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4e20" w14:textId="3164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"Ерекше стратегиялық маңызы бар су шаруашылығы құрылыстарының тiзбесi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қазандағы N 1084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Президентінiң "Ерекше стратегиялық маңызы бар су шаруашылығы құрылыстарының тiзбесi туралы" Жарлығының жобасы Қазақстан Республикасы Президентінің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Ерекше стратегиялық маңызы бар су шаруашылығы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құрылыстарының тiзбесi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шілдедегi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25-бабының 2-тармағына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Ерекше стратегиялық маңызы бар су шаруашылығы құрылыстарының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"___" 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стратегиялық маңызы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су шаруашылығы құрылыстарының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Мынадай су объектілерiнде орналасқан су шаруашылығы құрылыстары (бөгеттep, су тораптары, басқа гидротехникалық құрылыстар):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Сырдария өзенiндегi Шардара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Ертiс өзенiндегi Бұқтырма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Ертiс өзенiндегі Өскемен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Ертiс өзенiндегі Шұлба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Есіл өзенiндегi Вячеслав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Есiл өзенiндегi Сергеев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Есiл өзенiндегi Петропавл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Іле өзенiндегі Қапшағай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Шелек өзенiндегi Бартоғай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Сілеті өзенiндегi Сілетi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Қоянды өзенiндегi Қоянды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Елек өзенiндегi Ақтөбе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Қарғалы өзенiндегi Қарғалы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Сазды өзенiндегi Сазды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Үйдене өзенiндегi Үйдене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Қандысу өзенiндегi Қандысу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Шар өзенiндегi Шар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Егінсу өзенiндегi Егiнсу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Қаракөл өзеніндегi Қаракөл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Ұланқа өзеніндегi "Алебастр"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Терiс өзеніндегі Терiс ащыбұлақ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Шу өзенiндегi Тасөткел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Қошым өзеніндегi Киров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Қошым өзеніндегi Битік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Қошым өзеніндегi Дөңгелек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Қошым өзенiндегi Пятимар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Үлкен Өзен өзеніндегi Сарышығанақ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Кіші Өзен өзенiндегi "Балықты Соқрыл"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Кiшi Өзен өзенiндегi I Казталов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Кiшi Өзен өзенiндегi II Казталов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Шаған өзенiндегi Шаған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Шерубай-Нұра өзенiндегi Жартас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Шоқай өзенiндегi Шоқай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Нұра өзенiндегi Ынтымақ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Соқыр өзенiндегi Федоров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Есіл өзенiндегi Есiл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Ащысу өзенiндегi Ащысу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Ақтасты өзенiндегi Ақтасты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Жездi өзенiндегi Жездi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Тобыл өзенiндегі Жоғарғы Тобыл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Тобыл өзенiндегi Қаратомар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Тобыл өзенiндегi Қызылжар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Тобыл өзенiндегі Сергеев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Тобыл өзенiндегi Амангелдi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 өзенiндегi Бадам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Тоғыз өзенiндегi Тоғыз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Шаян өзенiндегi Қапшағай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Бөген өзенiндегi Бөген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Жаңақорған өзенiндегi Сасықбұлақ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Қарашық өзенiндегі Қосқорған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Шерт өзенiндегi Шерт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Бабаата өзенiндегi Бабаата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Үлкен шаға бұлағындағы Таушаға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Алмалы өзенiндегi Таскенсай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Үлкен қарақұс өзенiндегi Шүкiрой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Келес өзенiндегi Ақылбексай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Үштөбе өзенiндегi Үштөбе су қоймасы.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Мынадай су шаруашылығы құрылыстары: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Сырдария өзенiндегi Қызылорда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Сырдария өзенiндегi Қазалы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Сырдария өзенiндегi "Әйтек"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Сырдария өзенiндегi "Ақлақ"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Шелек өзенiндегi Шелек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Нұра өзенiндегi Преображенский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Ойыл өзенiндегi Ералы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Талас өзенiндегі Талас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Талас өзенiндегi Темiрбек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Талас өзенiндегi Жейiмбет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Талас өзенiндегi Ойық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Аса өзенiндегi Аса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Шу өзеніндегі Фурманов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Мерке өзенiндегі қосымша су беретiн трактісi бар Мерке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Аспара өзенiндегi қосымша су беретін трактiсi бар Аспара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Ақсай өзенiндегі Ақсай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Көксай өзенiндегі Көксай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Шаған тармағындағы Қошым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Кiшi-Өзен өзенiндегi Варфоломеев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Кiші-Өзен өзенiндегі Мамай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Арыс өзенiндегi Қараспан су торабы;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Шу өзенiндегі Тасөткел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Ақкөл көлiндегі Ақкөл бөгетi;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Солтүстік Арал теңiзiнiң су көтеру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Белая өзенiндегі су көтеру бөгетi;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Орал-Қошым суару-суландыру жүйесінің бас құрылыстары;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Сырдария өзенiнiң Қараозек тармағының бас құрылысы;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Д.А. Қонаев атындағы Үлкен Алматы каналының бас құрылысы;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Қ.И. Сәтпаев атындағы каналдың гидротехникалық құрылыстары.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Мынадай қалаларды сумен жабдықтауды қамтамасыз ететiн су шаруашылығы құрылыстары (cу жинағы құрылыстары, сорғы станциялары, тазартқыш су құбыры құрылыстары):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Қарағанды;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Көкшетау;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Талдықорған;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Өскемен;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Түркiстан;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Темiртау;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Екiбастұз;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Рудный;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Жезқазған;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Жаңаөзен;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Сәтпаев;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Ақсу;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Риддер;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Степногорск;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Шахтинск;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Саран;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Қапшағай;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Арқалық;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Лисаковск;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Приозерск.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