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5430" w14:textId="67b5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министрлiгiнiң мәселелерi</w:t>
      </w:r>
    </w:p>
    <w:p>
      <w:pPr>
        <w:spacing w:after="0"/>
        <w:ind w:left="0"/>
        <w:jc w:val="both"/>
      </w:pPr>
      <w:r>
        <w:rPr>
          <w:rFonts w:ascii="Times New Roman"/>
          <w:b w:val="false"/>
          <w:i w:val="false"/>
          <w:color w:val="000000"/>
          <w:sz w:val="28"/>
        </w:rPr>
        <w:t>Қазақстан Республикасы Үкіметінің 2004 жылғы 28 қазандағы N 1117 Қаулысы</w:t>
      </w:r>
    </w:p>
    <w:p>
      <w:pPr>
        <w:spacing w:after="0"/>
        <w:ind w:left="0"/>
        <w:jc w:val="both"/>
      </w:pPr>
      <w:bookmarkStart w:name="z45" w:id="0"/>
      <w:r>
        <w:rPr>
          <w:rFonts w:ascii="Times New Roman"/>
          <w:b w:val="false"/>
          <w:i w:val="false"/>
          <w:color w:val="ff0000"/>
          <w:sz w:val="28"/>
        </w:rPr>
        <w:t xml:space="preserve">
      Ескерту. 3, 4, 5-тармақтарын қоспағанда, күші жойылды - ҚР Үкіметінің 23.09.2014 </w:t>
      </w:r>
      <w:r>
        <w:rPr>
          <w:rFonts w:ascii="Times New Roman"/>
          <w:b w:val="false"/>
          <w:i w:val="false"/>
          <w:color w:val="ff0000"/>
          <w:sz w:val="28"/>
        </w:rPr>
        <w:t>№ 1005</w:t>
      </w:r>
      <w:r>
        <w:rPr>
          <w:rFonts w:ascii="Times New Roman"/>
          <w:b w:val="false"/>
          <w:i w:val="false"/>
          <w:color w:val="ff0000"/>
          <w:sz w:val="28"/>
        </w:rPr>
        <w:t xml:space="preserve"> қаулысымен.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"Қазақстан Республикасының мемлекеттiк басқару жүйесiн одан әрi жетiлдiру жөнiндегi шаралар туралы" 2004 жылғы 29 қыркүйектегi N 1449 </w:t>
            </w:r>
            <w:r>
              <w:rPr>
                <w:rFonts w:ascii="Times New Roman"/>
                <w:b w:val="false"/>
                <w:i w:val="false"/>
                <w:color w:val="000000"/>
                <w:sz w:val="20"/>
              </w:rPr>
              <w:t>Жарлығына</w:t>
            </w:r>
            <w:r>
              <w:rPr>
                <w:rFonts w:ascii="Times New Roman"/>
                <w:b w:val="false"/>
                <w:i w:val="false"/>
                <w:color w:val="000000"/>
                <w:sz w:val="20"/>
              </w:rPr>
              <w:t xml:space="preserve"> сәйкес Қазақстан Республикасының Үкiметi </w:t>
            </w:r>
            <w:r>
              <w:rPr>
                <w:rFonts w:ascii="Times New Roman"/>
                <w:b/>
                <w:i w:val="false"/>
                <w:color w:val="000000"/>
                <w:sz w:val="20"/>
              </w:rPr>
              <w:t>ҚАУЛЫ ЕТЕДI:</w:t>
            </w:r>
            <w:r>
              <w:br/>
            </w:r>
            <w:r>
              <w:rPr>
                <w:rFonts w:ascii="Times New Roman"/>
                <w:b w:val="false"/>
                <w:i w:val="false"/>
                <w:color w:val="000000"/>
                <w:sz w:val="20"/>
              </w:rPr>
              <w:t xml:space="preserve">
      1. Қоса берiлiп отырған: </w:t>
            </w:r>
            <w:r>
              <w:br/>
            </w:r>
            <w:r>
              <w:rPr>
                <w:rFonts w:ascii="Times New Roman"/>
                <w:b w:val="false"/>
                <w:i w:val="false"/>
                <w:color w:val="000000"/>
                <w:sz w:val="20"/>
              </w:rPr>
              <w:t>
      1) Қазақстан Республикасы Денсаулық сақтау министрлiгi туралы </w:t>
            </w:r>
            <w:r>
              <w:rPr>
                <w:rFonts w:ascii="Times New Roman"/>
                <w:b w:val="false"/>
                <w:i w:val="false"/>
                <w:color w:val="000000"/>
                <w:sz w:val="20"/>
              </w:rPr>
              <w:t>ереже</w:t>
            </w:r>
            <w:r>
              <w:rPr>
                <w:rFonts w:ascii="Times New Roman"/>
                <w:b w:val="false"/>
                <w:i w:val="false"/>
                <w:color w:val="000000"/>
                <w:sz w:val="20"/>
              </w:rPr>
              <w:t xml:space="preserve">; </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31.01.2013 </w:t>
            </w:r>
            <w:r>
              <w:rPr>
                <w:rFonts w:ascii="Times New Roman"/>
                <w:b w:val="false"/>
                <w:i w:val="false"/>
                <w:color w:val="000000"/>
                <w:sz w:val="20"/>
              </w:rPr>
              <w:t>№ 66</w:t>
            </w:r>
            <w:r>
              <w:rPr>
                <w:rFonts w:ascii="Times New Roman"/>
                <w:b w:val="false"/>
                <w:i w:val="false"/>
                <w:color w:val="ff0000"/>
                <w:sz w:val="20"/>
              </w:rPr>
              <w:t xml:space="preserve"> қаулысымен.</w:t>
            </w:r>
            <w:r>
              <w:br/>
            </w:r>
            <w:r>
              <w:rPr>
                <w:rFonts w:ascii="Times New Roman"/>
                <w:b w:val="false"/>
                <w:i w:val="false"/>
                <w:color w:val="000000"/>
                <w:sz w:val="20"/>
              </w:rPr>
              <w:t>
      </w:t>
            </w:r>
            <w:r>
              <w:rPr>
                <w:rFonts w:ascii="Times New Roman"/>
                <w:b w:val="false"/>
                <w:i w:val="false"/>
                <w:color w:val="ff0000"/>
                <w:sz w:val="20"/>
              </w:rPr>
              <w:t xml:space="preserve">Ескерту. 1-тармаққа өзгеріс енгізілді - ҚР Үкіметінің 31.01.2013 </w:t>
            </w:r>
            <w:r>
              <w:rPr>
                <w:rFonts w:ascii="Times New Roman"/>
                <w:b w:val="false"/>
                <w:i w:val="false"/>
                <w:color w:val="000000"/>
                <w:sz w:val="20"/>
              </w:rPr>
              <w:t>№ 66</w:t>
            </w:r>
            <w:r>
              <w:rPr>
                <w:rFonts w:ascii="Times New Roman"/>
                <w:b w:val="false"/>
                <w:i w:val="false"/>
                <w:color w:val="ff0000"/>
                <w:sz w:val="20"/>
              </w:rPr>
              <w:t xml:space="preserve"> қаулысымен.</w:t>
            </w:r>
            <w:r>
              <w:br/>
            </w:r>
            <w:r>
              <w:rPr>
                <w:rFonts w:ascii="Times New Roman"/>
                <w:b w:val="false"/>
                <w:i w:val="false"/>
                <w:color w:val="000000"/>
                <w:sz w:val="20"/>
              </w:rPr>
              <w:t xml:space="preserve">
      2. Қазақстан Республикасының Денсаулық сақтау министрiне екі вице-министрi болуға рұқсат берiлсiн. </w:t>
            </w:r>
            <w:r>
              <w:br/>
            </w:r>
            <w:r>
              <w:rPr>
                <w:rFonts w:ascii="Times New Roman"/>
                <w:b w:val="false"/>
                <w:i w:val="false"/>
                <w:color w:val="000000"/>
                <w:sz w:val="20"/>
              </w:rPr>
              <w:t>
</w:t>
            </w:r>
            <w:r>
              <w:rPr>
                <w:rFonts w:ascii="Times New Roman"/>
                <w:b w:val="false"/>
                <w:i w:val="false"/>
                <w:color w:val="ff0000"/>
                <w:sz w:val="20"/>
              </w:rPr>
              <w:t xml:space="preserve">      Ескерту. 2-тармаққа өзгеріс енгізілді - ҚР Үкіметінің 2006.02.27 N </w:t>
            </w:r>
            <w:r>
              <w:rPr>
                <w:rFonts w:ascii="Times New Roman"/>
                <w:b w:val="false"/>
                <w:i w:val="false"/>
                <w:color w:val="000000"/>
                <w:sz w:val="20"/>
              </w:rPr>
              <w:t>134</w:t>
            </w:r>
            <w:r>
              <w:rPr>
                <w:rFonts w:ascii="Times New Roman"/>
                <w:b w:val="false"/>
                <w:i w:val="false"/>
                <w:color w:val="ff0000"/>
                <w:sz w:val="20"/>
              </w:rPr>
              <w:t xml:space="preserve"> қаулысымен.</w:t>
            </w:r>
          </w:p>
        </w:tc>
      </w:tr>
    </w:tbl>
    <w:bookmarkStart w:name="z219" w:id="1"/>
    <w:p>
      <w:pPr>
        <w:spacing w:after="0"/>
        <w:ind w:left="0"/>
        <w:jc w:val="both"/>
      </w:pPr>
      <w:r>
        <w:rPr>
          <w:rFonts w:ascii="Times New Roman"/>
          <w:b w:val="false"/>
          <w:i w:val="false"/>
          <w:color w:val="000000"/>
          <w:sz w:val="28"/>
        </w:rPr>
        <w:t>
      3. Қазақстан Республикасы Денсаулық сақтау министрлiгiнiң денсаулық сақтау саласындағы стандарттардың сақталуын бақылауды жүзеге асыру жөнiндегі функциялары берiле отырып, Медициналық қызметтiң сапасын бақылау комитеті құрылсын.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министрлігінiң Фармация, фармацевтика және медицина өнеркәсiбi комитетi оған және фармацевтика және медицина өнеркәсiбiн реттеудi қоспағанда, қайта ұйымдастырылатын Комитеттiң функцияларын бере отырып, Қазақстан Республикасы Денсаулық сақтау министрлiгiнiң Фармация комитетi болып қайта құрылу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5. Осы қаулының 1-қосымшасына сәйкес Қазақстан Республикасы Денсаулық сақтау министрлігі Фармация, фармацевтика және медицина өнеркәсiбi комитетiнiң аумақтық бөлiмшелерi Қазақстан Республикасы Денсаулық сақтау министрлігі Фармация комитетiнiң аумақтық бөлiмшелерi болып қайта құрылу жолымен қайта ұйымдастырылсын.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Қазақстан Республикасының Денсаулық сақтау министрлігі заңнамада белгіленген тәртiппен: </w:t>
            </w:r>
            <w:r>
              <w:br/>
            </w:r>
            <w:r>
              <w:rPr>
                <w:rFonts w:ascii="Times New Roman"/>
                <w:b w:val="false"/>
                <w:i w:val="false"/>
                <w:color w:val="000000"/>
                <w:sz w:val="20"/>
              </w:rPr>
              <w:t xml:space="preserve">
      1) 2004 жылғы 1 желтоқсанға дейiнгі мерзiмде Қазақстан Республикасы Денсаулық сақтау министрлігінiң Медициналық қызметтiң сапасын бақылау комитетi туралы ереженiң жобасын әзiрлесiн және Қазақстан Республикасының Үкiметiне енгiзсiн; </w:t>
            </w:r>
            <w:r>
              <w:br/>
            </w:r>
            <w:r>
              <w:rPr>
                <w:rFonts w:ascii="Times New Roman"/>
                <w:b w:val="false"/>
                <w:i w:val="false"/>
                <w:color w:val="000000"/>
                <w:sz w:val="20"/>
              </w:rPr>
              <w:t>
      2) ведомстволардың әділет органдарында мемлекеттік тіркелуін қамтамасыз етсін.</w:t>
            </w:r>
            <w:r>
              <w:br/>
            </w:r>
            <w:r>
              <w:rPr>
                <w:rFonts w:ascii="Times New Roman"/>
                <w:b w:val="false"/>
                <w:i w:val="false"/>
                <w:color w:val="000000"/>
                <w:sz w:val="20"/>
              </w:rPr>
              <w:t>
      7. Осы қаулының 2-қосымшасына сәйкес Қазақстан Республикасы Үкіметінің кейбір шешімдерінің күші жойылды деп танылсын.</w:t>
            </w:r>
            <w:r>
              <w:br/>
            </w:r>
            <w:r>
              <w:rPr>
                <w:rFonts w:ascii="Times New Roman"/>
                <w:b w:val="false"/>
                <w:i w:val="false"/>
                <w:color w:val="000000"/>
                <w:sz w:val="20"/>
              </w:rPr>
              <w:t xml:space="preserve">
      8. Осы қаулы қол қойылған күнінен бастап күшіне енеді. </w:t>
            </w:r>
          </w:p>
          <w:p>
            <w:pPr>
              <w:spacing w:after="20"/>
              <w:ind w:left="20"/>
              <w:jc w:val="both"/>
            </w:pP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color w:val="000000"/>
                <w:sz w:val="20"/>
              </w:rPr>
              <w:t xml:space="preserve">      Премьер-Министрі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28 қазандағы </w:t>
            </w:r>
            <w:r>
              <w:br/>
            </w:r>
            <w:r>
              <w:rPr>
                <w:rFonts w:ascii="Times New Roman"/>
                <w:b w:val="false"/>
                <w:i w:val="false"/>
                <w:color w:val="000000"/>
                <w:sz w:val="20"/>
              </w:rPr>
              <w:t xml:space="preserve">
N 1117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Денсаулық сақтау министрлігі туралы</w:t>
            </w:r>
            <w:r>
              <w:br/>
            </w:r>
            <w:r>
              <w:rPr>
                <w:rFonts w:ascii="Times New Roman"/>
                <w:b/>
                <w:i w:val="false"/>
                <w:color w:val="000000"/>
              </w:rPr>
              <w:t>
ереже</w:t>
            </w:r>
          </w:p>
          <w:p>
            <w:pPr>
              <w:spacing w:after="20"/>
              <w:ind w:left="20"/>
              <w:jc w:val="both"/>
            </w:pPr>
            <w:r>
              <w:rPr>
                <w:rFonts w:ascii="Times New Roman"/>
                <w:b w:val="false"/>
                <w:i w:val="false"/>
                <w:color w:val="ff0000"/>
                <w:sz w:val="20"/>
              </w:rPr>
              <w:t xml:space="preserve">      Ескерту. Ереже жаңа редакцияда - ҚР Үкіметінің 31.01.2013 </w:t>
            </w:r>
            <w:r>
              <w:rPr>
                <w:rFonts w:ascii="Times New Roman"/>
                <w:b w:val="false"/>
                <w:i w:val="false"/>
                <w:color w:val="ff0000"/>
                <w:sz w:val="20"/>
              </w:rPr>
              <w:t>№ 66</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1. Жалпы ережелер</w:t>
            </w:r>
          </w:p>
          <w:p>
            <w:pPr>
              <w:spacing w:after="20"/>
              <w:ind w:left="20"/>
              <w:jc w:val="both"/>
            </w:pPr>
            <w:r>
              <w:rPr>
                <w:rFonts w:ascii="Times New Roman"/>
                <w:b w:val="false"/>
                <w:i w:val="false"/>
                <w:color w:val="000000"/>
                <w:sz w:val="20"/>
              </w:rPr>
              <w:t>      1. Қазақстан Республикасы Денсаулық сақтау министрлігі (бұдан әрі - Министрлік) азаматтардың денсаулығын сақтау, медицина және фармацевтика ғылымы, медициналық және фармацевтикалық білім беру, дәрілік заттардың, медициналық мақсаттағы бұйымдар мен медициналық техниканың айналымы, медициналық қызметтердің сапасын бақылау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0"/>
              </w:rPr>
              <w:t>
      </w:t>
            </w:r>
            <w:r>
              <w:rPr>
                <w:rFonts w:ascii="Times New Roman"/>
                <w:b w:val="false"/>
                <w:i w:val="false"/>
                <w:color w:val="ff0000"/>
                <w:sz w:val="20"/>
              </w:rPr>
              <w:t xml:space="preserve">Ескерту. 1-тармақ жаңа редакцияда - ҚР Үкіметінің 26.03.2014 </w:t>
            </w:r>
            <w:r>
              <w:rPr>
                <w:rFonts w:ascii="Times New Roman"/>
                <w:b w:val="false"/>
                <w:i w:val="false"/>
                <w:color w:val="000000"/>
                <w:sz w:val="20"/>
              </w:rPr>
              <w:t>№ 263</w:t>
            </w:r>
            <w:r>
              <w:rPr>
                <w:rFonts w:ascii="Times New Roman"/>
                <w:b w:val="false"/>
                <w:i w:val="false"/>
                <w:color w:val="ff0000"/>
                <w:sz w:val="20"/>
              </w:rPr>
              <w:t xml:space="preserve"> қаулысымен.</w:t>
            </w:r>
            <w:r>
              <w:br/>
            </w:r>
            <w:r>
              <w:rPr>
                <w:rFonts w:ascii="Times New Roman"/>
                <w:b w:val="false"/>
                <w:i w:val="false"/>
                <w:color w:val="000000"/>
                <w:sz w:val="20"/>
              </w:rPr>
              <w:t>
      2. Қазақстан Республикасы Денсаулық сақтау министрлігін мынадай ведомстволары бар:</w:t>
            </w:r>
            <w:r>
              <w:br/>
            </w:r>
            <w:r>
              <w:rPr>
                <w:rFonts w:ascii="Times New Roman"/>
                <w:b w:val="false"/>
                <w:i w:val="false"/>
                <w:color w:val="000000"/>
                <w:sz w:val="20"/>
              </w:rPr>
              <w:t xml:space="preserve">
      1) </w:t>
            </w:r>
            <w:r>
              <w:rPr>
                <w:rFonts w:ascii="Times New Roman"/>
                <w:b w:val="false"/>
                <w:i w:val="false"/>
                <w:color w:val="ff0000"/>
                <w:sz w:val="20"/>
              </w:rPr>
              <w:t xml:space="preserve">алынып тасталды - ҚР Үкіметінің 31.12.2013 </w:t>
            </w:r>
            <w:r>
              <w:rPr>
                <w:rFonts w:ascii="Times New Roman"/>
                <w:b w:val="false"/>
                <w:i w:val="false"/>
                <w:color w:val="000000"/>
                <w:sz w:val="20"/>
              </w:rPr>
              <w:t>№ 1538</w:t>
            </w:r>
            <w:r>
              <w:rPr>
                <w:rFonts w:ascii="Times New Roman"/>
                <w:b w:val="false"/>
                <w:i w:val="false"/>
                <w:color w:val="ff0000"/>
                <w:sz w:val="20"/>
              </w:rPr>
              <w:t xml:space="preserve"> қаулысымен;</w:t>
            </w:r>
            <w:r>
              <w:br/>
            </w:r>
            <w:r>
              <w:rPr>
                <w:rFonts w:ascii="Times New Roman"/>
                <w:b w:val="false"/>
                <w:i w:val="false"/>
                <w:color w:val="000000"/>
                <w:sz w:val="20"/>
              </w:rPr>
              <w:t>
      2) Медициналық және фармацевтикалық қызметті бақылау комитеті;</w:t>
            </w:r>
            <w:r>
              <w:br/>
            </w:r>
            <w:r>
              <w:rPr>
                <w:rFonts w:ascii="Times New Roman"/>
                <w:b w:val="false"/>
                <w:i w:val="false"/>
                <w:color w:val="000000"/>
                <w:sz w:val="20"/>
              </w:rPr>
              <w:t>
      3) Медициналық қызметке ақы төлеу комитеті.</w:t>
            </w:r>
            <w:r>
              <w:br/>
            </w:r>
            <w:r>
              <w:rPr>
                <w:rFonts w:ascii="Times New Roman"/>
                <w:b w:val="false"/>
                <w:i w:val="false"/>
                <w:color w:val="000000"/>
                <w:sz w:val="20"/>
              </w:rPr>
              <w:t>
      </w:t>
            </w:r>
            <w:r>
              <w:rPr>
                <w:rFonts w:ascii="Times New Roman"/>
                <w:b w:val="false"/>
                <w:i w:val="false"/>
                <w:color w:val="ff0000"/>
                <w:sz w:val="20"/>
              </w:rPr>
              <w:t xml:space="preserve">Ескерту. 2-тармаққа өзгеріс енгізілді - ҚР Үкіметінің 31.12.2013 </w:t>
            </w:r>
            <w:r>
              <w:rPr>
                <w:rFonts w:ascii="Times New Roman"/>
                <w:b w:val="false"/>
                <w:i w:val="false"/>
                <w:color w:val="000000"/>
                <w:sz w:val="20"/>
              </w:rPr>
              <w:t>№ 1538</w:t>
            </w:r>
            <w:r>
              <w:rPr>
                <w:rFonts w:ascii="Times New Roman"/>
                <w:b w:val="false"/>
                <w:i w:val="false"/>
                <w:color w:val="ff0000"/>
                <w:sz w:val="20"/>
              </w:rPr>
              <w:t xml:space="preserve"> қаулысымен.</w:t>
            </w:r>
            <w:r>
              <w:br/>
            </w:r>
            <w:r>
              <w:rPr>
                <w:rFonts w:ascii="Times New Roman"/>
                <w:b w:val="false"/>
                <w:i w:val="false"/>
                <w:color w:val="000000"/>
                <w:sz w:val="20"/>
              </w:rPr>
              <w:t>
      3. Қазақстан Республикасы Денсаулық сақтау министрлігі өз қызметін Қазақстан Республикасының </w:t>
            </w:r>
            <w:r>
              <w:rPr>
                <w:rFonts w:ascii="Times New Roman"/>
                <w:b w:val="false"/>
                <w:i w:val="false"/>
                <w:color w:val="000000"/>
                <w:sz w:val="20"/>
              </w:rPr>
              <w:t>Конституциясына</w:t>
            </w:r>
            <w:r>
              <w:rPr>
                <w:rFonts w:ascii="Times New Roman"/>
                <w:b w:val="false"/>
                <w:i w:val="false"/>
                <w:color w:val="000000"/>
                <w:sz w:val="20"/>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0"/>
              </w:rPr>
              <w:t>
      4. Қазақстан Республикасы Денсаулық сақтау министрлігі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қазынашылық органдарында шоттары болады.</w:t>
            </w:r>
            <w:r>
              <w:br/>
            </w:r>
            <w:r>
              <w:rPr>
                <w:rFonts w:ascii="Times New Roman"/>
                <w:b w:val="false"/>
                <w:i w:val="false"/>
                <w:color w:val="000000"/>
                <w:sz w:val="20"/>
              </w:rPr>
              <w:t>
      5. Қазақстан Республикасы Денсаулық сақтау министрлігі азаматтық-құқықтық қатынастарға өз атынан түседі.</w:t>
            </w:r>
            <w:r>
              <w:br/>
            </w:r>
            <w:r>
              <w:rPr>
                <w:rFonts w:ascii="Times New Roman"/>
                <w:b w:val="false"/>
                <w:i w:val="false"/>
                <w:color w:val="000000"/>
                <w:sz w:val="20"/>
              </w:rPr>
              <w:t>
      6. Қазақстан Республикасы Денсаулық сақтау министрлігінің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0"/>
              </w:rPr>
              <w:t>
      7. Қазақстан Республикасы Денсаулық сақтау министрлігі өз құзыретінің мәселелері бойынша заңнамада белгіленген тәртіппен Қазақстан Республикасы Денсаулық сақтау министрінің бұйрықтарымен және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көзделген басқа да актілермен ресімделетін шешімдер қабылдайды.</w:t>
            </w:r>
            <w:r>
              <w:br/>
            </w:r>
            <w:r>
              <w:rPr>
                <w:rFonts w:ascii="Times New Roman"/>
                <w:b w:val="false"/>
                <w:i w:val="false"/>
                <w:color w:val="000000"/>
                <w:sz w:val="20"/>
              </w:rPr>
              <w:t>
      8. Қазақстан Республикасы Денсаулық сақтау министрлігінің құрылымы мен штат санының лимиті қолданыстағы заңнамаға сәйкес </w:t>
            </w:r>
            <w:r>
              <w:rPr>
                <w:rFonts w:ascii="Times New Roman"/>
                <w:b w:val="false"/>
                <w:i w:val="false"/>
                <w:color w:val="000000"/>
                <w:sz w:val="20"/>
              </w:rPr>
              <w:t>бекітіледі</w:t>
            </w:r>
            <w:r>
              <w:rPr>
                <w:rFonts w:ascii="Times New Roman"/>
                <w:b w:val="false"/>
                <w:i w:val="false"/>
                <w:color w:val="000000"/>
                <w:sz w:val="20"/>
              </w:rPr>
              <w:t>.</w:t>
            </w:r>
            <w:r>
              <w:br/>
            </w:r>
            <w:r>
              <w:rPr>
                <w:rFonts w:ascii="Times New Roman"/>
                <w:b w:val="false"/>
                <w:i w:val="false"/>
                <w:color w:val="000000"/>
                <w:sz w:val="20"/>
              </w:rPr>
              <w:t>
      9. Қазақстан Республикасы Денсаулық сақтау министрлігінің орналасқан жері: 010000, Астана қаласы, Есіл ауданы, Орынбор көшесі, 8, Министрліктер үйі, 5-кіреберіс.</w:t>
            </w:r>
            <w:r>
              <w:br/>
            </w:r>
            <w:r>
              <w:rPr>
                <w:rFonts w:ascii="Times New Roman"/>
                <w:b w:val="false"/>
                <w:i w:val="false"/>
                <w:color w:val="000000"/>
                <w:sz w:val="20"/>
              </w:rPr>
              <w:t>
      10. Министрліктің толық атауы – «Қазақстан Республикасы Денсаулық сақтау министрлігі» мемлекеттік мекемесі.</w:t>
            </w:r>
            <w:r>
              <w:br/>
            </w:r>
            <w:r>
              <w:rPr>
                <w:rFonts w:ascii="Times New Roman"/>
                <w:b w:val="false"/>
                <w:i w:val="false"/>
                <w:color w:val="000000"/>
                <w:sz w:val="20"/>
              </w:rPr>
              <w:t>
      11. Осы Ереже Қазақстан Республикасы Денсаулық сақтау министрлігінің құрылтай құжаты болып табылады.</w:t>
            </w:r>
            <w:r>
              <w:br/>
            </w:r>
            <w:r>
              <w:rPr>
                <w:rFonts w:ascii="Times New Roman"/>
                <w:b w:val="false"/>
                <w:i w:val="false"/>
                <w:color w:val="000000"/>
                <w:sz w:val="20"/>
              </w:rPr>
              <w:t>
      12. Қазақстан Республикасы Денсаулық сақтау министрлігінің қызметін қаржыландыру республикалық бюджеттен жүзеге асырылады.</w:t>
            </w:r>
            <w:r>
              <w:br/>
            </w:r>
            <w:r>
              <w:rPr>
                <w:rFonts w:ascii="Times New Roman"/>
                <w:b w:val="false"/>
                <w:i w:val="false"/>
                <w:color w:val="000000"/>
                <w:sz w:val="20"/>
              </w:rPr>
              <w:t>
      13. Қазақстан Республикасы Денсаулық сақтау министрлігіне Министрліктің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0"/>
              </w:rPr>
              <w:t>
      Егер Қазақстан Республикасы Денсаулық сақтау министрлігіне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i w:val="false"/>
                <w:color w:val="000000"/>
              </w:rPr>
              <w:t xml:space="preserve"> 2. Министрліктің миссиясы, негізгі міндеттері, функциялары, құқықтары мен міндеттері</w:t>
            </w:r>
          </w:p>
          <w:p>
            <w:pPr>
              <w:spacing w:after="20"/>
              <w:ind w:left="20"/>
              <w:jc w:val="both"/>
            </w:pPr>
            <w:r>
              <w:rPr>
                <w:rFonts w:ascii="Times New Roman"/>
                <w:b w:val="false"/>
                <w:i w:val="false"/>
                <w:color w:val="000000"/>
                <w:sz w:val="20"/>
              </w:rPr>
              <w:t>      14. Қазақстан Республикасы Денсаулық сақтау министрлігінің миссиясы: мемлекеттік саясатты тиімді қалыптастыру және іске асыру, денсаулық сақтау саласында қызмет көрсетуді салааралық үйлестіру мен мемлекеттік реттеуді жүзеге асыру жолымен Қазақстан азаматтарының денсаулығын жақсарту.</w:t>
            </w:r>
            <w:r>
              <w:br/>
            </w:r>
            <w:r>
              <w:rPr>
                <w:rFonts w:ascii="Times New Roman"/>
                <w:b w:val="false"/>
                <w:i w:val="false"/>
                <w:color w:val="000000"/>
                <w:sz w:val="20"/>
              </w:rPr>
              <w:t>
      15. Міндеттері:</w:t>
            </w:r>
            <w:r>
              <w:br/>
            </w:r>
            <w:r>
              <w:rPr>
                <w:rFonts w:ascii="Times New Roman"/>
                <w:b w:val="false"/>
                <w:i w:val="false"/>
                <w:color w:val="000000"/>
                <w:sz w:val="20"/>
              </w:rPr>
              <w:t>
      1) азаматтардың денсаулығын сақтау, медицина және фармацевтика ғылымы,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 көрсету сапасын бақылау саласындағы мемлекеттік саясатты жүргізу;</w:t>
            </w:r>
            <w:r>
              <w:br/>
            </w:r>
            <w:r>
              <w:rPr>
                <w:rFonts w:ascii="Times New Roman"/>
                <w:b w:val="false"/>
                <w:i w:val="false"/>
                <w:color w:val="000000"/>
                <w:sz w:val="20"/>
              </w:rPr>
              <w:t>
      2) Қазақстан Республикасының заңнамасына сәйкес азаматтардың мемлекет кепілдік берген көлем шегінде тегін медициналық көмек алуын қамтамасыз етуді ұйымдастыру;</w:t>
            </w:r>
            <w:r>
              <w:br/>
            </w:r>
            <w:r>
              <w:rPr>
                <w:rFonts w:ascii="Times New Roman"/>
                <w:b w:val="false"/>
                <w:i w:val="false"/>
                <w:color w:val="000000"/>
                <w:sz w:val="20"/>
              </w:rPr>
              <w:t>
      3) халықты және денсаулық сақтау ұйымдарын қауіпсіз, тиімді және сапалы дәрілік заттармен қамтамасыз етуді ұйымдастыру.</w:t>
            </w:r>
            <w:r>
              <w:br/>
            </w:r>
            <w:r>
              <w:rPr>
                <w:rFonts w:ascii="Times New Roman"/>
                <w:b w:val="false"/>
                <w:i w:val="false"/>
                <w:color w:val="000000"/>
                <w:sz w:val="20"/>
              </w:rPr>
              <w:t>
      </w:t>
            </w:r>
            <w:r>
              <w:rPr>
                <w:rFonts w:ascii="Times New Roman"/>
                <w:b w:val="false"/>
                <w:i w:val="false"/>
                <w:color w:val="ff0000"/>
                <w:sz w:val="20"/>
              </w:rPr>
              <w:t xml:space="preserve">Ескерту. 15-тармаққа өзгеріс енгізілді - ҚР Үкіметінің 31.12.2013 </w:t>
            </w:r>
            <w:r>
              <w:rPr>
                <w:rFonts w:ascii="Times New Roman"/>
                <w:b w:val="false"/>
                <w:i w:val="false"/>
                <w:color w:val="000000"/>
                <w:sz w:val="20"/>
              </w:rPr>
              <w:t>№ 1538</w:t>
            </w:r>
            <w:r>
              <w:rPr>
                <w:rFonts w:ascii="Times New Roman"/>
                <w:b w:val="false"/>
                <w:i w:val="false"/>
                <w:color w:val="ff0000"/>
                <w:sz w:val="20"/>
              </w:rPr>
              <w:t xml:space="preserve"> қаулысымен.</w:t>
            </w:r>
            <w:r>
              <w:br/>
            </w:r>
            <w:r>
              <w:rPr>
                <w:rFonts w:ascii="Times New Roman"/>
                <w:b w:val="false"/>
                <w:i w:val="false"/>
                <w:color w:val="000000"/>
                <w:sz w:val="20"/>
              </w:rPr>
              <w:t>
      16. Функциялары:</w:t>
            </w:r>
            <w:r>
              <w:br/>
            </w:r>
            <w:r>
              <w:rPr>
                <w:rFonts w:ascii="Times New Roman"/>
                <w:b w:val="false"/>
                <w:i w:val="false"/>
                <w:color w:val="000000"/>
                <w:sz w:val="20"/>
              </w:rPr>
              <w:t>
      Орталық аппараттың функциялары:</w:t>
            </w:r>
            <w:r>
              <w:br/>
            </w:r>
            <w:r>
              <w:rPr>
                <w:rFonts w:ascii="Times New Roman"/>
                <w:b w:val="false"/>
                <w:i w:val="false"/>
                <w:color w:val="000000"/>
                <w:sz w:val="20"/>
              </w:rPr>
              <w:t>
      1) денсаулық сақтау саласындағы мемлекеттік жоспарлау жүйесін әзірлеу;</w:t>
            </w:r>
            <w:r>
              <w:br/>
            </w:r>
            <w:r>
              <w:rPr>
                <w:rFonts w:ascii="Times New Roman"/>
                <w:b w:val="false"/>
                <w:i w:val="false"/>
                <w:color w:val="000000"/>
                <w:sz w:val="20"/>
              </w:rPr>
              <w:t>
      2) денсаулық сақтау саласындағы бірлескен халықаралық жобаларды іске асыру;</w:t>
            </w:r>
            <w:r>
              <w:br/>
            </w:r>
            <w:r>
              <w:rPr>
                <w:rFonts w:ascii="Times New Roman"/>
                <w:b w:val="false"/>
                <w:i w:val="false"/>
                <w:color w:val="000000"/>
                <w:sz w:val="20"/>
              </w:rPr>
              <w:t>
      3) денсаулық сақтау, оның ішінде медицина және фармацевтика ғылымы және медициналық және фармацевтикалық білім беру саласындағы, сондай-ақ арнаулы әлеуметтік қызметтер көрсету саласындағы халықаралық ынтымақтастықты жүзеге асыру;</w:t>
            </w:r>
            <w:r>
              <w:br/>
            </w:r>
            <w:r>
              <w:rPr>
                <w:rFonts w:ascii="Times New Roman"/>
                <w:b w:val="false"/>
                <w:i w:val="false"/>
                <w:color w:val="000000"/>
                <w:sz w:val="20"/>
              </w:rPr>
              <w:t>
      4) денсаулық сақтау саласындағы ғылыми әзірлемелердің басымдықтарын айқындау;</w:t>
            </w:r>
            <w:r>
              <w:br/>
            </w:r>
            <w:r>
              <w:rPr>
                <w:rFonts w:ascii="Times New Roman"/>
                <w:b w:val="false"/>
                <w:i w:val="false"/>
                <w:color w:val="000000"/>
                <w:sz w:val="20"/>
              </w:rPr>
              <w:t>
      5) денсаулық сақтау саласындағы бағдарламаларды әзірлеу және іске асыру;</w:t>
            </w:r>
            <w:r>
              <w:br/>
            </w:r>
            <w:r>
              <w:rPr>
                <w:rFonts w:ascii="Times New Roman"/>
                <w:b w:val="false"/>
                <w:i w:val="false"/>
                <w:color w:val="000000"/>
                <w:sz w:val="20"/>
              </w:rPr>
              <w:t xml:space="preserve">
      6) медициналық көмекті ұйымдастыру; </w:t>
            </w:r>
            <w:r>
              <w:br/>
            </w:r>
            <w:r>
              <w:rPr>
                <w:rFonts w:ascii="Times New Roman"/>
                <w:b w:val="false"/>
                <w:i w:val="false"/>
                <w:color w:val="000000"/>
                <w:sz w:val="20"/>
              </w:rPr>
              <w:t>
      7) медицина және фармацевтика ғылымын дамытуды қамтамасыз ету және денсаулық сақтау саласындағы ғылыми қызметті үйлестіру;</w:t>
            </w:r>
            <w:r>
              <w:br/>
            </w:r>
            <w:r>
              <w:rPr>
                <w:rFonts w:ascii="Times New Roman"/>
                <w:b w:val="false"/>
                <w:i w:val="false"/>
                <w:color w:val="000000"/>
                <w:sz w:val="20"/>
              </w:rPr>
              <w:t>
      8) өз құзыреті шегінде денсаулық сақтау саласындағы нормативтік құқықтық, құқықтық актілерді және есепке алу мен есептілік құжаттамасының нысандарын әзірлеу және бекіту;</w:t>
            </w:r>
            <w:r>
              <w:br/>
            </w:r>
            <w:r>
              <w:rPr>
                <w:rFonts w:ascii="Times New Roman"/>
                <w:b w:val="false"/>
                <w:i w:val="false"/>
                <w:color w:val="000000"/>
                <w:sz w:val="20"/>
              </w:rPr>
              <w:t>
      9) денсаулық сақтау саласындағы мониторингті жүзеге асыру;</w:t>
            </w:r>
            <w:r>
              <w:br/>
            </w:r>
            <w:r>
              <w:rPr>
                <w:rFonts w:ascii="Times New Roman"/>
                <w:b w:val="false"/>
                <w:i w:val="false"/>
                <w:color w:val="000000"/>
                <w:sz w:val="20"/>
              </w:rPr>
              <w:t>
      10) денсаулық сақтау субъектілерінің қызметін үйлестіру;</w:t>
            </w:r>
            <w:r>
              <w:br/>
            </w:r>
            <w:r>
              <w:rPr>
                <w:rFonts w:ascii="Times New Roman"/>
                <w:b w:val="false"/>
                <w:i w:val="false"/>
                <w:color w:val="000000"/>
                <w:sz w:val="20"/>
              </w:rPr>
              <w:t>
      11) денсаулық сақтау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Қазақстан Республикасының ақпараттандыру саласындағы заңнамасына сәйкес қол жеткізуін ұйымдастыру;</w:t>
            </w:r>
            <w:r>
              <w:br/>
            </w:r>
            <w:r>
              <w:rPr>
                <w:rFonts w:ascii="Times New Roman"/>
                <w:b w:val="false"/>
                <w:i w:val="false"/>
                <w:color w:val="000000"/>
                <w:sz w:val="20"/>
              </w:rPr>
              <w:t>
      12) ведомстволық медициналық қызметтері бар мемлекеттік органдардың ведомстволық медициналық ақпараттық жүйелерінің техникалық параметрлерін, сондай-ақ электрондық ақпараттық ресурстарының мазмұнын келісу;</w:t>
            </w:r>
            <w:r>
              <w:br/>
            </w:r>
            <w:r>
              <w:rPr>
                <w:rFonts w:ascii="Times New Roman"/>
                <w:b w:val="false"/>
                <w:i w:val="false"/>
                <w:color w:val="000000"/>
                <w:sz w:val="20"/>
              </w:rPr>
              <w:t>
      13) профилактиканың, диагностиканың, емдеудің және медициналық оңалтудың жаңа әдістерін енгізу;</w:t>
            </w:r>
            <w:r>
              <w:br/>
            </w:r>
            <w:r>
              <w:rPr>
                <w:rFonts w:ascii="Times New Roman"/>
                <w:b w:val="false"/>
                <w:i w:val="false"/>
                <w:color w:val="000000"/>
                <w:sz w:val="20"/>
              </w:rPr>
              <w:t>
      14) жергілікті атқарушы органдардың басшыларымен денсаулық сақтау саласындағы қызметтің түпкі нәтижелеріне қол жеткізуге бағытталған меморандумдар (келісімдер) жасасу;</w:t>
            </w:r>
            <w:r>
              <w:br/>
            </w:r>
            <w:r>
              <w:rPr>
                <w:rFonts w:ascii="Times New Roman"/>
                <w:b w:val="false"/>
                <w:i w:val="false"/>
                <w:color w:val="000000"/>
                <w:sz w:val="20"/>
              </w:rPr>
              <w:t>
      15) салааралық ынтымақтастықты жүзеге асыру;</w:t>
            </w:r>
            <w:r>
              <w:br/>
            </w:r>
            <w:r>
              <w:rPr>
                <w:rFonts w:ascii="Times New Roman"/>
                <w:b w:val="false"/>
                <w:i w:val="false"/>
                <w:color w:val="000000"/>
                <w:sz w:val="20"/>
              </w:rPr>
              <w:t>
      16) </w:t>
            </w:r>
            <w:r>
              <w:rPr>
                <w:rFonts w:ascii="Times New Roman"/>
                <w:b w:val="false"/>
                <w:i w:val="false"/>
                <w:color w:val="000000"/>
                <w:sz w:val="20"/>
              </w:rPr>
              <w:t>медициналық</w:t>
            </w:r>
            <w:r>
              <w:rPr>
                <w:rFonts w:ascii="Times New Roman"/>
                <w:b w:val="false"/>
                <w:i w:val="false"/>
                <w:color w:val="000000"/>
                <w:sz w:val="20"/>
              </w:rPr>
              <w:t> </w:t>
            </w:r>
            <w:r>
              <w:rPr>
                <w:rFonts w:ascii="Times New Roman"/>
                <w:b w:val="false"/>
                <w:i w:val="false"/>
                <w:color w:val="000000"/>
                <w:sz w:val="20"/>
              </w:rPr>
              <w:t>көмек</w:t>
            </w:r>
            <w:r>
              <w:rPr>
                <w:rFonts w:ascii="Times New Roman"/>
                <w:b w:val="false"/>
                <w:i w:val="false"/>
                <w:color w:val="000000"/>
                <w:sz w:val="20"/>
              </w:rPr>
              <w:t> </w:t>
            </w:r>
            <w:r>
              <w:rPr>
                <w:rFonts w:ascii="Times New Roman"/>
                <w:b w:val="false"/>
                <w:i w:val="false"/>
                <w:color w:val="000000"/>
                <w:sz w:val="20"/>
              </w:rPr>
              <w:t>көрсетуді</w:t>
            </w:r>
            <w:r>
              <w:rPr>
                <w:rFonts w:ascii="Times New Roman"/>
                <w:b w:val="false"/>
                <w:i w:val="false"/>
                <w:color w:val="000000"/>
                <w:sz w:val="20"/>
              </w:rPr>
              <w:t> </w:t>
            </w:r>
            <w:r>
              <w:rPr>
                <w:rFonts w:ascii="Times New Roman"/>
                <w:b w:val="false"/>
                <w:i w:val="false"/>
                <w:color w:val="000000"/>
                <w:sz w:val="20"/>
              </w:rPr>
              <w:t>ұйымдастыру</w:t>
            </w:r>
            <w:r>
              <w:rPr>
                <w:rFonts w:ascii="Times New Roman"/>
                <w:b w:val="false"/>
                <w:i w:val="false"/>
                <w:color w:val="000000"/>
                <w:sz w:val="20"/>
              </w:rPr>
              <w:t> </w:t>
            </w:r>
            <w:r>
              <w:rPr>
                <w:rFonts w:ascii="Times New Roman"/>
                <w:b w:val="false"/>
                <w:i w:val="false"/>
                <w:color w:val="000000"/>
                <w:sz w:val="20"/>
              </w:rPr>
              <w:t>стандарттарын</w:t>
            </w:r>
            <w:r>
              <w:rPr>
                <w:rFonts w:ascii="Times New Roman"/>
                <w:b w:val="false"/>
                <w:i w:val="false"/>
                <w:color w:val="000000"/>
                <w:sz w:val="20"/>
              </w:rPr>
              <w:t xml:space="preserve"> әзірлеу және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17)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шығарындылардың,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тәртібін айқындау;</w:t>
            </w:r>
            <w:r>
              <w:br/>
            </w:r>
            <w:r>
              <w:rPr>
                <w:rFonts w:ascii="Times New Roman"/>
                <w:b w:val="false"/>
                <w:i w:val="false"/>
                <w:color w:val="000000"/>
                <w:sz w:val="20"/>
              </w:rPr>
              <w:t>
      18) iргелі және қолданбалы сипаттағы ғылыми әзірлемелердің басымдықтарын қалыптастыру, денсаулық сақтау саласында ғылыми қолдауды үйлестіру, медицина ғылымының тұжырымдамасын әзірлеу;</w:t>
            </w:r>
            <w:r>
              <w:br/>
            </w:r>
            <w:r>
              <w:rPr>
                <w:rFonts w:ascii="Times New Roman"/>
                <w:b w:val="false"/>
                <w:i w:val="false"/>
                <w:color w:val="000000"/>
                <w:sz w:val="20"/>
              </w:rPr>
              <w:t>
      19) консультациялық-кеңесші және сарапшылық комиссиялар құру;</w:t>
            </w:r>
            <w:r>
              <w:br/>
            </w:r>
            <w:r>
              <w:rPr>
                <w:rFonts w:ascii="Times New Roman"/>
                <w:b w:val="false"/>
                <w:i w:val="false"/>
                <w:color w:val="000000"/>
                <w:sz w:val="20"/>
              </w:rPr>
              <w:t>
      20) </w:t>
            </w:r>
            <w:r>
              <w:rPr>
                <w:rFonts w:ascii="Times New Roman"/>
                <w:b w:val="false"/>
                <w:i w:val="false"/>
                <w:color w:val="000000"/>
                <w:sz w:val="20"/>
              </w:rPr>
              <w:t>Интернатура</w:t>
            </w:r>
            <w:r>
              <w:rPr>
                <w:rFonts w:ascii="Times New Roman"/>
                <w:b w:val="false"/>
                <w:i w:val="false"/>
                <w:color w:val="000000"/>
                <w:sz w:val="20"/>
              </w:rPr>
              <w:t xml:space="preserve"> және </w:t>
            </w:r>
            <w:r>
              <w:rPr>
                <w:rFonts w:ascii="Times New Roman"/>
                <w:b w:val="false"/>
                <w:i w:val="false"/>
                <w:color w:val="000000"/>
                <w:sz w:val="20"/>
              </w:rPr>
              <w:t>резидентура</w:t>
            </w:r>
            <w:r>
              <w:rPr>
                <w:rFonts w:ascii="Times New Roman"/>
                <w:b w:val="false"/>
                <w:i w:val="false"/>
                <w:color w:val="000000"/>
                <w:sz w:val="20"/>
              </w:rPr>
              <w:t xml:space="preserve"> туралы ережелерді бекіту;</w:t>
            </w:r>
            <w:r>
              <w:br/>
            </w:r>
            <w:r>
              <w:rPr>
                <w:rFonts w:ascii="Times New Roman"/>
                <w:b w:val="false"/>
                <w:i w:val="false"/>
                <w:color w:val="000000"/>
                <w:sz w:val="20"/>
              </w:rPr>
              <w:t>
      21) интернатура, резидентураның клиникалық мамандықтарының тізбесін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22) босандыру мекемелерінде, балалар емханаларында, медициналық-санитариялық алғашқы көмек көрсету мекемелерiнде «қатер» тобындағы балаларды барынша ерте анықтау үшiн скрининг </w:t>
            </w:r>
            <w:r>
              <w:rPr>
                <w:rFonts w:ascii="Times New Roman"/>
                <w:b w:val="false"/>
                <w:i w:val="false"/>
                <w:color w:val="000000"/>
                <w:sz w:val="20"/>
              </w:rPr>
              <w:t>ұйымдастыру</w:t>
            </w:r>
            <w:r>
              <w:rPr>
                <w:rFonts w:ascii="Times New Roman"/>
                <w:b w:val="false"/>
                <w:i w:val="false"/>
                <w:color w:val="000000"/>
                <w:sz w:val="20"/>
              </w:rPr>
              <w:t xml:space="preserve"> және анықталған «қатер» тобындағы және мүмкіндіктері шектеулі балаларды психологиялық-медициналық-педагогикалық консультацияларға жіберу </w:t>
            </w:r>
            <w:r>
              <w:rPr>
                <w:rFonts w:ascii="Times New Roman"/>
                <w:b w:val="false"/>
                <w:i w:val="false"/>
                <w:color w:val="000000"/>
                <w:sz w:val="20"/>
              </w:rPr>
              <w:t>тәртібін</w:t>
            </w:r>
            <w:r>
              <w:rPr>
                <w:rFonts w:ascii="Times New Roman"/>
                <w:b w:val="false"/>
                <w:i w:val="false"/>
                <w:color w:val="000000"/>
                <w:sz w:val="20"/>
              </w:rPr>
              <w:t> </w:t>
            </w:r>
            <w:r>
              <w:rPr>
                <w:rFonts w:ascii="Times New Roman"/>
                <w:b w:val="false"/>
                <w:i w:val="false"/>
                <w:color w:val="000000"/>
                <w:sz w:val="20"/>
              </w:rPr>
              <w:t>айқындау</w:t>
            </w:r>
            <w:r>
              <w:rPr>
                <w:rFonts w:ascii="Times New Roman"/>
                <w:b w:val="false"/>
                <w:i w:val="false"/>
                <w:color w:val="000000"/>
                <w:sz w:val="20"/>
              </w:rPr>
              <w:t>;</w:t>
            </w:r>
            <w:r>
              <w:br/>
            </w:r>
            <w:r>
              <w:rPr>
                <w:rFonts w:ascii="Times New Roman"/>
                <w:b w:val="false"/>
                <w:i w:val="false"/>
                <w:color w:val="000000"/>
                <w:sz w:val="20"/>
              </w:rPr>
              <w:t>
      23) дене және (немесе) психикалық кемiстiктерi бар балалардың әртүрлi ауруларының түрлерiн диагностикалауды, емдеудi ұйымдастыру тәртiбiн айқындау;</w:t>
            </w:r>
            <w:r>
              <w:br/>
            </w:r>
            <w:r>
              <w:rPr>
                <w:rFonts w:ascii="Times New Roman"/>
                <w:b w:val="false"/>
                <w:i w:val="false"/>
                <w:color w:val="000000"/>
                <w:sz w:val="20"/>
              </w:rPr>
              <w:t>
      24) әлеуметтік қызметкерлерге қойылатын біліктілік талаптары мен оларды аттестаттау тәртібін әзірлеу және халықты әлеуметтік қорғау және білім беру саласындағы уәкілетті органдармен келісім бойынша бекіту, сондай-ақ денсаулық сақтау саласындағы арнаулы әлеуметтік қызмет көрсету стандарттарын әзірлеу;</w:t>
            </w:r>
            <w:r>
              <w:br/>
            </w:r>
            <w:r>
              <w:rPr>
                <w:rFonts w:ascii="Times New Roman"/>
                <w:b w:val="false"/>
                <w:i w:val="false"/>
                <w:color w:val="000000"/>
                <w:sz w:val="20"/>
              </w:rPr>
              <w:t xml:space="preserve">
      25) </w:t>
            </w:r>
            <w:r>
              <w:rPr>
                <w:rFonts w:ascii="Times New Roman"/>
                <w:b w:val="false"/>
                <w:i w:val="false"/>
                <w:color w:val="ff0000"/>
                <w:sz w:val="20"/>
              </w:rPr>
              <w:t xml:space="preserve">алынып тасталды - ҚР Үкіметінің 26.08.2013 </w:t>
            </w:r>
            <w:r>
              <w:rPr>
                <w:rFonts w:ascii="Times New Roman"/>
                <w:b w:val="false"/>
                <w:i w:val="false"/>
                <w:color w:val="000000"/>
                <w:sz w:val="20"/>
              </w:rPr>
              <w:t>№ 833</w:t>
            </w:r>
            <w:r>
              <w:rPr>
                <w:rFonts w:ascii="Times New Roman"/>
                <w:b w:val="false"/>
                <w:i w:val="false"/>
                <w:color w:val="ff0000"/>
                <w:sz w:val="20"/>
              </w:rPr>
              <w:t xml:space="preserve"> қаулысымен;</w:t>
            </w:r>
            <w:r>
              <w:br/>
            </w:r>
            <w:r>
              <w:rPr>
                <w:rFonts w:ascii="Times New Roman"/>
                <w:b w:val="false"/>
                <w:i w:val="false"/>
                <w:color w:val="000000"/>
                <w:sz w:val="20"/>
              </w:rPr>
              <w:t>
      26) саламатты өмір салтын қалыптастыру және дұрыс тамақтануды үйлестіру және әдістемелік басшылық;</w:t>
            </w:r>
            <w:r>
              <w:br/>
            </w:r>
            <w:r>
              <w:rPr>
                <w:rFonts w:ascii="Times New Roman"/>
                <w:b w:val="false"/>
                <w:i w:val="false"/>
                <w:color w:val="000000"/>
                <w:sz w:val="20"/>
              </w:rPr>
              <w:t>
      27) денсаулық сақтау саласындағы салалық көтермелеу жүйесін және құрметті атақтар беру тәртібін әзірлеу мен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28) денсаулық сақтау саласындағы кадрларға қажеттілікті айқындау;</w:t>
            </w:r>
            <w:r>
              <w:br/>
            </w:r>
            <w:r>
              <w:rPr>
                <w:rFonts w:ascii="Times New Roman"/>
                <w:b w:val="false"/>
                <w:i w:val="false"/>
                <w:color w:val="000000"/>
                <w:sz w:val="20"/>
              </w:rPr>
              <w:t>
      29) денсаулық сақтау саласында ведомстволық статистикалық қадағалауды қамтамасыз ету;</w:t>
            </w:r>
            <w:r>
              <w:br/>
            </w:r>
            <w:r>
              <w:rPr>
                <w:rFonts w:ascii="Times New Roman"/>
                <w:b w:val="false"/>
                <w:i w:val="false"/>
                <w:color w:val="000000"/>
                <w:sz w:val="20"/>
              </w:rPr>
              <w:t>
      30) медицина және фармацевтика мамандықтары бойынша даярлауға, сондай-ақ денсаулық сақтау саласында медицина және фармацевтика кадрларының біліктілігін арттыру мен қайта даярлау бойынша мемлекеттік білім беру тапсырысын орналастыру;</w:t>
            </w:r>
            <w:r>
              <w:br/>
            </w:r>
            <w:r>
              <w:rPr>
                <w:rFonts w:ascii="Times New Roman"/>
                <w:b w:val="false"/>
                <w:i w:val="false"/>
                <w:color w:val="000000"/>
                <w:sz w:val="20"/>
              </w:rPr>
              <w:t>
      31) денсаулық сақтау саласында медицина және фармацевтика кадрларын даярлауды, біліктілігін арттыруды және қайта даярлауды ұйымдастыру;</w:t>
            </w:r>
            <w:r>
              <w:br/>
            </w:r>
            <w:r>
              <w:rPr>
                <w:rFonts w:ascii="Times New Roman"/>
                <w:b w:val="false"/>
                <w:i w:val="false"/>
                <w:color w:val="000000"/>
                <w:sz w:val="20"/>
              </w:rPr>
              <w:t>
      32) денсаулық сақтауды мемлекеттік басқарудың жергілікті органдарының басшыларын тағайындауға келісу;</w:t>
            </w:r>
            <w:r>
              <w:br/>
            </w:r>
            <w:r>
              <w:rPr>
                <w:rFonts w:ascii="Times New Roman"/>
                <w:b w:val="false"/>
                <w:i w:val="false"/>
                <w:color w:val="000000"/>
                <w:sz w:val="20"/>
              </w:rPr>
              <w:t>
      33) ведомстволық бағыныстағы денсаулық сақтау ұйымдарының, оның ішінде медициналық және фармацевтикалық білім беру және ғылыми ұйымдардың қызметіне басшылықты жүзеге асыру, басшыларды және олардың орынбасарларын қызметке тағайындау және қызметтен босату;</w:t>
            </w:r>
            <w:r>
              <w:br/>
            </w:r>
            <w:r>
              <w:rPr>
                <w:rFonts w:ascii="Times New Roman"/>
                <w:b w:val="false"/>
                <w:i w:val="false"/>
                <w:color w:val="000000"/>
                <w:sz w:val="20"/>
              </w:rPr>
              <w:t>
      34) Этика мәселелері жөніндегі орталық комиссияның құрамын және ережесін бекіту;</w:t>
            </w:r>
            <w:r>
              <w:br/>
            </w:r>
            <w:r>
              <w:rPr>
                <w:rFonts w:ascii="Times New Roman"/>
                <w:b w:val="false"/>
                <w:i w:val="false"/>
                <w:color w:val="000000"/>
                <w:sz w:val="20"/>
              </w:rPr>
              <w:t>
      35) бiлiм беру саласындағы уәкiлеттi органмен бiрлесiп, «қатер» тобындағы балаларды ерте анықтау мәселелерi бойынша жалпы практика дәрiгерлерiн, педиатрлар мен орта буындағы медицина қызметкерлерiн даярлауды қамтамасыз ету;</w:t>
            </w:r>
            <w:r>
              <w:br/>
            </w:r>
            <w:r>
              <w:rPr>
                <w:rFonts w:ascii="Times New Roman"/>
                <w:b w:val="false"/>
                <w:i w:val="false"/>
                <w:color w:val="000000"/>
                <w:sz w:val="20"/>
              </w:rPr>
              <w:t>
      36) халықтың арнаулы әлеуметтік қызметтерге қажеттіліктеріне талдау жүргізуді қамтамасыз ету;</w:t>
            </w:r>
            <w:r>
              <w:br/>
            </w:r>
            <w:r>
              <w:rPr>
                <w:rFonts w:ascii="Times New Roman"/>
                <w:b w:val="false"/>
                <w:i w:val="false"/>
                <w:color w:val="000000"/>
                <w:sz w:val="20"/>
              </w:rPr>
              <w:t>
      37) арнаулы әлеуметтік қызметтер ұсыну бойынша мониторинг жүргізуді қамтамасыз ету;</w:t>
            </w:r>
            <w:r>
              <w:br/>
            </w:r>
            <w:r>
              <w:rPr>
                <w:rFonts w:ascii="Times New Roman"/>
                <w:b w:val="false"/>
                <w:i w:val="false"/>
                <w:color w:val="000000"/>
                <w:sz w:val="20"/>
              </w:rPr>
              <w:t>
      38) денсаулық сақтау саласындағы мемлекеттік саясатты іске асыру;</w:t>
            </w:r>
            <w:r>
              <w:br/>
            </w:r>
            <w:r>
              <w:rPr>
                <w:rFonts w:ascii="Times New Roman"/>
                <w:b w:val="false"/>
                <w:i w:val="false"/>
                <w:color w:val="000000"/>
                <w:sz w:val="20"/>
              </w:rPr>
              <w:t>
      39) арнайы әлеуметтік қызметтер ұсыну саласындағы мемлекеттік саясатты іске асыру;</w:t>
            </w:r>
            <w:r>
              <w:br/>
            </w:r>
            <w:r>
              <w:rPr>
                <w:rFonts w:ascii="Times New Roman"/>
                <w:b w:val="false"/>
                <w:i w:val="false"/>
                <w:color w:val="000000"/>
                <w:sz w:val="20"/>
              </w:rPr>
              <w:t>
      40) денсаулық сақтау саласындағы мемлекеттік саясатты іске асыру бойынша қоғамдық бірлестіктермен өзара іс-қимылды жүзеге асыру;</w:t>
            </w:r>
            <w:r>
              <w:br/>
            </w:r>
            <w:r>
              <w:rPr>
                <w:rFonts w:ascii="Times New Roman"/>
                <w:b w:val="false"/>
                <w:i w:val="false"/>
                <w:color w:val="000000"/>
                <w:sz w:val="20"/>
              </w:rPr>
              <w:t>
      41) мемлекеттік денсаулық сақтау ұйымдарын жарақтандыру бойынша іс-шараларды жүзеге асыру;</w:t>
            </w:r>
            <w:r>
              <w:br/>
            </w:r>
            <w:r>
              <w:rPr>
                <w:rFonts w:ascii="Times New Roman"/>
                <w:b w:val="false"/>
                <w:i w:val="false"/>
                <w:color w:val="000000"/>
                <w:sz w:val="20"/>
              </w:rPr>
              <w:t>
      42) өз құзыреті шегінде электрондық қызметтер көрсету;</w:t>
            </w:r>
            <w:r>
              <w:br/>
            </w:r>
            <w:r>
              <w:rPr>
                <w:rFonts w:ascii="Times New Roman"/>
                <w:b w:val="false"/>
                <w:i w:val="false"/>
                <w:color w:val="000000"/>
                <w:sz w:val="20"/>
              </w:rPr>
              <w:t>
      43) жеке және заңды тұлғалардың денсаулық сақтау мәселелері жөніндегі өтініштерін қарау;</w:t>
            </w:r>
            <w:r>
              <w:br/>
            </w:r>
            <w:r>
              <w:rPr>
                <w:rFonts w:ascii="Times New Roman"/>
                <w:b w:val="false"/>
                <w:i w:val="false"/>
                <w:color w:val="000000"/>
                <w:sz w:val="20"/>
              </w:rPr>
              <w:t>
      44) халық арасында денсаулық сақтау мәселелері жөніндегі түсіндіру жұмыстарын ұйымдастыру;</w:t>
            </w:r>
            <w:r>
              <w:br/>
            </w:r>
            <w:r>
              <w:rPr>
                <w:rFonts w:ascii="Times New Roman"/>
                <w:b w:val="false"/>
                <w:i w:val="false"/>
                <w:color w:val="000000"/>
                <w:sz w:val="20"/>
              </w:rPr>
              <w:t>
      45) денсаулық сақтау саласындағы ғылыми жобаларының және бағдарламалардың ғылыми-медициналық сараптамасын, ғылыми-медициналық әзірлемелерді жүзеге асыру;</w:t>
            </w:r>
            <w:r>
              <w:br/>
            </w:r>
            <w:r>
              <w:rPr>
                <w:rFonts w:ascii="Times New Roman"/>
                <w:b w:val="false"/>
                <w:i w:val="false"/>
                <w:color w:val="000000"/>
                <w:sz w:val="20"/>
              </w:rPr>
              <w:t xml:space="preserve">
      46) </w:t>
            </w:r>
            <w:r>
              <w:rPr>
                <w:rFonts w:ascii="Times New Roman"/>
                <w:b w:val="false"/>
                <w:i w:val="false"/>
                <w:color w:val="ff0000"/>
                <w:sz w:val="20"/>
              </w:rPr>
              <w:t xml:space="preserve">алынып тасталды - ҚР Үкіметінің 31.12.2013 </w:t>
            </w:r>
            <w:r>
              <w:rPr>
                <w:rFonts w:ascii="Times New Roman"/>
                <w:b w:val="false"/>
                <w:i w:val="false"/>
                <w:color w:val="000000"/>
                <w:sz w:val="20"/>
              </w:rPr>
              <w:t>№ 1538</w:t>
            </w:r>
            <w:r>
              <w:rPr>
                <w:rFonts w:ascii="Times New Roman"/>
                <w:b w:val="false"/>
                <w:i w:val="false"/>
                <w:color w:val="ff0000"/>
                <w:sz w:val="20"/>
              </w:rPr>
              <w:t xml:space="preserve"> қаулысымен;</w:t>
            </w:r>
            <w:r>
              <w:br/>
            </w:r>
            <w:r>
              <w:rPr>
                <w:rFonts w:ascii="Times New Roman"/>
                <w:b w:val="false"/>
                <w:i w:val="false"/>
                <w:color w:val="000000"/>
                <w:sz w:val="20"/>
              </w:rPr>
              <w:t>
      47) жеке және заңды тұлғалармен, халықты әлеуметтік қорғау және білім беру саласындағы уәкілетті органдармен және басқа да мемлекеттік органдармен арнаулы әлеуметтік қызметтер көрсету мәселелері бойынша өзара іс-қимыл;</w:t>
            </w:r>
            <w:r>
              <w:br/>
            </w:r>
            <w:r>
              <w:rPr>
                <w:rFonts w:ascii="Times New Roman"/>
                <w:b w:val="false"/>
                <w:i w:val="false"/>
                <w:color w:val="000000"/>
                <w:sz w:val="20"/>
              </w:rPr>
              <w:t xml:space="preserve">
      48) </w:t>
            </w:r>
            <w:r>
              <w:rPr>
                <w:rFonts w:ascii="Times New Roman"/>
                <w:b w:val="false"/>
                <w:i w:val="false"/>
                <w:color w:val="ff0000"/>
                <w:sz w:val="20"/>
              </w:rPr>
              <w:t xml:space="preserve">алынып тасталды - ҚР Үкіметінің 26.08.2013 </w:t>
            </w:r>
            <w:r>
              <w:rPr>
                <w:rFonts w:ascii="Times New Roman"/>
                <w:b w:val="false"/>
                <w:i w:val="false"/>
                <w:color w:val="000000"/>
                <w:sz w:val="20"/>
              </w:rPr>
              <w:t>№ 833</w:t>
            </w:r>
            <w:r>
              <w:rPr>
                <w:rFonts w:ascii="Times New Roman"/>
                <w:b w:val="false"/>
                <w:i w:val="false"/>
                <w:color w:val="ff0000"/>
                <w:sz w:val="20"/>
              </w:rPr>
              <w:t xml:space="preserve"> қаулысымен;</w:t>
            </w:r>
            <w:r>
              <w:br/>
            </w:r>
            <w:r>
              <w:rPr>
                <w:rFonts w:ascii="Times New Roman"/>
                <w:b w:val="false"/>
                <w:i w:val="false"/>
                <w:color w:val="000000"/>
                <w:sz w:val="20"/>
              </w:rPr>
              <w:t>
      49) медициналық айықтырғыштардағы адамдарды ұстауды бақылауды жүзеге асыру;</w:t>
            </w:r>
            <w:r>
              <w:br/>
            </w:r>
            <w:r>
              <w:rPr>
                <w:rFonts w:ascii="Times New Roman"/>
                <w:b w:val="false"/>
                <w:i w:val="false"/>
                <w:color w:val="000000"/>
                <w:sz w:val="20"/>
              </w:rPr>
              <w:t>
      50) денсаулық сақтау саласындағы мемлекеттік қызметтерді көрсетудің сапасына ішкі бақылауды жүзеге асыру;</w:t>
            </w:r>
            <w:r>
              <w:br/>
            </w:r>
            <w:r>
              <w:rPr>
                <w:rFonts w:ascii="Times New Roman"/>
                <w:b w:val="false"/>
                <w:i w:val="false"/>
                <w:color w:val="000000"/>
                <w:sz w:val="20"/>
              </w:rPr>
              <w:t>
      51) мемлекеттік қызметтер көрсету кезінде тұтынушылардың құқықтарын қорғауды өз құзыреті шегінде жүзеге асыру;</w:t>
            </w:r>
            <w:r>
              <w:br/>
            </w:r>
            <w:r>
              <w:rPr>
                <w:rFonts w:ascii="Times New Roman"/>
                <w:b w:val="false"/>
                <w:i w:val="false"/>
                <w:color w:val="000000"/>
                <w:sz w:val="20"/>
              </w:rPr>
              <w:t>
      52) дәрілік заттарды ұтымды пайдалану мәселелері жөніндегі формулярлық комиссия қызметінің ережесі мен тәртібін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53) төтенше жағдайлар кезінде халықтың ауруларының алдын алу және оларды емдеу жөніндегі ведомстволық бағынысты ұйымдардың дайындығын қамтамасыз ету.</w:t>
            </w:r>
            <w:r>
              <w:br/>
            </w:r>
            <w:r>
              <w:rPr>
                <w:rFonts w:ascii="Times New Roman"/>
                <w:b w:val="false"/>
                <w:i w:val="false"/>
                <w:color w:val="000000"/>
                <w:sz w:val="20"/>
              </w:rPr>
              <w:t>
      Ведомстволардың функциялары:</w:t>
            </w:r>
            <w:r>
              <w:br/>
            </w:r>
            <w:r>
              <w:rPr>
                <w:rFonts w:ascii="Times New Roman"/>
                <w:b w:val="false"/>
                <w:i w:val="false"/>
                <w:color w:val="000000"/>
                <w:sz w:val="20"/>
              </w:rPr>
              <w:t xml:space="preserve">
      1) - 8) </w:t>
            </w:r>
            <w:r>
              <w:rPr>
                <w:rFonts w:ascii="Times New Roman"/>
                <w:b w:val="false"/>
                <w:i w:val="false"/>
                <w:color w:val="ff0000"/>
                <w:sz w:val="20"/>
              </w:rPr>
              <w:t xml:space="preserve">алынып тасталды - ҚР Үкіметінің 31.12.2013 </w:t>
            </w:r>
            <w:r>
              <w:rPr>
                <w:rFonts w:ascii="Times New Roman"/>
                <w:b w:val="false"/>
                <w:i w:val="false"/>
                <w:color w:val="000000"/>
                <w:sz w:val="20"/>
              </w:rPr>
              <w:t>№ 1538</w:t>
            </w:r>
            <w:r>
              <w:rPr>
                <w:rFonts w:ascii="Times New Roman"/>
                <w:b w:val="false"/>
                <w:i w:val="false"/>
                <w:color w:val="ff0000"/>
                <w:sz w:val="20"/>
              </w:rPr>
              <w:t xml:space="preserve"> қаулысымен;</w:t>
            </w:r>
            <w:r>
              <w:br/>
            </w:r>
            <w:r>
              <w:rPr>
                <w:rFonts w:ascii="Times New Roman"/>
                <w:b w:val="false"/>
                <w:i w:val="false"/>
                <w:color w:val="000000"/>
                <w:sz w:val="20"/>
              </w:rPr>
              <w:t>
      9) өз құзыреті шегінде жобалардың мемлекеттік сараптамасына қатысу;</w:t>
            </w:r>
            <w:r>
              <w:br/>
            </w:r>
            <w:r>
              <w:rPr>
                <w:rFonts w:ascii="Times New Roman"/>
                <w:b w:val="false"/>
                <w:i w:val="false"/>
                <w:color w:val="000000"/>
                <w:sz w:val="20"/>
              </w:rPr>
              <w:t xml:space="preserve">
      10) - 11) </w:t>
            </w:r>
            <w:r>
              <w:rPr>
                <w:rFonts w:ascii="Times New Roman"/>
                <w:b w:val="false"/>
                <w:i w:val="false"/>
                <w:color w:val="ff0000"/>
                <w:sz w:val="20"/>
              </w:rPr>
              <w:t xml:space="preserve">алынып тасталды - ҚР Үкіметінің 31.12.2013 </w:t>
            </w:r>
            <w:r>
              <w:rPr>
                <w:rFonts w:ascii="Times New Roman"/>
                <w:b w:val="false"/>
                <w:i w:val="false"/>
                <w:color w:val="000000"/>
                <w:sz w:val="20"/>
              </w:rPr>
              <w:t>№ 1538</w:t>
            </w:r>
            <w:r>
              <w:rPr>
                <w:rFonts w:ascii="Times New Roman"/>
                <w:b w:val="false"/>
                <w:i w:val="false"/>
                <w:color w:val="ff0000"/>
                <w:sz w:val="20"/>
              </w:rPr>
              <w:t xml:space="preserve"> қаулысымен;</w:t>
            </w:r>
            <w:r>
              <w:br/>
            </w:r>
            <w:r>
              <w:rPr>
                <w:rFonts w:ascii="Times New Roman"/>
                <w:b w:val="false"/>
                <w:i w:val="false"/>
                <w:color w:val="000000"/>
                <w:sz w:val="20"/>
              </w:rPr>
              <w:t>
      12)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0"/>
              </w:rPr>
              <w:t>
      13) лицензиялауға жататын қызметтердің түрлеріне лицензия берумен байланысты қызметті өз құзыреті шегінде жүзеге асыру және лицензиаттардың Қазақстан Республикасының заңнамасын сақтауына мемлекеттік бақылауды қамтамасыз ету;</w:t>
            </w:r>
            <w:r>
              <w:br/>
            </w:r>
            <w:r>
              <w:rPr>
                <w:rFonts w:ascii="Times New Roman"/>
                <w:b w:val="false"/>
                <w:i w:val="false"/>
                <w:color w:val="000000"/>
                <w:sz w:val="20"/>
              </w:rPr>
              <w:t xml:space="preserve">
      14) - 26) </w:t>
            </w:r>
            <w:r>
              <w:rPr>
                <w:rFonts w:ascii="Times New Roman"/>
                <w:b w:val="false"/>
                <w:i w:val="false"/>
                <w:color w:val="ff0000"/>
                <w:sz w:val="20"/>
              </w:rPr>
              <w:t xml:space="preserve">алынып тасталды - ҚР Үкіметінің 31.12.2013 </w:t>
            </w:r>
            <w:r>
              <w:rPr>
                <w:rFonts w:ascii="Times New Roman"/>
                <w:b w:val="false"/>
                <w:i w:val="false"/>
                <w:color w:val="000000"/>
                <w:sz w:val="20"/>
              </w:rPr>
              <w:t>№ 1538</w:t>
            </w:r>
            <w:r>
              <w:rPr>
                <w:rFonts w:ascii="Times New Roman"/>
                <w:b w:val="false"/>
                <w:i w:val="false"/>
                <w:color w:val="ff0000"/>
                <w:sz w:val="20"/>
              </w:rPr>
              <w:t xml:space="preserve"> қаулысымен;</w:t>
            </w:r>
            <w:r>
              <w:br/>
            </w:r>
            <w:r>
              <w:rPr>
                <w:rFonts w:ascii="Times New Roman"/>
                <w:b w:val="false"/>
                <w:i w:val="false"/>
                <w:color w:val="000000"/>
                <w:sz w:val="20"/>
              </w:rPr>
              <w:t>
      27) әкімшілік құқық бұзушылық туралы істерді қарау және Қазақстан Республикасының әкімшілік құқық бұзушылық туралы </w:t>
            </w:r>
            <w:r>
              <w:rPr>
                <w:rFonts w:ascii="Times New Roman"/>
                <w:b w:val="false"/>
                <w:i w:val="false"/>
                <w:color w:val="000000"/>
                <w:sz w:val="20"/>
              </w:rPr>
              <w:t>заңнамасына</w:t>
            </w:r>
            <w:r>
              <w:rPr>
                <w:rFonts w:ascii="Times New Roman"/>
                <w:b w:val="false"/>
                <w:i w:val="false"/>
                <w:color w:val="000000"/>
                <w:sz w:val="20"/>
              </w:rPr>
              <w:t xml:space="preserve"> сәйкес әкімшілік жазалар қолдану;</w:t>
            </w:r>
            <w:r>
              <w:br/>
            </w:r>
            <w:r>
              <w:rPr>
                <w:rFonts w:ascii="Times New Roman"/>
                <w:b w:val="false"/>
                <w:i w:val="false"/>
                <w:color w:val="000000"/>
                <w:sz w:val="20"/>
              </w:rPr>
              <w:t>
      28) медициналық қызметтер көрсету,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0"/>
              </w:rPr>
              <w:t>
      29) адамның ағзаларын (ағзаларының бөліктерін) және (немесе) тіндерін, қан мен оның компоненттерін Кеден одағына кірмейтін елдерден Қазақстан Республикасының аумағына әкелуді және Қазақстан Республикасының аумағынан осы елдерге әкетуді лицензиялау;</w:t>
            </w:r>
            <w:r>
              <w:br/>
            </w:r>
            <w:r>
              <w:rPr>
                <w:rFonts w:ascii="Times New Roman"/>
                <w:b w:val="false"/>
                <w:i w:val="false"/>
                <w:color w:val="000000"/>
                <w:sz w:val="20"/>
              </w:rPr>
              <w:t>
      30)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беруді жүзеге асыру;</w:t>
            </w:r>
            <w:r>
              <w:br/>
            </w:r>
            <w:r>
              <w:rPr>
                <w:rFonts w:ascii="Times New Roman"/>
                <w:b w:val="false"/>
                <w:i w:val="false"/>
                <w:color w:val="000000"/>
                <w:sz w:val="20"/>
              </w:rPr>
              <w:t>
      31) фармакологиялық және дәрілік заттарды клиникаға дейінгі (клиникалық емес) және клиникалық зерттеулерді, сондай-ақ медициналық технологияларды клиникалық зерттеулерді жүргізуге рұқсаттар беру;</w:t>
            </w:r>
            <w:r>
              <w:br/>
            </w:r>
            <w:r>
              <w:rPr>
                <w:rFonts w:ascii="Times New Roman"/>
                <w:b w:val="false"/>
                <w:i w:val="false"/>
                <w:color w:val="000000"/>
                <w:sz w:val="20"/>
              </w:rPr>
              <w:t>
      32) дәрілік заттарды, медициналық мақсаттағы бұйымдар мен медициналық техниканы мемлекеттік тіркеу, қайта тіркеу, олардың тіркеу деректеріне өзгерістер енгізу, мемлекеттік тіркеу туралы шешімді кері қайтарып алу, Дәрілік заттардың, медициналық мақсаттағы бұйымдар мен медициналық техниканың мемлекеттік тізілімін жүргізу;</w:t>
            </w:r>
            <w:r>
              <w:br/>
            </w:r>
            <w:r>
              <w:rPr>
                <w:rFonts w:ascii="Times New Roman"/>
                <w:b w:val="false"/>
                <w:i w:val="false"/>
                <w:color w:val="000000"/>
                <w:sz w:val="20"/>
              </w:rPr>
              <w:t>
      33)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0"/>
              </w:rPr>
              <w:t>
      34) Қазақстан Республикасының Мемлекеттік фармакопеясын әзірлеу және бекіту;</w:t>
            </w:r>
            <w:r>
              <w:br/>
            </w:r>
            <w:r>
              <w:rPr>
                <w:rFonts w:ascii="Times New Roman"/>
                <w:b w:val="false"/>
                <w:i w:val="false"/>
                <w:color w:val="000000"/>
                <w:sz w:val="20"/>
              </w:rPr>
              <w:t>
      35) азаматтардың көрсетілетін медициналық көмектің деңгейі мен сапасына қанағаттанушылық дәрежесін айқындау;</w:t>
            </w:r>
            <w:r>
              <w:br/>
            </w:r>
            <w:r>
              <w:rPr>
                <w:rFonts w:ascii="Times New Roman"/>
                <w:b w:val="false"/>
                <w:i w:val="false"/>
                <w:color w:val="000000"/>
                <w:sz w:val="20"/>
              </w:rPr>
              <w:t>
      36) денсаулық сақтау саласында біліктілік емтихандарын өткізуді ұйымдастыру;</w:t>
            </w:r>
            <w:r>
              <w:br/>
            </w:r>
            <w:r>
              <w:rPr>
                <w:rFonts w:ascii="Times New Roman"/>
                <w:b w:val="false"/>
                <w:i w:val="false"/>
                <w:color w:val="000000"/>
                <w:sz w:val="20"/>
              </w:rPr>
              <w:t>
      37) денсаулық сақтау саласындағы ғылыми ұйымдар мен білім беру ұйымдарын мемлекеттік аттестаттауды ұйымдастыру және өткізу;</w:t>
            </w:r>
            <w:r>
              <w:br/>
            </w:r>
            <w:r>
              <w:rPr>
                <w:rFonts w:ascii="Times New Roman"/>
                <w:b w:val="false"/>
                <w:i w:val="false"/>
                <w:color w:val="000000"/>
                <w:sz w:val="20"/>
              </w:rPr>
              <w:t>
      38)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w:t>
            </w:r>
            <w:r>
              <w:br/>
            </w:r>
            <w:r>
              <w:rPr>
                <w:rFonts w:ascii="Times New Roman"/>
                <w:b w:val="false"/>
                <w:i w:val="false"/>
                <w:color w:val="000000"/>
                <w:sz w:val="20"/>
              </w:rPr>
              <w:t>
      39) денсаулық сақтау саласында мамандарды, соның ішінде сот-медициналық, сот-наркологиялық, сот-психиатриялық және сарапшыларды кәсіптік құзыреттілікке аттестаттау;</w:t>
            </w:r>
            <w:r>
              <w:br/>
            </w:r>
            <w:r>
              <w:rPr>
                <w:rFonts w:ascii="Times New Roman"/>
                <w:b w:val="false"/>
                <w:i w:val="false"/>
                <w:color w:val="000000"/>
                <w:sz w:val="20"/>
              </w:rPr>
              <w:t>
      40) денсаулық сақтау субъектілерін аккредиттеуді ұйымдастыру және жүргізу;</w:t>
            </w:r>
            <w:r>
              <w:br/>
            </w:r>
            <w:r>
              <w:rPr>
                <w:rFonts w:ascii="Times New Roman"/>
                <w:b w:val="false"/>
                <w:i w:val="false"/>
                <w:color w:val="000000"/>
                <w:sz w:val="20"/>
              </w:rPr>
              <w:t>
      41) денсаулық сақтау субъектілерінің қызметіне тәуелсіз сараптама жүргізуі үшін жеке тұлғаларды аккредиттеу;</w:t>
            </w:r>
            <w:r>
              <w:br/>
            </w:r>
            <w:r>
              <w:rPr>
                <w:rFonts w:ascii="Times New Roman"/>
                <w:b w:val="false"/>
                <w:i w:val="false"/>
                <w:color w:val="000000"/>
                <w:sz w:val="20"/>
              </w:rPr>
              <w:t>
      42) аккредиттелген субъектілер мен денсаулық сақтау саласындағы тәуелсіз сарапшылардың дерекқорын қалыптастыру;</w:t>
            </w:r>
            <w:r>
              <w:br/>
            </w:r>
            <w:r>
              <w:rPr>
                <w:rFonts w:ascii="Times New Roman"/>
                <w:b w:val="false"/>
                <w:i w:val="false"/>
                <w:color w:val="000000"/>
                <w:sz w:val="20"/>
              </w:rPr>
              <w:t xml:space="preserve">
      43) </w:t>
            </w:r>
            <w:r>
              <w:rPr>
                <w:rFonts w:ascii="Times New Roman"/>
                <w:b w:val="false"/>
                <w:i w:val="false"/>
                <w:color w:val="ff0000"/>
                <w:sz w:val="20"/>
              </w:rPr>
              <w:t xml:space="preserve">алынып тасталды - ҚР Үкіметінің 30.11.2013 </w:t>
            </w:r>
            <w:r>
              <w:rPr>
                <w:rFonts w:ascii="Times New Roman"/>
                <w:b w:val="false"/>
                <w:i w:val="false"/>
                <w:color w:val="000000"/>
                <w:sz w:val="20"/>
              </w:rPr>
              <w:t>N 1297</w:t>
            </w:r>
            <w:r>
              <w:rPr>
                <w:rFonts w:ascii="Times New Roman"/>
                <w:b w:val="false"/>
                <w:i w:val="false"/>
                <w:color w:val="ff0000"/>
                <w:sz w:val="20"/>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0"/>
              </w:rPr>
              <w:t xml:space="preserve">
      44) </w:t>
            </w:r>
            <w:r>
              <w:rPr>
                <w:rFonts w:ascii="Times New Roman"/>
                <w:b w:val="false"/>
                <w:i w:val="false"/>
                <w:color w:val="ff0000"/>
                <w:sz w:val="20"/>
              </w:rPr>
              <w:t xml:space="preserve">алынып тасталды - ҚР Үкіметінің 30.11.2013 </w:t>
            </w:r>
            <w:r>
              <w:rPr>
                <w:rFonts w:ascii="Times New Roman"/>
                <w:b w:val="false"/>
                <w:i w:val="false"/>
                <w:color w:val="000000"/>
                <w:sz w:val="20"/>
              </w:rPr>
              <w:t>N 1297</w:t>
            </w:r>
            <w:r>
              <w:rPr>
                <w:rFonts w:ascii="Times New Roman"/>
                <w:b w:val="false"/>
                <w:i w:val="false"/>
                <w:color w:val="ff0000"/>
                <w:sz w:val="20"/>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0"/>
              </w:rPr>
              <w:t>
      45) медициналық қызметтердi, профилактика, диагностика, емдеу мен медициналық оңалту әдiстерi мен құралдарын, дәрiлiк заттарды, медициналық мақсаттағы бұйымдар мен медициналық техниканы, тамаққа қосылатын биологиялық белсендi қоспаларды жарнамалауға рұқсат беру;</w:t>
            </w:r>
            <w:r>
              <w:br/>
            </w:r>
            <w:r>
              <w:rPr>
                <w:rFonts w:ascii="Times New Roman"/>
                <w:b w:val="false"/>
                <w:i w:val="false"/>
                <w:color w:val="000000"/>
                <w:sz w:val="20"/>
              </w:rPr>
              <w:t>
      46) дәрілік заттардың және мемлекеттік денсаулық сақтау ұйымдары көрсететін медициналық қызметтердің бағаларын мемлекеттік реттеуді жүзеге асыру;</w:t>
            </w:r>
            <w:r>
              <w:br/>
            </w:r>
            <w:r>
              <w:rPr>
                <w:rFonts w:ascii="Times New Roman"/>
                <w:b w:val="false"/>
                <w:i w:val="false"/>
                <w:color w:val="000000"/>
                <w:sz w:val="20"/>
              </w:rPr>
              <w:t>
      47) денсаулық сақтау субъектілерінің қызметін, оның ішінде денсаулық сақтау саласындағы стандарттарды,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0"/>
              </w:rPr>
              <w:t>
      48)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0"/>
              </w:rPr>
              <w:t>
      49)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айналымына мемлекеттік бақылау;</w:t>
            </w:r>
            <w:r>
              <w:br/>
            </w:r>
            <w:r>
              <w:rPr>
                <w:rFonts w:ascii="Times New Roman"/>
                <w:b w:val="false"/>
                <w:i w:val="false"/>
                <w:color w:val="000000"/>
                <w:sz w:val="20"/>
              </w:rPr>
              <w:t>
      50) медициналық қызметтердiң, дәрiлiк заттардың, медициналық мақсаттағы бұйымдар мен медициналық техниканың жарнамасын бақылау;</w:t>
            </w:r>
            <w:r>
              <w:br/>
            </w:r>
            <w:r>
              <w:rPr>
                <w:rFonts w:ascii="Times New Roman"/>
                <w:b w:val="false"/>
                <w:i w:val="false"/>
                <w:color w:val="000000"/>
                <w:sz w:val="20"/>
              </w:rPr>
              <w:t>
      51) дәрiлiк заттарды, медициналық мақсаттағы бұйымдарды сатып алу және қамтамасыз ету бойынша Бiрыңғай дистрибьютордан сатып алынатын дәрiлiк заттардың, медициналық мақсаттағы бұйымдардың тiзiмiн айқындау;</w:t>
            </w:r>
            <w:r>
              <w:br/>
            </w:r>
            <w:r>
              <w:rPr>
                <w:rFonts w:ascii="Times New Roman"/>
                <w:b w:val="false"/>
                <w:i w:val="false"/>
                <w:color w:val="000000"/>
                <w:sz w:val="20"/>
              </w:rPr>
              <w:t>
      52) халықаралық және шетелдiк фармакопеялардың стандарттарын, фармакопеялық мақалаларды (монографияларды) және шетел мемлекеттерiнiң дәрiлiк заттарына, медициналық мақсаттағы бұйымдарына және медициналық техникасына арналған стандарттау жөнiндегi басқа да нормативтiк құжаттарды тану;</w:t>
            </w:r>
            <w:r>
              <w:br/>
            </w:r>
            <w:r>
              <w:rPr>
                <w:rFonts w:ascii="Times New Roman"/>
                <w:b w:val="false"/>
                <w:i w:val="false"/>
                <w:color w:val="000000"/>
                <w:sz w:val="20"/>
              </w:rPr>
              <w:t>
      53)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0"/>
              </w:rPr>
              <w:t>
      54) денсаулық сақтау ұйымдарында медициналық техниканың тиімді пайдаланылуын бақылау;</w:t>
            </w:r>
            <w:r>
              <w:br/>
            </w:r>
            <w:r>
              <w:rPr>
                <w:rFonts w:ascii="Times New Roman"/>
                <w:b w:val="false"/>
                <w:i w:val="false"/>
                <w:color w:val="000000"/>
                <w:sz w:val="20"/>
              </w:rPr>
              <w:t>
      55)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0"/>
              </w:rPr>
              <w:t>
      56) әкiмшiлендiрiлетiн бюджеттiк бағдарламалар бойынша медициналық көмектің кепілдік берілген көлемін (бұдан әрі – ТМККК) көрсету бойынша медициналық қызметтерге ақы төлеу;</w:t>
            </w:r>
            <w:r>
              <w:br/>
            </w:r>
            <w:r>
              <w:rPr>
                <w:rFonts w:ascii="Times New Roman"/>
                <w:b w:val="false"/>
                <w:i w:val="false"/>
                <w:color w:val="000000"/>
                <w:sz w:val="20"/>
              </w:rPr>
              <w:t>
      57) ТМККК шеңберінде көрсетілетін медициналық қызметтерге тарифтерді қалыптастыру және шығыстарды жоспарлау әдістемесін айқындау;</w:t>
            </w:r>
            <w:r>
              <w:br/>
            </w:r>
            <w:r>
              <w:rPr>
                <w:rFonts w:ascii="Times New Roman"/>
                <w:b w:val="false"/>
                <w:i w:val="false"/>
                <w:color w:val="000000"/>
                <w:sz w:val="20"/>
              </w:rPr>
              <w:t>
      58)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0"/>
              </w:rPr>
              <w:t>
      59) республикалық бюджет қаражатынан ТМККК көрсету бойынша қызметті ұсынушыларды таңдауды ұйымдастыру;</w:t>
            </w:r>
            <w:r>
              <w:br/>
            </w:r>
            <w:r>
              <w:rPr>
                <w:rFonts w:ascii="Times New Roman"/>
                <w:b w:val="false"/>
                <w:i w:val="false"/>
                <w:color w:val="000000"/>
                <w:sz w:val="20"/>
              </w:rPr>
              <w:t>
      60) республикалық бюджет қаражатының есебінен ТМККК көлемін көрсету жөніндегі шығындарды өтеуді жүзеге асыру;</w:t>
            </w:r>
            <w:r>
              <w:br/>
            </w:r>
            <w:r>
              <w:rPr>
                <w:rFonts w:ascii="Times New Roman"/>
                <w:b w:val="false"/>
                <w:i w:val="false"/>
                <w:color w:val="000000"/>
                <w:sz w:val="20"/>
              </w:rPr>
              <w:t>
      61) ТМККК шеңберінде медициналық қызметтердің сапасына сыртқы сараптаманы жүзеге асыру;</w:t>
            </w:r>
            <w:r>
              <w:br/>
            </w:r>
            <w:r>
              <w:rPr>
                <w:rFonts w:ascii="Times New Roman"/>
                <w:b w:val="false"/>
                <w:i w:val="false"/>
                <w:color w:val="000000"/>
                <w:sz w:val="20"/>
              </w:rPr>
              <w:t>
      62) ұйымның медициналық көмекті тиімді басқаруын және ТМККК көрсету кезінде ресурстарды пайдалануын бағалау және мониторингі;</w:t>
            </w:r>
            <w:r>
              <w:br/>
            </w:r>
            <w:r>
              <w:rPr>
                <w:rFonts w:ascii="Times New Roman"/>
                <w:b w:val="false"/>
                <w:i w:val="false"/>
                <w:color w:val="000000"/>
                <w:sz w:val="20"/>
              </w:rPr>
              <w:t>
      63) ТМККК шеңберінде жұмыстың түпкілікті нәтижесіне қол жеткізуге бағдарланған медициналық ұйымдар қызметкерлерінің уәждемесінің жүйесін бағалауды жүргізу;</w:t>
            </w:r>
            <w:r>
              <w:br/>
            </w:r>
            <w:r>
              <w:rPr>
                <w:rFonts w:ascii="Times New Roman"/>
                <w:b w:val="false"/>
                <w:i w:val="false"/>
                <w:color w:val="000000"/>
                <w:sz w:val="20"/>
              </w:rPr>
              <w:t>
      64)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0"/>
              </w:rPr>
              <w:t>
      </w:t>
            </w:r>
            <w:r>
              <w:rPr>
                <w:rFonts w:ascii="Times New Roman"/>
                <w:b w:val="false"/>
                <w:i w:val="false"/>
                <w:color w:val="ff0000"/>
                <w:sz w:val="20"/>
              </w:rPr>
              <w:t xml:space="preserve">Ескерту. 16-тармаққа өзгерістер енгізілді - ҚР Үкіметінің 26.08.2013 </w:t>
            </w:r>
            <w:r>
              <w:rPr>
                <w:rFonts w:ascii="Times New Roman"/>
                <w:b w:val="false"/>
                <w:i w:val="false"/>
                <w:color w:val="000000"/>
                <w:sz w:val="20"/>
              </w:rPr>
              <w:t>№ 833</w:t>
            </w:r>
            <w:r>
              <w:rPr>
                <w:rFonts w:ascii="Times New Roman"/>
                <w:b w:val="false"/>
                <w:i w:val="false"/>
                <w:color w:val="ff0000"/>
                <w:sz w:val="20"/>
              </w:rPr>
              <w:t xml:space="preserve">; 03.10.2013 </w:t>
            </w:r>
            <w:r>
              <w:rPr>
                <w:rFonts w:ascii="Times New Roman"/>
                <w:b w:val="false"/>
                <w:i w:val="false"/>
                <w:color w:val="000000"/>
                <w:sz w:val="20"/>
              </w:rPr>
              <w:t>N 1046</w:t>
            </w:r>
            <w:r>
              <w:rPr>
                <w:rFonts w:ascii="Times New Roman"/>
                <w:b w:val="false"/>
                <w:i w:val="false"/>
                <w:color w:val="ff0000"/>
                <w:sz w:val="20"/>
              </w:rPr>
              <w:t xml:space="preserve">; 30.11.2013 </w:t>
            </w:r>
            <w:r>
              <w:rPr>
                <w:rFonts w:ascii="Times New Roman"/>
                <w:b w:val="false"/>
                <w:i w:val="false"/>
                <w:color w:val="000000"/>
                <w:sz w:val="20"/>
              </w:rPr>
              <w:t>N 1297</w:t>
            </w:r>
            <w:r>
              <w:rPr>
                <w:rFonts w:ascii="Times New Roman"/>
                <w:b w:val="false"/>
                <w:i w:val="false"/>
                <w:color w:val="ff0000"/>
                <w:sz w:val="20"/>
              </w:rPr>
              <w:t xml:space="preserve"> (алғашқы ресми жарияланған күнінен бастап күнтізбелік жиырма бір күн өткен соң қолданысқа енгізіледі); 31.12.2013 </w:t>
            </w:r>
            <w:r>
              <w:rPr>
                <w:rFonts w:ascii="Times New Roman"/>
                <w:b w:val="false"/>
                <w:i w:val="false"/>
                <w:color w:val="000000"/>
                <w:sz w:val="20"/>
              </w:rPr>
              <w:t>№ 1538</w:t>
            </w:r>
            <w:r>
              <w:rPr>
                <w:rFonts w:ascii="Times New Roman"/>
                <w:b w:val="false"/>
                <w:i w:val="false"/>
                <w:color w:val="ff0000"/>
                <w:sz w:val="20"/>
              </w:rPr>
              <w:t xml:space="preserve">; 26.03.2014 </w:t>
            </w:r>
            <w:r>
              <w:rPr>
                <w:rFonts w:ascii="Times New Roman"/>
                <w:b w:val="false"/>
                <w:i w:val="false"/>
                <w:color w:val="000000"/>
                <w:sz w:val="20"/>
              </w:rPr>
              <w:t>№ 263</w:t>
            </w:r>
            <w:r>
              <w:rPr>
                <w:rFonts w:ascii="Times New Roman"/>
                <w:b w:val="false"/>
                <w:i w:val="false"/>
                <w:color w:val="ff0000"/>
                <w:sz w:val="20"/>
              </w:rPr>
              <w:t xml:space="preserve"> қаулыларымен.</w:t>
            </w:r>
            <w:r>
              <w:br/>
            </w:r>
            <w:r>
              <w:rPr>
                <w:rFonts w:ascii="Times New Roman"/>
                <w:b w:val="false"/>
                <w:i w:val="false"/>
                <w:color w:val="000000"/>
                <w:sz w:val="20"/>
              </w:rPr>
              <w:t>
      17. Құқықтары мен міндеттері:</w:t>
            </w:r>
            <w:r>
              <w:br/>
            </w:r>
            <w:r>
              <w:rPr>
                <w:rFonts w:ascii="Times New Roman"/>
                <w:b w:val="false"/>
                <w:i w:val="false"/>
                <w:color w:val="000000"/>
                <w:sz w:val="20"/>
              </w:rPr>
              <w:t>
      1) өз құзыреті шегінде орындау үшін міндетті нормативтік құқықтық актілерді қабылдау;</w:t>
            </w:r>
            <w:r>
              <w:br/>
            </w:r>
            <w:r>
              <w:rPr>
                <w:rFonts w:ascii="Times New Roman"/>
                <w:b w:val="false"/>
                <w:i w:val="false"/>
                <w:color w:val="000000"/>
                <w:sz w:val="20"/>
              </w:rPr>
              <w:t>
      2)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0"/>
              </w:rPr>
              <w:t>
      3) қолданыстағы заңнамалық актілерде көзделген өзге де құқықтарды жүзеге асыру.</w:t>
            </w:r>
          </w:p>
          <w:p>
            <w:pPr>
              <w:spacing w:after="0"/>
              <w:ind w:left="0"/>
              <w:jc w:val="both"/>
            </w:pPr>
            <w:r>
              <w:rPr>
                <w:rFonts w:ascii="Times New Roman"/>
                <w:b/>
                <w:i w:val="false"/>
                <w:color w:val="000000"/>
              </w:rPr>
              <w:t xml:space="preserve"> 3. Министрліктің қызметін ұйымдастыру</w:t>
            </w:r>
          </w:p>
          <w:p>
            <w:pPr>
              <w:spacing w:after="20"/>
              <w:ind w:left="20"/>
              <w:jc w:val="both"/>
            </w:pPr>
            <w:r>
              <w:rPr>
                <w:rFonts w:ascii="Times New Roman"/>
                <w:b w:val="false"/>
                <w:i w:val="false"/>
                <w:color w:val="000000"/>
                <w:sz w:val="20"/>
              </w:rPr>
              <w:t>      18. Қазақстан Республикасы Денсаулық сақтау министрлігіне басшылықты Министрлікке жүктелген мiндеттердiң орындалуына және оның функцияларын жүзеге асыруға дербес жауапты болатын Министр жүзеге асырады.</w:t>
            </w:r>
            <w:r>
              <w:br/>
            </w:r>
            <w:r>
              <w:rPr>
                <w:rFonts w:ascii="Times New Roman"/>
                <w:b w:val="false"/>
                <w:i w:val="false"/>
                <w:color w:val="000000"/>
                <w:sz w:val="20"/>
              </w:rPr>
              <w:t>
      19. Министрді Қазақстан Республикасының Президенті қызметке тағайындайды және қызметтен босатады.</w:t>
            </w:r>
            <w:r>
              <w:br/>
            </w:r>
            <w:r>
              <w:rPr>
                <w:rFonts w:ascii="Times New Roman"/>
                <w:b w:val="false"/>
                <w:i w:val="false"/>
                <w:color w:val="000000"/>
                <w:sz w:val="20"/>
              </w:rPr>
              <w:t>
      20. Министрдің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қызметке тағайындалатын және қызметтен босатылатын орынбасарлары болады.</w:t>
            </w:r>
            <w:r>
              <w:br/>
            </w:r>
            <w:r>
              <w:rPr>
                <w:rFonts w:ascii="Times New Roman"/>
                <w:b w:val="false"/>
                <w:i w:val="false"/>
                <w:color w:val="000000"/>
                <w:sz w:val="20"/>
              </w:rPr>
              <w:t>
      21. Министрдің өкілеттігі:</w:t>
            </w:r>
            <w:r>
              <w:br/>
            </w:r>
            <w:r>
              <w:rPr>
                <w:rFonts w:ascii="Times New Roman"/>
                <w:b w:val="false"/>
                <w:i w:val="false"/>
                <w:color w:val="000000"/>
                <w:sz w:val="20"/>
              </w:rPr>
              <w:t>
      1) денсаулық сақтау саласындағы саясатты қалыптастырады;</w:t>
            </w:r>
            <w:r>
              <w:br/>
            </w:r>
            <w:r>
              <w:rPr>
                <w:rFonts w:ascii="Times New Roman"/>
                <w:b w:val="false"/>
                <w:i w:val="false"/>
                <w:color w:val="000000"/>
                <w:sz w:val="20"/>
              </w:rPr>
              <w:t>
      2) Қазақстан Республикасының заңнамасында көзделген шекте салааралық үйлестіруді қамтамасыз етеді;</w:t>
            </w:r>
            <w:r>
              <w:br/>
            </w:r>
            <w:r>
              <w:rPr>
                <w:rFonts w:ascii="Times New Roman"/>
                <w:b w:val="false"/>
                <w:i w:val="false"/>
                <w:color w:val="000000"/>
                <w:sz w:val="20"/>
              </w:rPr>
              <w:t>
      3) өз орынбасарларының өкілеттіліктерін айқындайды;</w:t>
            </w:r>
            <w:r>
              <w:br/>
            </w:r>
            <w:r>
              <w:rPr>
                <w:rFonts w:ascii="Times New Roman"/>
                <w:b w:val="false"/>
                <w:i w:val="false"/>
                <w:color w:val="000000"/>
                <w:sz w:val="20"/>
              </w:rPr>
              <w:t>
      4) ведомствоның құзыретін және өзге мемлекеттік органдармен өзара іс-қимыл тәртібін айқындайды;</w:t>
            </w:r>
            <w:r>
              <w:br/>
            </w:r>
            <w:r>
              <w:rPr>
                <w:rFonts w:ascii="Times New Roman"/>
                <w:b w:val="false"/>
                <w:i w:val="false"/>
                <w:color w:val="000000"/>
                <w:sz w:val="20"/>
              </w:rPr>
              <w:t>
      5) Министрліктің құзыреті шегінде нормативтік құқықтық актілерді қабылдайды;</w:t>
            </w:r>
            <w:r>
              <w:br/>
            </w:r>
            <w:r>
              <w:rPr>
                <w:rFonts w:ascii="Times New Roman"/>
                <w:b w:val="false"/>
                <w:i w:val="false"/>
                <w:color w:val="000000"/>
                <w:sz w:val="20"/>
              </w:rPr>
              <w:t>
      6) Қазақстан Республикасының Парламентінде, өзге де мемлекеттік органдар мен ұйымдарда Министрлікті білдіреді;</w:t>
            </w:r>
            <w:r>
              <w:br/>
            </w:r>
            <w:r>
              <w:rPr>
                <w:rFonts w:ascii="Times New Roman"/>
                <w:b w:val="false"/>
                <w:i w:val="false"/>
                <w:color w:val="000000"/>
                <w:sz w:val="20"/>
              </w:rPr>
              <w:t>
      7) Министрліктің стратегиялық және бағдарламалық құжаттарын бекітеді;</w:t>
            </w:r>
            <w:r>
              <w:br/>
            </w:r>
            <w:r>
              <w:rPr>
                <w:rFonts w:ascii="Times New Roman"/>
                <w:b w:val="false"/>
                <w:i w:val="false"/>
                <w:color w:val="000000"/>
                <w:sz w:val="20"/>
              </w:rPr>
              <w:t>
      8) регламенттерді және мемлекеттік қызметтер көрсету стандарттарын бекітеді;</w:t>
            </w:r>
            <w:r>
              <w:br/>
            </w:r>
            <w:r>
              <w:rPr>
                <w:rFonts w:ascii="Times New Roman"/>
                <w:b w:val="false"/>
                <w:i w:val="false"/>
                <w:color w:val="000000"/>
                <w:sz w:val="20"/>
              </w:rPr>
              <w:t>
      9) ведомстволық бағынысты денсаулық сақтау ұйымдарының қызметіне басшылықты жүзеге асырады;</w:t>
            </w:r>
            <w:r>
              <w:br/>
            </w:r>
            <w:r>
              <w:rPr>
                <w:rFonts w:ascii="Times New Roman"/>
                <w:b w:val="false"/>
                <w:i w:val="false"/>
                <w:color w:val="000000"/>
                <w:sz w:val="20"/>
              </w:rPr>
              <w:t>
      10) оның құзыретіне жатқызылған басқа да мәселелер бойынша шешімдер қабылдайды.</w:t>
            </w:r>
            <w:r>
              <w:br/>
            </w:r>
            <w:r>
              <w:rPr>
                <w:rFonts w:ascii="Times New Roman"/>
                <w:b w:val="false"/>
                <w:i w:val="false"/>
                <w:color w:val="000000"/>
                <w:sz w:val="20"/>
              </w:rPr>
              <w:t>
      Министр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0"/>
              </w:rPr>
              <w:t>
      22. Министр өз орынбасарларының өкiлеттiктерiн Казақстан Республикасының қолданыстағы заңнамасына сәйкес айқындайды.</w:t>
            </w:r>
            <w:r>
              <w:br/>
            </w:r>
            <w:r>
              <w:rPr>
                <w:rFonts w:ascii="Times New Roman"/>
                <w:b w:val="false"/>
                <w:i w:val="false"/>
                <w:color w:val="000000"/>
                <w:sz w:val="20"/>
              </w:rPr>
              <w:t>
      23. Қазақстан Республикасы Денсаулық сақтау министрлігінің аппаратын Қазақстан Республикасының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қызметке тағайындалатын және қызметтен босатылатын жауапты хатшы басқарады.</w:t>
            </w:r>
          </w:p>
          <w:p>
            <w:pPr>
              <w:spacing w:after="0"/>
              <w:ind w:left="0"/>
              <w:jc w:val="both"/>
            </w:pPr>
            <w:r>
              <w:rPr>
                <w:rFonts w:ascii="Times New Roman"/>
                <w:b/>
                <w:i w:val="false"/>
                <w:color w:val="000000"/>
              </w:rPr>
              <w:t xml:space="preserve"> 4. Министрліктің мүлкi</w:t>
            </w:r>
          </w:p>
          <w:p>
            <w:pPr>
              <w:spacing w:after="20"/>
              <w:ind w:left="20"/>
              <w:jc w:val="both"/>
            </w:pPr>
            <w:r>
              <w:rPr>
                <w:rFonts w:ascii="Times New Roman"/>
                <w:b w:val="false"/>
                <w:i w:val="false"/>
                <w:color w:val="000000"/>
                <w:sz w:val="20"/>
              </w:rPr>
              <w:t>      24. Қазақстан Республикасы Денсаулық сақтау министрлігінің Қазақстан Республикасының заңнамасында көзделген жағдайларда жедел басқару құқығында оқшауланған мүлкi болуы мүмкін.</w:t>
            </w:r>
            <w:r>
              <w:br/>
            </w:r>
            <w:r>
              <w:rPr>
                <w:rFonts w:ascii="Times New Roman"/>
                <w:b w:val="false"/>
                <w:i w:val="false"/>
                <w:color w:val="000000"/>
                <w:sz w:val="20"/>
              </w:rPr>
              <w:t>
      Министрліктің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0"/>
              </w:rPr>
              <w:t>
      25. Қазақстан Республикасы Денсаулық сақтау министрлігіне бекiтiлген мүлік республикалық меншiкке жатады.</w:t>
            </w:r>
            <w:r>
              <w:br/>
            </w:r>
            <w:r>
              <w:rPr>
                <w:rFonts w:ascii="Times New Roman"/>
                <w:b w:val="false"/>
                <w:i w:val="false"/>
                <w:color w:val="000000"/>
                <w:sz w:val="20"/>
              </w:rPr>
              <w:t>
      26. Егер заңнамада өзгеше көзделмесе, Министрлік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p>
            <w:pPr>
              <w:spacing w:after="0"/>
              <w:ind w:left="0"/>
              <w:jc w:val="both"/>
            </w:pPr>
            <w:r>
              <w:rPr>
                <w:rFonts w:ascii="Times New Roman"/>
                <w:b/>
                <w:i w:val="false"/>
                <w:color w:val="000000"/>
              </w:rPr>
              <w:t xml:space="preserve"> 5. Министрлікті қайта ұйымдастыру және тарату</w:t>
            </w:r>
          </w:p>
          <w:p>
            <w:pPr>
              <w:spacing w:after="20"/>
              <w:ind w:left="20"/>
              <w:jc w:val="both"/>
            </w:pPr>
            <w:r>
              <w:rPr>
                <w:rFonts w:ascii="Times New Roman"/>
                <w:b w:val="false"/>
                <w:i w:val="false"/>
                <w:color w:val="000000"/>
                <w:sz w:val="20"/>
              </w:rPr>
              <w:t>      27. Министрлікті қайта ұйымдастыру және тарату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жүзеге асырылады.</w:t>
            </w:r>
          </w:p>
          <w:p>
            <w:pPr>
              <w:spacing w:after="0"/>
              <w:ind w:left="0"/>
              <w:jc w:val="both"/>
            </w:pPr>
            <w:r>
              <w:rPr>
                <w:rFonts w:ascii="Times New Roman"/>
                <w:b/>
                <w:i w:val="false"/>
                <w:color w:val="000000"/>
              </w:rPr>
              <w:t xml:space="preserve"> Қазақстан Республикасы Денсаулық сақтау министрлігінің және оның ведомстволарының қарамағындағы ұйымдардың тiзбесi 1. Шаруашылық жүргізу құқығындағы мемлекеттік кәсіпорындар:</w:t>
            </w:r>
          </w:p>
          <w:p>
            <w:pPr>
              <w:spacing w:after="20"/>
              <w:ind w:left="20"/>
              <w:jc w:val="both"/>
            </w:pPr>
            <w:r>
              <w:rPr>
                <w:rFonts w:ascii="Times New Roman"/>
                <w:b w:val="false"/>
                <w:i w:val="false"/>
                <w:color w:val="ff0000"/>
                <w:sz w:val="20"/>
              </w:rPr>
              <w:t xml:space="preserve">      Ескерту. 1-кіші бөлімге өзгерістер енгізілді - ҚР Үкіметінің 26.08.2013 </w:t>
            </w:r>
            <w:r>
              <w:rPr>
                <w:rFonts w:ascii="Times New Roman"/>
                <w:b w:val="false"/>
                <w:i w:val="false"/>
                <w:color w:val="ff0000"/>
                <w:sz w:val="20"/>
              </w:rPr>
              <w:t>№ 833</w:t>
            </w:r>
            <w:r>
              <w:rPr>
                <w:rFonts w:ascii="Times New Roman"/>
                <w:b w:val="false"/>
                <w:i w:val="false"/>
                <w:color w:val="ff0000"/>
                <w:sz w:val="20"/>
              </w:rPr>
              <w:t xml:space="preserve">; 16.09.2013 </w:t>
            </w:r>
            <w:r>
              <w:rPr>
                <w:rFonts w:ascii="Times New Roman"/>
                <w:b w:val="false"/>
                <w:i w:val="false"/>
                <w:color w:val="ff0000"/>
                <w:sz w:val="20"/>
              </w:rPr>
              <w:t>N 959</w:t>
            </w:r>
            <w:r>
              <w:rPr>
                <w:rFonts w:ascii="Times New Roman"/>
                <w:b w:val="false"/>
                <w:i w:val="false"/>
                <w:color w:val="ff0000"/>
                <w:sz w:val="20"/>
              </w:rPr>
              <w:t xml:space="preserve">; 10.10.2013 </w:t>
            </w:r>
            <w:r>
              <w:rPr>
                <w:rFonts w:ascii="Times New Roman"/>
                <w:b w:val="false"/>
                <w:i w:val="false"/>
                <w:color w:val="ff0000"/>
                <w:sz w:val="20"/>
              </w:rPr>
              <w:t>N 1076</w:t>
            </w:r>
            <w:r>
              <w:rPr>
                <w:rFonts w:ascii="Times New Roman"/>
                <w:b w:val="false"/>
                <w:i w:val="false"/>
                <w:color w:val="ff0000"/>
                <w:sz w:val="20"/>
              </w:rPr>
              <w:t xml:space="preserve">; 31.12.2013 </w:t>
            </w:r>
            <w:r>
              <w:rPr>
                <w:rFonts w:ascii="Times New Roman"/>
                <w:b w:val="false"/>
                <w:i w:val="false"/>
                <w:color w:val="ff0000"/>
                <w:sz w:val="20"/>
              </w:rPr>
              <w:t>№ 1538</w:t>
            </w:r>
            <w:r>
              <w:rPr>
                <w:rFonts w:ascii="Times New Roman"/>
                <w:b w:val="false"/>
                <w:i w:val="false"/>
                <w:color w:val="ff0000"/>
                <w:sz w:val="20"/>
              </w:rPr>
              <w:t xml:space="preserve">; 13.06.2014 </w:t>
            </w:r>
            <w:r>
              <w:rPr>
                <w:rFonts w:ascii="Times New Roman"/>
                <w:b w:val="false"/>
                <w:i w:val="false"/>
                <w:color w:val="ff0000"/>
                <w:sz w:val="20"/>
              </w:rPr>
              <w:t>№ 653</w:t>
            </w:r>
            <w:r>
              <w:rPr>
                <w:rFonts w:ascii="Times New Roman"/>
                <w:b w:val="false"/>
                <w:i w:val="false"/>
                <w:color w:val="ff0000"/>
                <w:sz w:val="20"/>
              </w:rPr>
              <w:t xml:space="preserve"> қаулыларымен.</w:t>
            </w:r>
          </w:p>
          <w:p>
            <w:pPr>
              <w:spacing w:after="20"/>
              <w:ind w:left="20"/>
              <w:jc w:val="both"/>
            </w:pPr>
            <w:r>
              <w:rPr>
                <w:rFonts w:ascii="Times New Roman"/>
                <w:b w:val="false"/>
                <w:i w:val="false"/>
                <w:color w:val="000000"/>
                <w:sz w:val="20"/>
              </w:rPr>
              <w:t xml:space="preserve">      1. </w:t>
            </w:r>
            <w:r>
              <w:rPr>
                <w:rFonts w:ascii="Times New Roman"/>
                <w:b w:val="false"/>
                <w:i w:val="false"/>
                <w:color w:val="ff0000"/>
                <w:sz w:val="20"/>
              </w:rPr>
              <w:t xml:space="preserve">Алынып тасталды - ҚР Үкіметінің 16.05.2014 </w:t>
            </w:r>
            <w:r>
              <w:rPr>
                <w:rFonts w:ascii="Times New Roman"/>
                <w:b w:val="false"/>
                <w:i w:val="false"/>
                <w:color w:val="000000"/>
                <w:sz w:val="20"/>
              </w:rPr>
              <w:t>№ 501</w:t>
            </w:r>
            <w:r>
              <w:rPr>
                <w:rFonts w:ascii="Times New Roman"/>
                <w:b w:val="false"/>
                <w:i w:val="false"/>
                <w:color w:val="ff0000"/>
                <w:sz w:val="20"/>
              </w:rPr>
              <w:t xml:space="preserve"> қаулысымен.</w:t>
            </w:r>
            <w:r>
              <w:br/>
            </w:r>
            <w:r>
              <w:rPr>
                <w:rFonts w:ascii="Times New Roman"/>
                <w:b w:val="false"/>
                <w:i w:val="false"/>
                <w:color w:val="000000"/>
                <w:sz w:val="20"/>
              </w:rPr>
              <w:t>
      2. Қазақ онкология және радиология ғылыми-зерттеу институты.</w:t>
            </w:r>
            <w:r>
              <w:br/>
            </w:r>
            <w:r>
              <w:rPr>
                <w:rFonts w:ascii="Times New Roman"/>
                <w:b w:val="false"/>
                <w:i w:val="false"/>
                <w:color w:val="000000"/>
                <w:sz w:val="20"/>
              </w:rPr>
              <w:t>
      3. Кардиология және ішкі аурулар ғылыми-зерттеу институты.</w:t>
            </w:r>
            <w:r>
              <w:br/>
            </w:r>
            <w:r>
              <w:rPr>
                <w:rFonts w:ascii="Times New Roman"/>
                <w:b w:val="false"/>
                <w:i w:val="false"/>
                <w:color w:val="000000"/>
                <w:sz w:val="20"/>
              </w:rPr>
              <w:t>
      4. С.Ж. Асфендияров атындағы Қазақ ұлттық медицина университеті.</w:t>
            </w:r>
            <w:r>
              <w:br/>
            </w:r>
            <w:r>
              <w:rPr>
                <w:rFonts w:ascii="Times New Roman"/>
                <w:b w:val="false"/>
                <w:i w:val="false"/>
                <w:color w:val="000000"/>
                <w:sz w:val="20"/>
              </w:rPr>
              <w:t>
      5. Қарағанды мемлекеттік медицина университеті.</w:t>
            </w:r>
            <w:r>
              <w:br/>
            </w:r>
            <w:r>
              <w:rPr>
                <w:rFonts w:ascii="Times New Roman"/>
                <w:b w:val="false"/>
                <w:i w:val="false"/>
                <w:color w:val="000000"/>
                <w:sz w:val="20"/>
              </w:rPr>
              <w:t>
      6. Денсаулық сақтауды дамыту республикалық орталығы.</w:t>
            </w:r>
            <w:r>
              <w:br/>
            </w:r>
            <w:r>
              <w:rPr>
                <w:rFonts w:ascii="Times New Roman"/>
                <w:b w:val="false"/>
                <w:i w:val="false"/>
                <w:color w:val="000000"/>
                <w:sz w:val="20"/>
              </w:rPr>
              <w:t>
      7. Салауатты өмір салтын қалыптастыру проблемалары ұлттық орталығы.</w:t>
            </w:r>
            <w:r>
              <w:br/>
            </w:r>
            <w:r>
              <w:rPr>
                <w:rFonts w:ascii="Times New Roman"/>
                <w:b w:val="false"/>
                <w:i w:val="false"/>
                <w:color w:val="000000"/>
                <w:sz w:val="20"/>
              </w:rPr>
              <w:t>
      8. Тері-венерология ғылыми-зерттеу институты.</w:t>
            </w:r>
            <w:r>
              <w:br/>
            </w:r>
            <w:r>
              <w:rPr>
                <w:rFonts w:ascii="Times New Roman"/>
                <w:b w:val="false"/>
                <w:i w:val="false"/>
                <w:color w:val="000000"/>
                <w:sz w:val="20"/>
              </w:rPr>
              <w:t>
      9. Акушерия, гинекология және перинатология ғылыми орталығы.</w:t>
            </w:r>
            <w:r>
              <w:br/>
            </w:r>
            <w:r>
              <w:rPr>
                <w:rFonts w:ascii="Times New Roman"/>
                <w:b w:val="false"/>
                <w:i w:val="false"/>
                <w:color w:val="000000"/>
                <w:sz w:val="20"/>
              </w:rPr>
              <w:t>
      10. Семей қаласының мемлекеттік медицина университеті.</w:t>
            </w:r>
            <w:r>
              <w:br/>
            </w:r>
            <w:r>
              <w:rPr>
                <w:rFonts w:ascii="Times New Roman"/>
                <w:b w:val="false"/>
                <w:i w:val="false"/>
                <w:color w:val="000000"/>
                <w:sz w:val="20"/>
              </w:rPr>
              <w:t>
      11. Дәрілік заттарды, медициналық мақсаттағы бұйымдарды және медицина техникасын сараптау ұлттық орталығы.</w:t>
            </w:r>
            <w:r>
              <w:br/>
            </w:r>
            <w:r>
              <w:rPr>
                <w:rFonts w:ascii="Times New Roman"/>
                <w:b w:val="false"/>
                <w:i w:val="false"/>
                <w:color w:val="000000"/>
                <w:sz w:val="20"/>
              </w:rPr>
              <w:t>
      12. Қоғамдық денсаулық сақтау жоғары мектебі.</w:t>
            </w:r>
            <w:r>
              <w:br/>
            </w:r>
            <w:r>
              <w:rPr>
                <w:rFonts w:ascii="Times New Roman"/>
                <w:b w:val="false"/>
                <w:i w:val="false"/>
                <w:color w:val="000000"/>
                <w:sz w:val="20"/>
              </w:rPr>
              <w:t>
      13. Оңтүстік Қазақстан мемлекеттік фармацевтика академиясы.</w:t>
            </w:r>
            <w:r>
              <w:br/>
            </w:r>
            <w:r>
              <w:rPr>
                <w:rFonts w:ascii="Times New Roman"/>
                <w:b w:val="false"/>
                <w:i w:val="false"/>
                <w:color w:val="000000"/>
                <w:sz w:val="20"/>
              </w:rPr>
              <w:t>
      14. Травматология және ортопедия ғылыми-зерттеу институты.</w:t>
            </w:r>
            <w:r>
              <w:br/>
            </w:r>
            <w:r>
              <w:rPr>
                <w:rFonts w:ascii="Times New Roman"/>
                <w:b w:val="false"/>
                <w:i w:val="false"/>
                <w:color w:val="000000"/>
                <w:sz w:val="20"/>
              </w:rPr>
              <w:t>
      15. Трансфузиология ғылыми-өндірістік орталығы.</w:t>
            </w:r>
            <w:r>
              <w:br/>
            </w:r>
            <w:r>
              <w:rPr>
                <w:rFonts w:ascii="Times New Roman"/>
                <w:b w:val="false"/>
                <w:i w:val="false"/>
                <w:color w:val="000000"/>
                <w:sz w:val="20"/>
              </w:rPr>
              <w:t xml:space="preserve">
      16. </w:t>
            </w:r>
            <w:r>
              <w:rPr>
                <w:rFonts w:ascii="Times New Roman"/>
                <w:b w:val="false"/>
                <w:i w:val="false"/>
                <w:color w:val="ff0000"/>
                <w:sz w:val="20"/>
              </w:rPr>
              <w:t xml:space="preserve">Алынып тасталды - ҚР Үкіметінің 31.12.2013 </w:t>
            </w:r>
            <w:r>
              <w:rPr>
                <w:rFonts w:ascii="Times New Roman"/>
                <w:b w:val="false"/>
                <w:i w:val="false"/>
                <w:color w:val="000000"/>
                <w:sz w:val="20"/>
              </w:rPr>
              <w:t>№ 1538</w:t>
            </w:r>
            <w:r>
              <w:rPr>
                <w:rFonts w:ascii="Times New Roman"/>
                <w:b w:val="false"/>
                <w:i w:val="false"/>
                <w:color w:val="ff0000"/>
                <w:sz w:val="20"/>
              </w:rPr>
              <w:t xml:space="preserve"> қаулысымен.</w:t>
            </w:r>
            <w:r>
              <w:br/>
            </w:r>
            <w:r>
              <w:rPr>
                <w:rFonts w:ascii="Times New Roman"/>
                <w:b w:val="false"/>
                <w:i w:val="false"/>
                <w:color w:val="000000"/>
                <w:sz w:val="20"/>
              </w:rPr>
              <w:t xml:space="preserve">
      17. </w:t>
            </w:r>
            <w:r>
              <w:rPr>
                <w:rFonts w:ascii="Times New Roman"/>
                <w:b w:val="false"/>
                <w:i w:val="false"/>
                <w:color w:val="ff0000"/>
                <w:sz w:val="20"/>
              </w:rPr>
              <w:t xml:space="preserve">Алынып тасталды - ҚР Үкіметінің 31.12.2013 </w:t>
            </w:r>
            <w:r>
              <w:rPr>
                <w:rFonts w:ascii="Times New Roman"/>
                <w:b w:val="false"/>
                <w:i w:val="false"/>
                <w:color w:val="000000"/>
                <w:sz w:val="20"/>
              </w:rPr>
              <w:t>№ 1538</w:t>
            </w:r>
            <w:r>
              <w:rPr>
                <w:rFonts w:ascii="Times New Roman"/>
                <w:b w:val="false"/>
                <w:i w:val="false"/>
                <w:color w:val="ff0000"/>
                <w:sz w:val="20"/>
              </w:rPr>
              <w:t xml:space="preserve"> қаулысымен.</w:t>
            </w:r>
            <w:r>
              <w:br/>
            </w:r>
            <w:r>
              <w:rPr>
                <w:rFonts w:ascii="Times New Roman"/>
                <w:b w:val="false"/>
                <w:i w:val="false"/>
                <w:color w:val="000000"/>
                <w:sz w:val="20"/>
              </w:rPr>
              <w:t xml:space="preserve">
      18. </w:t>
            </w:r>
            <w:r>
              <w:rPr>
                <w:rFonts w:ascii="Times New Roman"/>
                <w:b w:val="false"/>
                <w:i w:val="false"/>
                <w:color w:val="ff0000"/>
                <w:sz w:val="20"/>
              </w:rPr>
              <w:t xml:space="preserve">Алынып тасталды - ҚР Үкіметінің 13.06.2014 </w:t>
            </w:r>
            <w:r>
              <w:rPr>
                <w:rFonts w:ascii="Times New Roman"/>
                <w:b w:val="false"/>
                <w:i w:val="false"/>
                <w:color w:val="000000"/>
                <w:sz w:val="20"/>
              </w:rPr>
              <w:t>№ 653</w:t>
            </w:r>
            <w:r>
              <w:rPr>
                <w:rFonts w:ascii="Times New Roman"/>
                <w:b w:val="false"/>
                <w:i w:val="false"/>
                <w:color w:val="ff0000"/>
                <w:sz w:val="20"/>
              </w:rPr>
              <w:t xml:space="preserve"> қаулысымен.</w:t>
            </w:r>
            <w:r>
              <w:br/>
            </w:r>
            <w:r>
              <w:rPr>
                <w:rFonts w:ascii="Times New Roman"/>
                <w:b w:val="false"/>
                <w:i w:val="false"/>
                <w:color w:val="000000"/>
                <w:sz w:val="20"/>
              </w:rPr>
              <w:t>
      19. Республикалық санитариялық авиация орталығы.</w:t>
            </w:r>
            <w:r>
              <w:br/>
            </w:r>
            <w:r>
              <w:rPr>
                <w:rFonts w:ascii="Times New Roman"/>
                <w:b w:val="false"/>
                <w:i w:val="false"/>
                <w:color w:val="000000"/>
                <w:sz w:val="20"/>
              </w:rPr>
              <w:t>
      20. «Республикалық психиатрия, психотерапия және наркология ғылыми-практикалық орталығы» шаруашылық жүргізу құқығындағы республикалық мемлекеттік кәсіпорны.</w:t>
            </w:r>
            <w:r>
              <w:br/>
            </w:r>
            <w:r>
              <w:rPr>
                <w:rFonts w:ascii="Times New Roman"/>
                <w:b w:val="false"/>
                <w:i w:val="false"/>
                <w:color w:val="000000"/>
                <w:sz w:val="20"/>
              </w:rPr>
              <w:t>
      21. Республикалық электрондық денсаулық сақтау орталығы.</w:t>
            </w:r>
          </w:p>
          <w:p>
            <w:pPr>
              <w:spacing w:after="0"/>
              <w:ind w:left="0"/>
              <w:jc w:val="both"/>
            </w:pPr>
            <w:r>
              <w:rPr>
                <w:rFonts w:ascii="Times New Roman"/>
                <w:b/>
                <w:i w:val="false"/>
                <w:color w:val="000000"/>
              </w:rPr>
              <w:t xml:space="preserve"> 2. Қазыналық кәсіпорындар:</w:t>
            </w:r>
          </w:p>
          <w:p>
            <w:pPr>
              <w:spacing w:after="20"/>
              <w:ind w:left="20"/>
              <w:jc w:val="both"/>
            </w:pPr>
            <w:r>
              <w:rPr>
                <w:rFonts w:ascii="Times New Roman"/>
                <w:b w:val="false"/>
                <w:i w:val="false"/>
                <w:color w:val="ff0000"/>
                <w:sz w:val="20"/>
              </w:rPr>
              <w:t xml:space="preserve">      Ескерту. 2-кіші бөлімге өзгерістер енгізілді - ҚР Үкіметінің 02.07.2013 </w:t>
            </w:r>
            <w:r>
              <w:rPr>
                <w:rFonts w:ascii="Times New Roman"/>
                <w:b w:val="false"/>
                <w:i w:val="false"/>
                <w:color w:val="ff0000"/>
                <w:sz w:val="20"/>
              </w:rPr>
              <w:t>N 668</w:t>
            </w:r>
            <w:r>
              <w:rPr>
                <w:rFonts w:ascii="Times New Roman"/>
                <w:b w:val="false"/>
                <w:i w:val="false"/>
                <w:color w:val="ff0000"/>
                <w:sz w:val="20"/>
              </w:rPr>
              <w:t xml:space="preserve">; 26.08.2013 </w:t>
            </w:r>
            <w:r>
              <w:rPr>
                <w:rFonts w:ascii="Times New Roman"/>
                <w:b w:val="false"/>
                <w:i w:val="false"/>
                <w:color w:val="ff0000"/>
                <w:sz w:val="20"/>
              </w:rPr>
              <w:t>№ 833</w:t>
            </w:r>
            <w:r>
              <w:rPr>
                <w:rFonts w:ascii="Times New Roman"/>
                <w:b w:val="false"/>
                <w:i w:val="false"/>
                <w:color w:val="ff0000"/>
                <w:sz w:val="20"/>
              </w:rPr>
              <w:t xml:space="preserve">; 16.09.2013 </w:t>
            </w:r>
            <w:r>
              <w:rPr>
                <w:rFonts w:ascii="Times New Roman"/>
                <w:b w:val="false"/>
                <w:i w:val="false"/>
                <w:color w:val="ff0000"/>
                <w:sz w:val="20"/>
              </w:rPr>
              <w:t>N 959</w:t>
            </w:r>
            <w:r>
              <w:rPr>
                <w:rFonts w:ascii="Times New Roman"/>
                <w:b w:val="false"/>
                <w:i w:val="false"/>
                <w:color w:val="ff0000"/>
                <w:sz w:val="20"/>
              </w:rPr>
              <w:t xml:space="preserve">; 20.12.2013 </w:t>
            </w:r>
            <w:r>
              <w:rPr>
                <w:rFonts w:ascii="Times New Roman"/>
                <w:b w:val="false"/>
                <w:i w:val="false"/>
                <w:color w:val="ff0000"/>
                <w:sz w:val="20"/>
              </w:rPr>
              <w:t>N 1366</w:t>
            </w:r>
            <w:r>
              <w:rPr>
                <w:rFonts w:ascii="Times New Roman"/>
                <w:b w:val="false"/>
                <w:i w:val="false"/>
                <w:color w:val="ff0000"/>
                <w:sz w:val="20"/>
              </w:rPr>
              <w:t xml:space="preserve">; 31.12.2013 </w:t>
            </w:r>
            <w:r>
              <w:rPr>
                <w:rFonts w:ascii="Times New Roman"/>
                <w:b w:val="false"/>
                <w:i w:val="false"/>
                <w:color w:val="ff0000"/>
                <w:sz w:val="20"/>
              </w:rPr>
              <w:t>№ 1538</w:t>
            </w:r>
            <w:r>
              <w:rPr>
                <w:rFonts w:ascii="Times New Roman"/>
                <w:b w:val="false"/>
                <w:i w:val="false"/>
                <w:color w:val="ff0000"/>
                <w:sz w:val="20"/>
              </w:rPr>
              <w:t xml:space="preserve">; 17.04.2014 </w:t>
            </w:r>
            <w:r>
              <w:rPr>
                <w:rFonts w:ascii="Times New Roman"/>
                <w:b w:val="false"/>
                <w:i w:val="false"/>
                <w:color w:val="ff0000"/>
                <w:sz w:val="20"/>
              </w:rPr>
              <w:t>N 367</w:t>
            </w:r>
            <w:r>
              <w:rPr>
                <w:rFonts w:ascii="Times New Roman"/>
                <w:b w:val="false"/>
                <w:i w:val="false"/>
                <w:color w:val="ff0000"/>
                <w:sz w:val="20"/>
              </w:rPr>
              <w:t xml:space="preserve"> қаулыларымен.</w:t>
            </w:r>
          </w:p>
          <w:p>
            <w:pPr>
              <w:spacing w:after="20"/>
              <w:ind w:left="20"/>
              <w:jc w:val="both"/>
            </w:pPr>
            <w:r>
              <w:rPr>
                <w:rFonts w:ascii="Times New Roman"/>
                <w:b w:val="false"/>
                <w:i w:val="false"/>
                <w:color w:val="000000"/>
                <w:sz w:val="20"/>
              </w:rPr>
              <w:t>      1. Республикалық жіті бақыланатын мамандандырылған үлгідегі психиатриялық аурухана жанындағы емдеу-еңбек шеберханасы.</w:t>
            </w:r>
            <w:r>
              <w:br/>
            </w:r>
            <w:r>
              <w:rPr>
                <w:rFonts w:ascii="Times New Roman"/>
                <w:b w:val="false"/>
                <w:i w:val="false"/>
                <w:color w:val="000000"/>
                <w:sz w:val="20"/>
              </w:rPr>
              <w:t>
      2. Қазақстан Республикасы Денсаулық сақтау министрлігінің Шаруашылық басқармасы.</w:t>
            </w:r>
            <w:r>
              <w:br/>
            </w:r>
            <w:r>
              <w:rPr>
                <w:rFonts w:ascii="Times New Roman"/>
                <w:b w:val="false"/>
                <w:i w:val="false"/>
                <w:color w:val="000000"/>
                <w:sz w:val="20"/>
              </w:rPr>
              <w:t>
      3. Марат Оспанов атындағы Батыс Қазақстан мемлекеттік медицина университеті.</w:t>
            </w:r>
            <w:r>
              <w:br/>
            </w:r>
            <w:r>
              <w:rPr>
                <w:rFonts w:ascii="Times New Roman"/>
                <w:b w:val="false"/>
                <w:i w:val="false"/>
                <w:color w:val="000000"/>
                <w:sz w:val="20"/>
              </w:rPr>
              <w:t>
      4. Педиатрия және балалар хирургиясы ғылыми орталығы.</w:t>
            </w:r>
            <w:r>
              <w:br/>
            </w:r>
            <w:r>
              <w:rPr>
                <w:rFonts w:ascii="Times New Roman"/>
                <w:b w:val="false"/>
                <w:i w:val="false"/>
                <w:color w:val="000000"/>
                <w:sz w:val="20"/>
              </w:rPr>
              <w:t>
      5. Радиациялық медицина және экология ғылыми-зерттеу институты.</w:t>
            </w:r>
            <w:r>
              <w:br/>
            </w:r>
            <w:r>
              <w:rPr>
                <w:rFonts w:ascii="Times New Roman"/>
                <w:b w:val="false"/>
                <w:i w:val="false"/>
                <w:color w:val="000000"/>
                <w:sz w:val="20"/>
              </w:rPr>
              <w:t>
      6. Республикалық қан орталығы.</w:t>
            </w:r>
            <w:r>
              <w:br/>
            </w:r>
            <w:r>
              <w:rPr>
                <w:rFonts w:ascii="Times New Roman"/>
                <w:b w:val="false"/>
                <w:i w:val="false"/>
                <w:color w:val="000000"/>
                <w:sz w:val="20"/>
              </w:rPr>
              <w:t>
      7. Республикалық орта медицина және фармацевтика қызметкерлерін даярлау және қайта даярлау колледжі.</w:t>
            </w:r>
            <w:r>
              <w:br/>
            </w:r>
            <w:r>
              <w:rPr>
                <w:rFonts w:ascii="Times New Roman"/>
                <w:b w:val="false"/>
                <w:i w:val="false"/>
                <w:color w:val="000000"/>
                <w:sz w:val="20"/>
              </w:rPr>
              <w:t xml:space="preserve">
      8. </w:t>
            </w:r>
            <w:r>
              <w:rPr>
                <w:rFonts w:ascii="Times New Roman"/>
                <w:b w:val="false"/>
                <w:i w:val="false"/>
                <w:color w:val="ff0000"/>
                <w:sz w:val="20"/>
              </w:rPr>
              <w:t xml:space="preserve">Алынып тасталды - ҚР Үкіметінің 02.07.2013 </w:t>
            </w:r>
            <w:r>
              <w:rPr>
                <w:rFonts w:ascii="Times New Roman"/>
                <w:b w:val="false"/>
                <w:i w:val="false"/>
                <w:color w:val="000000"/>
                <w:sz w:val="20"/>
              </w:rPr>
              <w:t>N 668</w:t>
            </w:r>
            <w:r>
              <w:rPr>
                <w:rFonts w:ascii="Times New Roman"/>
                <w:b w:val="false"/>
                <w:i w:val="false"/>
                <w:color w:val="ff0000"/>
                <w:sz w:val="20"/>
              </w:rPr>
              <w:t xml:space="preserve"> қаулысымен.</w:t>
            </w:r>
            <w:r>
              <w:br/>
            </w:r>
            <w:r>
              <w:rPr>
                <w:rFonts w:ascii="Times New Roman"/>
                <w:b w:val="false"/>
                <w:i w:val="false"/>
                <w:color w:val="000000"/>
                <w:sz w:val="20"/>
              </w:rPr>
              <w:t>
      9. «Алатау» балалар клиникалық санаторийі.</w:t>
            </w:r>
            <w:r>
              <w:br/>
            </w:r>
            <w:r>
              <w:rPr>
                <w:rFonts w:ascii="Times New Roman"/>
                <w:b w:val="false"/>
                <w:i w:val="false"/>
                <w:color w:val="000000"/>
                <w:sz w:val="20"/>
              </w:rPr>
              <w:t xml:space="preserve">
      10.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367</w:t>
            </w:r>
            <w:r>
              <w:rPr>
                <w:rFonts w:ascii="Times New Roman"/>
                <w:b w:val="false"/>
                <w:i w:val="false"/>
                <w:color w:val="ff0000"/>
                <w:sz w:val="20"/>
              </w:rPr>
              <w:t xml:space="preserve"> қаулысымен.</w:t>
            </w:r>
            <w:r>
              <w:br/>
            </w:r>
            <w:r>
              <w:rPr>
                <w:rFonts w:ascii="Times New Roman"/>
                <w:b w:val="false"/>
                <w:i w:val="false"/>
                <w:color w:val="000000"/>
                <w:sz w:val="20"/>
              </w:rPr>
              <w:t>
      11. Нашақорлықтың медициналық-әлеуметтік проблемалары республикалық ғылыми-практикалық орталығы.</w:t>
            </w:r>
            <w:r>
              <w:br/>
            </w:r>
            <w:r>
              <w:rPr>
                <w:rFonts w:ascii="Times New Roman"/>
                <w:b w:val="false"/>
                <w:i w:val="false"/>
                <w:color w:val="000000"/>
                <w:sz w:val="20"/>
              </w:rPr>
              <w:t>
      12. Еңбек гигиенасы мен кәсіби аурулар ұлттық орталығы.</w:t>
            </w:r>
            <w:r>
              <w:br/>
            </w:r>
            <w:r>
              <w:rPr>
                <w:rFonts w:ascii="Times New Roman"/>
                <w:b w:val="false"/>
                <w:i w:val="false"/>
                <w:color w:val="000000"/>
                <w:sz w:val="20"/>
              </w:rPr>
              <w:t xml:space="preserve">
      13. </w:t>
            </w:r>
            <w:r>
              <w:rPr>
                <w:rFonts w:ascii="Times New Roman"/>
                <w:b w:val="false"/>
                <w:i w:val="false"/>
                <w:color w:val="ff0000"/>
                <w:sz w:val="20"/>
              </w:rPr>
              <w:t xml:space="preserve">Алынып тасталды - ҚР Үкіметінің 16.09.2013 </w:t>
            </w:r>
            <w:r>
              <w:rPr>
                <w:rFonts w:ascii="Times New Roman"/>
                <w:b w:val="false"/>
                <w:i w:val="false"/>
                <w:color w:val="000000"/>
                <w:sz w:val="20"/>
              </w:rPr>
              <w:t>N 959</w:t>
            </w:r>
            <w:r>
              <w:rPr>
                <w:rFonts w:ascii="Times New Roman"/>
                <w:b w:val="false"/>
                <w:i w:val="false"/>
                <w:color w:val="ff0000"/>
                <w:sz w:val="20"/>
              </w:rPr>
              <w:t xml:space="preserve"> қаулысымен.</w:t>
            </w:r>
            <w:r>
              <w:br/>
            </w:r>
            <w:r>
              <w:rPr>
                <w:rFonts w:ascii="Times New Roman"/>
                <w:b w:val="false"/>
                <w:i w:val="false"/>
                <w:color w:val="000000"/>
                <w:sz w:val="20"/>
              </w:rPr>
              <w:t>
      14. Отан соғысының мүгедектеріне арналған республикалық клиникалық госпиталь.</w:t>
            </w:r>
            <w:r>
              <w:br/>
            </w:r>
            <w:r>
              <w:rPr>
                <w:rFonts w:ascii="Times New Roman"/>
                <w:b w:val="false"/>
                <w:i w:val="false"/>
                <w:color w:val="000000"/>
                <w:sz w:val="20"/>
              </w:rPr>
              <w:t>
      15. Қазақстан Республикасының туберкулез проблемалары ұлттық орталығы.</w:t>
            </w:r>
            <w:r>
              <w:br/>
            </w:r>
            <w:r>
              <w:rPr>
                <w:rFonts w:ascii="Times New Roman"/>
                <w:b w:val="false"/>
                <w:i w:val="false"/>
                <w:color w:val="000000"/>
                <w:sz w:val="20"/>
              </w:rPr>
              <w:t>
      16. Отан соғысының мүгедектеріне арналған орталық клиникалық госпиталь.</w:t>
            </w:r>
            <w:r>
              <w:br/>
            </w:r>
            <w:r>
              <w:rPr>
                <w:rFonts w:ascii="Times New Roman"/>
                <w:b w:val="false"/>
                <w:i w:val="false"/>
                <w:color w:val="000000"/>
                <w:sz w:val="20"/>
              </w:rPr>
              <w:t>
      17. «Балбұлақ» республикалық балаларды оңалту орталығы.</w:t>
            </w:r>
            <w:r>
              <w:br/>
            </w:r>
            <w:r>
              <w:rPr>
                <w:rFonts w:ascii="Times New Roman"/>
                <w:b w:val="false"/>
                <w:i w:val="false"/>
                <w:color w:val="000000"/>
                <w:sz w:val="20"/>
              </w:rPr>
              <w:t xml:space="preserve">
      18. </w:t>
            </w:r>
            <w:r>
              <w:rPr>
                <w:rFonts w:ascii="Times New Roman"/>
                <w:b w:val="false"/>
                <w:i w:val="false"/>
                <w:color w:val="ff0000"/>
                <w:sz w:val="20"/>
              </w:rPr>
              <w:t xml:space="preserve">Алынып тасталды - ҚР Үкіметінің 20.12.2013 </w:t>
            </w:r>
            <w:r>
              <w:rPr>
                <w:rFonts w:ascii="Times New Roman"/>
                <w:b w:val="false"/>
                <w:i w:val="false"/>
                <w:color w:val="000000"/>
                <w:sz w:val="20"/>
              </w:rPr>
              <w:t>N 1366</w:t>
            </w:r>
            <w:r>
              <w:rPr>
                <w:rFonts w:ascii="Times New Roman"/>
                <w:b w:val="false"/>
                <w:i w:val="false"/>
                <w:color w:val="ff0000"/>
                <w:sz w:val="20"/>
              </w:rPr>
              <w:t xml:space="preserve"> қаулысымен.</w:t>
            </w:r>
            <w:r>
              <w:br/>
            </w:r>
            <w:r>
              <w:rPr>
                <w:rFonts w:ascii="Times New Roman"/>
                <w:b w:val="false"/>
                <w:i w:val="false"/>
                <w:color w:val="000000"/>
                <w:sz w:val="20"/>
              </w:rPr>
              <w:t>
      19. «Бурабай» республикалық оңалту орталығы».</w:t>
            </w:r>
            <w:r>
              <w:br/>
            </w:r>
            <w:r>
              <w:rPr>
                <w:rFonts w:ascii="Times New Roman"/>
                <w:b w:val="false"/>
                <w:i w:val="false"/>
                <w:color w:val="000000"/>
                <w:sz w:val="20"/>
              </w:rPr>
              <w:t>
      20. Сот медицинасы орталығы.</w:t>
            </w:r>
            <w:r>
              <w:br/>
            </w:r>
            <w:r>
              <w:rPr>
                <w:rFonts w:ascii="Times New Roman"/>
                <w:b w:val="false"/>
                <w:i w:val="false"/>
                <w:color w:val="000000"/>
                <w:sz w:val="20"/>
              </w:rPr>
              <w:t xml:space="preserve">
      21 - 40. </w:t>
            </w:r>
            <w:r>
              <w:rPr>
                <w:rFonts w:ascii="Times New Roman"/>
                <w:b w:val="false"/>
                <w:i w:val="false"/>
                <w:color w:val="ff0000"/>
                <w:sz w:val="20"/>
              </w:rPr>
              <w:t xml:space="preserve">Алынып тасталды - ҚР Үкіметінің 31.12.2013 </w:t>
            </w:r>
            <w:r>
              <w:rPr>
                <w:rFonts w:ascii="Times New Roman"/>
                <w:b w:val="false"/>
                <w:i w:val="false"/>
                <w:color w:val="000000"/>
                <w:sz w:val="20"/>
              </w:rPr>
              <w:t>№ 1538</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3. Жауапкершілігі шектеулі серіктестік</w:t>
            </w:r>
          </w:p>
          <w:p>
            <w:pPr>
              <w:spacing w:after="20"/>
              <w:ind w:left="20"/>
              <w:jc w:val="both"/>
            </w:pPr>
            <w:r>
              <w:rPr>
                <w:rFonts w:ascii="Times New Roman"/>
                <w:b w:val="false"/>
                <w:i w:val="false"/>
                <w:color w:val="ff0000"/>
                <w:sz w:val="20"/>
              </w:rPr>
              <w:t xml:space="preserve">      Ескерту. 3-бөлімге өзгерістер енгізілді - ҚР Үкіметінің 25.05.2013 </w:t>
            </w:r>
            <w:r>
              <w:rPr>
                <w:rFonts w:ascii="Times New Roman"/>
                <w:b w:val="false"/>
                <w:i w:val="false"/>
                <w:color w:val="ff0000"/>
                <w:sz w:val="20"/>
              </w:rPr>
              <w:t>N 516</w:t>
            </w:r>
            <w:r>
              <w:rPr>
                <w:rFonts w:ascii="Times New Roman"/>
                <w:b w:val="false"/>
                <w:i w:val="false"/>
                <w:color w:val="ff0000"/>
                <w:sz w:val="20"/>
              </w:rPr>
              <w:t xml:space="preserve">; 26.08.2013 </w:t>
            </w:r>
            <w:r>
              <w:rPr>
                <w:rFonts w:ascii="Times New Roman"/>
                <w:b w:val="false"/>
                <w:i w:val="false"/>
                <w:color w:val="ff0000"/>
                <w:sz w:val="20"/>
              </w:rPr>
              <w:t>№ 833</w:t>
            </w:r>
            <w:r>
              <w:rPr>
                <w:rFonts w:ascii="Times New Roman"/>
                <w:b w:val="false"/>
                <w:i w:val="false"/>
                <w:color w:val="ff0000"/>
                <w:sz w:val="20"/>
              </w:rPr>
              <w:t xml:space="preserve"> қаулыларымен.</w:t>
            </w:r>
          </w:p>
          <w:p>
            <w:pPr>
              <w:spacing w:after="20"/>
              <w:ind w:left="20"/>
              <w:jc w:val="both"/>
            </w:pPr>
            <w:r>
              <w:rPr>
                <w:rFonts w:ascii="Times New Roman"/>
                <w:b w:val="false"/>
                <w:i w:val="false"/>
                <w:color w:val="000000"/>
                <w:sz w:val="20"/>
              </w:rPr>
              <w:t xml:space="preserve">      1. </w:t>
            </w:r>
            <w:r>
              <w:rPr>
                <w:rFonts w:ascii="Times New Roman"/>
                <w:b w:val="false"/>
                <w:i w:val="false"/>
                <w:color w:val="ff0000"/>
                <w:sz w:val="20"/>
              </w:rPr>
              <w:t xml:space="preserve">Алынып тасталды - ҚР Үкіметінің 26.08.2013 </w:t>
            </w:r>
            <w:r>
              <w:rPr>
                <w:rFonts w:ascii="Times New Roman"/>
                <w:b w:val="false"/>
                <w:i w:val="false"/>
                <w:color w:val="000000"/>
                <w:sz w:val="20"/>
              </w:rPr>
              <w:t>№ 833</w:t>
            </w:r>
            <w:r>
              <w:rPr>
                <w:rFonts w:ascii="Times New Roman"/>
                <w:b w:val="false"/>
                <w:i w:val="false"/>
                <w:color w:val="ff0000"/>
                <w:sz w:val="20"/>
              </w:rPr>
              <w:t xml:space="preserve"> қаулысымен.</w:t>
            </w:r>
            <w:r>
              <w:br/>
            </w:r>
            <w:r>
              <w:rPr>
                <w:rFonts w:ascii="Times New Roman"/>
                <w:b w:val="false"/>
                <w:i w:val="false"/>
                <w:color w:val="000000"/>
                <w:sz w:val="20"/>
              </w:rPr>
              <w:t>
      2. «СК-Фармация».</w:t>
            </w:r>
          </w:p>
          <w:p>
            <w:pPr>
              <w:spacing w:after="0"/>
              <w:ind w:left="0"/>
              <w:jc w:val="both"/>
            </w:pPr>
            <w:r>
              <w:rPr>
                <w:rFonts w:ascii="Times New Roman"/>
                <w:b/>
                <w:i w:val="false"/>
                <w:color w:val="000000"/>
              </w:rPr>
              <w:t xml:space="preserve"> 4. Акцияларының мемлекеттік пакеттері Қазақстан Республикасы Денсаулық сақтау министрлігіне иелік етуге және пайдалануға берілген акционерлік қоғамдар</w:t>
            </w:r>
          </w:p>
          <w:p>
            <w:pPr>
              <w:spacing w:after="20"/>
              <w:ind w:left="20"/>
              <w:jc w:val="both"/>
            </w:pPr>
            <w:r>
              <w:rPr>
                <w:rFonts w:ascii="Times New Roman"/>
                <w:b w:val="false"/>
                <w:i w:val="false"/>
                <w:color w:val="000000"/>
                <w:sz w:val="20"/>
              </w:rPr>
              <w:t>      1. Ұлттық ғылыми медициналық орталық.</w:t>
            </w:r>
            <w:r>
              <w:br/>
            </w:r>
            <w:r>
              <w:rPr>
                <w:rFonts w:ascii="Times New Roman"/>
                <w:b w:val="false"/>
                <w:i w:val="false"/>
                <w:color w:val="000000"/>
                <w:sz w:val="20"/>
              </w:rPr>
              <w:t>
      2. Астана медицина университеті.</w:t>
            </w:r>
            <w:r>
              <w:br/>
            </w:r>
            <w:r>
              <w:rPr>
                <w:rFonts w:ascii="Times New Roman"/>
                <w:b w:val="false"/>
                <w:i w:val="false"/>
                <w:color w:val="000000"/>
                <w:sz w:val="20"/>
              </w:rPr>
              <w:t>
      3. «Құрмет белгісі» орденді Қазақ көз аурулары ғылыми-зерттеу институты.</w:t>
            </w:r>
            <w:r>
              <w:br/>
            </w:r>
            <w:r>
              <w:rPr>
                <w:rFonts w:ascii="Times New Roman"/>
                <w:b w:val="false"/>
                <w:i w:val="false"/>
                <w:color w:val="000000"/>
                <w:sz w:val="20"/>
              </w:rPr>
              <w:t>
      4. Академик Б.О. Жарбосынов атындағы Урология ғылыми орталығы.</w:t>
            </w:r>
            <w:r>
              <w:br/>
            </w:r>
            <w:r>
              <w:rPr>
                <w:rFonts w:ascii="Times New Roman"/>
                <w:b w:val="false"/>
                <w:i w:val="false"/>
                <w:color w:val="000000"/>
                <w:sz w:val="20"/>
              </w:rPr>
              <w:t>
      5. А.Н. Сызғанов атындағы Хирургия ұлттық ғылыми орталығы.</w:t>
            </w:r>
            <w:r>
              <w:br/>
            </w:r>
            <w:r>
              <w:rPr>
                <w:rFonts w:ascii="Times New Roman"/>
                <w:b w:val="false"/>
                <w:i w:val="false"/>
                <w:color w:val="000000"/>
                <w:sz w:val="20"/>
              </w:rPr>
              <w:t>
      6. «ҚазМедТех».</w:t>
            </w:r>
          </w:p>
          <w:p>
            <w:pPr>
              <w:spacing w:after="0"/>
              <w:ind w:left="0"/>
              <w:jc w:val="both"/>
            </w:pPr>
            <w:r>
              <w:rPr>
                <w:rFonts w:ascii="Times New Roman"/>
                <w:b/>
                <w:i w:val="false"/>
                <w:color w:val="000000"/>
              </w:rPr>
              <w:t xml:space="preserve"> Ведомстволардың қарамағындағы аумақтық органдардың тiзбесi 1. Мемлекеттік санитариялық-эпидемиологиялық қадағалау комитетінің аумақтық департаменттері</w:t>
            </w:r>
          </w:p>
          <w:p>
            <w:pPr>
              <w:spacing w:after="20"/>
              <w:ind w:left="20"/>
              <w:jc w:val="both"/>
            </w:pPr>
            <w:r>
              <w:rPr>
                <w:rFonts w:ascii="Times New Roman"/>
                <w:b w:val="false"/>
                <w:i w:val="false"/>
                <w:color w:val="ff0000"/>
                <w:sz w:val="20"/>
              </w:rPr>
              <w:t xml:space="preserve">      Ескерту. 1-бөлім алынып тасталды - ҚР Үкіметінің 31.12.2013 </w:t>
            </w:r>
            <w:r>
              <w:rPr>
                <w:rFonts w:ascii="Times New Roman"/>
                <w:b w:val="false"/>
                <w:i w:val="false"/>
                <w:color w:val="ff0000"/>
                <w:sz w:val="20"/>
              </w:rPr>
              <w:t>№ 1538</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2. Медициналық және фармацевтикалық қызметті бақылау комитетінің аумақтық департаменттері</w:t>
            </w:r>
          </w:p>
          <w:p>
            <w:pPr>
              <w:spacing w:after="20"/>
              <w:ind w:left="20"/>
              <w:jc w:val="both"/>
            </w:pPr>
            <w:r>
              <w:rPr>
                <w:rFonts w:ascii="Times New Roman"/>
                <w:b w:val="false"/>
                <w:i w:val="false"/>
                <w:color w:val="000000"/>
                <w:sz w:val="20"/>
              </w:rPr>
              <w:t>      1. Қазақстан Республикасы Денсаулық сақтау министрлігі Медициналық және фармацевтикалық қызметті бақылау комитетінің Астана қаласы бойынша департаменті.</w:t>
            </w:r>
            <w:r>
              <w:br/>
            </w:r>
            <w:r>
              <w:rPr>
                <w:rFonts w:ascii="Times New Roman"/>
                <w:b w:val="false"/>
                <w:i w:val="false"/>
                <w:color w:val="000000"/>
                <w:sz w:val="20"/>
              </w:rPr>
              <w:t>
      2. Қазақстан Республикасы Денсаулық сақтау министрлігі Медициналық және фармацевтикалық қызметті бақылау комитетінің Алматы қаласы бойынша департаменті.</w:t>
            </w:r>
            <w:r>
              <w:br/>
            </w:r>
            <w:r>
              <w:rPr>
                <w:rFonts w:ascii="Times New Roman"/>
                <w:b w:val="false"/>
                <w:i w:val="false"/>
                <w:color w:val="000000"/>
                <w:sz w:val="20"/>
              </w:rPr>
              <w:t>
      3. Қазақстан Республикасы Денсаулық сақтау министрлігі Медициналық және фармацевтикалық қызметті бақылау комитетінің Ақмола облысы бойынша департаменті.</w:t>
            </w:r>
            <w:r>
              <w:br/>
            </w:r>
            <w:r>
              <w:rPr>
                <w:rFonts w:ascii="Times New Roman"/>
                <w:b w:val="false"/>
                <w:i w:val="false"/>
                <w:color w:val="000000"/>
                <w:sz w:val="20"/>
              </w:rPr>
              <w:t>
      4. Қазақстан Республикасы Денсаулық сақтау министрлігі Медициналық және фармацевтикалық қызметті бақылау комитетінің Ақтөбе облысы бойынша департаменті.</w:t>
            </w:r>
            <w:r>
              <w:br/>
            </w:r>
            <w:r>
              <w:rPr>
                <w:rFonts w:ascii="Times New Roman"/>
                <w:b w:val="false"/>
                <w:i w:val="false"/>
                <w:color w:val="000000"/>
                <w:sz w:val="20"/>
              </w:rPr>
              <w:t>
      5. Қазақстан Республикасы Денсаулық сақтау министрлігі Медициналық және фармацевтикалық қызметті бақылау комитетінің Алматы облысы бойынша департаменті.</w:t>
            </w:r>
            <w:r>
              <w:br/>
            </w:r>
            <w:r>
              <w:rPr>
                <w:rFonts w:ascii="Times New Roman"/>
                <w:b w:val="false"/>
                <w:i w:val="false"/>
                <w:color w:val="000000"/>
                <w:sz w:val="20"/>
              </w:rPr>
              <w:t>
      6. Қазақстан Республикасы Денсаулық сақтау министрлігі Медициналық және фармацевтикалық қызметті бақылау комитетінің Атырау облысы бойынша департаменті.</w:t>
            </w:r>
            <w:r>
              <w:br/>
            </w:r>
            <w:r>
              <w:rPr>
                <w:rFonts w:ascii="Times New Roman"/>
                <w:b w:val="false"/>
                <w:i w:val="false"/>
                <w:color w:val="000000"/>
                <w:sz w:val="20"/>
              </w:rPr>
              <w:t>
      7. Қазақстан Республикасы Денсаулық сақтау министрлігі Медициналық және фармацевтикалық қызметті бақылау комитетінің Шығыс Қазақстан облысы бойынша департаменті.</w:t>
            </w:r>
            <w:r>
              <w:br/>
            </w:r>
            <w:r>
              <w:rPr>
                <w:rFonts w:ascii="Times New Roman"/>
                <w:b w:val="false"/>
                <w:i w:val="false"/>
                <w:color w:val="000000"/>
                <w:sz w:val="20"/>
              </w:rPr>
              <w:t>
      8. Қазақстан Республикасы Денсаулық сақтау министрлігі Медициналық және фармацевтикалық қызметті бақылау комитетінің Жамбыл облысы бойынша департаменті.</w:t>
            </w:r>
            <w:r>
              <w:br/>
            </w:r>
            <w:r>
              <w:rPr>
                <w:rFonts w:ascii="Times New Roman"/>
                <w:b w:val="false"/>
                <w:i w:val="false"/>
                <w:color w:val="000000"/>
                <w:sz w:val="20"/>
              </w:rPr>
              <w:t>
      9. Қазақстан Республикасы Денсаулық сақтау министрлігі Медициналық және фармацевтикалық қызметті бақылау комитетінің Батыс Қазақстан облысы бойынша департаменті.</w:t>
            </w:r>
            <w:r>
              <w:br/>
            </w:r>
            <w:r>
              <w:rPr>
                <w:rFonts w:ascii="Times New Roman"/>
                <w:b w:val="false"/>
                <w:i w:val="false"/>
                <w:color w:val="000000"/>
                <w:sz w:val="20"/>
              </w:rPr>
              <w:t>
      10. Қазақстан Республикасы Денсаулық сақтау министрлігі Медициналық және фармацевтикалық қызметті бақылау комитетінің Қарағанды облысы бойынша департаменті.</w:t>
            </w:r>
            <w:r>
              <w:br/>
            </w:r>
            <w:r>
              <w:rPr>
                <w:rFonts w:ascii="Times New Roman"/>
                <w:b w:val="false"/>
                <w:i w:val="false"/>
                <w:color w:val="000000"/>
                <w:sz w:val="20"/>
              </w:rPr>
              <w:t>
      11. Қазақстан Республикасы Денсаулық сақтау министрлігі Медициналық және фармацевтикалық қызметті бақылау комитетінің Қостанай облысы бойынша департаменті.</w:t>
            </w:r>
            <w:r>
              <w:br/>
            </w:r>
            <w:r>
              <w:rPr>
                <w:rFonts w:ascii="Times New Roman"/>
                <w:b w:val="false"/>
                <w:i w:val="false"/>
                <w:color w:val="000000"/>
                <w:sz w:val="20"/>
              </w:rPr>
              <w:t>
      12. Қазақстан Республикасы Денсаулық сақтау министрлігі Медициналық және фармацевтикалық қызметті бақылау комитетінің Қызылорда облысы бойынша департаменті.</w:t>
            </w:r>
            <w:r>
              <w:br/>
            </w:r>
            <w:r>
              <w:rPr>
                <w:rFonts w:ascii="Times New Roman"/>
                <w:b w:val="false"/>
                <w:i w:val="false"/>
                <w:color w:val="000000"/>
                <w:sz w:val="20"/>
              </w:rPr>
              <w:t>
      13. Қазақстан Республикасы Денсаулық сақтау министрлігі Медициналық және фармацевтикалық қызметті бақылау комитетінің Маңғыстау облысы бойынша департаменті.</w:t>
            </w:r>
            <w:r>
              <w:br/>
            </w:r>
            <w:r>
              <w:rPr>
                <w:rFonts w:ascii="Times New Roman"/>
                <w:b w:val="false"/>
                <w:i w:val="false"/>
                <w:color w:val="000000"/>
                <w:sz w:val="20"/>
              </w:rPr>
              <w:t>
      14. Қазақстан Республикасы Денсаулық сақтау министрлігі Медициналық және фармацевтикалық қызметті бақылау комитетінің Павлодар облысы бойынша департаменті.</w:t>
            </w:r>
            <w:r>
              <w:br/>
            </w:r>
            <w:r>
              <w:rPr>
                <w:rFonts w:ascii="Times New Roman"/>
                <w:b w:val="false"/>
                <w:i w:val="false"/>
                <w:color w:val="000000"/>
                <w:sz w:val="20"/>
              </w:rPr>
              <w:t>
      15. Қазақстан Республикасы Денсаулық сақтау министрлігі Медициналық және фармацевтикалық қызметті бақылау комитетінің Солтүстік Қазақстан облысы бойынша департаменті.</w:t>
            </w:r>
            <w:r>
              <w:br/>
            </w:r>
            <w:r>
              <w:rPr>
                <w:rFonts w:ascii="Times New Roman"/>
                <w:b w:val="false"/>
                <w:i w:val="false"/>
                <w:color w:val="000000"/>
                <w:sz w:val="20"/>
              </w:rPr>
              <w:t>
      16. Қазақстан Республикасы Денсаулық сақтау министрлігі Медициналық және фармацевтикалық қызметті бақылау комитетінің Оңтүстік Қазақстан облысы бойынша департаменті.</w:t>
            </w:r>
          </w:p>
          <w:p>
            <w:pPr>
              <w:spacing w:after="0"/>
              <w:ind w:left="0"/>
              <w:jc w:val="both"/>
            </w:pPr>
            <w:r>
              <w:rPr>
                <w:rFonts w:ascii="Times New Roman"/>
                <w:b/>
                <w:i w:val="false"/>
                <w:color w:val="000000"/>
              </w:rPr>
              <w:t xml:space="preserve"> 3. Медициналық қызметке ақы төлеу комитетінің аумақтық департаменттері</w:t>
            </w:r>
          </w:p>
          <w:p>
            <w:pPr>
              <w:spacing w:after="20"/>
              <w:ind w:left="20"/>
              <w:jc w:val="both"/>
            </w:pPr>
            <w:r>
              <w:rPr>
                <w:rFonts w:ascii="Times New Roman"/>
                <w:b w:val="false"/>
                <w:i w:val="false"/>
                <w:color w:val="000000"/>
                <w:sz w:val="20"/>
              </w:rPr>
              <w:t>      1. Қазақстан Республикасы Денсаулық сақтау министрлігі Медициналық қызметке ақы төлеу комитетінің Астана қаласы бойынша департаменті.</w:t>
            </w:r>
            <w:r>
              <w:br/>
            </w:r>
            <w:r>
              <w:rPr>
                <w:rFonts w:ascii="Times New Roman"/>
                <w:b w:val="false"/>
                <w:i w:val="false"/>
                <w:color w:val="000000"/>
                <w:sz w:val="20"/>
              </w:rPr>
              <w:t xml:space="preserve">
      2. Қазақстан Республикасы Денсаулық сақтау министрлігі Медициналық қызметке ақы төлеу комитетінің Алматы қаласы бойынша департаменті. </w:t>
            </w:r>
            <w:r>
              <w:br/>
            </w:r>
            <w:r>
              <w:rPr>
                <w:rFonts w:ascii="Times New Roman"/>
                <w:b w:val="false"/>
                <w:i w:val="false"/>
                <w:color w:val="000000"/>
                <w:sz w:val="20"/>
              </w:rPr>
              <w:t>
      3. Қазақстан Республикасы Денсаулық сақтау министрлігі Медициналық қызметке ақы төлеу комитетінің Ақмола облысы бойынша департаменті.</w:t>
            </w:r>
            <w:r>
              <w:br/>
            </w:r>
            <w:r>
              <w:rPr>
                <w:rFonts w:ascii="Times New Roman"/>
                <w:b w:val="false"/>
                <w:i w:val="false"/>
                <w:color w:val="000000"/>
                <w:sz w:val="20"/>
              </w:rPr>
              <w:t>
      4. Қазақстан Республикасы Денсаулық сақтау министрлігі Медициналық қызметке ақы төлеу комитетінің Ақтөбе облысы бойынша департаменті.</w:t>
            </w:r>
            <w:r>
              <w:br/>
            </w:r>
            <w:r>
              <w:rPr>
                <w:rFonts w:ascii="Times New Roman"/>
                <w:b w:val="false"/>
                <w:i w:val="false"/>
                <w:color w:val="000000"/>
                <w:sz w:val="20"/>
              </w:rPr>
              <w:t>
      5. Қазақстан Республикасы Денсаулық сақтау министрлігі Медициналық қызметке ақы төлеу комитетінің Алматы облысы бойынша департаменті.</w:t>
            </w:r>
            <w:r>
              <w:br/>
            </w:r>
            <w:r>
              <w:rPr>
                <w:rFonts w:ascii="Times New Roman"/>
                <w:b w:val="false"/>
                <w:i w:val="false"/>
                <w:color w:val="000000"/>
                <w:sz w:val="20"/>
              </w:rPr>
              <w:t>
      6. Қазақстан Республикасы Денсаулық сақтау министрлігі Медициналық қызметке ақы төлеу комитетінің Атырау облысы бойынша департаменті.</w:t>
            </w:r>
            <w:r>
              <w:br/>
            </w:r>
            <w:r>
              <w:rPr>
                <w:rFonts w:ascii="Times New Roman"/>
                <w:b w:val="false"/>
                <w:i w:val="false"/>
                <w:color w:val="000000"/>
                <w:sz w:val="20"/>
              </w:rPr>
              <w:t>
      7. Қазақстан Республикасы Денсаулық сақтау министрлігі Медициналық қызметке ақы төлеу комитетінің Шығыс Қазақстан облысы бойынша департаменті.</w:t>
            </w:r>
            <w:r>
              <w:br/>
            </w:r>
            <w:r>
              <w:rPr>
                <w:rFonts w:ascii="Times New Roman"/>
                <w:b w:val="false"/>
                <w:i w:val="false"/>
                <w:color w:val="000000"/>
                <w:sz w:val="20"/>
              </w:rPr>
              <w:t>
      8. Қазақстан Республикасы Денсаулық сақтау министрлігі Медициналық қызметке ақы төлеу комитетінің Жамбыл облысы бойынша департаменті.</w:t>
            </w:r>
            <w:r>
              <w:br/>
            </w:r>
            <w:r>
              <w:rPr>
                <w:rFonts w:ascii="Times New Roman"/>
                <w:b w:val="false"/>
                <w:i w:val="false"/>
                <w:color w:val="000000"/>
                <w:sz w:val="20"/>
              </w:rPr>
              <w:t>
      9. Қазақстан Республикасы Денсаулық сақтау министрлігі Медициналық қызметке ақы төлеу комитетінің Батыс Қазақстан облысы бойынша департаменті.</w:t>
            </w:r>
            <w:r>
              <w:br/>
            </w:r>
            <w:r>
              <w:rPr>
                <w:rFonts w:ascii="Times New Roman"/>
                <w:b w:val="false"/>
                <w:i w:val="false"/>
                <w:color w:val="000000"/>
                <w:sz w:val="20"/>
              </w:rPr>
              <w:t>
      10. Қазақстан Республикасы Денсаулық сақтау министрлігі Медициналық қызметке ақы төлеу комитетінің Қарағанды облысы бойынша департаменті.</w:t>
            </w:r>
            <w:r>
              <w:br/>
            </w:r>
            <w:r>
              <w:rPr>
                <w:rFonts w:ascii="Times New Roman"/>
                <w:b w:val="false"/>
                <w:i w:val="false"/>
                <w:color w:val="000000"/>
                <w:sz w:val="20"/>
              </w:rPr>
              <w:t>
      11. Қазақстан Республикасы Денсаулық сақтау министрлігі Медициналық қызметке ақы төлеу комитетінің Қостанай облысы бойынша департаменті.</w:t>
            </w:r>
            <w:r>
              <w:br/>
            </w:r>
            <w:r>
              <w:rPr>
                <w:rFonts w:ascii="Times New Roman"/>
                <w:b w:val="false"/>
                <w:i w:val="false"/>
                <w:color w:val="000000"/>
                <w:sz w:val="20"/>
              </w:rPr>
              <w:t>
      12. Қазақстан Республикасы Денсаулық сақтау министрлігі Медициналық қызметке ақы төлеу комитетінің Қызылорда облысы бойынша департаменті.</w:t>
            </w:r>
            <w:r>
              <w:br/>
            </w:r>
            <w:r>
              <w:rPr>
                <w:rFonts w:ascii="Times New Roman"/>
                <w:b w:val="false"/>
                <w:i w:val="false"/>
                <w:color w:val="000000"/>
                <w:sz w:val="20"/>
              </w:rPr>
              <w:t>
      13. Қазақстан Республикасы Денсаулық сақтау министрлігі Медициналық қызметке ақы төлеу комитетінің Маңғыстау облысы бойынша департаменті.</w:t>
            </w:r>
            <w:r>
              <w:br/>
            </w:r>
            <w:r>
              <w:rPr>
                <w:rFonts w:ascii="Times New Roman"/>
                <w:b w:val="false"/>
                <w:i w:val="false"/>
                <w:color w:val="000000"/>
                <w:sz w:val="20"/>
              </w:rPr>
              <w:t>
      14. Қазақстан Республикасы Денсаулық сақтау министрлігі Медициналық қызметке ақы төлеу комитетінің Павлодар облысы бойынша департаменті.</w:t>
            </w:r>
            <w:r>
              <w:br/>
            </w:r>
            <w:r>
              <w:rPr>
                <w:rFonts w:ascii="Times New Roman"/>
                <w:b w:val="false"/>
                <w:i w:val="false"/>
                <w:color w:val="000000"/>
                <w:sz w:val="20"/>
              </w:rPr>
              <w:t>
      15. Қазақстан Республикасы Денсаулық сақтау министрлігі Медициналық қызметке ақы төлеу комитетінің Солтүстік Қазақстан облысы бойынша департаменті.</w:t>
            </w:r>
            <w:r>
              <w:br/>
            </w:r>
            <w:r>
              <w:rPr>
                <w:rFonts w:ascii="Times New Roman"/>
                <w:b w:val="false"/>
                <w:i w:val="false"/>
                <w:color w:val="000000"/>
                <w:sz w:val="20"/>
              </w:rPr>
              <w:t>
      16. Қазақстан Республикасы Денсаулық сақтау министрлігі Медициналық қызметке ақы төлеу комитетінің Оңтүстік Қазақстан облысы бойынша департаменті.</w:t>
            </w:r>
          </w:p>
          <w:p>
            <w:pPr>
              <w:spacing w:after="0"/>
              <w:ind w:left="0"/>
              <w:jc w:val="both"/>
            </w:pPr>
            <w:r>
              <w:rPr>
                <w:rFonts w:ascii="Times New Roman"/>
                <w:b/>
                <w:i w:val="false"/>
                <w:color w:val="000000"/>
              </w:rPr>
              <w:t xml:space="preserve"> Министрліктің және оның ведомстволарының қарамағындағы мемлекеттік мекемелердің тiзбесi</w:t>
            </w:r>
          </w:p>
          <w:p>
            <w:pPr>
              <w:spacing w:after="20"/>
              <w:ind w:left="20"/>
              <w:jc w:val="both"/>
            </w:pPr>
            <w:r>
              <w:rPr>
                <w:rFonts w:ascii="Times New Roman"/>
                <w:b w:val="false"/>
                <w:i w:val="false"/>
                <w:color w:val="ff0000"/>
                <w:sz w:val="20"/>
              </w:rPr>
              <w:t xml:space="preserve">      Ескерту. Тізімге өзгеріс енгізілді - ҚР Үкіметінің 31.12.2013 </w:t>
            </w:r>
            <w:r>
              <w:rPr>
                <w:rFonts w:ascii="Times New Roman"/>
                <w:b w:val="false"/>
                <w:i w:val="false"/>
                <w:color w:val="ff0000"/>
                <w:sz w:val="20"/>
              </w:rPr>
              <w:t>№ 1538</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1. Қазақ республикалық лепрозорийі.</w:t>
            </w:r>
            <w:r>
              <w:br/>
            </w:r>
            <w:r>
              <w:rPr>
                <w:rFonts w:ascii="Times New Roman"/>
                <w:b w:val="false"/>
                <w:i w:val="false"/>
                <w:color w:val="000000"/>
                <w:sz w:val="20"/>
              </w:rPr>
              <w:t>
      2. Жіті бақыланатын мамандандырылған үлгідегі республикалық психиатриялық аурухана.</w:t>
            </w:r>
            <w:r>
              <w:br/>
            </w:r>
            <w:r>
              <w:rPr>
                <w:rFonts w:ascii="Times New Roman"/>
                <w:b w:val="false"/>
                <w:i w:val="false"/>
                <w:color w:val="000000"/>
                <w:sz w:val="20"/>
              </w:rPr>
              <w:t>
      3. ЖИТС-тің алдын алу және оған қарсы күрес жөніндегі республикалық орталық.</w:t>
            </w:r>
            <w:r>
              <w:br/>
            </w:r>
            <w:r>
              <w:rPr>
                <w:rFonts w:ascii="Times New Roman"/>
                <w:b w:val="false"/>
                <w:i w:val="false"/>
                <w:color w:val="000000"/>
                <w:sz w:val="20"/>
              </w:rPr>
              <w:t>
      4. Республикалық арнайы медициналық қамтамасыз ету орталығы.</w:t>
            </w:r>
            <w:r>
              <w:br/>
            </w:r>
            <w:r>
              <w:rPr>
                <w:rFonts w:ascii="Times New Roman"/>
                <w:b w:val="false"/>
                <w:i w:val="false"/>
                <w:color w:val="000000"/>
                <w:sz w:val="20"/>
              </w:rPr>
              <w:t xml:space="preserve">
      5 - 13. </w:t>
            </w:r>
            <w:r>
              <w:rPr>
                <w:rFonts w:ascii="Times New Roman"/>
                <w:b w:val="false"/>
                <w:i w:val="false"/>
                <w:color w:val="ff0000"/>
                <w:sz w:val="20"/>
              </w:rPr>
              <w:t xml:space="preserve">Алынып тасталды - ҚР Үкіметінің 31.12.2013 </w:t>
            </w:r>
            <w:r>
              <w:rPr>
                <w:rFonts w:ascii="Times New Roman"/>
                <w:b w:val="false"/>
                <w:i w:val="false"/>
                <w:color w:val="000000"/>
                <w:sz w:val="20"/>
              </w:rPr>
              <w:t>№ 1538</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28 қазандағы </w:t>
            </w:r>
            <w:r>
              <w:br/>
            </w:r>
            <w:r>
              <w:rPr>
                <w:rFonts w:ascii="Times New Roman"/>
                <w:b w:val="false"/>
                <w:i w:val="false"/>
                <w:color w:val="000000"/>
                <w:sz w:val="20"/>
              </w:rPr>
              <w:t xml:space="preserve">
N 1117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қарамағындағы ұйымдардың тізбесі</w:t>
            </w:r>
          </w:p>
          <w:p>
            <w:pPr>
              <w:spacing w:after="20"/>
              <w:ind w:left="20"/>
              <w:jc w:val="both"/>
            </w:pPr>
            <w:r>
              <w:rPr>
                <w:rFonts w:ascii="Times New Roman"/>
                <w:b w:val="false"/>
                <w:i w:val="false"/>
                <w:color w:val="ff0000"/>
                <w:sz w:val="20"/>
              </w:rPr>
              <w:t xml:space="preserve">      Ескерту. Тізбе алынып тасталды - ҚР Үкіметінің 31.01.2013 </w:t>
            </w:r>
            <w:r>
              <w:rPr>
                <w:rFonts w:ascii="Times New Roman"/>
                <w:b w:val="false"/>
                <w:i w:val="false"/>
                <w:color w:val="ff0000"/>
                <w:sz w:val="20"/>
              </w:rPr>
              <w:t>№ 66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28 қазандағы </w:t>
            </w:r>
            <w:r>
              <w:br/>
            </w:r>
            <w:r>
              <w:rPr>
                <w:rFonts w:ascii="Times New Roman"/>
                <w:b w:val="false"/>
                <w:i w:val="false"/>
                <w:color w:val="000000"/>
                <w:sz w:val="20"/>
              </w:rPr>
              <w:t xml:space="preserve">
N 1117 қаулысына   </w:t>
            </w:r>
            <w:r>
              <w:br/>
            </w:r>
            <w:r>
              <w:rPr>
                <w:rFonts w:ascii="Times New Roman"/>
                <w:b w:val="false"/>
                <w:i w:val="false"/>
                <w:color w:val="000000"/>
                <w:sz w:val="20"/>
              </w:rPr>
              <w:t xml:space="preserve">
2-қосымша       </w:t>
            </w:r>
          </w:p>
          <w:p>
            <w:pPr>
              <w:spacing w:after="0"/>
              <w:ind w:left="0"/>
              <w:jc w:val="both"/>
            </w:pPr>
            <w:r>
              <w:rPr>
                <w:rFonts w:ascii="Times New Roman"/>
                <w:b/>
                <w:i w:val="false"/>
                <w:color w:val="000000"/>
              </w:rPr>
              <w:t xml:space="preserve"> Қазақстан Республикасы Үкіметінің </w:t>
            </w:r>
            <w:r>
              <w:br/>
            </w:r>
            <w:r>
              <w:rPr>
                <w:rFonts w:ascii="Times New Roman"/>
                <w:b/>
                <w:i w:val="false"/>
                <w:color w:val="000000"/>
              </w:rPr>
              <w:t>
күшi жойылған кейбiр шешiмдерiнiң тізбесі</w:t>
            </w:r>
          </w:p>
          <w:p>
            <w:pPr>
              <w:spacing w:after="20"/>
              <w:ind w:left="20"/>
              <w:jc w:val="both"/>
            </w:pPr>
            <w:r>
              <w:rPr>
                <w:rFonts w:ascii="Times New Roman"/>
                <w:b w:val="false"/>
                <w:i w:val="false"/>
                <w:color w:val="000000"/>
                <w:sz w:val="20"/>
              </w:rPr>
              <w:t>       1. "Қазақстан Республикасы Денсаулық сақтау министрлігінiң мәселелерi" туралы Қазақстан Республикасы Үкiметінің 2001 жылғы 16 қарашадағы N 1465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2001 ж., N 40, 508-құжат). </w:t>
            </w:r>
          </w:p>
          <w:p>
            <w:pPr>
              <w:spacing w:after="20"/>
              <w:ind w:left="20"/>
              <w:jc w:val="both"/>
            </w:pPr>
            <w:r>
              <w:rPr>
                <w:rFonts w:ascii="Times New Roman"/>
                <w:b w:val="false"/>
                <w:i w:val="false"/>
                <w:color w:val="000000"/>
                <w:sz w:val="20"/>
              </w:rPr>
              <w:t>      2. "Қазақстан Республикасы Денсаулық сақтау iсi жөнiндегi агенттiгiнің "Қазақстанның денсаулық сақтауы" журналының баспа үйі" республикалық мемлекеттiк қазыналық кәсіпорнын қайта ұйымдастыру туралы" Қазақстан Республикасы Үкiметiнің 2002 жылғы 10 қаңтардағы N 20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2002 ж., N 1, 6-құжат) 3-тармағының 3) тармақшасы. </w:t>
            </w:r>
          </w:p>
          <w:p>
            <w:pPr>
              <w:spacing w:after="20"/>
              <w:ind w:left="20"/>
              <w:jc w:val="both"/>
            </w:pPr>
            <w:r>
              <w:rPr>
                <w:rFonts w:ascii="Times New Roman"/>
                <w:b w:val="false"/>
                <w:i w:val="false"/>
                <w:color w:val="000000"/>
                <w:sz w:val="20"/>
              </w:rPr>
              <w:t>      3. "Қазақстан Республикасының Денсаулық сақтау министрлiгi Мемлекеттiк санитарлық-эпидемиологиялық қадағалау комитетiнiң "Ақтөбе обаға қарсы күрес станциясы" және "Шымкент обаға қарсы күрес станциясы" мемлекеттiк мекемелерiн қайта ұйымдастыру туралы" Қазақстан Республикасы Үкiметінiң 2002 жылғы 28 наурыздағы N 366 </w:t>
            </w:r>
            <w:r>
              <w:rPr>
                <w:rFonts w:ascii="Times New Roman"/>
                <w:b w:val="false"/>
                <w:i w:val="false"/>
                <w:color w:val="000000"/>
                <w:sz w:val="20"/>
              </w:rPr>
              <w:t>қаулысы</w:t>
            </w:r>
            <w:r>
              <w:rPr>
                <w:rFonts w:ascii="Times New Roman"/>
                <w:b w:val="false"/>
                <w:i w:val="false"/>
                <w:color w:val="000000"/>
                <w:sz w:val="20"/>
              </w:rPr>
              <w:t xml:space="preserve"> 4-тармағының 2) тармақшасы. </w:t>
            </w:r>
          </w:p>
          <w:p>
            <w:pPr>
              <w:spacing w:after="20"/>
              <w:ind w:left="20"/>
              <w:jc w:val="both"/>
            </w:pPr>
            <w:r>
              <w:rPr>
                <w:rFonts w:ascii="Times New Roman"/>
                <w:b w:val="false"/>
                <w:i w:val="false"/>
                <w:color w:val="000000"/>
                <w:sz w:val="20"/>
              </w:rPr>
              <w:t>      4. "Қазақстан Республикасы Денсаулық сақтау министрлiгiнiң Шаруашылық басқармасы" республикалық мемлекеттік қазыналық кәсіпорнын құру туралы" Қазақстан Республикасы Үкiметiнiң 2002 жылғы 7 мамырдағы N 500 </w:t>
            </w:r>
            <w:r>
              <w:rPr>
                <w:rFonts w:ascii="Times New Roman"/>
                <w:b w:val="false"/>
                <w:i w:val="false"/>
                <w:color w:val="000000"/>
                <w:sz w:val="20"/>
              </w:rPr>
              <w:t>қаулысы</w:t>
            </w:r>
            <w:r>
              <w:rPr>
                <w:rFonts w:ascii="Times New Roman"/>
                <w:b w:val="false"/>
                <w:i w:val="false"/>
                <w:color w:val="000000"/>
                <w:sz w:val="20"/>
              </w:rPr>
              <w:t xml:space="preserve"> 5-тармағының 2) тармақшасы. </w:t>
            </w:r>
          </w:p>
          <w:p>
            <w:pPr>
              <w:spacing w:after="20"/>
              <w:ind w:left="20"/>
              <w:jc w:val="both"/>
            </w:pPr>
            <w:r>
              <w:rPr>
                <w:rFonts w:ascii="Times New Roman"/>
                <w:b w:val="false"/>
                <w:i w:val="false"/>
                <w:color w:val="000000"/>
                <w:sz w:val="20"/>
              </w:rPr>
              <w:t>      5. "Республикалық клиникалық психиатриялық аурухана" республикалық мемлекеттiк мекемесiнiң жекелеген мәселелерi" туралы Қазақстан Республикасы Үкiметiнiң 2002 жылғы 22 мамырдағы N 553 </w:t>
            </w:r>
            <w:r>
              <w:rPr>
                <w:rFonts w:ascii="Times New Roman"/>
                <w:b w:val="false"/>
                <w:i w:val="false"/>
                <w:color w:val="000000"/>
                <w:sz w:val="20"/>
              </w:rPr>
              <w:t>қаулысының</w:t>
            </w:r>
            <w:r>
              <w:rPr>
                <w:rFonts w:ascii="Times New Roman"/>
                <w:b w:val="false"/>
                <w:i w:val="false"/>
                <w:color w:val="000000"/>
                <w:sz w:val="20"/>
              </w:rPr>
              <w:t xml:space="preserve"> 3-тармағы. </w:t>
            </w:r>
          </w:p>
          <w:p>
            <w:pPr>
              <w:spacing w:after="20"/>
              <w:ind w:left="20"/>
              <w:jc w:val="both"/>
            </w:pPr>
            <w:r>
              <w:rPr>
                <w:rFonts w:ascii="Times New Roman"/>
                <w:b w:val="false"/>
                <w:i w:val="false"/>
                <w:color w:val="000000"/>
                <w:sz w:val="20"/>
              </w:rPr>
              <w:t>      6. "Қазақстан Республикасы Денсаулық сақтау ісі жөнiндегі агенттігінің Республикалық қатаң бақылаудағы психиатриялық ауруханасы" мемлекеттiк мекемесiн қайта атау туралы" Қазақстан Республикасы Үкiметінiң 2002 жылғы 17 шілдедегi N 795 </w:t>
            </w:r>
            <w:r>
              <w:rPr>
                <w:rFonts w:ascii="Times New Roman"/>
                <w:b w:val="false"/>
                <w:i w:val="false"/>
                <w:color w:val="000000"/>
                <w:sz w:val="20"/>
              </w:rPr>
              <w:t>қаулысымен</w:t>
            </w:r>
            <w:r>
              <w:rPr>
                <w:rFonts w:ascii="Times New Roman"/>
                <w:b w:val="false"/>
                <w:i w:val="false"/>
                <w:color w:val="000000"/>
                <w:sz w:val="20"/>
              </w:rPr>
              <w:t xml:space="preserve"> бекiтілген Қазақстан Республикасы Үкiметiнің кейбiр шешiмдерiне енгізілетiн өзгерiстердiң 3-тармағы. </w:t>
            </w:r>
          </w:p>
          <w:p>
            <w:pPr>
              <w:spacing w:after="20"/>
              <w:ind w:left="20"/>
              <w:jc w:val="both"/>
            </w:pPr>
            <w:r>
              <w:rPr>
                <w:rFonts w:ascii="Times New Roman"/>
                <w:b w:val="false"/>
                <w:i w:val="false"/>
                <w:color w:val="000000"/>
                <w:sz w:val="20"/>
              </w:rPr>
              <w:t>      7. "Қазақстан Республикасы Денсаулық сақтау министрлiгiнiң "Дәрi-дәрмек" дәрілiк құралдар орталығы" республикалық мемлекеттiк қазыналық кәсiпорнының жекелеген мәселелерi" туралы Қазақстан Республикасы Үкiметiнiң 2002 жылғы 2 қазандағы N 1081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2002 ж., N 33, 354-құжат) 6-тармағының 2) тармақшасы. </w:t>
            </w:r>
          </w:p>
          <w:p>
            <w:pPr>
              <w:spacing w:after="20"/>
              <w:ind w:left="20"/>
              <w:jc w:val="both"/>
            </w:pPr>
            <w:r>
              <w:rPr>
                <w:rFonts w:ascii="Times New Roman"/>
                <w:b w:val="false"/>
                <w:i w:val="false"/>
                <w:color w:val="000000"/>
                <w:sz w:val="20"/>
              </w:rPr>
              <w:t>      8. "Қазақстан Республикасы Үкiметiнiң 2001 жылғы 16 қарашадағы N 1465 қаулысына өзгерiстер енгізу туралы" Қазақстан Республикасы Үкiметiнiң 2003 жылғы 3 ақпандағы N 123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2003 ж., N 5, 57-құжат). </w:t>
            </w:r>
          </w:p>
          <w:p>
            <w:pPr>
              <w:spacing w:after="20"/>
              <w:ind w:left="20"/>
              <w:jc w:val="both"/>
            </w:pPr>
            <w:r>
              <w:rPr>
                <w:rFonts w:ascii="Times New Roman"/>
                <w:b w:val="false"/>
                <w:i w:val="false"/>
                <w:color w:val="000000"/>
                <w:sz w:val="20"/>
              </w:rPr>
              <w:t>      9. "Қазақстан Республикасы Денсаулық сақтау министрлігінiң "Ақмола мемлекеттiк медицина академиясы" республикалық мемлекеттік қазыналық кәсiпорнын қайта атау туралы" Қазақстан Республикасы Үкiметінiң 2003 жылғы 14 наурыздағы N 249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2003 ж., N 10, 123-құжат) 3-тармағының 2) тармақшасы. </w:t>
            </w:r>
          </w:p>
          <w:p>
            <w:pPr>
              <w:spacing w:after="20"/>
              <w:ind w:left="20"/>
              <w:jc w:val="both"/>
            </w:pPr>
            <w:r>
              <w:rPr>
                <w:rFonts w:ascii="Times New Roman"/>
                <w:b w:val="false"/>
                <w:i w:val="false"/>
                <w:color w:val="000000"/>
                <w:sz w:val="20"/>
              </w:rPr>
              <w:t>      10. "Қазақстан Республикасы Денсаулық сақтау ісі жөнiндегi агенттігінің "Денсаулық" республикалық мемлекеттік қазыналық кәсіпорнын қайта атау туралы" Қазақстан Республикасы Үкiметiнiң 2003 жылғы 20 мамырдағы N 463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2003 ж., N 21-22, 210-құжат) 4-тармағының 2) тармақшасы. </w:t>
            </w:r>
          </w:p>
          <w:p>
            <w:pPr>
              <w:spacing w:after="20"/>
              <w:ind w:left="20"/>
              <w:jc w:val="both"/>
            </w:pPr>
            <w:r>
              <w:rPr>
                <w:rFonts w:ascii="Times New Roman"/>
                <w:b w:val="false"/>
                <w:i w:val="false"/>
                <w:color w:val="000000"/>
                <w:sz w:val="20"/>
              </w:rPr>
              <w:t>      11. "Қазақстан Республикасы Үкiметінiң 2001 жылғы 16 қарашадағы N 1465 қаулысына толықтыру енгiзу туралы" Қазақстан Республикасы Үкiметінiң 2003 жылғы 19 маусымдағы N 577 </w:t>
            </w:r>
            <w:r>
              <w:rPr>
                <w:rFonts w:ascii="Times New Roman"/>
                <w:b w:val="false"/>
                <w:i w:val="false"/>
                <w:color w:val="000000"/>
                <w:sz w:val="20"/>
              </w:rPr>
              <w:t>қаулысы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12. Қазақстан Республикасы Денсаулық сақтау министрлiгiнiң "Республикалық клиникалық аурухана" республикалық мемлекеттiк кәсiпорнын қайта атау туралы" Қазақстан Республикасы Үкiметінiң 2003 жылғы 29 қыркүйектегі N 989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2003 ж., N 39, 403-құжат) 3-тармағының 2) тармақшасы. </w:t>
            </w:r>
          </w:p>
          <w:p>
            <w:pPr>
              <w:spacing w:after="20"/>
              <w:ind w:left="20"/>
              <w:jc w:val="both"/>
            </w:pPr>
            <w:r>
              <w:rPr>
                <w:rFonts w:ascii="Times New Roman"/>
                <w:b w:val="false"/>
                <w:i w:val="false"/>
                <w:color w:val="000000"/>
                <w:sz w:val="20"/>
              </w:rPr>
              <w:t>      13. "Қазақстан Республикасы Үкiметiнiң 2001 жылғы 16 қарашадағы N 1465 қаулысына өзгерiстер мен толықтырулар енгiзу туралы" Қазақстан Республикасы Үкiметiнiң 2003 жылғы 7 қарашадағы N 1111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2003 ж., N 43, 454-құжат).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