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0cc39" w14:textId="710cc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 актiлерiне мемлекеттiк құпияларды қорғау мәселелерi бойынша өзгерiстер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2004 жылғы 29 қазандағы N 1121 Қаулысы</w:t>
      </w:r>
    </w:p>
    <w:p>
      <w:pPr>
        <w:spacing w:after="0"/>
        <w:ind w:left="0"/>
        <w:jc w:val="both"/>
      </w:pPr>
      <w:bookmarkStart w:name="z1" w:id="0"/>
      <w:r>
        <w:rPr>
          <w:rFonts w:ascii="Times New Roman"/>
          <w:b w:val="false"/>
          <w:i w:val="false"/>
          <w:color w:val="ff0000"/>
          <w:sz w:val="28"/>
        </w:rPr>
        <w:t xml:space="preserve">
       Ескерту. Заңның жобасы Қазақстан Республикасының Парламентінен қайтарып алынды - ҚР Үкіметінің 2005.03.29.  </w:t>
      </w:r>
      <w:r>
        <w:rPr>
          <w:rFonts w:ascii="Times New Roman"/>
          <w:b w:val="false"/>
          <w:i w:val="false"/>
          <w:color w:val="ff0000"/>
          <w:sz w:val="28"/>
        </w:rPr>
        <w:t xml:space="preserve">N 272 </w:t>
      </w:r>
      <w:r>
        <w:rPr>
          <w:rFonts w:ascii="Times New Roman"/>
          <w:b w:val="false"/>
          <w:i w:val="false"/>
          <w:color w:val="ff0000"/>
          <w:sz w:val="28"/>
        </w:rPr>
        <w:t xml:space="preserve">қаулысымен. </w:t>
      </w:r>
    </w:p>
    <w:bookmarkEnd w:id="0"/>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"Қазақстан Республикасының кейбiр заң актiлерiне мемлекеттiк құпияларды қорғау мәселелерi бойынша өзгерiстер мен толықтырулар енгiзу туралы" Қазақстан Республикасы Заңының жобасы Қазақстан Республикасының Парламентi Мәжілісінің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Заңы  Қазақстан Республикасының кейбiр заң актiлерiне </w:t>
      </w:r>
      <w:r>
        <w:br/>
      </w:r>
      <w:r>
        <w:rPr>
          <w:rFonts w:ascii="Times New Roman"/>
          <w:b/>
          <w:i w:val="false"/>
          <w:color w:val="000000"/>
        </w:rPr>
        <w:t xml:space="preserve">
мемлекеттік құпияларды қорғау мәселелерi бойынша </w:t>
      </w:r>
      <w:r>
        <w:br/>
      </w:r>
      <w:r>
        <w:rPr>
          <w:rFonts w:ascii="Times New Roman"/>
          <w:b/>
          <w:i w:val="false"/>
          <w:color w:val="000000"/>
        </w:rPr>
        <w:t xml:space="preserve">
өзгерiстер мен толықтырулар енгiзу туралы </w:t>
      </w:r>
    </w:p>
    <w:p>
      <w:pPr>
        <w:spacing w:after="0"/>
        <w:ind w:left="0"/>
        <w:jc w:val="both"/>
      </w:pPr>
      <w:r>
        <w:rPr>
          <w:rFonts w:ascii="Times New Roman"/>
          <w:b/>
          <w:i w:val="false"/>
          <w:color w:val="000000"/>
          <w:sz w:val="28"/>
        </w:rPr>
        <w:t xml:space="preserve">       1-бап. </w:t>
      </w:r>
      <w:r>
        <w:rPr>
          <w:rFonts w:ascii="Times New Roman"/>
          <w:b w:val="false"/>
          <w:i w:val="false"/>
          <w:color w:val="000000"/>
          <w:sz w:val="28"/>
        </w:rPr>
        <w:t xml:space="preserve">Қазақстан Республикасының мынадай заң актiлерiне өзгерiстер мен толықтырулар енгiзiлсiн: </w:t>
      </w:r>
    </w:p>
    <w:bookmarkStart w:name="z3" w:id="2"/>
    <w:p>
      <w:pPr>
        <w:spacing w:after="0"/>
        <w:ind w:left="0"/>
        <w:jc w:val="both"/>
      </w:pPr>
      <w:r>
        <w:rPr>
          <w:rFonts w:ascii="Times New Roman"/>
          <w:b w:val="false"/>
          <w:i w:val="false"/>
          <w:color w:val="000000"/>
          <w:sz w:val="28"/>
        </w:rPr>
        <w:t>
      1. Қазақстан Республикасының 1997 жылғы 16 шiлдедегi Қылмыстық  </w:t>
      </w:r>
      <w:r>
        <w:rPr>
          <w:rFonts w:ascii="Times New Roman"/>
          <w:b w:val="false"/>
          <w:i w:val="false"/>
          <w:color w:val="000000"/>
          <w:sz w:val="28"/>
        </w:rPr>
        <w:t xml:space="preserve">Кодексiне </w:t>
      </w:r>
      <w:r>
        <w:rPr>
          <w:rFonts w:ascii="Times New Roman"/>
          <w:b w:val="false"/>
          <w:i w:val="false"/>
          <w:color w:val="000000"/>
          <w:sz w:val="28"/>
        </w:rPr>
        <w:t>(Қазақстан Республикасы Парламентiнiң Жаршысы, 1997 ж., N 15-16, 211-құжат; 1998 ж., N 16, 219-құжат; N 17-18, 225-құжат; 1999 ж., N 20, 721-құжат; N 21, 774-құжат; 2000 ж., N 6, 141-құжат; 2001 ж., N 8, 53, 54-құжаттар; 2002 ж., N 4, 32, 33-құжаттар; N 10, 106-құжат; N 17, 155-құжат; N 23-24, 192-құжат; 2003 ж., N 15, 137-құжат; N 18, 142-құжат; 2004 ж., N 5, 22-құжат; 2004 жылғы 27 шiлдеде "Егемен Қазақстан" және 2004 жылғы 15 шiлдеде "Казахстанская правда" газеттерiнде жарияланған "Қазақстан Республикасының кейбір заң актiлерiне сайлау заңдары мәселелерi бойынша өзгерiстер мен толықтырулар енгiзу туралы" Қазақстан Республикасының 2004 жылғы 9 шiлдедегi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1) 172-бапта: </w:t>
      </w:r>
      <w:r>
        <w:br/>
      </w:r>
      <w:r>
        <w:rPr>
          <w:rFonts w:ascii="Times New Roman"/>
          <w:b w:val="false"/>
          <w:i w:val="false"/>
          <w:color w:val="000000"/>
          <w:sz w:val="28"/>
        </w:rPr>
        <w:t xml:space="preserve">
      екiншi бөлiк мынадай редакцияда жазылсын: </w:t>
      </w:r>
      <w:r>
        <w:br/>
      </w:r>
      <w:r>
        <w:rPr>
          <w:rFonts w:ascii="Times New Roman"/>
          <w:b w:val="false"/>
          <w:i w:val="false"/>
          <w:color w:val="000000"/>
          <w:sz w:val="28"/>
        </w:rPr>
        <w:t xml:space="preserve">
      "2. Адамның өзiне сенiп тапсырылған немесе қызмет немесе жұмыс бабында мәлiм болған мемлекеттік құпияларды құрайтын мәлiметтердi жария етуi, мемлекетке опасыздық белгiлерi болмаған жағдайда - </w:t>
      </w:r>
      <w:r>
        <w:br/>
      </w:r>
      <w:r>
        <w:rPr>
          <w:rFonts w:ascii="Times New Roman"/>
          <w:b w:val="false"/>
          <w:i w:val="false"/>
          <w:color w:val="000000"/>
          <w:sz w:val="28"/>
        </w:rPr>
        <w:t xml:space="preserve">
      екі жүзден бес жүзге дейiнгi айлық есептiк көрсеткiш мөлшерiнде немесе сотталған адамның екі айдан бес айға дейiнгi кезеңдегi жалақысы немесе басқа табысы мөлшерiнде айыппұл салуға, не үш айдан алты айға дейiнгi мерзiмге қамауға алуға немесе үш жылға дейiнгi мерзiмге белгiлi бір лауазымдарда болу немесе белгiлi бір қызметпен айналысу құқығынан айыра отырып немесе онсыз үш жылға дейiнгі мерзiмге бас бостандығынан айыруға жазаланады."; </w:t>
      </w:r>
      <w:r>
        <w:br/>
      </w:r>
      <w:r>
        <w:rPr>
          <w:rFonts w:ascii="Times New Roman"/>
          <w:b w:val="false"/>
          <w:i w:val="false"/>
          <w:color w:val="000000"/>
          <w:sz w:val="28"/>
        </w:rPr>
        <w:t xml:space="preserve">
      үшiншi бөлiк алынып тасталсын; </w:t>
      </w:r>
      <w:r>
        <w:br/>
      </w:r>
      <w:r>
        <w:rPr>
          <w:rFonts w:ascii="Times New Roman"/>
          <w:b w:val="false"/>
          <w:i w:val="false"/>
          <w:color w:val="000000"/>
          <w:sz w:val="28"/>
        </w:rPr>
        <w:t xml:space="preserve">
      2) 173-бапта: </w:t>
      </w:r>
      <w:r>
        <w:br/>
      </w:r>
      <w:r>
        <w:rPr>
          <w:rFonts w:ascii="Times New Roman"/>
          <w:b w:val="false"/>
          <w:i w:val="false"/>
          <w:color w:val="000000"/>
          <w:sz w:val="28"/>
        </w:rPr>
        <w:t xml:space="preserve">
      бiрiншi бөлiктегi "мемлекеттiк құпиясы", "мемлекеттiк құпияны" деген сөздер тиiсiнше "мемлекеттiк құпиялары", "мемлекеттiк құпияларды" деген сөздермен ауыстырылсын; </w:t>
      </w:r>
      <w:r>
        <w:br/>
      </w:r>
      <w:r>
        <w:rPr>
          <w:rFonts w:ascii="Times New Roman"/>
          <w:b w:val="false"/>
          <w:i w:val="false"/>
          <w:color w:val="000000"/>
          <w:sz w:val="28"/>
        </w:rPr>
        <w:t xml:space="preserve">
      екiншi бөлiк алынып тасталсын; </w:t>
      </w:r>
      <w:r>
        <w:br/>
      </w:r>
      <w:r>
        <w:rPr>
          <w:rFonts w:ascii="Times New Roman"/>
          <w:b w:val="false"/>
          <w:i w:val="false"/>
          <w:color w:val="000000"/>
          <w:sz w:val="28"/>
        </w:rPr>
        <w:t xml:space="preserve">
      3) 386-бап алынып тасталсын. </w:t>
      </w:r>
    </w:p>
    <w:bookmarkEnd w:id="2"/>
    <w:bookmarkStart w:name="z4" w:id="3"/>
    <w:p>
      <w:pPr>
        <w:spacing w:after="0"/>
        <w:ind w:left="0"/>
        <w:jc w:val="both"/>
      </w:pPr>
      <w:r>
        <w:rPr>
          <w:rFonts w:ascii="Times New Roman"/>
          <w:b w:val="false"/>
          <w:i w:val="false"/>
          <w:color w:val="000000"/>
          <w:sz w:val="28"/>
        </w:rPr>
        <w:t>
      2. Қазақстан Республикасының 1997 жылғы 13 желтоқсандағы Қылмыстық іс жүргiзу  </w:t>
      </w:r>
      <w:r>
        <w:rPr>
          <w:rFonts w:ascii="Times New Roman"/>
          <w:b w:val="false"/>
          <w:i w:val="false"/>
          <w:color w:val="000000"/>
          <w:sz w:val="28"/>
        </w:rPr>
        <w:t xml:space="preserve">кодексiне </w:t>
      </w:r>
      <w:r>
        <w:rPr>
          <w:rFonts w:ascii="Times New Roman"/>
          <w:b w:val="false"/>
          <w:i w:val="false"/>
          <w:color w:val="000000"/>
          <w:sz w:val="28"/>
        </w:rPr>
        <w:t xml:space="preserve">(Қазақстан Республикасы Парламентiнiң Жаршысы, 1997 ж.,  23, 335-құжат; 1998 ж., N 23, 416-құжат; 2000 ж., N 3-4, 66-құжат; N 6, 141-құжат; 2001 ж., N 8, 53-құжат; N 15-16, 239-құжат; N 17-18, 245-құжат; N 21-22, 281-құжат; 2002 ж., N 4, 32, 33-құжаттар; N 17, 155-құжат; N 23-24, 192-құжат; 2003 ж., N 18, 142-құжат; 2004 ж., N 5, 22-құжат): </w:t>
      </w:r>
      <w:r>
        <w:br/>
      </w:r>
      <w:r>
        <w:rPr>
          <w:rFonts w:ascii="Times New Roman"/>
          <w:b w:val="false"/>
          <w:i w:val="false"/>
          <w:color w:val="000000"/>
          <w:sz w:val="28"/>
        </w:rPr>
        <w:t xml:space="preserve">
      1) 53-баптың бiрiншi бөлiгiндегi "(мемлекеттiк, әскери және қызметтік құпия, жедел-iздестiру қызметi, анықтау және алдын-ала тергеу құпиясы)" деген сөздер алынып тасталсын; </w:t>
      </w:r>
      <w:r>
        <w:br/>
      </w:r>
      <w:r>
        <w:rPr>
          <w:rFonts w:ascii="Times New Roman"/>
          <w:b w:val="false"/>
          <w:i w:val="false"/>
          <w:color w:val="000000"/>
          <w:sz w:val="28"/>
        </w:rPr>
        <w:t xml:space="preserve">
      2) 275-баптың екiншi бөлiгiндегi "мемлекеттік немесе заңмен қорғалатын өзге құпия" деген сөздер "мемлекеттiк құпиялар немесе заңмен қорғалатын құпиялар" деген сөздермен ауыстырылсын; </w:t>
      </w:r>
    </w:p>
    <w:bookmarkEnd w:id="3"/>
    <w:bookmarkStart w:name="z5" w:id="4"/>
    <w:p>
      <w:pPr>
        <w:spacing w:after="0"/>
        <w:ind w:left="0"/>
        <w:jc w:val="both"/>
      </w:pPr>
      <w:r>
        <w:rPr>
          <w:rFonts w:ascii="Times New Roman"/>
          <w:b w:val="false"/>
          <w:i w:val="false"/>
          <w:color w:val="000000"/>
          <w:sz w:val="28"/>
        </w:rPr>
        <w:t>
      3. Қазақстан Республикасының 1999 жылғы 13 шiлдедегi Азаматтық іс жүргiзу  </w:t>
      </w:r>
      <w:r>
        <w:rPr>
          <w:rFonts w:ascii="Times New Roman"/>
          <w:b w:val="false"/>
          <w:i w:val="false"/>
          <w:color w:val="000000"/>
          <w:sz w:val="28"/>
        </w:rPr>
        <w:t xml:space="preserve">кодексiне </w:t>
      </w:r>
      <w:r>
        <w:rPr>
          <w:rFonts w:ascii="Times New Roman"/>
          <w:b w:val="false"/>
          <w:i w:val="false"/>
          <w:color w:val="000000"/>
          <w:sz w:val="28"/>
        </w:rPr>
        <w:t>(Қазақстан Республикасы Парламентiнің Жаршысы, 1999 ж., N 18, 644-құжат; 2000 ж., N 3-4, 66-құжат; N 10, 244-құжат; 2001 ж., N 8, 52-құжат; N 15-16, 239-құжат; N 21-22, 231-құжат; N 24, 338-құжат; 2002 ж., N 17, 155-құжат; 2003 ж., N 10, 49-құжат; N 14, 109-құжат; N 15, 138-құжат; 2004 ж., N 5, 25-құжат; 2004 жылғы 27 шiлдеде "Егемен Қазақстан" және 2004 жылғы 15 шiлдеде "Казахстанская правда" газеттерiнде жарияланған "Қазақстан Республикасының кейбiр заң актілерiне сайлау заңдары мәселелері бойынша өзгерiстер мен толықтырулар енгiзу туралы" Қазақстан Республикасының 2004 жылғы 9 шiлдедегi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278-баптың үшiншi бөлiгiндегi "мемлекеттiк құпия" деген сөздер "мемлекеттік құпиялар" деген сөздермен ауыстырылсын. </w:t>
      </w:r>
    </w:p>
    <w:bookmarkEnd w:id="4"/>
    <w:bookmarkStart w:name="z6" w:id="5"/>
    <w:p>
      <w:pPr>
        <w:spacing w:after="0"/>
        <w:ind w:left="0"/>
        <w:jc w:val="both"/>
      </w:pPr>
      <w:r>
        <w:rPr>
          <w:rFonts w:ascii="Times New Roman"/>
          <w:b w:val="false"/>
          <w:i w:val="false"/>
          <w:color w:val="000000"/>
          <w:sz w:val="28"/>
        </w:rPr>
        <w:t>
      4. Қазақстан Республикасының 2001 жылғы 30 қаңтардағы Әкiмшілік құқық бұзушылық туралы  </w:t>
      </w:r>
      <w:r>
        <w:rPr>
          <w:rFonts w:ascii="Times New Roman"/>
          <w:b w:val="false"/>
          <w:i w:val="false"/>
          <w:color w:val="000000"/>
          <w:sz w:val="28"/>
        </w:rPr>
        <w:t xml:space="preserve">кодексiне </w:t>
      </w:r>
      <w:r>
        <w:rPr>
          <w:rFonts w:ascii="Times New Roman"/>
          <w:b w:val="false"/>
          <w:i w:val="false"/>
          <w:color w:val="000000"/>
          <w:sz w:val="28"/>
        </w:rPr>
        <w:t>(Қазақстан Республикасы Парламентiнің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2004 жылғы 14 шiлдеде "Егемен Қазақстан" және 2004 жылғы 10 шiлдеде "Казахстанская правда" газеттерiнде жарияланған "Қазақстан Республикасының кейбiр заң актілеріне кредиттiк бюролардың қызмет және кредиттiк тарихты қалыптастыру мәселелерi бойынша өзгерiстер мен толықтырулар енгiзу туралы" Қазақстан Республикасының 2004 жылғы 6 шілдедегi  </w:t>
      </w:r>
      <w:r>
        <w:rPr>
          <w:rFonts w:ascii="Times New Roman"/>
          <w:b w:val="false"/>
          <w:i w:val="false"/>
          <w:color w:val="000000"/>
          <w:sz w:val="28"/>
        </w:rPr>
        <w:t xml:space="preserve">Заңы </w:t>
      </w:r>
      <w:r>
        <w:rPr>
          <w:rFonts w:ascii="Times New Roman"/>
          <w:b w:val="false"/>
          <w:i w:val="false"/>
          <w:color w:val="000000"/>
          <w:sz w:val="28"/>
        </w:rPr>
        <w:t>; 2004 жылғы 27 шiлдеде "Егемен Қазақстан" және 2004 жылғы 15 шілдеде "Казахстанская правда" газеттерінде жарияланған "Қазақстан Республикасының кейбiр заң актiлерiне сайлау заңдары мәселелерi бойынша өзгерiстер мен толықтырулар енгiзу туралы" Қазақстан Республикасының 2004 жылғы 9 шілдедегi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1) 69-баптың екiншi бөлiгi "сыбайлас жемқорлықпен құқық бұзушылық," деген сөздерден кейiн "мемлекеттiк құпияларды қорғау саласындағы құқық бұзушылық," деген сөздермен толықтырылсын; </w:t>
      </w:r>
      <w:r>
        <w:br/>
      </w:r>
      <w:r>
        <w:rPr>
          <w:rFonts w:ascii="Times New Roman"/>
          <w:b w:val="false"/>
          <w:i w:val="false"/>
          <w:color w:val="000000"/>
          <w:sz w:val="28"/>
        </w:rPr>
        <w:t xml:space="preserve">
      2) 386-бапта: </w:t>
      </w:r>
      <w:r>
        <w:br/>
      </w:r>
      <w:r>
        <w:rPr>
          <w:rFonts w:ascii="Times New Roman"/>
          <w:b w:val="false"/>
          <w:i w:val="false"/>
          <w:color w:val="000000"/>
          <w:sz w:val="28"/>
        </w:rPr>
        <w:t xml:space="preserve">
      бiрiншi бөлiгi "Мемлекеттiк құпияларға" деген сөздерден кейiн "қол жеткiзудiң немесе" деген сөздермен толықтырылсын; </w:t>
      </w:r>
      <w:r>
        <w:br/>
      </w:r>
      <w:r>
        <w:rPr>
          <w:rFonts w:ascii="Times New Roman"/>
          <w:b w:val="false"/>
          <w:i w:val="false"/>
          <w:color w:val="000000"/>
          <w:sz w:val="28"/>
        </w:rPr>
        <w:t xml:space="preserve">
      екiншi бөлiк мынадай редакцияда жазылсын: </w:t>
      </w:r>
      <w:r>
        <w:br/>
      </w:r>
      <w:r>
        <w:rPr>
          <w:rFonts w:ascii="Times New Roman"/>
          <w:b w:val="false"/>
          <w:i w:val="false"/>
          <w:color w:val="000000"/>
          <w:sz w:val="28"/>
        </w:rPr>
        <w:t xml:space="preserve">
      "2. Егер осы әрекеттерде қылмыстың белгілерi болмаса, мемлекеттiк құпиялармен және олар сақталған көздермен жұмыс iстеуге рұқсат етiлген жеке тұлғалардың құпиялылық режимiн қамтамасыз ету жөнiнде белгiленген талаптарды бұзуы, - </w:t>
      </w:r>
      <w:r>
        <w:br/>
      </w:r>
      <w:r>
        <w:rPr>
          <w:rFonts w:ascii="Times New Roman"/>
          <w:b w:val="false"/>
          <w:i w:val="false"/>
          <w:color w:val="000000"/>
          <w:sz w:val="28"/>
        </w:rPr>
        <w:t xml:space="preserve">
      бестен жиырмаға дейiнгi айлық есептiк көрсеткiш мөлшерiнде айыппұл салуға әкеп соғады."; </w:t>
      </w:r>
      <w:r>
        <w:br/>
      </w:r>
      <w:r>
        <w:rPr>
          <w:rFonts w:ascii="Times New Roman"/>
          <w:b w:val="false"/>
          <w:i w:val="false"/>
          <w:color w:val="000000"/>
          <w:sz w:val="28"/>
        </w:rPr>
        <w:t xml:space="preserve">
      үшiншi бөлiк алынып тасталсын; </w:t>
      </w:r>
      <w:r>
        <w:br/>
      </w:r>
      <w:r>
        <w:rPr>
          <w:rFonts w:ascii="Times New Roman"/>
          <w:b w:val="false"/>
          <w:i w:val="false"/>
          <w:color w:val="000000"/>
          <w:sz w:val="28"/>
        </w:rPr>
        <w:t xml:space="preserve">
      3) 576-баптың екiншi бөлiгiнiң бiрiншi абзацындағы "басқарма бастығы" деген сөздер "мемлекеттiк құпияларды қорғау мәселелерi жөнiндегi құрылымдық бөлiмшенің басшысы" деген сөздермен ауыстырылсын. </w:t>
      </w:r>
    </w:p>
    <w:bookmarkEnd w:id="5"/>
    <w:bookmarkStart w:name="z7" w:id="6"/>
    <w:p>
      <w:pPr>
        <w:spacing w:after="0"/>
        <w:ind w:left="0"/>
        <w:jc w:val="both"/>
      </w:pPr>
      <w:r>
        <w:rPr>
          <w:rFonts w:ascii="Times New Roman"/>
          <w:b w:val="false"/>
          <w:i w:val="false"/>
          <w:color w:val="000000"/>
          <w:sz w:val="28"/>
        </w:rPr>
        <w:t>
      5. Қазақстан Республикасының 2004 жылғы 24 сәуiрдегi Бюджет  </w:t>
      </w:r>
      <w:r>
        <w:rPr>
          <w:rFonts w:ascii="Times New Roman"/>
          <w:b w:val="false"/>
          <w:i w:val="false"/>
          <w:color w:val="000000"/>
          <w:sz w:val="28"/>
        </w:rPr>
        <w:t xml:space="preserve">кодексiне </w:t>
      </w:r>
      <w:r>
        <w:rPr>
          <w:rFonts w:ascii="Times New Roman"/>
          <w:b w:val="false"/>
          <w:i w:val="false"/>
          <w:color w:val="000000"/>
          <w:sz w:val="28"/>
        </w:rPr>
        <w:t xml:space="preserve">(Қазақстан Республикасы Парламентiнің Жаршысы, 2004 ж., N 8-9, 53-құжат): </w:t>
      </w:r>
      <w:r>
        <w:br/>
      </w:r>
      <w:r>
        <w:rPr>
          <w:rFonts w:ascii="Times New Roman"/>
          <w:b w:val="false"/>
          <w:i w:val="false"/>
          <w:color w:val="000000"/>
          <w:sz w:val="28"/>
        </w:rPr>
        <w:t xml:space="preserve">
      3-баптың 4) тармақшасындағы "мемлекеттiк немесе заңмен қорғалатын өзге де құпия" деген сөздер "мемлекеттiк құпиялар немесе заңмен қорғалатын құпиялар" деген сөздермен ауыстырылсын. </w:t>
      </w:r>
    </w:p>
    <w:bookmarkEnd w:id="6"/>
    <w:bookmarkStart w:name="z8" w:id="7"/>
    <w:p>
      <w:pPr>
        <w:spacing w:after="0"/>
        <w:ind w:left="0"/>
        <w:jc w:val="both"/>
      </w:pPr>
      <w:r>
        <w:rPr>
          <w:rFonts w:ascii="Times New Roman"/>
          <w:b w:val="false"/>
          <w:i w:val="false"/>
          <w:color w:val="000000"/>
          <w:sz w:val="28"/>
        </w:rPr>
        <w:t>
      6. "Әскери қызметшiлер мен олардың отбасы мүшелерiнің мәртебесi және оларды әлеуметтiк қорғау туралы" Қазақстан Республикасының 1993 жылғы 20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Жоғарғы Кеңесiнiң Жаршысы, 1993 ж., N 2, 32-құжат; N 18, 429-құжат; 1995 ж., N 20, 120-құжат; N 22, 133-құжат; Қазақстан Республикасы Парламентiнің Жаршысы, 1997 ж., N 7, 79-құжат; 1999 ж., N 8, 247-құжат; N 23, 920-құжат; 2001 ж., N 20, 257-құжат; 2003 ж., N 15, 135-құжат): </w:t>
      </w:r>
      <w:r>
        <w:br/>
      </w:r>
      <w:r>
        <w:rPr>
          <w:rFonts w:ascii="Times New Roman"/>
          <w:b w:val="false"/>
          <w:i w:val="false"/>
          <w:color w:val="000000"/>
          <w:sz w:val="28"/>
        </w:rPr>
        <w:t xml:space="preserve">
      18-баптың алтыншы абзацы мынадай редакцияда жазылсын: </w:t>
      </w:r>
      <w:r>
        <w:br/>
      </w:r>
      <w:r>
        <w:rPr>
          <w:rFonts w:ascii="Times New Roman"/>
          <w:b w:val="false"/>
          <w:i w:val="false"/>
          <w:color w:val="000000"/>
          <w:sz w:val="28"/>
        </w:rPr>
        <w:t xml:space="preserve">
      "- тәртiптi, қырағы болуға, мемлекеттiк құпияларды құрайтын мәлiметтердің жария болуына жол бермеуге, келiсiм-шарт бойынша мiндеттемелердi қатаң сақтауға мiндеттейдi.". </w:t>
      </w:r>
    </w:p>
    <w:bookmarkEnd w:id="7"/>
    <w:bookmarkStart w:name="z9" w:id="8"/>
    <w:p>
      <w:pPr>
        <w:spacing w:after="0"/>
        <w:ind w:left="0"/>
        <w:jc w:val="both"/>
      </w:pPr>
      <w:r>
        <w:rPr>
          <w:rFonts w:ascii="Times New Roman"/>
          <w:b w:val="false"/>
          <w:i w:val="false"/>
          <w:color w:val="000000"/>
          <w:sz w:val="28"/>
        </w:rPr>
        <w:t>
      7. "Жедел iздестiру қызметi туралы" Қазақстан Республикасының 1994 жылғы 15 қыркүйектегi  </w:t>
      </w:r>
      <w:r>
        <w:rPr>
          <w:rFonts w:ascii="Times New Roman"/>
          <w:b w:val="false"/>
          <w:i w:val="false"/>
          <w:color w:val="000000"/>
          <w:sz w:val="28"/>
        </w:rPr>
        <w:t xml:space="preserve">Заңына </w:t>
      </w:r>
      <w:r>
        <w:rPr>
          <w:rFonts w:ascii="Times New Roman"/>
          <w:b w:val="false"/>
          <w:i w:val="false"/>
          <w:color w:val="000000"/>
          <w:sz w:val="28"/>
        </w:rPr>
        <w:t>(Қазақстан Республикасы Жоғарғы Кеңесiнiң Жаршысы, 1994 ж., N 13-14, 199-құжат; 1995 ж., N 24, 167-құжат; Қазақстан Республикасы Парламентiнiң Жаршысы, 1996 ж., N 14, 275-құжат; 1998 ж., N 24, 436-құжат; 2000 ж., N 3-4, 66-құжат; 2001 ж., N 8, 53-құжат; N 17-18, 245-құжат; 2002 ж., N 4, 32-құжат; N 15, 147-құжат; N 17, 155-құжат; 2004 жылғы 30 шiлдеде "Егемен Қазақстан" және 2004 жылғы 15 шiлдеде "Казахстанская правда" газеттерiнде жарияланған "Қазақстан Республикасының кейбiр заң актілерiне жедел iздестiру қызметi мәселелерi бойынша өзгерiс пен толықтырулар енгiзу туралы" Қазақстан Республикасының 2004 жылғы 9 шілдедегi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1) 2-баптың тоғызыншы абзацындағы "мемлекеттiк және заңмен қорғалатын өзге де құпия мағлұматтардың" деген сөздер "мемлекеттiк құпияларды және заңмен қорғалатын құпияларды құрайтын мәлiметтердiң" деген сөздермен ауыстырылсын; </w:t>
      </w:r>
      <w:r>
        <w:br/>
      </w:r>
      <w:r>
        <w:rPr>
          <w:rFonts w:ascii="Times New Roman"/>
          <w:b w:val="false"/>
          <w:i w:val="false"/>
          <w:color w:val="000000"/>
          <w:sz w:val="28"/>
        </w:rPr>
        <w:t xml:space="preserve">
      2) 10-баптың 2-тармағының төртiншi абзацындағы "мемлекеттiк құпия" деген сөздер "мемлекеттiк құпиялар" деген сөздермен ауыстырылсын; </w:t>
      </w:r>
      <w:r>
        <w:br/>
      </w:r>
      <w:r>
        <w:rPr>
          <w:rFonts w:ascii="Times New Roman"/>
          <w:b w:val="false"/>
          <w:i w:val="false"/>
          <w:color w:val="000000"/>
          <w:sz w:val="28"/>
        </w:rPr>
        <w:t xml:space="preserve">
      3) 12-баптың 9-тармағы мынадай редакцияда жазылсын: </w:t>
      </w:r>
      <w:r>
        <w:br/>
      </w:r>
      <w:r>
        <w:rPr>
          <w:rFonts w:ascii="Times New Roman"/>
          <w:b w:val="false"/>
          <w:i w:val="false"/>
          <w:color w:val="000000"/>
          <w:sz w:val="28"/>
        </w:rPr>
        <w:t xml:space="preserve">
      "9. Жасырын жедел-iздестiру шараларын ұйымдастыру және оларды жүргiзу тактикасы Қазақстан Республикасының мемлекеттiк құпиялар туралы заңдарына сәйкес мемлекеттiк құпияларды құрауы мүмкiн."; </w:t>
      </w:r>
      <w:r>
        <w:br/>
      </w:r>
      <w:r>
        <w:rPr>
          <w:rFonts w:ascii="Times New Roman"/>
          <w:b w:val="false"/>
          <w:i w:val="false"/>
          <w:color w:val="000000"/>
          <w:sz w:val="28"/>
        </w:rPr>
        <w:t xml:space="preserve">
      4) 23-баптың 4-тармағындағы "мемлекеттік құпия" деген сөздер "мемлекеттiк құпиялар" деген сөздермен ауыстырылсын. </w:t>
      </w:r>
    </w:p>
    <w:bookmarkEnd w:id="8"/>
    <w:bookmarkStart w:name="z10" w:id="9"/>
    <w:p>
      <w:pPr>
        <w:spacing w:after="0"/>
        <w:ind w:left="0"/>
        <w:jc w:val="both"/>
      </w:pPr>
      <w:r>
        <w:rPr>
          <w:rFonts w:ascii="Times New Roman"/>
          <w:b w:val="false"/>
          <w:i w:val="false"/>
          <w:color w:val="000000"/>
          <w:sz w:val="28"/>
        </w:rPr>
        <w:t>
      8. "Қазақстан Республикасының ұлттық қауiпсiздiк органдары туралы" Қазақстан Республикасының 1995 жылғы 21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Жоғарғы Кеңесiнiң Жаршысы, 1995 ж., N 24, 157-құжат; Қазақстан Республикасы Парламентiнің Жаршысы, 1997 ж., N 10, 108-құжат; N 12, 184-құжат; 1998 ж., N 23, 416-құжат; N 24, 436-құжат; 1999 ж., N 8, 233-құжат; N 23, 920-құжат; 2000 ж., N 3-4, 66-құжат; 2001 ж., N 20, 257-құжат; 2002 ж., N 6, 72-құжат): </w:t>
      </w:r>
      <w:r>
        <w:br/>
      </w:r>
      <w:r>
        <w:rPr>
          <w:rFonts w:ascii="Times New Roman"/>
          <w:b w:val="false"/>
          <w:i w:val="false"/>
          <w:color w:val="000000"/>
          <w:sz w:val="28"/>
        </w:rPr>
        <w:t xml:space="preserve">
      12-баптың 7) тармақшасы мынадай редакцияда жазылсын: </w:t>
      </w:r>
      <w:r>
        <w:br/>
      </w:r>
      <w:r>
        <w:rPr>
          <w:rFonts w:ascii="Times New Roman"/>
          <w:b w:val="false"/>
          <w:i w:val="false"/>
          <w:color w:val="000000"/>
          <w:sz w:val="28"/>
        </w:rPr>
        <w:t xml:space="preserve">
      "7) мемлекеттiк органдар мен ұйымдарда мемлекеттiк құпия болып табылатын мәлiметтердi қарсы барлаудан қорғау жөнiндегi шараларды әзiрлеуге және жүзеге асыруға;" </w:t>
      </w:r>
    </w:p>
    <w:bookmarkEnd w:id="9"/>
    <w:bookmarkStart w:name="z11" w:id="10"/>
    <w:p>
      <w:pPr>
        <w:spacing w:after="0"/>
        <w:ind w:left="0"/>
        <w:jc w:val="both"/>
      </w:pPr>
      <w:r>
        <w:rPr>
          <w:rFonts w:ascii="Times New Roman"/>
          <w:b w:val="false"/>
          <w:i w:val="false"/>
          <w:color w:val="000000"/>
          <w:sz w:val="28"/>
        </w:rPr>
        <w:t>
      9. "Табиғи монополиялар туралы" Қазақстан Республикасының 1998 жылғы 9 шілдедегi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1998 ж., N 16, 214-құжат; 1999 ж., N 19, 646-құжат; 2000 ж., N 3-4, 66-құжат; 2001 ж., N 23, 309-құжат; 2002 ж., N 23-24, 193-құжат; 2004 ж., N 14, 82-құжат): </w:t>
      </w:r>
      <w:r>
        <w:br/>
      </w:r>
      <w:r>
        <w:rPr>
          <w:rFonts w:ascii="Times New Roman"/>
          <w:b w:val="false"/>
          <w:i w:val="false"/>
          <w:color w:val="000000"/>
          <w:sz w:val="28"/>
        </w:rPr>
        <w:t xml:space="preserve">
      14-баптың 2-тармағындағы "мемлекеттiк, коммерциялық және қызметтiк құпия" деген сөздер мемлекеттік құпиялар және заңмен қорғалатын құпиялар" деген сөздермен ауыстырылсын. </w:t>
      </w:r>
    </w:p>
    <w:bookmarkEnd w:id="10"/>
    <w:bookmarkStart w:name="z12" w:id="11"/>
    <w:p>
      <w:pPr>
        <w:spacing w:after="0"/>
        <w:ind w:left="0"/>
        <w:jc w:val="both"/>
      </w:pPr>
      <w:r>
        <w:rPr>
          <w:rFonts w:ascii="Times New Roman"/>
          <w:b w:val="false"/>
          <w:i w:val="false"/>
          <w:color w:val="000000"/>
          <w:sz w:val="28"/>
        </w:rPr>
        <w:t>
      10. "Мемлекеттiк құпиялар туралы" Қазақстан Республикасының 1999 жылғы 15 наурыздағы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1999 ж., N 4, 102-құжат; 2001 ж., N 8, 53-құжат; 2002 ж., N 15, 147-құжат; 2004 ж., N 6, 41-құжат): </w:t>
      </w:r>
      <w:r>
        <w:br/>
      </w:r>
      <w:r>
        <w:rPr>
          <w:rFonts w:ascii="Times New Roman"/>
          <w:b w:val="false"/>
          <w:i w:val="false"/>
          <w:color w:val="000000"/>
          <w:sz w:val="28"/>
        </w:rPr>
        <w:t xml:space="preserve">
      1) 1-бапта: </w:t>
      </w:r>
      <w:r>
        <w:br/>
      </w:r>
      <w:r>
        <w:rPr>
          <w:rFonts w:ascii="Times New Roman"/>
          <w:b w:val="false"/>
          <w:i w:val="false"/>
          <w:color w:val="000000"/>
          <w:sz w:val="28"/>
        </w:rPr>
        <w:t xml:space="preserve">
      бiрiншi абзац мынадай редакцияда жазылсын: </w:t>
      </w:r>
      <w:r>
        <w:br/>
      </w:r>
      <w:r>
        <w:rPr>
          <w:rFonts w:ascii="Times New Roman"/>
          <w:b w:val="false"/>
          <w:i w:val="false"/>
          <w:color w:val="000000"/>
          <w:sz w:val="28"/>
        </w:rPr>
        <w:t xml:space="preserve">
      "мемлекеттiк құпиялар - жариялануы немесе жоғалуы Қазақстан Республикасының ұлттық қауiпсiздiгiне нұқсан келтiретiн немесе келтiруi мүмкiн әскери, экономикалық, ғылым-техникалық, сыртқы экономикалық, сыртқы саяси, барлау қарсы барлау, жедел iздестiру және өзге де қызметтегі, мемлекет қорғайтын мәліметтер;"; </w:t>
      </w:r>
      <w:r>
        <w:br/>
      </w:r>
      <w:r>
        <w:rPr>
          <w:rFonts w:ascii="Times New Roman"/>
          <w:b w:val="false"/>
          <w:i w:val="false"/>
          <w:color w:val="000000"/>
          <w:sz w:val="28"/>
        </w:rPr>
        <w:t xml:space="preserve">
      үшiншi және төртiншi абзацтар алынып тасталсын; </w:t>
      </w:r>
      <w:r>
        <w:br/>
      </w:r>
      <w:r>
        <w:rPr>
          <w:rFonts w:ascii="Times New Roman"/>
          <w:b w:val="false"/>
          <w:i w:val="false"/>
          <w:color w:val="000000"/>
          <w:sz w:val="28"/>
        </w:rPr>
        <w:t xml:space="preserve">
      2) 4-баптың 2-тармағының үшiншi сөйлемi мынадай редакцияда жазылсын: </w:t>
      </w:r>
      <w:r>
        <w:br/>
      </w:r>
      <w:r>
        <w:rPr>
          <w:rFonts w:ascii="Times New Roman"/>
          <w:b w:val="false"/>
          <w:i w:val="false"/>
          <w:color w:val="000000"/>
          <w:sz w:val="28"/>
        </w:rPr>
        <w:t xml:space="preserve">
      "Мемлекеттiк құпияларды құрайтын мәлiметтер пайдаланылатын жұмыстардың көлемiне байланысты мемлекеттік органдар мен ұйымдардың басшылары Қазақстан Республикасының Үкіметі бекiтетiн нормативтiк құқықтық актiлерге сәйкес мемлекеттiк құпияларды қорғау жөнiндегi құрылымдық бөлiмшелердi құрады және олар жүргiзетiн жұмыстардың ерекшелiгiн ескере отырып, олардың функцияларын анықтайды."; </w:t>
      </w:r>
      <w:r>
        <w:br/>
      </w:r>
      <w:r>
        <w:rPr>
          <w:rFonts w:ascii="Times New Roman"/>
          <w:b w:val="false"/>
          <w:i w:val="false"/>
          <w:color w:val="000000"/>
          <w:sz w:val="28"/>
        </w:rPr>
        <w:t xml:space="preserve">
      3) 7, 8, 9 және 10-баптар мынадай редакцияда жазылсын: </w:t>
      </w:r>
      <w:r>
        <w:br/>
      </w:r>
      <w:r>
        <w:rPr>
          <w:rFonts w:ascii="Times New Roman"/>
          <w:b w:val="false"/>
          <w:i w:val="false"/>
          <w:color w:val="000000"/>
          <w:sz w:val="28"/>
        </w:rPr>
        <w:t xml:space="preserve">
      "7-бап. Қазақстан Республикасы Үкiметiнiң өкiлеттігi </w:t>
      </w:r>
      <w:r>
        <w:br/>
      </w:r>
      <w:r>
        <w:rPr>
          <w:rFonts w:ascii="Times New Roman"/>
          <w:b w:val="false"/>
          <w:i w:val="false"/>
          <w:color w:val="000000"/>
          <w:sz w:val="28"/>
        </w:rPr>
        <w:t xml:space="preserve">
      Қазақстан Республикасының Үкiметi: </w:t>
      </w:r>
      <w:r>
        <w:br/>
      </w:r>
      <w:r>
        <w:rPr>
          <w:rFonts w:ascii="Times New Roman"/>
          <w:b w:val="false"/>
          <w:i w:val="false"/>
          <w:color w:val="000000"/>
          <w:sz w:val="28"/>
        </w:rPr>
        <w:t xml:space="preserve">
      1) Қазақстан Республикасының мемлекеттiк құпиялар туралы заңдарының орындалуын қамтамасыз етедi; </w:t>
      </w:r>
      <w:r>
        <w:br/>
      </w:r>
      <w:r>
        <w:rPr>
          <w:rFonts w:ascii="Times New Roman"/>
          <w:b w:val="false"/>
          <w:i w:val="false"/>
          <w:color w:val="000000"/>
          <w:sz w:val="28"/>
        </w:rPr>
        <w:t xml:space="preserve">
      2) Қазақстан Республикасының Президентіне Қазақстан Республикасының мемлекеттiк құпияларын қорғау жөнiндегi уәкілетті мемлекеттік органның құрамы, құрылымы туралы ұсыныстар жасайды; </w:t>
      </w:r>
      <w:r>
        <w:br/>
      </w:r>
      <w:r>
        <w:rPr>
          <w:rFonts w:ascii="Times New Roman"/>
          <w:b w:val="false"/>
          <w:i w:val="false"/>
          <w:color w:val="000000"/>
          <w:sz w:val="28"/>
        </w:rPr>
        <w:t xml:space="preserve">
      3) өз құзыретінің шегiнде мемлекеттік құпияларды қорғау саласындағы нормативтік құқықтық актiлердi шығарады; </w:t>
      </w:r>
      <w:r>
        <w:br/>
      </w:r>
      <w:r>
        <w:rPr>
          <w:rFonts w:ascii="Times New Roman"/>
          <w:b w:val="false"/>
          <w:i w:val="false"/>
          <w:color w:val="000000"/>
          <w:sz w:val="28"/>
        </w:rPr>
        <w:t xml:space="preserve">
      4) Қазақстан Республикасының мемлекеттік құпияларын қорғау саласындағы мемлекеттік бағдарламаның әзiрленуiн ұйымдастырады; </w:t>
      </w:r>
      <w:r>
        <w:br/>
      </w:r>
      <w:r>
        <w:rPr>
          <w:rFonts w:ascii="Times New Roman"/>
          <w:b w:val="false"/>
          <w:i w:val="false"/>
          <w:color w:val="000000"/>
          <w:sz w:val="28"/>
        </w:rPr>
        <w:t xml:space="preserve">
      5) бюджетте мемлекеттiк құпияларды қорғау саласындағы мемлекеттік бағдарламаны iске асыруға бағытталатын қаржы бөлудi көздейдi, мемлекеттiк құпияларды қорғау жөніндегі жұмыстары материалдық-техникалық және қаржылық қамтамасыз ету тәртiбiн айқындайды; </w:t>
      </w:r>
      <w:r>
        <w:br/>
      </w:r>
      <w:r>
        <w:rPr>
          <w:rFonts w:ascii="Times New Roman"/>
          <w:b w:val="false"/>
          <w:i w:val="false"/>
          <w:color w:val="000000"/>
          <w:sz w:val="28"/>
        </w:rPr>
        <w:t xml:space="preserve">
      6) мемлекеттiк құпияларды қорғау жөнiндегі бөлiмшелердi ұйымдастыру, олардың жұмыс iстеу және таратылу тәртiбiн белгiлейдi; </w:t>
      </w:r>
      <w:r>
        <w:br/>
      </w:r>
      <w:r>
        <w:rPr>
          <w:rFonts w:ascii="Times New Roman"/>
          <w:b w:val="false"/>
          <w:i w:val="false"/>
          <w:color w:val="000000"/>
          <w:sz w:val="28"/>
        </w:rPr>
        <w:t xml:space="preserve">
      7) құпияландыруға жататын мәлiметтердiң ведомстволық тiзбелерiн әзiрлеу тәртiбiн белгiлейдi; </w:t>
      </w:r>
      <w:r>
        <w:br/>
      </w:r>
      <w:r>
        <w:rPr>
          <w:rFonts w:ascii="Times New Roman"/>
          <w:b w:val="false"/>
          <w:i w:val="false"/>
          <w:color w:val="000000"/>
          <w:sz w:val="28"/>
        </w:rPr>
        <w:t xml:space="preserve">
      8) мемлекеттiк органдар мен ұйымдарды Қазақстан Республикасының айрықша режимдi және режимдi объектiлерінің санатына жатқызу тәртiбiн белгiлейдi, сондай-ақ шетел азаматтары мен азаматтығы жоқ адамдардың келуi регламенттелген Қазақстан Республикасы аумақтарының тiзбелерiн айқындайды; </w:t>
      </w:r>
      <w:r>
        <w:br/>
      </w:r>
      <w:r>
        <w:rPr>
          <w:rFonts w:ascii="Times New Roman"/>
          <w:b w:val="false"/>
          <w:i w:val="false"/>
          <w:color w:val="000000"/>
          <w:sz w:val="28"/>
        </w:rPr>
        <w:t xml:space="preserve">
      9) Қазақстан Республикасының азаматтарына мемлекеттiк құпияларға рұқсат берудiң тәртiбiн белгiлейдi; </w:t>
      </w:r>
      <w:r>
        <w:br/>
      </w:r>
      <w:r>
        <w:rPr>
          <w:rFonts w:ascii="Times New Roman"/>
          <w:b w:val="false"/>
          <w:i w:val="false"/>
          <w:color w:val="000000"/>
          <w:sz w:val="28"/>
        </w:rPr>
        <w:t xml:space="preserve">
      10) мемлекеттiк құпияларды құрайтын мәлiметтердi пайдаланумен байланысты жұмыстарды жүргiзуге рұқсат алу үшiн ұйымдарға арнайы сараптама жүргiзу және олардың басшыларын аттестаттаудан өткiзу тәртiбiн белгiлейдi; </w:t>
      </w:r>
      <w:r>
        <w:br/>
      </w:r>
      <w:r>
        <w:rPr>
          <w:rFonts w:ascii="Times New Roman"/>
          <w:b w:val="false"/>
          <w:i w:val="false"/>
          <w:color w:val="000000"/>
          <w:sz w:val="28"/>
        </w:rPr>
        <w:t xml:space="preserve">
      11) мемлекеттiк құпияларды құрайтын мәлiметтердi жария ету немесе жоғалту салдарынан Қазақстан Республикасының ұлттық қауiпсiздiгiне келтiрiлген немесе келтiрiлуi мүмкiн зиянның, сондай-ақ мәлiметтердің құпияландырылуы салдарынан олардың көздерi иесiне келтiрiлген зиянның мөлшерiн айқындау тәртiбiн белгiлейдi; </w:t>
      </w:r>
      <w:r>
        <w:br/>
      </w:r>
      <w:r>
        <w:rPr>
          <w:rFonts w:ascii="Times New Roman"/>
          <w:b w:val="false"/>
          <w:i w:val="false"/>
          <w:color w:val="000000"/>
          <w:sz w:val="28"/>
        </w:rPr>
        <w:t xml:space="preserve">
      12) мемлекеттiк құпияларды қорғау саласындағы халықаралық шарттарды жасасады және олардың орындалуын қамтамасыз eтeдi; </w:t>
      </w:r>
      <w:r>
        <w:br/>
      </w:r>
      <w:r>
        <w:rPr>
          <w:rFonts w:ascii="Times New Roman"/>
          <w:b w:val="false"/>
          <w:i w:val="false"/>
          <w:color w:val="000000"/>
          <w:sz w:val="28"/>
        </w:rPr>
        <w:t xml:space="preserve">
      13) осы Заңмен көзделген мемлекеттiк құпияларды қорғау саласындағы өзге де өкiлеттіктерге ие болады. </w:t>
      </w:r>
    </w:p>
    <w:bookmarkEnd w:id="11"/>
    <w:p>
      <w:pPr>
        <w:spacing w:after="0"/>
        <w:ind w:left="0"/>
        <w:jc w:val="both"/>
      </w:pPr>
      <w:r>
        <w:rPr>
          <w:rFonts w:ascii="Times New Roman"/>
          <w:b w:val="false"/>
          <w:i w:val="false"/>
          <w:color w:val="000000"/>
          <w:sz w:val="28"/>
        </w:rPr>
        <w:t xml:space="preserve">      8-бап. Қазақстан Республикасының мемлекеттiк құпияларын қорғау жөнiндегi уәкiлеттi мемлекеттiк органның өкiлеттiгi </w:t>
      </w:r>
    </w:p>
    <w:p>
      <w:pPr>
        <w:spacing w:after="0"/>
        <w:ind w:left="0"/>
        <w:jc w:val="both"/>
      </w:pPr>
      <w:r>
        <w:rPr>
          <w:rFonts w:ascii="Times New Roman"/>
          <w:b w:val="false"/>
          <w:i w:val="false"/>
          <w:color w:val="000000"/>
          <w:sz w:val="28"/>
        </w:rPr>
        <w:t xml:space="preserve">      Қазақстан Республикасының мемлекеттiк құпияларын қорғау жөнiндегi уәкiлеттi мемлекеттiк орган мемлекеттiк құпияларды қорғау саласындағы бiрыңғай саясатты жүзеге асырады және мынадай негізгi функцияларды атқарады: </w:t>
      </w:r>
      <w:r>
        <w:br/>
      </w:r>
      <w:r>
        <w:rPr>
          <w:rFonts w:ascii="Times New Roman"/>
          <w:b w:val="false"/>
          <w:i w:val="false"/>
          <w:color w:val="000000"/>
          <w:sz w:val="28"/>
        </w:rPr>
        <w:t xml:space="preserve">
      1) мемлекеттік органдар мен ұйымдардың мемлекеттiк құпияларды қорғау жөнiндегi құқықтық, әкiмшiлiк, экономикалық бағдарламалық, техникалық және криптографиялық шаралар жүйесiн әзiрлеу жөнiндегi қызметiн үйлестiредi, олардың Қазақстан Республикасының аумағында орындалуын бақылайды; </w:t>
      </w:r>
      <w:r>
        <w:br/>
      </w:r>
      <w:r>
        <w:rPr>
          <w:rFonts w:ascii="Times New Roman"/>
          <w:b w:val="false"/>
          <w:i w:val="false"/>
          <w:color w:val="000000"/>
          <w:sz w:val="28"/>
        </w:rPr>
        <w:t xml:space="preserve">
      2) өз құзыретінің шегiнде Қазақстан Республикасының барлық аумағында мiндеттi күшi бар мемлекеттiк құпияларды қорғау саласындағы нормативтiк құқықтық актiлердi шығарады; </w:t>
      </w:r>
      <w:r>
        <w:br/>
      </w:r>
      <w:r>
        <w:rPr>
          <w:rFonts w:ascii="Times New Roman"/>
          <w:b w:val="false"/>
          <w:i w:val="false"/>
          <w:color w:val="000000"/>
          <w:sz w:val="28"/>
        </w:rPr>
        <w:t xml:space="preserve">
      3) басқа мемлекеттік органдармен бiрлесiп, мемлекеттiк құпияларды қорғау жөнiндегi жұмыстарды материалдық-техникалық және қаржылық қамтамасыз ету бойынша шаралар қабылдайды; </w:t>
      </w:r>
      <w:r>
        <w:br/>
      </w:r>
      <w:r>
        <w:rPr>
          <w:rFonts w:ascii="Times New Roman"/>
          <w:b w:val="false"/>
          <w:i w:val="false"/>
          <w:color w:val="000000"/>
          <w:sz w:val="28"/>
        </w:rPr>
        <w:t xml:space="preserve">
      4) мемлекеттiк органдар мен ұйымдарға мемлекеттiк құпияларды қорғау мәселелерi бойынша әдiстемелiк және практикалық көмек көрсетедi; </w:t>
      </w:r>
      <w:r>
        <w:br/>
      </w:r>
      <w:r>
        <w:rPr>
          <w:rFonts w:ascii="Times New Roman"/>
          <w:b w:val="false"/>
          <w:i w:val="false"/>
          <w:color w:val="000000"/>
          <w:sz w:val="28"/>
        </w:rPr>
        <w:t xml:space="preserve">
      5) мемлекеттiк құпияларды қорғау жөнiндегi бөлiмшелердiң кадрларын даярлауды, қайта даярлауды және олардың біліктілігiн көтерудi ұйымдастырады; </w:t>
      </w:r>
      <w:r>
        <w:br/>
      </w:r>
      <w:r>
        <w:rPr>
          <w:rFonts w:ascii="Times New Roman"/>
          <w:b w:val="false"/>
          <w:i w:val="false"/>
          <w:color w:val="000000"/>
          <w:sz w:val="28"/>
        </w:rPr>
        <w:t xml:space="preserve">
      6) мемлекеттік құпияларды қорғау саласындағы халықаралық ынтымақтастықты жүзеге асырады; </w:t>
      </w:r>
      <w:r>
        <w:br/>
      </w:r>
      <w:r>
        <w:rPr>
          <w:rFonts w:ascii="Times New Roman"/>
          <w:b w:val="false"/>
          <w:i w:val="false"/>
          <w:color w:val="000000"/>
          <w:sz w:val="28"/>
        </w:rPr>
        <w:t xml:space="preserve">
      7) Қазақстан Республикасы қатысушысы болып табылатын халықаралық шарттарға сәйкес мемлекеттiк құпияларды қорғау саласындағы өзге де өкiлеттiктердi жүзеге асырады. </w:t>
      </w:r>
    </w:p>
    <w:p>
      <w:pPr>
        <w:spacing w:after="0"/>
        <w:ind w:left="0"/>
        <w:jc w:val="both"/>
      </w:pPr>
      <w:r>
        <w:rPr>
          <w:rFonts w:ascii="Times New Roman"/>
          <w:b w:val="false"/>
          <w:i w:val="false"/>
          <w:color w:val="000000"/>
          <w:sz w:val="28"/>
        </w:rPr>
        <w:t xml:space="preserve">      9-бап. Қазақстан Республикасының Ұлттық қауiпсiздiк комитетi мен оның органдарының өкiлеттігi </w:t>
      </w:r>
    </w:p>
    <w:p>
      <w:pPr>
        <w:spacing w:after="0"/>
        <w:ind w:left="0"/>
        <w:jc w:val="both"/>
      </w:pPr>
      <w:r>
        <w:rPr>
          <w:rFonts w:ascii="Times New Roman"/>
          <w:b w:val="false"/>
          <w:i w:val="false"/>
          <w:color w:val="000000"/>
          <w:sz w:val="28"/>
        </w:rPr>
        <w:t xml:space="preserve">      Қазақстан Республикасының Ұлттық қауіпсiздiк комитетi мен оның органдары: </w:t>
      </w:r>
      <w:r>
        <w:br/>
      </w:r>
      <w:r>
        <w:rPr>
          <w:rFonts w:ascii="Times New Roman"/>
          <w:b w:val="false"/>
          <w:i w:val="false"/>
          <w:color w:val="000000"/>
          <w:sz w:val="28"/>
        </w:rPr>
        <w:t xml:space="preserve">
      1) мемлекеттік құпияларды құрайтын мәлiметтердi қарсы барлаудан қорғау жөнiндегi шараларды әзiрлейдi және жүзеге асырады; </w:t>
      </w:r>
      <w:r>
        <w:br/>
      </w:r>
      <w:r>
        <w:rPr>
          <w:rFonts w:ascii="Times New Roman"/>
          <w:b w:val="false"/>
          <w:i w:val="false"/>
          <w:color w:val="000000"/>
          <w:sz w:val="28"/>
        </w:rPr>
        <w:t xml:space="preserve">
      2) өз құзыретінің шегiнде Қазақстан Республикасының барлық аумағында мiндеттi күшi бар мемлекеттiк құпияларды қорғау саласындағы нормативтiк құқықтық актілердi шығарады; </w:t>
      </w:r>
      <w:r>
        <w:br/>
      </w:r>
      <w:r>
        <w:rPr>
          <w:rFonts w:ascii="Times New Roman"/>
          <w:b w:val="false"/>
          <w:i w:val="false"/>
          <w:color w:val="000000"/>
          <w:sz w:val="28"/>
        </w:rPr>
        <w:t xml:space="preserve">
      3) Қазақстан Республикасының мемлекеттік құпиялар туралы заңдарын бұзумен байланысты қылмыстарды анықтайды, олардың жолын кеседi, ашады және тергеу жүргiзедi. </w:t>
      </w:r>
    </w:p>
    <w:p>
      <w:pPr>
        <w:spacing w:after="0"/>
        <w:ind w:left="0"/>
        <w:jc w:val="both"/>
      </w:pPr>
      <w:r>
        <w:rPr>
          <w:rFonts w:ascii="Times New Roman"/>
          <w:b w:val="false"/>
          <w:i w:val="false"/>
          <w:color w:val="000000"/>
          <w:sz w:val="28"/>
        </w:rPr>
        <w:t xml:space="preserve">      10-бап. Қазақстан Республикасы мемлекеттік органдарының өкілеттігi </w:t>
      </w:r>
    </w:p>
    <w:p>
      <w:pPr>
        <w:spacing w:after="0"/>
        <w:ind w:left="0"/>
        <w:jc w:val="both"/>
      </w:pPr>
      <w:r>
        <w:rPr>
          <w:rFonts w:ascii="Times New Roman"/>
          <w:b w:val="false"/>
          <w:i w:val="false"/>
          <w:color w:val="000000"/>
          <w:sz w:val="28"/>
        </w:rPr>
        <w:t xml:space="preserve">      Қазақстан Республикасының мемлекеттiк органдары: </w:t>
      </w:r>
      <w:r>
        <w:br/>
      </w:r>
      <w:r>
        <w:rPr>
          <w:rFonts w:ascii="Times New Roman"/>
          <w:b w:val="false"/>
          <w:i w:val="false"/>
          <w:color w:val="000000"/>
          <w:sz w:val="28"/>
        </w:rPr>
        <w:t xml:space="preserve">
      1) құпияландыруға жататын мәлiметтердiң ведомстволық тiзбелерiн әзiрлейдi; </w:t>
      </w:r>
      <w:r>
        <w:br/>
      </w:r>
      <w:r>
        <w:rPr>
          <w:rFonts w:ascii="Times New Roman"/>
          <w:b w:val="false"/>
          <w:i w:val="false"/>
          <w:color w:val="000000"/>
          <w:sz w:val="28"/>
        </w:rPr>
        <w:t xml:space="preserve">
      2) өздерi әзiрлеген мемлекеттік құпиялардың Қазақстан Республикасының заңдарына сәйкес, оның iшiнде өздерiне ведомстволық бағынысты ұйымдарда да қорғалуын қамтамасыз етедi; </w:t>
      </w:r>
      <w:r>
        <w:br/>
      </w:r>
      <w:r>
        <w:rPr>
          <w:rFonts w:ascii="Times New Roman"/>
          <w:b w:val="false"/>
          <w:i w:val="false"/>
          <w:color w:val="000000"/>
          <w:sz w:val="28"/>
        </w:rPr>
        <w:t xml:space="preserve">
      3) мемлекеттік құпияларды құрайтын мәлiметтердi жария етудiң немесе жоғалтудың салдарынан Қазақстан Республикасының ұлттық қауiпсiздiгiне келтiрiлген немесе келтiрiлуi мүмкiн залалдың мөлшерiн айқындайды; </w:t>
      </w:r>
      <w:r>
        <w:br/>
      </w:r>
      <w:r>
        <w:rPr>
          <w:rFonts w:ascii="Times New Roman"/>
          <w:b w:val="false"/>
          <w:i w:val="false"/>
          <w:color w:val="000000"/>
          <w:sz w:val="28"/>
        </w:rPr>
        <w:t xml:space="preserve">
      4) өздеріне басқа мемлекеттік органдар мен ұйымдар берген мемлекеттiк құпияларды құрайтын мәліметтерді қорғауды қамтамасыз етедi; </w:t>
      </w:r>
      <w:r>
        <w:br/>
      </w:r>
      <w:r>
        <w:rPr>
          <w:rFonts w:ascii="Times New Roman"/>
          <w:b w:val="false"/>
          <w:i w:val="false"/>
          <w:color w:val="000000"/>
          <w:sz w:val="28"/>
        </w:rPr>
        <w:t xml:space="preserve">
      5) мемлекеттiк құпияларды құрайтын мәліметтердің құпиялылық дәрежесiн айқындайды; </w:t>
      </w:r>
      <w:r>
        <w:br/>
      </w:r>
      <w:r>
        <w:rPr>
          <w:rFonts w:ascii="Times New Roman"/>
          <w:b w:val="false"/>
          <w:i w:val="false"/>
          <w:color w:val="000000"/>
          <w:sz w:val="28"/>
        </w:rPr>
        <w:t xml:space="preserve">
      6) мемлекеттік құпияларды қорғау жөніндегi бөлiмшелердi құрады, олардың жұмыс iстеуiн, қайта ұйымдастырылуын және таратылуын қамтамасыз етедi; </w:t>
      </w:r>
      <w:r>
        <w:br/>
      </w:r>
      <w:r>
        <w:rPr>
          <w:rFonts w:ascii="Times New Roman"/>
          <w:b w:val="false"/>
          <w:i w:val="false"/>
          <w:color w:val="000000"/>
          <w:sz w:val="28"/>
        </w:rPr>
        <w:t xml:space="preserve">
      7) мемлекеттiк құпияларды қорғау саласындағы мемлекеттiк бағдарламаларды әзiрлеуге және орындауға қатысады; </w:t>
      </w:r>
      <w:r>
        <w:br/>
      </w:r>
      <w:r>
        <w:rPr>
          <w:rFonts w:ascii="Times New Roman"/>
          <w:b w:val="false"/>
          <w:i w:val="false"/>
          <w:color w:val="000000"/>
          <w:sz w:val="28"/>
        </w:rPr>
        <w:t xml:space="preserve">
      8) мемлекеттiк құпияларды қорғау жөнiндегі жұмыстарды материалдық-техникалық және қаржылық қамтамасыз етудi жүзеге асырады; </w:t>
      </w:r>
      <w:r>
        <w:br/>
      </w:r>
      <w:r>
        <w:rPr>
          <w:rFonts w:ascii="Times New Roman"/>
          <w:b w:val="false"/>
          <w:i w:val="false"/>
          <w:color w:val="000000"/>
          <w:sz w:val="28"/>
        </w:rPr>
        <w:t xml:space="preserve">
      9) ұйымдарды айрықша режимдi және режимдi объектiлер санатына жатқызу туралы ұсыныстар енгiзедi; </w:t>
      </w:r>
      <w:r>
        <w:br/>
      </w:r>
      <w:r>
        <w:rPr>
          <w:rFonts w:ascii="Times New Roman"/>
          <w:b w:val="false"/>
          <w:i w:val="false"/>
          <w:color w:val="000000"/>
          <w:sz w:val="28"/>
        </w:rPr>
        <w:t xml:space="preserve">
      10) өз құзыретiнің шегiнде мемлекеттiк құпияларды құрайтын мәлiметтермен жұмыс iстеуге рұқсат етiлетiн азаматтарға қатысты тексеру iс-шараларын жүргiзудi қамтамасыз етедi; </w:t>
      </w:r>
      <w:r>
        <w:br/>
      </w:r>
      <w:r>
        <w:rPr>
          <w:rFonts w:ascii="Times New Roman"/>
          <w:b w:val="false"/>
          <w:i w:val="false"/>
          <w:color w:val="000000"/>
          <w:sz w:val="28"/>
        </w:rPr>
        <w:t xml:space="preserve">
      11) мемлекеттiк құпияларды қорғау жүйесiн жетiлдiру жөнінде ұсыныстар енгiзедi."; </w:t>
      </w:r>
      <w:r>
        <w:br/>
      </w:r>
      <w:r>
        <w:rPr>
          <w:rFonts w:ascii="Times New Roman"/>
          <w:b w:val="false"/>
          <w:i w:val="false"/>
          <w:color w:val="000000"/>
          <w:sz w:val="28"/>
        </w:rPr>
        <w:t xml:space="preserve">
      4) мынадай мазмұндағы 10-1-баппен толықтырылсын: </w:t>
      </w:r>
      <w:r>
        <w:br/>
      </w:r>
      <w:r>
        <w:rPr>
          <w:rFonts w:ascii="Times New Roman"/>
          <w:b w:val="false"/>
          <w:i w:val="false"/>
          <w:color w:val="000000"/>
          <w:sz w:val="28"/>
        </w:rPr>
        <w:t xml:space="preserve">
      "10-1-бап. Қазақстан Республикасы жергiлiктi атқарушы органдарының өкiлеттiгi </w:t>
      </w:r>
      <w:r>
        <w:br/>
      </w:r>
      <w:r>
        <w:rPr>
          <w:rFonts w:ascii="Times New Roman"/>
          <w:b w:val="false"/>
          <w:i w:val="false"/>
          <w:color w:val="000000"/>
          <w:sz w:val="28"/>
        </w:rPr>
        <w:t xml:space="preserve">
      Қазақстан Республикасының жергiлiктi атқарушы органдары: </w:t>
      </w:r>
      <w:r>
        <w:br/>
      </w:r>
      <w:r>
        <w:rPr>
          <w:rFonts w:ascii="Times New Roman"/>
          <w:b w:val="false"/>
          <w:i w:val="false"/>
          <w:color w:val="000000"/>
          <w:sz w:val="28"/>
        </w:rPr>
        <w:t xml:space="preserve">
      1) өз құзыретінің шегiнде мемлекеттік құпияларды қорғау мәселелерi жөнiнде қаулылар шығарады және олардың орындалуын бақылайды; </w:t>
      </w:r>
      <w:r>
        <w:br/>
      </w:r>
      <w:r>
        <w:rPr>
          <w:rFonts w:ascii="Times New Roman"/>
          <w:b w:val="false"/>
          <w:i w:val="false"/>
          <w:color w:val="000000"/>
          <w:sz w:val="28"/>
        </w:rPr>
        <w:t xml:space="preserve">
      2) мемлекеттік құпияларды қорғау саласындағы өңiрлiк бағдарламаларды әзiрлейдi және олардың орындалуын қамтамасыз eтeдi; </w:t>
      </w:r>
      <w:r>
        <w:br/>
      </w:r>
      <w:r>
        <w:rPr>
          <w:rFonts w:ascii="Times New Roman"/>
          <w:b w:val="false"/>
          <w:i w:val="false"/>
          <w:color w:val="000000"/>
          <w:sz w:val="28"/>
        </w:rPr>
        <w:t xml:space="preserve">
      3) мемлекеттiк құпияларды қорғау жөнiндегі жұмыстарды материалдық-техникалық және қаржылық қамсыздандыруды қамтамасыз етедi; </w:t>
      </w:r>
      <w:r>
        <w:br/>
      </w:r>
      <w:r>
        <w:rPr>
          <w:rFonts w:ascii="Times New Roman"/>
          <w:b w:val="false"/>
          <w:i w:val="false"/>
          <w:color w:val="000000"/>
          <w:sz w:val="28"/>
        </w:rPr>
        <w:t xml:space="preserve">
      4) жергiлiктi бюджеттен қаржыландырылатын мемлекеттік құпияларды қорғау жөнiндегi бөлiмшелердi құрады, олардың жұмыс iстеуiн, қайта ұйымдастырылуын және таратылуын қамтамасыз етедi."; </w:t>
      </w:r>
      <w:r>
        <w:br/>
      </w:r>
      <w:r>
        <w:rPr>
          <w:rFonts w:ascii="Times New Roman"/>
          <w:b w:val="false"/>
          <w:i w:val="false"/>
          <w:color w:val="000000"/>
          <w:sz w:val="28"/>
        </w:rPr>
        <w:t xml:space="preserve">
      5) 11-бапта: </w:t>
      </w:r>
      <w:r>
        <w:br/>
      </w:r>
      <w:r>
        <w:rPr>
          <w:rFonts w:ascii="Times New Roman"/>
          <w:b w:val="false"/>
          <w:i w:val="false"/>
          <w:color w:val="000000"/>
          <w:sz w:val="28"/>
        </w:rPr>
        <w:t xml:space="preserve">
      1) тармақшада: </w:t>
      </w:r>
      <w:r>
        <w:br/>
      </w:r>
      <w:r>
        <w:rPr>
          <w:rFonts w:ascii="Times New Roman"/>
          <w:b w:val="false"/>
          <w:i w:val="false"/>
          <w:color w:val="000000"/>
          <w:sz w:val="28"/>
        </w:rPr>
        <w:t xml:space="preserve">
      "әскерлерді" деген сөзден кейiн ", Азаматтық қорғаныс бөлiмдерiн" деген сөздермен толықтырылсын; </w:t>
      </w:r>
      <w:r>
        <w:br/>
      </w:r>
      <w:r>
        <w:rPr>
          <w:rFonts w:ascii="Times New Roman"/>
          <w:b w:val="false"/>
          <w:i w:val="false"/>
          <w:color w:val="000000"/>
          <w:sz w:val="28"/>
        </w:rPr>
        <w:t xml:space="preserve">
      "құжаттарын, әскерлерді" деген сөздерден кейiн ", Азаматтық қорғаныс бөлiмдерiн" деген сөздермен толықтырылсын; </w:t>
      </w:r>
      <w:r>
        <w:br/>
      </w:r>
      <w:r>
        <w:rPr>
          <w:rFonts w:ascii="Times New Roman"/>
          <w:b w:val="false"/>
          <w:i w:val="false"/>
          <w:color w:val="000000"/>
          <w:sz w:val="28"/>
        </w:rPr>
        <w:t xml:space="preserve">
      3) тармақшадағы "саны," деген сөз алынып тасталсын; </w:t>
      </w:r>
      <w:r>
        <w:br/>
      </w:r>
      <w:r>
        <w:rPr>
          <w:rFonts w:ascii="Times New Roman"/>
          <w:b w:val="false"/>
          <w:i w:val="false"/>
          <w:color w:val="000000"/>
          <w:sz w:val="28"/>
        </w:rPr>
        <w:t xml:space="preserve">
      4) тармақша мынадай редакцияда жазылсын: </w:t>
      </w:r>
      <w:r>
        <w:br/>
      </w:r>
      <w:r>
        <w:rPr>
          <w:rFonts w:ascii="Times New Roman"/>
          <w:b w:val="false"/>
          <w:i w:val="false"/>
          <w:color w:val="000000"/>
          <w:sz w:val="28"/>
        </w:rPr>
        <w:t xml:space="preserve">
      "4) әскерлердi, Азаматтық қорғаныс бөлiмдерiн жедел даярлаудың жай-күйiн құрамын және (немесе) әскерлердi басқару жүйесiнің жай-күйiн ашатын мәлiметтер;"; </w:t>
      </w:r>
      <w:r>
        <w:br/>
      </w:r>
      <w:r>
        <w:rPr>
          <w:rFonts w:ascii="Times New Roman"/>
          <w:b w:val="false"/>
          <w:i w:val="false"/>
          <w:color w:val="000000"/>
          <w:sz w:val="28"/>
        </w:rPr>
        <w:t xml:space="preserve">
      5) тармақшада: </w:t>
      </w:r>
      <w:r>
        <w:br/>
      </w:r>
      <w:r>
        <w:rPr>
          <w:rFonts w:ascii="Times New Roman"/>
          <w:b w:val="false"/>
          <w:i w:val="false"/>
          <w:color w:val="000000"/>
          <w:sz w:val="28"/>
        </w:rPr>
        <w:t xml:space="preserve">
      "әскерлердің" деген сөзден кейiн ", Азаматтық қорғаныс (Мемлекеттiк өртке қарсы қызмет) бөлiмдерiн және (немесе) Азаматтық қорғаныс басқармасы органдарының" деген сөздермен толықтырылсын; </w:t>
      </w:r>
      <w:r>
        <w:br/>
      </w:r>
      <w:r>
        <w:rPr>
          <w:rFonts w:ascii="Times New Roman"/>
          <w:b w:val="false"/>
          <w:i w:val="false"/>
          <w:color w:val="000000"/>
          <w:sz w:val="28"/>
        </w:rPr>
        <w:t xml:space="preserve">
      "әскерлердi" деген сөзден кейiн ", Азаматтық қорғаныс (Мемлекеттiк өртке қарсы қызмет) бөлiмдерiн және (немесе) Азаматтық қорғаныс басқармасы органдарын" деген сөздермен толықтырылсын; </w:t>
      </w:r>
      <w:r>
        <w:br/>
      </w:r>
      <w:r>
        <w:rPr>
          <w:rFonts w:ascii="Times New Roman"/>
          <w:b w:val="false"/>
          <w:i w:val="false"/>
          <w:color w:val="000000"/>
          <w:sz w:val="28"/>
        </w:rPr>
        <w:t xml:space="preserve">
      "әскери тасымалдаумен" деген сөздер "әскери тасымалдарды" деген сөздермен ауыстырылсын; </w:t>
      </w:r>
      <w:r>
        <w:br/>
      </w:r>
      <w:r>
        <w:rPr>
          <w:rFonts w:ascii="Times New Roman"/>
          <w:b w:val="false"/>
          <w:i w:val="false"/>
          <w:color w:val="000000"/>
          <w:sz w:val="28"/>
        </w:rPr>
        <w:t xml:space="preserve">
      6) тармақша мынадай редакцияда жазылсын: </w:t>
      </w:r>
      <w:r>
        <w:br/>
      </w:r>
      <w:r>
        <w:rPr>
          <w:rFonts w:ascii="Times New Roman"/>
          <w:b w:val="false"/>
          <w:i w:val="false"/>
          <w:color w:val="000000"/>
          <w:sz w:val="28"/>
        </w:rPr>
        <w:t xml:space="preserve">
      "6) қару-жарақ пен әскери техниканың бағыттарын, ұзақ мерзiмдi болжамдарын немесе дамыту жоспарларын, жеткiзу көлемдерiн, олардың сапалы жаңа деңгейiн, тактикалық-техникалық сипаттамаларын айқындайтын, қару-жарақ пен әскери техниканың жаңа үлгiлерiн жасау немесе ескiлерiн жаңғырту жөнiндегi мақсатты бағдарламалардың, зерттеу тәжiрибелiк-конструкторлық жұмыстардың мазмұнын немесе оларды орындау нәтижелерiн ашатын мәлiметтер;"; </w:t>
      </w:r>
      <w:r>
        <w:br/>
      </w:r>
      <w:r>
        <w:rPr>
          <w:rFonts w:ascii="Times New Roman"/>
          <w:b w:val="false"/>
          <w:i w:val="false"/>
          <w:color w:val="000000"/>
          <w:sz w:val="28"/>
        </w:rPr>
        <w:t xml:space="preserve">
      7) тармақша "тәртiбiн ашып көрсететiн" деген сөздерден кейiн ", олардың сапалы жаңа деңгейiн айқындайтын" деген сөздермен толықтырылсын; </w:t>
      </w:r>
      <w:r>
        <w:br/>
      </w:r>
      <w:r>
        <w:rPr>
          <w:rFonts w:ascii="Times New Roman"/>
          <w:b w:val="false"/>
          <w:i w:val="false"/>
          <w:color w:val="000000"/>
          <w:sz w:val="28"/>
        </w:rPr>
        <w:t xml:space="preserve">
      8) тармақшадағы "бактериялық" деген сөз "бактериологиялық" деген сөзбен ауыстырылсын; </w:t>
      </w:r>
      <w:r>
        <w:br/>
      </w:r>
      <w:r>
        <w:rPr>
          <w:rFonts w:ascii="Times New Roman"/>
          <w:b w:val="false"/>
          <w:i w:val="false"/>
          <w:color w:val="000000"/>
          <w:sz w:val="28"/>
        </w:rPr>
        <w:t xml:space="preserve">
      10) тармақшада: </w:t>
      </w:r>
      <w:r>
        <w:br/>
      </w:r>
      <w:r>
        <w:rPr>
          <w:rFonts w:ascii="Times New Roman"/>
          <w:b w:val="false"/>
          <w:i w:val="false"/>
          <w:color w:val="000000"/>
          <w:sz w:val="28"/>
        </w:rPr>
        <w:t xml:space="preserve">
      "баллистикалық" деген сөз "баллиститтiк" деген сөзбен ауыстырылсын; </w:t>
      </w:r>
      <w:r>
        <w:br/>
      </w:r>
      <w:r>
        <w:rPr>
          <w:rFonts w:ascii="Times New Roman"/>
          <w:b w:val="false"/>
          <w:i w:val="false"/>
          <w:color w:val="000000"/>
          <w:sz w:val="28"/>
        </w:rPr>
        <w:t xml:space="preserve">
      "өндiрудiң қасиеттерiн" деген сөздердің алдынан "түрлерiн" деген сөзбен толықтырылсын; </w:t>
      </w:r>
      <w:r>
        <w:br/>
      </w:r>
      <w:r>
        <w:rPr>
          <w:rFonts w:ascii="Times New Roman"/>
          <w:b w:val="false"/>
          <w:i w:val="false"/>
          <w:color w:val="000000"/>
          <w:sz w:val="28"/>
        </w:rPr>
        <w:t xml:space="preserve">
      11) тармақша "ұйымдық құрылымын" деген сөздерден кейiн "(бағыныстылығы)" деген сөзбен толықтырылсын; </w:t>
      </w:r>
      <w:r>
        <w:br/>
      </w:r>
      <w:r>
        <w:rPr>
          <w:rFonts w:ascii="Times New Roman"/>
          <w:b w:val="false"/>
          <w:i w:val="false"/>
          <w:color w:val="000000"/>
          <w:sz w:val="28"/>
        </w:rPr>
        <w:t xml:space="preserve">
      13) тармақша "міндеттемелерiне кiрмейтiн" деген сөздерден кейiн "айрықша режимдi," деген сөздермен толықтырылсын; </w:t>
      </w:r>
      <w:r>
        <w:br/>
      </w:r>
      <w:r>
        <w:rPr>
          <w:rFonts w:ascii="Times New Roman"/>
          <w:b w:val="false"/>
          <w:i w:val="false"/>
          <w:color w:val="000000"/>
          <w:sz w:val="28"/>
        </w:rPr>
        <w:t xml:space="preserve">
      6) 12-бапта: </w:t>
      </w:r>
      <w:r>
        <w:br/>
      </w:r>
      <w:r>
        <w:rPr>
          <w:rFonts w:ascii="Times New Roman"/>
          <w:b w:val="false"/>
          <w:i w:val="false"/>
          <w:color w:val="000000"/>
          <w:sz w:val="28"/>
        </w:rPr>
        <w:t xml:space="preserve">
      6) тармақшадағы "мәлiметтер" деген сөз "жиынтық мәлiметтер" деген сөздермен ауыстырылсын; </w:t>
      </w:r>
      <w:r>
        <w:br/>
      </w:r>
      <w:r>
        <w:rPr>
          <w:rFonts w:ascii="Times New Roman"/>
          <w:b w:val="false"/>
          <w:i w:val="false"/>
          <w:color w:val="000000"/>
          <w:sz w:val="28"/>
        </w:rPr>
        <w:t xml:space="preserve">
      7) тармақшада: </w:t>
      </w:r>
      <w:r>
        <w:br/>
      </w:r>
      <w:r>
        <w:rPr>
          <w:rFonts w:ascii="Times New Roman"/>
          <w:b w:val="false"/>
          <w:i w:val="false"/>
          <w:color w:val="000000"/>
          <w:sz w:val="28"/>
        </w:rPr>
        <w:t xml:space="preserve">
      "тактикалық-техникалық" деген сөздерден кейiн "түрлерiнің" деген сөзбен толықтырылсын; </w:t>
      </w:r>
      <w:r>
        <w:br/>
      </w:r>
      <w:r>
        <w:rPr>
          <w:rFonts w:ascii="Times New Roman"/>
          <w:b w:val="false"/>
          <w:i w:val="false"/>
          <w:color w:val="000000"/>
          <w:sz w:val="28"/>
        </w:rPr>
        <w:t xml:space="preserve">
      "сипаттамасы туралы" деген сөздерден кейiн ", олардың сапалы жаңа деңгейiн айқындайтын" деген сөздермен толықтырылсын; </w:t>
      </w:r>
      <w:r>
        <w:br/>
      </w:r>
      <w:r>
        <w:rPr>
          <w:rFonts w:ascii="Times New Roman"/>
          <w:b w:val="false"/>
          <w:i w:val="false"/>
          <w:color w:val="000000"/>
          <w:sz w:val="28"/>
        </w:rPr>
        <w:t xml:space="preserve">
      8) тармақша мынадай редакцияда жазылсын: </w:t>
      </w:r>
      <w:r>
        <w:br/>
      </w:r>
      <w:r>
        <w:rPr>
          <w:rFonts w:ascii="Times New Roman"/>
          <w:b w:val="false"/>
          <w:i w:val="false"/>
          <w:color w:val="000000"/>
          <w:sz w:val="28"/>
        </w:rPr>
        <w:t xml:space="preserve">
      "8) әскери эталондардың метрологиялық сипаттамаларын ашатын, қару-жарақ пен әскери техниканың сапалы жаңа деңгейiн айқындайтын мәлiметтер;"; </w:t>
      </w:r>
      <w:r>
        <w:br/>
      </w:r>
      <w:r>
        <w:rPr>
          <w:rFonts w:ascii="Times New Roman"/>
          <w:b w:val="false"/>
          <w:i w:val="false"/>
          <w:color w:val="000000"/>
          <w:sz w:val="28"/>
        </w:rPr>
        <w:t xml:space="preserve">
      мынадай мазмұндағы 8-1) тармақшамен толықтырылсын: </w:t>
      </w:r>
      <w:r>
        <w:br/>
      </w:r>
      <w:r>
        <w:rPr>
          <w:rFonts w:ascii="Times New Roman"/>
          <w:b w:val="false"/>
          <w:i w:val="false"/>
          <w:color w:val="000000"/>
          <w:sz w:val="28"/>
        </w:rPr>
        <w:t xml:space="preserve">
      "8-1) қару-жарақ пен әскери техника саласындағы стандарттардың мазмұнын ашатын, олардың сапалы жаңа деңгейiн айқындайтын мәлiметтер;"; </w:t>
      </w:r>
      <w:r>
        <w:br/>
      </w:r>
      <w:r>
        <w:rPr>
          <w:rFonts w:ascii="Times New Roman"/>
          <w:b w:val="false"/>
          <w:i w:val="false"/>
          <w:color w:val="000000"/>
          <w:sz w:val="28"/>
        </w:rPr>
        <w:t xml:space="preserve">
      мынадай мазмұндағы 10-1) тармақшамен толықтырылсын: </w:t>
      </w:r>
      <w:r>
        <w:br/>
      </w:r>
      <w:r>
        <w:rPr>
          <w:rFonts w:ascii="Times New Roman"/>
          <w:b w:val="false"/>
          <w:i w:val="false"/>
          <w:color w:val="000000"/>
          <w:sz w:val="28"/>
        </w:rPr>
        <w:t xml:space="preserve">
      "10-1) отынның стратегиялық түрлерiн жеткiзудiң және олардың қорларының көлемдерiн ашатын мәлiметтер;"; </w:t>
      </w:r>
      <w:r>
        <w:br/>
      </w:r>
      <w:r>
        <w:rPr>
          <w:rFonts w:ascii="Times New Roman"/>
          <w:b w:val="false"/>
          <w:i w:val="false"/>
          <w:color w:val="000000"/>
          <w:sz w:val="28"/>
        </w:rPr>
        <w:t xml:space="preserve">
      11) тармақша мынадай редакцияда жазылсын: </w:t>
      </w:r>
      <w:r>
        <w:br/>
      </w:r>
      <w:r>
        <w:rPr>
          <w:rFonts w:ascii="Times New Roman"/>
          <w:b w:val="false"/>
          <w:i w:val="false"/>
          <w:color w:val="000000"/>
          <w:sz w:val="28"/>
        </w:rPr>
        <w:t xml:space="preserve">
      "11) тұтастай алғанда Қазақстан Республикасы бойынша пайдалы жер асты қазбалардың жекелеген түрлерінің теңгерiмдік қорларын ашатын мәлiметтер;"; </w:t>
      </w:r>
      <w:r>
        <w:br/>
      </w:r>
      <w:r>
        <w:rPr>
          <w:rFonts w:ascii="Times New Roman"/>
          <w:b w:val="false"/>
          <w:i w:val="false"/>
          <w:color w:val="000000"/>
          <w:sz w:val="28"/>
        </w:rPr>
        <w:t xml:space="preserve">
      мынадай мазмұндағы 11-1) тармақшамен толықтырылсын: </w:t>
      </w:r>
      <w:r>
        <w:br/>
      </w:r>
      <w:r>
        <w:rPr>
          <w:rFonts w:ascii="Times New Roman"/>
          <w:b w:val="false"/>
          <w:i w:val="false"/>
          <w:color w:val="000000"/>
          <w:sz w:val="28"/>
        </w:rPr>
        <w:t xml:space="preserve">
      "11-1) тұтастай Қазақстан Республикасы бойынша пайдалы қазбалардың жекелеген түрлерiн өндiру туралы деректердi ашатын мәлiметтер;"; </w:t>
      </w:r>
      <w:r>
        <w:br/>
      </w:r>
      <w:r>
        <w:rPr>
          <w:rFonts w:ascii="Times New Roman"/>
          <w:b w:val="false"/>
          <w:i w:val="false"/>
          <w:color w:val="000000"/>
          <w:sz w:val="28"/>
        </w:rPr>
        <w:t xml:space="preserve">
      14) тармақша мынадай редакцияда жазылсын: </w:t>
      </w:r>
      <w:r>
        <w:br/>
      </w:r>
      <w:r>
        <w:rPr>
          <w:rFonts w:ascii="Times New Roman"/>
          <w:b w:val="false"/>
          <w:i w:val="false"/>
          <w:color w:val="000000"/>
          <w:sz w:val="28"/>
        </w:rPr>
        <w:t xml:space="preserve">
      "14) қару-жарақ пен әскери техниканың кейбiр түрлерiне тапсырыстарға, оларды әзiрлеуге, өндiруге арналған, режимдi объектілерде инженерлік-техникалық iс-шараларды жүргiзуге арналған қаржы бөлудi немесе нақты шығындарды ашатын мәлiметтер;"; </w:t>
      </w:r>
      <w:r>
        <w:br/>
      </w:r>
      <w:r>
        <w:rPr>
          <w:rFonts w:ascii="Times New Roman"/>
          <w:b w:val="false"/>
          <w:i w:val="false"/>
          <w:color w:val="000000"/>
          <w:sz w:val="28"/>
        </w:rPr>
        <w:t xml:space="preserve">
      16) тармақшада: </w:t>
      </w:r>
      <w:r>
        <w:br/>
      </w:r>
      <w:r>
        <w:rPr>
          <w:rFonts w:ascii="Times New Roman"/>
          <w:b w:val="false"/>
          <w:i w:val="false"/>
          <w:color w:val="000000"/>
          <w:sz w:val="28"/>
        </w:rPr>
        <w:t xml:space="preserve">
      "әскерлердi ұстауға" деген сөздерден кейiн "және дамытуға" деген сөздермен толықтырылсын; </w:t>
      </w:r>
      <w:r>
        <w:br/>
      </w:r>
      <w:r>
        <w:rPr>
          <w:rFonts w:ascii="Times New Roman"/>
          <w:b w:val="false"/>
          <w:i w:val="false"/>
          <w:color w:val="000000"/>
          <w:sz w:val="28"/>
        </w:rPr>
        <w:t xml:space="preserve">
      "баптары" деген сөз "ерекшелiктерi" деген сөзбен ауыстырылсын; </w:t>
      </w:r>
      <w:r>
        <w:br/>
      </w:r>
      <w:r>
        <w:rPr>
          <w:rFonts w:ascii="Times New Roman"/>
          <w:b w:val="false"/>
          <w:i w:val="false"/>
          <w:color w:val="000000"/>
          <w:sz w:val="28"/>
        </w:rPr>
        <w:t xml:space="preserve">
      21) тармақша "жасау" деген сөзден кейiн "және (немесе) жинақтау" деген сөздермен толықтырылсын; </w:t>
      </w:r>
      <w:r>
        <w:br/>
      </w:r>
      <w:r>
        <w:rPr>
          <w:rFonts w:ascii="Times New Roman"/>
          <w:b w:val="false"/>
          <w:i w:val="false"/>
          <w:color w:val="000000"/>
          <w:sz w:val="28"/>
        </w:rPr>
        <w:t xml:space="preserve">
      22) тармақша "маңызы зор" деген сөздерден кейiн "әуе-ғарыштық, гравиметриялық," деген сөздермен толықтырылсын; </w:t>
      </w:r>
      <w:r>
        <w:br/>
      </w:r>
      <w:r>
        <w:rPr>
          <w:rFonts w:ascii="Times New Roman"/>
          <w:b w:val="false"/>
          <w:i w:val="false"/>
          <w:color w:val="000000"/>
          <w:sz w:val="28"/>
        </w:rPr>
        <w:t xml:space="preserve">
      24) тармақшадағы ", ауыл шаруашылығы" деген сөздер алынып тасталсын; </w:t>
      </w:r>
      <w:r>
        <w:br/>
      </w:r>
      <w:r>
        <w:rPr>
          <w:rFonts w:ascii="Times New Roman"/>
          <w:b w:val="false"/>
          <w:i w:val="false"/>
          <w:color w:val="000000"/>
          <w:sz w:val="28"/>
        </w:rPr>
        <w:t xml:space="preserve">
      25) тармақшадағы "медициналық-санитариялық" деген сөздер "медициналық" деген сөзбен ауыстырылсын; </w:t>
      </w:r>
      <w:r>
        <w:br/>
      </w:r>
      <w:r>
        <w:rPr>
          <w:rFonts w:ascii="Times New Roman"/>
          <w:b w:val="false"/>
          <w:i w:val="false"/>
          <w:color w:val="000000"/>
          <w:sz w:val="28"/>
        </w:rPr>
        <w:t xml:space="preserve">
      29) тармақша мынадай редакцияда жазылсын: </w:t>
      </w:r>
      <w:r>
        <w:br/>
      </w:r>
      <w:r>
        <w:rPr>
          <w:rFonts w:ascii="Times New Roman"/>
          <w:b w:val="false"/>
          <w:i w:val="false"/>
          <w:color w:val="000000"/>
          <w:sz w:val="28"/>
        </w:rPr>
        <w:t xml:space="preserve">
      "29) мемлекеттік және (немесе) жұмылдыру резервтерiнiң нақты қорларын ашатын жиынтық мәлiметтер;"; </w:t>
      </w:r>
      <w:r>
        <w:br/>
      </w:r>
      <w:r>
        <w:rPr>
          <w:rFonts w:ascii="Times New Roman"/>
          <w:b w:val="false"/>
          <w:i w:val="false"/>
          <w:color w:val="000000"/>
          <w:sz w:val="28"/>
        </w:rPr>
        <w:t xml:space="preserve">
      33) тармақша мынадай редакцияда жазылсын: </w:t>
      </w:r>
      <w:r>
        <w:br/>
      </w:r>
      <w:r>
        <w:rPr>
          <w:rFonts w:ascii="Times New Roman"/>
          <w:b w:val="false"/>
          <w:i w:val="false"/>
          <w:color w:val="000000"/>
          <w:sz w:val="28"/>
        </w:rPr>
        <w:t xml:space="preserve">
      "33) елдi қорғау мүдделерiнде пайдаланылуы мүмкiн кен қазу орындары, табиғи үнгiрлер, метрополитендер немесе басқа да құрылыстар туралы мәліметтеp;"; </w:t>
      </w:r>
      <w:r>
        <w:br/>
      </w:r>
      <w:r>
        <w:rPr>
          <w:rFonts w:ascii="Times New Roman"/>
          <w:b w:val="false"/>
          <w:i w:val="false"/>
          <w:color w:val="000000"/>
          <w:sz w:val="28"/>
        </w:rPr>
        <w:t xml:space="preserve">
      35) тармақша мынадай редакцияда жазылсын: </w:t>
      </w:r>
      <w:r>
        <w:br/>
      </w:r>
      <w:r>
        <w:rPr>
          <w:rFonts w:ascii="Times New Roman"/>
          <w:b w:val="false"/>
          <w:i w:val="false"/>
          <w:color w:val="000000"/>
          <w:sz w:val="28"/>
        </w:rPr>
        <w:t xml:space="preserve">
      "35) атом-энергетикалық кешенi объектілерінің қауіпсiздігін қамтамасыз ету туралы мәлiметтер;"; </w:t>
      </w:r>
      <w:r>
        <w:br/>
      </w:r>
      <w:r>
        <w:rPr>
          <w:rFonts w:ascii="Times New Roman"/>
          <w:b w:val="false"/>
          <w:i w:val="false"/>
          <w:color w:val="000000"/>
          <w:sz w:val="28"/>
        </w:rPr>
        <w:t xml:space="preserve">
      7) 14-баптың 14) тармақшасында: </w:t>
      </w:r>
      <w:r>
        <w:br/>
      </w:r>
      <w:r>
        <w:rPr>
          <w:rFonts w:ascii="Times New Roman"/>
          <w:b w:val="false"/>
          <w:i w:val="false"/>
          <w:color w:val="000000"/>
          <w:sz w:val="28"/>
        </w:rPr>
        <w:t xml:space="preserve">
      "және салық" деген сөздер алынып тасталсын; </w:t>
      </w:r>
      <w:r>
        <w:br/>
      </w:r>
      <w:r>
        <w:rPr>
          <w:rFonts w:ascii="Times New Roman"/>
          <w:b w:val="false"/>
          <w:i w:val="false"/>
          <w:color w:val="000000"/>
          <w:sz w:val="28"/>
        </w:rPr>
        <w:t xml:space="preserve">
      "ішкi iстер" деген сөздерден кейiн "және қаржы полициясы" деген сөздермен толықтырылсын; </w:t>
      </w:r>
      <w:r>
        <w:br/>
      </w:r>
      <w:r>
        <w:rPr>
          <w:rFonts w:ascii="Times New Roman"/>
          <w:b w:val="false"/>
          <w:i w:val="false"/>
          <w:color w:val="000000"/>
          <w:sz w:val="28"/>
        </w:rPr>
        <w:t xml:space="preserve">
      8) 18-бапта: </w:t>
      </w:r>
      <w:r>
        <w:br/>
      </w:r>
      <w:r>
        <w:rPr>
          <w:rFonts w:ascii="Times New Roman"/>
          <w:b w:val="false"/>
          <w:i w:val="false"/>
          <w:color w:val="000000"/>
          <w:sz w:val="28"/>
        </w:rPr>
        <w:t xml:space="preserve">
      1-тармақтағы "қауіпсiздігі мен мемлекеттiң, мемлекеттiк органдар мен ұйымдардың мүдделерiне" деген сөздер "қауiпсiздiгiне" деген сөзбен ауыстырылсын; </w:t>
      </w:r>
      <w:r>
        <w:br/>
      </w:r>
      <w:r>
        <w:rPr>
          <w:rFonts w:ascii="Times New Roman"/>
          <w:b w:val="false"/>
          <w:i w:val="false"/>
          <w:color w:val="000000"/>
          <w:sz w:val="28"/>
        </w:rPr>
        <w:t xml:space="preserve">
      2-тармақтың екiншi және үшiншi бөлiктерi алынып тасталсын; </w:t>
      </w:r>
      <w:r>
        <w:br/>
      </w:r>
      <w:r>
        <w:rPr>
          <w:rFonts w:ascii="Times New Roman"/>
          <w:b w:val="false"/>
          <w:i w:val="false"/>
          <w:color w:val="000000"/>
          <w:sz w:val="28"/>
        </w:rPr>
        <w:t xml:space="preserve">
      9) мемлекеттік тiлдегi мәтінiндегі 19-баптың 4-тармағы өзгерiссiз қалдырылсын; </w:t>
      </w:r>
      <w:r>
        <w:br/>
      </w:r>
      <w:r>
        <w:rPr>
          <w:rFonts w:ascii="Times New Roman"/>
          <w:b w:val="false"/>
          <w:i w:val="false"/>
          <w:color w:val="000000"/>
          <w:sz w:val="28"/>
        </w:rPr>
        <w:t xml:space="preserve">
      10) 20-баптың 3-тармағы мынадай редакцияда жазылсын: </w:t>
      </w:r>
      <w:r>
        <w:br/>
      </w:r>
      <w:r>
        <w:rPr>
          <w:rFonts w:ascii="Times New Roman"/>
          <w:b w:val="false"/>
          <w:i w:val="false"/>
          <w:color w:val="000000"/>
          <w:sz w:val="28"/>
        </w:rPr>
        <w:t xml:space="preserve">
      "3. Мемлекеттік құпияларды құрайтын мәлiметтердi құпияландыру мерзiмi жиырма жылдан аспауға тиiс. Бұл мерзiм мемлекеттiк құпияларды қорғау жөнiндегi уәкілеттi мемлекеттiк органның қорытындысы негiзiнде мәлiметтердi мемлекеттік құпияларға жатқызу жөнiнде өкілеттіктер берiлген мемлекеттiк органдар лауазымды адамдарының шешiмi бойынша ұзартылуы мүмкін."; </w:t>
      </w:r>
      <w:r>
        <w:br/>
      </w:r>
      <w:r>
        <w:rPr>
          <w:rFonts w:ascii="Times New Roman"/>
          <w:b w:val="false"/>
          <w:i w:val="false"/>
          <w:color w:val="000000"/>
          <w:sz w:val="28"/>
        </w:rPr>
        <w:t xml:space="preserve">
      11) мемлекеттiк тiлдегi мәтiнiндегi 21-баптың 1-тармағы өзгерiссiз қалдырылсын; </w:t>
      </w:r>
      <w:r>
        <w:br/>
      </w:r>
      <w:r>
        <w:rPr>
          <w:rFonts w:ascii="Times New Roman"/>
          <w:b w:val="false"/>
          <w:i w:val="false"/>
          <w:color w:val="000000"/>
          <w:sz w:val="28"/>
        </w:rPr>
        <w:t xml:space="preserve">
      12) 22-баптың 1-тармағы мынадай мазмұндағы абзацпен толықтырылсын: </w:t>
      </w:r>
      <w:r>
        <w:br/>
      </w:r>
      <w:r>
        <w:rPr>
          <w:rFonts w:ascii="Times New Roman"/>
          <w:b w:val="false"/>
          <w:i w:val="false"/>
          <w:color w:val="000000"/>
          <w:sz w:val="28"/>
        </w:rPr>
        <w:t xml:space="preserve">
      "құпияландыруға жататын мәліметтердің ведомстволық (салалық) тiзбесiне мемлекеттiк органдардың өзгерiстер мен толықтырулар енгiзуi."; </w:t>
      </w:r>
      <w:r>
        <w:br/>
      </w:r>
      <w:r>
        <w:rPr>
          <w:rFonts w:ascii="Times New Roman"/>
          <w:b w:val="false"/>
          <w:i w:val="false"/>
          <w:color w:val="000000"/>
          <w:sz w:val="28"/>
        </w:rPr>
        <w:t xml:space="preserve">
      13) 26-баптың 1-тармағы мынадай мазмұндағы бөлiкпен толықтырылсын: </w:t>
      </w:r>
      <w:r>
        <w:br/>
      </w:r>
      <w:r>
        <w:rPr>
          <w:rFonts w:ascii="Times New Roman"/>
          <w:b w:val="false"/>
          <w:i w:val="false"/>
          <w:color w:val="000000"/>
          <w:sz w:val="28"/>
        </w:rPr>
        <w:t xml:space="preserve">
      "Ұйым филиал немесе өкілдiк болып табылатын жағдайларды қоспағанда, тапсырысшы бiрлескен және басқа жұмыстарды орындаушы ұйымда өзiнiң мемлекеттiк құпияларды қорғау жөнiндегi бөлiмшесінің құрылымдық бөлiмшесiн құруға құқылы."; </w:t>
      </w:r>
      <w:r>
        <w:br/>
      </w:r>
      <w:r>
        <w:rPr>
          <w:rFonts w:ascii="Times New Roman"/>
          <w:b w:val="false"/>
          <w:i w:val="false"/>
          <w:color w:val="000000"/>
          <w:sz w:val="28"/>
        </w:rPr>
        <w:t xml:space="preserve">
      14) 27-баптың тақырыбы мен мәтінi "шет мемлекеттерге", "шет мемлекетке", деген сөздерден кейiн тиiсiнше "және халықаралық ұйымдарға", "және халықаралық ұйымға" деген сөздермен толықтырылсын; </w:t>
      </w:r>
      <w:r>
        <w:br/>
      </w:r>
      <w:r>
        <w:rPr>
          <w:rFonts w:ascii="Times New Roman"/>
          <w:b w:val="false"/>
          <w:i w:val="false"/>
          <w:color w:val="000000"/>
          <w:sz w:val="28"/>
        </w:rPr>
        <w:t xml:space="preserve">
      15) 29-бапта: </w:t>
      </w:r>
      <w:r>
        <w:br/>
      </w:r>
      <w:r>
        <w:rPr>
          <w:rFonts w:ascii="Times New Roman"/>
          <w:b w:val="false"/>
          <w:i w:val="false"/>
          <w:color w:val="000000"/>
          <w:sz w:val="28"/>
        </w:rPr>
        <w:t xml:space="preserve">
      тақырып мынадай редакцияда жазылсын: </w:t>
      </w:r>
      <w:r>
        <w:br/>
      </w:r>
      <w:r>
        <w:rPr>
          <w:rFonts w:ascii="Times New Roman"/>
          <w:b w:val="false"/>
          <w:i w:val="false"/>
          <w:color w:val="000000"/>
          <w:sz w:val="28"/>
        </w:rPr>
        <w:t xml:space="preserve">
      "Қазақстан Республикасының лауазымды адамдарына, азаматтарына, шетелдiк азаматтарға және азаматтығы жоқ адамдарға Қазақстан Республикасының мемлекеттік құпияларымен жұмыс iстеуге рұқсат ету";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бiрiншi бөлiктегi үшiншi абзац "келiсiмiн" деген сөз "жазбаша келiсiмiн" деген сөзбен ауыстырылсын; </w:t>
      </w:r>
      <w:r>
        <w:br/>
      </w:r>
      <w:r>
        <w:rPr>
          <w:rFonts w:ascii="Times New Roman"/>
          <w:b w:val="false"/>
          <w:i w:val="false"/>
          <w:color w:val="000000"/>
          <w:sz w:val="28"/>
        </w:rPr>
        <w:t xml:space="preserve">
      үшiншi бөлiктегi "әкiмшiлiк пен" деген сөздер "жұмыс берушi мен" деген сөздермен ауыстырылсын; </w:t>
      </w:r>
      <w:r>
        <w:br/>
      </w:r>
      <w:r>
        <w:rPr>
          <w:rFonts w:ascii="Times New Roman"/>
          <w:b w:val="false"/>
          <w:i w:val="false"/>
          <w:color w:val="000000"/>
          <w:sz w:val="28"/>
        </w:rPr>
        <w:t xml:space="preserve">
      2-тармақтағы "құпия немесе" деген сөздер "құпия және" деген сөздермен ауыстырылсын; </w:t>
      </w:r>
      <w:r>
        <w:br/>
      </w:r>
      <w:r>
        <w:rPr>
          <w:rFonts w:ascii="Times New Roman"/>
          <w:b w:val="false"/>
          <w:i w:val="false"/>
          <w:color w:val="000000"/>
          <w:sz w:val="28"/>
        </w:rPr>
        <w:t xml:space="preserve">
      мынадай мазмұндағы 2-1-тармақпен толықтырылсын: </w:t>
      </w:r>
      <w:r>
        <w:br/>
      </w:r>
      <w:r>
        <w:rPr>
          <w:rFonts w:ascii="Times New Roman"/>
          <w:b w:val="false"/>
          <w:i w:val="false"/>
          <w:color w:val="000000"/>
          <w:sz w:val="28"/>
        </w:rPr>
        <w:t xml:space="preserve">
      "2-1. Тұрақты негiзде мемлекеттiк құпияларға рұқсат берiлген Қазақстан Республикасының лауазымды тұлғалары мен азаматтары үшін мемлекеттік құпияларға берiлген рұқсаттарының нысанына байланысты еңбекақыларына пайыздық үстемелер белгiленедi."; </w:t>
      </w:r>
      <w:r>
        <w:br/>
      </w:r>
      <w:r>
        <w:rPr>
          <w:rFonts w:ascii="Times New Roman"/>
          <w:b w:val="false"/>
          <w:i w:val="false"/>
          <w:color w:val="000000"/>
          <w:sz w:val="28"/>
        </w:rPr>
        <w:t xml:space="preserve">
      4-тармақтағы "шетелдiктерге" деген сөздер тиiсiнше "шетелдiк азаматтарға және азаматтығы жоқ адамдарға" деген сөздермен ауыстырылсын; </w:t>
      </w:r>
      <w:r>
        <w:br/>
      </w:r>
      <w:r>
        <w:rPr>
          <w:rFonts w:ascii="Times New Roman"/>
          <w:b w:val="false"/>
          <w:i w:val="false"/>
          <w:color w:val="000000"/>
          <w:sz w:val="28"/>
        </w:rPr>
        <w:t xml:space="preserve">
      16) 30-баптың 1-тармағы мынадай мазмұндағы абзацпен толықтырылсын: </w:t>
      </w:r>
      <w:r>
        <w:br/>
      </w:r>
      <w:r>
        <w:rPr>
          <w:rFonts w:ascii="Times New Roman"/>
          <w:b w:val="false"/>
          <w:i w:val="false"/>
          <w:color w:val="000000"/>
          <w:sz w:val="28"/>
        </w:rPr>
        <w:t xml:space="preserve">
      "мемлекеттiк құпияларға рұқсат ету туралы шартқа (келiсiм-шартқа) қол қоюдан бас тартуы;"; </w:t>
      </w:r>
      <w:r>
        <w:br/>
      </w:r>
      <w:r>
        <w:rPr>
          <w:rFonts w:ascii="Times New Roman"/>
          <w:b w:val="false"/>
          <w:i w:val="false"/>
          <w:color w:val="000000"/>
          <w:sz w:val="28"/>
        </w:rPr>
        <w:t xml:space="preserve">
      17) 31-баптың 2-тармағындағы "әкiмшіліктің" деген сөз "жұмыс берушінің" деген сөздермен ауыстырылсын; </w:t>
      </w:r>
      <w:r>
        <w:br/>
      </w:r>
      <w:r>
        <w:rPr>
          <w:rFonts w:ascii="Times New Roman"/>
          <w:b w:val="false"/>
          <w:i w:val="false"/>
          <w:color w:val="000000"/>
          <w:sz w:val="28"/>
        </w:rPr>
        <w:t xml:space="preserve">
      18) 32-баптың екiншi бөлiгiнiң екiншi абзацы "республикадан тыс жерлерге" деген сөздерден кейiн "тұрғылықты мекен-жайға" деген сөздермен толықтырылсын; </w:t>
      </w:r>
      <w:r>
        <w:br/>
      </w:r>
      <w:r>
        <w:rPr>
          <w:rFonts w:ascii="Times New Roman"/>
          <w:b w:val="false"/>
          <w:i w:val="false"/>
          <w:color w:val="000000"/>
          <w:sz w:val="28"/>
        </w:rPr>
        <w:t xml:space="preserve">
      19) 34-бап мынадай редакцияда жазылсын: </w:t>
      </w:r>
      <w:r>
        <w:br/>
      </w:r>
      <w:r>
        <w:rPr>
          <w:rFonts w:ascii="Times New Roman"/>
          <w:b w:val="false"/>
          <w:i w:val="false"/>
          <w:color w:val="000000"/>
          <w:sz w:val="28"/>
        </w:rPr>
        <w:t xml:space="preserve">
      "34-бап. Ұйымдарға мемлекеттік құпияларды құрайтын мәлiметтер пайдаланылатын жұмыстар жүргізуге рұқсат беру </w:t>
      </w:r>
      <w:r>
        <w:br/>
      </w:r>
      <w:r>
        <w:rPr>
          <w:rFonts w:ascii="Times New Roman"/>
          <w:b w:val="false"/>
          <w:i w:val="false"/>
          <w:color w:val="000000"/>
          <w:sz w:val="28"/>
        </w:rPr>
        <w:t xml:space="preserve">
      1. Ұйымдарға мемлекеттiк құпияларды құрайтын мәлiметтер пайдаланылатын жұмыстар жүргiзуге рұқсат Ұлттық қауiпсiздiк комитетi және оның органдары беретiн рұқсаттың негiзiнде жүзеге асырылады. </w:t>
      </w:r>
      <w:r>
        <w:br/>
      </w:r>
      <w:r>
        <w:rPr>
          <w:rFonts w:ascii="Times New Roman"/>
          <w:b w:val="false"/>
          <w:i w:val="false"/>
          <w:color w:val="000000"/>
          <w:sz w:val="28"/>
        </w:rPr>
        <w:t xml:space="preserve">
      Рұқсат ұйымдарды арнайы сараптамадан өткiзу және олардың басшыларын аттестаттау нәтижелерінің негiзiнде берiледi. </w:t>
      </w:r>
      <w:r>
        <w:br/>
      </w:r>
      <w:r>
        <w:rPr>
          <w:rFonts w:ascii="Times New Roman"/>
          <w:b w:val="false"/>
          <w:i w:val="false"/>
          <w:color w:val="000000"/>
          <w:sz w:val="28"/>
        </w:rPr>
        <w:t xml:space="preserve">
      2. Президент қызметiн қамтамасыз ететiн мемлекеттiк органдарға, Президентке тiкелей бағынатын және есеп беретiн мемлекеттiк органдарға, Парламенттің аппараттарына, Орталық сайлау комиссиясына, Конституциялық Кеңес аппаратына, Жоғарғы сот аппаратына, орталық атқарушы органдарға, облыстық (республикалық маңызы бар қалалық, астаналық) әкiмдiктерге мемлекеттік құпияларды құрайтын мәлiметтер пайдаланылатын жұмыстар жүргiзуге рұқсат берудi аталған мемлекеттiк органдардың басшылары Қазақстан Республикасының Yкiметi айқындайтын тәртiппен жүзеге асырады."; </w:t>
      </w:r>
      <w:r>
        <w:br/>
      </w:r>
      <w:r>
        <w:rPr>
          <w:rFonts w:ascii="Times New Roman"/>
          <w:b w:val="false"/>
          <w:i w:val="false"/>
          <w:color w:val="000000"/>
          <w:sz w:val="28"/>
        </w:rPr>
        <w:t xml:space="preserve">
      20) 35-бап мынадай мазмұндағы бөлiкпен толықтырылсын: </w:t>
      </w:r>
      <w:r>
        <w:br/>
      </w:r>
      <w:r>
        <w:rPr>
          <w:rFonts w:ascii="Times New Roman"/>
          <w:b w:val="false"/>
          <w:i w:val="false"/>
          <w:color w:val="000000"/>
          <w:sz w:val="28"/>
        </w:rPr>
        <w:t xml:space="preserve">
      "Мемлекеттiк құпияларды қорғау құралдарына қойылатын талаптар Қазақстан Республикасының заңдарына сәйкес әзiрленетiн мемлекеттiк стандарттарда айқындалады."; </w:t>
      </w:r>
      <w:r>
        <w:br/>
      </w:r>
      <w:r>
        <w:rPr>
          <w:rFonts w:ascii="Times New Roman"/>
          <w:b w:val="false"/>
          <w:i w:val="false"/>
          <w:color w:val="000000"/>
          <w:sz w:val="28"/>
        </w:rPr>
        <w:t xml:space="preserve">
      21) мынадай мазмұндағы 36-1, 36-2-баптармен толықтырылсын: </w:t>
      </w:r>
      <w:r>
        <w:br/>
      </w:r>
      <w:r>
        <w:rPr>
          <w:rFonts w:ascii="Times New Roman"/>
          <w:b w:val="false"/>
          <w:i w:val="false"/>
          <w:color w:val="000000"/>
          <w:sz w:val="28"/>
        </w:rPr>
        <w:t xml:space="preserve">
      "36-1-бап. Ведомствоаралық және ведомстволық бақылау </w:t>
      </w:r>
      <w:r>
        <w:br/>
      </w:r>
      <w:r>
        <w:rPr>
          <w:rFonts w:ascii="Times New Roman"/>
          <w:b w:val="false"/>
          <w:i w:val="false"/>
          <w:color w:val="000000"/>
          <w:sz w:val="28"/>
        </w:rPr>
        <w:t xml:space="preserve">
      1. Мемлекеттiк органдар мен ұйымдарда мемлекеттiк құпияларды қорғаудың қамтамасыз етiлуiн ведомствоаралық бақылауды мемлекеттiк құпияларды қорғау жөнiндегi уәкiлеттi мемлекеттік орган жүзеге асырады. </w:t>
      </w:r>
      <w:r>
        <w:br/>
      </w:r>
      <w:r>
        <w:rPr>
          <w:rFonts w:ascii="Times New Roman"/>
          <w:b w:val="false"/>
          <w:i w:val="false"/>
          <w:color w:val="000000"/>
          <w:sz w:val="28"/>
        </w:rPr>
        <w:t xml:space="preserve">
      Облыс (республикалық маңызы бар қала, астана) әкiмдігі мемлекеттік құпияларды қорғау жөнiндегi уәкiлетті мемлекеттік органмен келiсiм бойынша аудандық (облыстық маңызы бар қалалық) әкімдіктерде мемлекеттік құпияларды қорғаудың қамтамасыз етiлуiн бақылауды жүзеге асырады. </w:t>
      </w:r>
      <w:r>
        <w:br/>
      </w:r>
      <w:r>
        <w:rPr>
          <w:rFonts w:ascii="Times New Roman"/>
          <w:b w:val="false"/>
          <w:i w:val="false"/>
          <w:color w:val="000000"/>
          <w:sz w:val="28"/>
        </w:rPr>
        <w:t xml:space="preserve">
      2. Мемлекеттік органдар мемлекеттiк құпияларды қорғау жөнiндегi уәкiлеттi мемлекеттік органмен келiсiм бойынша ведомстволарда, аумақтық органдарда және өздерінің қарауындағы ұйымдарда мемлекеттiк құпияларды қорғаудың қамтамасыз етiлуiн бақылауды жүзеге асырады. </w:t>
      </w:r>
      <w:r>
        <w:br/>
      </w:r>
      <w:r>
        <w:rPr>
          <w:rFonts w:ascii="Times New Roman"/>
          <w:b w:val="false"/>
          <w:i w:val="false"/>
          <w:color w:val="000000"/>
          <w:sz w:val="28"/>
        </w:rPr>
        <w:t xml:space="preserve">
      3. Қазақстан Республикасы Президентінің Әкiмшілігінде, Қазақстан Республикасының Парламентi палаталарының аппараттарында, Қазақстан Республикасы Премьер-Министрiнің Кеңсесiнде, Қазақстан Республикасының Ұлттық қауiпсiздiк комитетiнде, Қазақстан Республикасы Президентiнiң Күзетi қызметiнде мемлекеттiк құпияларды қорғаудың қамтамасыз етілуiн бақылауды олардың басшылары ұйымдастырады. </w:t>
      </w:r>
      <w:r>
        <w:br/>
      </w:r>
      <w:r>
        <w:rPr>
          <w:rFonts w:ascii="Times New Roman"/>
          <w:b w:val="false"/>
          <w:i w:val="false"/>
          <w:color w:val="000000"/>
          <w:sz w:val="28"/>
        </w:rPr>
        <w:t xml:space="preserve">
      4. Мемлекеттiк органдар мен ұйымдарда мемлекеттiк құпияларды қорғаудың қамтамасыз етiлуiн ведомствоаралық және ведомстволық бақылауды жүзеге асыру тәртiбiн Қазақстан Республикасының Үкiметi белгiлейдi. </w:t>
      </w:r>
    </w:p>
    <w:p>
      <w:pPr>
        <w:spacing w:after="0"/>
        <w:ind w:left="0"/>
        <w:jc w:val="both"/>
      </w:pPr>
      <w:r>
        <w:rPr>
          <w:rFonts w:ascii="Times New Roman"/>
          <w:b w:val="false"/>
          <w:i w:val="false"/>
          <w:color w:val="000000"/>
          <w:sz w:val="28"/>
        </w:rPr>
        <w:t xml:space="preserve">      36-2-бап. Прокурорлық қадағалау </w:t>
      </w:r>
    </w:p>
    <w:p>
      <w:pPr>
        <w:spacing w:after="0"/>
        <w:ind w:left="0"/>
        <w:jc w:val="both"/>
      </w:pPr>
      <w:r>
        <w:rPr>
          <w:rFonts w:ascii="Times New Roman"/>
          <w:b w:val="false"/>
          <w:i w:val="false"/>
          <w:color w:val="000000"/>
          <w:sz w:val="28"/>
        </w:rPr>
        <w:t xml:space="preserve">      Мемлекеттiк құпияларды қорғауды қамтамасыз ету жөнiндегi заңдардың қолданылуын және бұл ретте қабылданатын шешiмдердiң заңдылығын қадағалауды Қазақстан Республикасының Бас прокуроры мен оған бағынысты прокурорлар жүзеге асырады."; </w:t>
      </w:r>
      <w:r>
        <w:br/>
      </w:r>
      <w:r>
        <w:rPr>
          <w:rFonts w:ascii="Times New Roman"/>
          <w:b w:val="false"/>
          <w:i w:val="false"/>
          <w:color w:val="000000"/>
          <w:sz w:val="28"/>
        </w:rPr>
        <w:t xml:space="preserve">
      22) 37-баптың 1-тармағындағы "сондай-ақ шетелдiктер" деген сөздер "шетелдiк азаматтар және азаматтығы жоқ адамдар" деген сөздермен ауыстырылсын. </w:t>
      </w:r>
    </w:p>
    <w:bookmarkStart w:name="z13" w:id="12"/>
    <w:p>
      <w:pPr>
        <w:spacing w:after="0"/>
        <w:ind w:left="0"/>
        <w:jc w:val="both"/>
      </w:pPr>
      <w:r>
        <w:rPr>
          <w:rFonts w:ascii="Times New Roman"/>
          <w:b w:val="false"/>
          <w:i w:val="false"/>
          <w:color w:val="000000"/>
          <w:sz w:val="28"/>
        </w:rPr>
        <w:t>
      11. "Қазақстан Республикасының патент заңы" туралы Қазақстан Республикасының 1999 жылғы 16 шiлдедегi  </w:t>
      </w:r>
      <w:r>
        <w:rPr>
          <w:rFonts w:ascii="Times New Roman"/>
          <w:b w:val="false"/>
          <w:i w:val="false"/>
          <w:color w:val="000000"/>
          <w:sz w:val="28"/>
        </w:rPr>
        <w:t xml:space="preserve">Заңына </w:t>
      </w:r>
      <w:r>
        <w:rPr>
          <w:rFonts w:ascii="Times New Roman"/>
          <w:b w:val="false"/>
          <w:i w:val="false"/>
          <w:color w:val="000000"/>
          <w:sz w:val="28"/>
        </w:rPr>
        <w:t>(Қазақстан Республикасы Парламентінің Жаршысы, 1999 ж., N 20, 718-құжат; 2004 жылғы 27, 28 шiлдеде "Егемен Қазақстан" және 2004 жылғы 15 шілдеде "Казахстанская правда" газеттерiнде жарияланған "Қазақстан Республикасының кейбiр заң актiлерiне зияткерлiк меншiк мәселелерi бойынша өзгерiстер мен толықтырулар енгiзу туралы" Қазақстан Республикасының 2004 жылғы 9 шілдедегi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37-баптың 1-тармағындағы "мемлекеттiк құпия" деген сөздер "мемлекеттік құпиялар" деген сөздермен ауыстырылсын; </w:t>
      </w:r>
    </w:p>
    <w:bookmarkEnd w:id="12"/>
    <w:bookmarkStart w:name="z14" w:id="13"/>
    <w:p>
      <w:pPr>
        <w:spacing w:after="0"/>
        <w:ind w:left="0"/>
        <w:jc w:val="both"/>
      </w:pPr>
      <w:r>
        <w:rPr>
          <w:rFonts w:ascii="Times New Roman"/>
          <w:b w:val="false"/>
          <w:i w:val="false"/>
          <w:color w:val="000000"/>
          <w:sz w:val="28"/>
        </w:rPr>
        <w:t>
      12. "Қазақстан Республикасындағы еңбек туралы" Қазақстан Республикасының 1999 жылғы 10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Парламентінiң Жаршысы, 1999 ж., N 24, 1068-құжат; 2001 ж., N 23, 309-құжат; 2003 ж., N 18, 142-құжат): </w:t>
      </w:r>
      <w:r>
        <w:br/>
      </w:r>
      <w:r>
        <w:rPr>
          <w:rFonts w:ascii="Times New Roman"/>
          <w:b w:val="false"/>
          <w:i w:val="false"/>
          <w:color w:val="000000"/>
          <w:sz w:val="28"/>
        </w:rPr>
        <w:t xml:space="preserve">
      26-бапта: </w:t>
      </w:r>
      <w:r>
        <w:br/>
      </w:r>
      <w:r>
        <w:rPr>
          <w:rFonts w:ascii="Times New Roman"/>
          <w:b w:val="false"/>
          <w:i w:val="false"/>
          <w:color w:val="000000"/>
          <w:sz w:val="28"/>
        </w:rPr>
        <w:t xml:space="preserve">
      12) тармақшадағы "мемлекеттiк, қызметтiк" деген сөздер "мемлекеттік құпияларды," деген сөздермен ауыстырылсын; </w:t>
      </w:r>
      <w:r>
        <w:br/>
      </w:r>
      <w:r>
        <w:rPr>
          <w:rFonts w:ascii="Times New Roman"/>
          <w:b w:val="false"/>
          <w:i w:val="false"/>
          <w:color w:val="000000"/>
          <w:sz w:val="28"/>
        </w:rPr>
        <w:t xml:space="preserve">
      14) тармақшадағы "бойынша бұзылуы мүмкiн" деген сөздер "бойынша" деген сөзбен ауыстырылсын; </w:t>
      </w:r>
      <w:r>
        <w:br/>
      </w:r>
      <w:r>
        <w:rPr>
          <w:rFonts w:ascii="Times New Roman"/>
          <w:b w:val="false"/>
          <w:i w:val="false"/>
          <w:color w:val="000000"/>
          <w:sz w:val="28"/>
        </w:rPr>
        <w:t xml:space="preserve">
      мынадай мазмұндағы 15) тармақшамен толықтырылсын: </w:t>
      </w:r>
      <w:r>
        <w:br/>
      </w:r>
      <w:r>
        <w:rPr>
          <w:rFonts w:ascii="Times New Roman"/>
          <w:b w:val="false"/>
          <w:i w:val="false"/>
          <w:color w:val="000000"/>
          <w:sz w:val="28"/>
        </w:rPr>
        <w:t xml:space="preserve">
      "15) егер оның негiзгi лауазымдық мiндеттерiне мемлекеттiк құпияларды құрайтын мәлiметтермен жұмыс iстеу кiретiн болса, қызметкерге мемлекеттiк құпиялармен жұмыс iстеуге берiлген рұқсат мемлекеттік құпиялар туралы заңнамада белгiленген тәртiппен тоқтатылған жағдайларда бұзылуы мүмкiн.". </w:t>
      </w:r>
    </w:p>
    <w:bookmarkEnd w:id="13"/>
    <w:bookmarkStart w:name="z15" w:id="14"/>
    <w:p>
      <w:pPr>
        <w:spacing w:after="0"/>
        <w:ind w:left="0"/>
        <w:jc w:val="both"/>
      </w:pPr>
      <w:r>
        <w:rPr>
          <w:rFonts w:ascii="Times New Roman"/>
          <w:b w:val="false"/>
          <w:i w:val="false"/>
          <w:color w:val="000000"/>
          <w:sz w:val="28"/>
        </w:rPr>
        <w:t>
      13. "Қазақстан Республикасындағы жергілікті мемлекеттiк басқару туралы" Қазақстан Республикасының 2001 жылғы 23 қаңтардағы  </w:t>
      </w:r>
      <w:r>
        <w:rPr>
          <w:rFonts w:ascii="Times New Roman"/>
          <w:b w:val="false"/>
          <w:i w:val="false"/>
          <w:color w:val="000000"/>
          <w:sz w:val="28"/>
        </w:rPr>
        <w:t xml:space="preserve">Заңына </w:t>
      </w:r>
      <w:r>
        <w:rPr>
          <w:rFonts w:ascii="Times New Roman"/>
          <w:b w:val="false"/>
          <w:i w:val="false"/>
          <w:color w:val="000000"/>
          <w:sz w:val="28"/>
        </w:rPr>
        <w:t>(Қазақстан Республикасы Парламентiнiң Жаршысы, 2001 ж., N 3, 17-құжат; N 9, 86-құжат; N 24, 338-құжат; 2002 ж., N 10, 103-құжат; 2004 ж., N 10, 56-құжат; 2004 жылғы 27 шiлдеде "Егемен Қазақстан" және 2004 жылғы 15 шiлдеде "Казахстанская правда" газеттерiнде жарияланған "Қазақстан Республикасының кейбiр заң актiлерiне сайлау заңдары мәселелерi бойынша өзгерiстер мен толықтырулар енгiзу туралы" Қазақстан Республикасының 2004 жылғы 9 шiлдедегi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6-баптың 1-тармағы мынадай мазмұндағы 2-1) тармақшамен толықтырылсын: </w:t>
      </w:r>
      <w:r>
        <w:br/>
      </w:r>
      <w:r>
        <w:rPr>
          <w:rFonts w:ascii="Times New Roman"/>
          <w:b w:val="false"/>
          <w:i w:val="false"/>
          <w:color w:val="000000"/>
          <w:sz w:val="28"/>
        </w:rPr>
        <w:t xml:space="preserve">
      "2-1) мемлекеттік құпияларды қорғау саласындағы өңiрлiк бағдарламаларды бекiту;". </w:t>
      </w:r>
    </w:p>
    <w:bookmarkEnd w:id="14"/>
    <w:bookmarkStart w:name="z16" w:id="15"/>
    <w:p>
      <w:pPr>
        <w:spacing w:after="0"/>
        <w:ind w:left="0"/>
        <w:jc w:val="both"/>
      </w:pPr>
      <w:r>
        <w:rPr>
          <w:rFonts w:ascii="Times New Roman"/>
          <w:b w:val="false"/>
          <w:i w:val="false"/>
          <w:color w:val="000000"/>
          <w:sz w:val="28"/>
        </w:rPr>
        <w:t>
      14. "Ғылым туралы" Қазақстан Республикасының 2001 жылғы 9 шiлдедегi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2001 ж., N 15-16, 226-құжат): </w:t>
      </w:r>
      <w:r>
        <w:br/>
      </w:r>
      <w:r>
        <w:rPr>
          <w:rFonts w:ascii="Times New Roman"/>
          <w:b w:val="false"/>
          <w:i w:val="false"/>
          <w:color w:val="000000"/>
          <w:sz w:val="28"/>
        </w:rPr>
        <w:t xml:space="preserve">
      1) 5-баптың 1-тармағының 11) тармақшасындағы "мемлекеттік, қызметтік және коммерциялық құпияға жататын" деген сөздер "мемлекеттiк құпияларды немесе заңмен қорғалатын құпияларды құрайтын" деген сөздермен ауыстырылсын; </w:t>
      </w:r>
      <w:r>
        <w:br/>
      </w:r>
      <w:r>
        <w:rPr>
          <w:rFonts w:ascii="Times New Roman"/>
          <w:b w:val="false"/>
          <w:i w:val="false"/>
          <w:color w:val="000000"/>
          <w:sz w:val="28"/>
        </w:rPr>
        <w:t xml:space="preserve">
      2) 23-баптың 1-тармағының екiншi бөлігiндегі "Мемлекеттік немесе қызметтік құпия болып табылатын" деген сөздер "мемлекеттік құпиялар бар" деген сөздермен ауыстырылсын. </w:t>
      </w:r>
    </w:p>
    <w:bookmarkEnd w:id="15"/>
    <w:p>
      <w:pPr>
        <w:spacing w:after="0"/>
        <w:ind w:left="0"/>
        <w:jc w:val="both"/>
      </w:pPr>
      <w:r>
        <w:rPr>
          <w:rFonts w:ascii="Times New Roman"/>
          <w:b/>
          <w:i w:val="false"/>
          <w:color w:val="000000"/>
          <w:sz w:val="28"/>
        </w:rPr>
        <w:t xml:space="preserve">       2-бап. </w:t>
      </w:r>
      <w:r>
        <w:rPr>
          <w:rFonts w:ascii="Times New Roman"/>
          <w:b w:val="false"/>
          <w:i w:val="false"/>
          <w:color w:val="000000"/>
          <w:sz w:val="28"/>
        </w:rPr>
        <w:t xml:space="preserve">Осы Заң қол қойылған күнiнен бастап қолданысқа енгiзiледi.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