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9419" w14:textId="e369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министрлiгiнiң мәселелерi</w:t>
      </w:r>
    </w:p>
    <w:p>
      <w:pPr>
        <w:spacing w:after="0"/>
        <w:ind w:left="0"/>
        <w:jc w:val="both"/>
      </w:pPr>
      <w:r>
        <w:rPr>
          <w:rFonts w:ascii="Times New Roman"/>
          <w:b w:val="false"/>
          <w:i w:val="false"/>
          <w:color w:val="000000"/>
          <w:sz w:val="28"/>
        </w:rPr>
        <w:t>Қазақстан Республикасы Үкіметінің 2004 жылғы 29 қазандағы N 1130 Қаулысы</w:t>
      </w:r>
    </w:p>
    <w:p>
      <w:pPr>
        <w:spacing w:after="0"/>
        <w:ind w:left="0"/>
        <w:jc w:val="both"/>
      </w:pPr>
      <w:bookmarkStart w:name="z1" w:id="0"/>
      <w:r>
        <w:rPr>
          <w:rFonts w:ascii="Times New Roman"/>
          <w:b w:val="false"/>
          <w:i w:val="false"/>
          <w:color w:val="ff0000"/>
          <w:sz w:val="28"/>
        </w:rPr>
        <w:t xml:space="preserve">
      Ескерту. 4-тармақты қоспағанда, күші жойылды - ҚР Үкіметінің 23.09.2014 </w:t>
      </w:r>
      <w:r>
        <w:rPr>
          <w:rFonts w:ascii="Times New Roman"/>
          <w:b w:val="false"/>
          <w:i w:val="false"/>
          <w:color w:val="ff0000"/>
          <w:sz w:val="28"/>
        </w:rPr>
        <w:t>№ 1003</w:t>
      </w:r>
      <w:r>
        <w:rPr>
          <w:rFonts w:ascii="Times New Roman"/>
          <w:b w:val="false"/>
          <w:i w:val="false"/>
          <w:color w:val="ff0000"/>
          <w:sz w:val="28"/>
        </w:rPr>
        <w:t xml:space="preserve"> қаулысымен.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Ескерту. Қаулының тақырыбы жаңа редакцияда - ҚР Үкіметінің 04.05.2014 </w:t>
            </w:r>
            <w:r>
              <w:rPr>
                <w:rFonts w:ascii="Times New Roman"/>
                <w:b w:val="false"/>
                <w:i w:val="false"/>
                <w:color w:val="ff0000"/>
                <w:sz w:val="20"/>
              </w:rPr>
              <w:t>№ 441</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Қазақстан Республикасы Президентiнiң "Қазақстан Республикасының мемлекеттік басқару жүйесiн одан әрi жетілдiру жөнiндегі шаралар туралы" 2004 жылғы 29 қыркүйектегі N 1449 </w:t>
            </w:r>
            <w:r>
              <w:rPr>
                <w:rFonts w:ascii="Times New Roman"/>
                <w:b w:val="false"/>
                <w:i w:val="false"/>
                <w:color w:val="000000"/>
                <w:sz w:val="20"/>
              </w:rPr>
              <w:t>Жарлығына</w:t>
            </w:r>
            <w:r>
              <w:rPr>
                <w:rFonts w:ascii="Times New Roman"/>
                <w:b w:val="false"/>
                <w:i w:val="false"/>
                <w:color w:val="000000"/>
                <w:sz w:val="20"/>
              </w:rPr>
              <w:t xml:space="preserve"> сәйкес Қазақстан Республикасының Yкiметі </w:t>
            </w:r>
            <w:r>
              <w:rPr>
                <w:rFonts w:ascii="Times New Roman"/>
                <w:b/>
                <w:i w:val="false"/>
                <w:color w:val="000000"/>
                <w:sz w:val="20"/>
              </w:rPr>
              <w:t>ҚАУЛЫ ЕТЕДI:</w:t>
            </w:r>
            <w:r>
              <w:br/>
            </w:r>
            <w:r>
              <w:rPr>
                <w:rFonts w:ascii="Times New Roman"/>
                <w:b w:val="false"/>
                <w:i w:val="false"/>
                <w:color w:val="000000"/>
                <w:sz w:val="20"/>
              </w:rPr>
              <w:t>
      1. Қоса берiлiп отырған:</w:t>
            </w:r>
            <w:r>
              <w:br/>
            </w:r>
            <w:r>
              <w:rPr>
                <w:rFonts w:ascii="Times New Roman"/>
                <w:b w:val="false"/>
                <w:i w:val="false"/>
                <w:color w:val="000000"/>
                <w:sz w:val="20"/>
              </w:rPr>
              <w:t>
      1) Қазақстан Республикасы Мәдениет министрлiгi туралы ереже;</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25.01.2013 </w:t>
            </w:r>
            <w:r>
              <w:rPr>
                <w:rFonts w:ascii="Times New Roman"/>
                <w:b w:val="false"/>
                <w:i w:val="false"/>
                <w:color w:val="000000"/>
                <w:sz w:val="20"/>
              </w:rPr>
              <w:t>N 32</w:t>
            </w:r>
            <w:r>
              <w:rPr>
                <w:rFonts w:ascii="Times New Roman"/>
                <w:b w:val="false"/>
                <w:i w:val="false"/>
                <w:color w:val="ff0000"/>
                <w:sz w:val="20"/>
              </w:rPr>
              <w:t xml:space="preserve"> Қаулысымен;</w:t>
            </w:r>
            <w:r>
              <w:br/>
            </w:r>
            <w:r>
              <w:rPr>
                <w:rFonts w:ascii="Times New Roman"/>
                <w:b w:val="false"/>
                <w:i w:val="false"/>
                <w:color w:val="000000"/>
                <w:sz w:val="20"/>
              </w:rPr>
              <w:t>
      3) Қазақстан Республикасы Үкiметiнiң кейбiр шешiмдерiне енгiзiлетiн өзгерiстер мен толықтырулар бекiтiлсiн.</w:t>
            </w:r>
            <w:r>
              <w:br/>
            </w:r>
            <w:r>
              <w:rPr>
                <w:rFonts w:ascii="Times New Roman"/>
                <w:b w:val="false"/>
                <w:i w:val="false"/>
                <w:color w:val="000000"/>
                <w:sz w:val="20"/>
              </w:rPr>
              <w:t>
</w:t>
            </w:r>
            <w:r>
              <w:rPr>
                <w:rFonts w:ascii="Times New Roman"/>
                <w:b w:val="false"/>
                <w:i w:val="false"/>
                <w:color w:val="ff0000"/>
                <w:sz w:val="20"/>
              </w:rPr>
              <w:t xml:space="preserve">      Ескерту. 1-тармаққа өзгеріс енгізілді - ҚР Үкіметінің 2006.05.16 N </w:t>
            </w:r>
            <w:r>
              <w:rPr>
                <w:rFonts w:ascii="Times New Roman"/>
                <w:b w:val="false"/>
                <w:i w:val="false"/>
                <w:color w:val="000000"/>
                <w:sz w:val="20"/>
              </w:rPr>
              <w:t>405</w:t>
            </w:r>
            <w:r>
              <w:rPr>
                <w:rFonts w:ascii="Times New Roman"/>
                <w:b w:val="false"/>
                <w:i w:val="false"/>
                <w:color w:val="ff0000"/>
                <w:sz w:val="20"/>
              </w:rPr>
              <w:t xml:space="preserve">; 2010.03.31 </w:t>
            </w:r>
            <w:r>
              <w:rPr>
                <w:rFonts w:ascii="Times New Roman"/>
                <w:b w:val="false"/>
                <w:i w:val="false"/>
                <w:color w:val="000000"/>
                <w:sz w:val="20"/>
              </w:rPr>
              <w:t>N 252</w:t>
            </w:r>
            <w:r>
              <w:rPr>
                <w:rFonts w:ascii="Times New Roman"/>
                <w:b w:val="false"/>
                <w:i w:val="false"/>
                <w:color w:val="ff0000"/>
                <w:sz w:val="20"/>
              </w:rPr>
              <w:t xml:space="preserve">; 2012.03.12 </w:t>
            </w:r>
            <w:r>
              <w:rPr>
                <w:rFonts w:ascii="Times New Roman"/>
                <w:b w:val="false"/>
                <w:i w:val="false"/>
                <w:color w:val="000000"/>
                <w:sz w:val="20"/>
              </w:rPr>
              <w:t>N 319</w:t>
            </w:r>
            <w:r>
              <w:rPr>
                <w:rFonts w:ascii="Times New Roman"/>
                <w:b w:val="false"/>
                <w:i w:val="false"/>
                <w:color w:val="ff0000"/>
                <w:sz w:val="20"/>
              </w:rPr>
              <w:t xml:space="preserve">; 25.01.2013 </w:t>
            </w:r>
            <w:r>
              <w:rPr>
                <w:rFonts w:ascii="Times New Roman"/>
                <w:b w:val="false"/>
                <w:i w:val="false"/>
                <w:color w:val="000000"/>
                <w:sz w:val="20"/>
              </w:rPr>
              <w:t>N 32</w:t>
            </w:r>
            <w:r>
              <w:rPr>
                <w:rFonts w:ascii="Times New Roman"/>
                <w:b w:val="false"/>
                <w:i w:val="false"/>
                <w:color w:val="ff0000"/>
                <w:sz w:val="20"/>
              </w:rPr>
              <w:t>; 04.05.2014 </w:t>
            </w:r>
            <w:r>
              <w:rPr>
                <w:rFonts w:ascii="Times New Roman"/>
                <w:b w:val="false"/>
                <w:i w:val="false"/>
                <w:color w:val="000000"/>
                <w:sz w:val="20"/>
              </w:rPr>
              <w:t>№ 441</w:t>
            </w:r>
            <w:r>
              <w:rPr>
                <w:rFonts w:ascii="Times New Roman"/>
                <w:b w:val="false"/>
                <w:i w:val="false"/>
                <w:color w:val="ff0000"/>
                <w:sz w:val="20"/>
              </w:rPr>
              <w:t xml:space="preserve"> Қаулыларымен.</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2007.11.29 </w:t>
            </w:r>
            <w:r>
              <w:rPr>
                <w:rFonts w:ascii="Times New Roman"/>
                <w:b w:val="false"/>
                <w:i w:val="false"/>
                <w:color w:val="000000"/>
                <w:sz w:val="20"/>
              </w:rPr>
              <w:t>N 1148</w:t>
            </w:r>
            <w:r>
              <w:rPr>
                <w:rFonts w:ascii="Times New Roman"/>
                <w:b w:val="false"/>
                <w:i w:val="false"/>
                <w:color w:val="ff0000"/>
                <w:sz w:val="20"/>
              </w:rPr>
              <w:t xml:space="preserve"> (қол қойылған күнінен бастап отыз күнтізбелік күн өткен соң қолданысқа енгізіледі) Қаулысымен.</w:t>
            </w:r>
            <w:r>
              <w:br/>
            </w:r>
            <w:r>
              <w:rPr>
                <w:rFonts w:ascii="Times New Roman"/>
                <w:b w:val="false"/>
                <w:i w:val="false"/>
                <w:color w:val="000000"/>
                <w:sz w:val="20"/>
              </w:rPr>
              <w:t xml:space="preserve">
      3. </w:t>
            </w:r>
            <w:r>
              <w:rPr>
                <w:rFonts w:ascii="Times New Roman"/>
                <w:b w:val="false"/>
                <w:i w:val="false"/>
                <w:color w:val="ff0000"/>
                <w:sz w:val="20"/>
              </w:rPr>
              <w:t xml:space="preserve">Күші жойылды - ҚР Үкіметінің 2012.06.26 </w:t>
            </w:r>
            <w:r>
              <w:rPr>
                <w:rFonts w:ascii="Times New Roman"/>
                <w:b w:val="false"/>
                <w:i w:val="false"/>
                <w:color w:val="000000"/>
                <w:sz w:val="20"/>
              </w:rPr>
              <w:t>№ 846</w:t>
            </w:r>
            <w:r>
              <w:rPr>
                <w:rFonts w:ascii="Times New Roman"/>
                <w:b w:val="false"/>
                <w:i w:val="false"/>
                <w:color w:val="ff0000"/>
                <w:sz w:val="20"/>
              </w:rPr>
              <w:t xml:space="preserve"> Қаулысымен.</w:t>
            </w:r>
          </w:p>
        </w:tc>
      </w:tr>
    </w:tbl>
    <w:bookmarkStart w:name="z5" w:id="1"/>
    <w:p>
      <w:pPr>
        <w:spacing w:after="0"/>
        <w:ind w:left="0"/>
        <w:jc w:val="both"/>
      </w:pPr>
      <w:r>
        <w:rPr>
          <w:rFonts w:ascii="Times New Roman"/>
          <w:b w:val="false"/>
          <w:i w:val="false"/>
          <w:color w:val="000000"/>
          <w:sz w:val="28"/>
        </w:rPr>
        <w:t>
      4. Қазақстан Республикасы Мәдениет министрлiгiнiң Мұрағаттар мен құжаттаманы басқару жөнiндегі комитетi Қазақстан Республикасы Мәдениет және ақпарат министрлігінiң Ақпарат және мұрағат комитетi етіп қайта құру жолымен қайта ұйымдастырылсын.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2006.05.16 N </w:t>
      </w:r>
      <w:r>
        <w:rPr>
          <w:rFonts w:ascii="Times New Roman"/>
          <w:b w:val="false"/>
          <w:i w:val="false"/>
          <w:color w:val="000000"/>
          <w:sz w:val="28"/>
        </w:rPr>
        <w:t>405</w:t>
      </w:r>
      <w:r>
        <w:rPr>
          <w:rFonts w:ascii="Times New Roman"/>
          <w:b w:val="false"/>
          <w:i w:val="false"/>
          <w:color w:val="ff0000"/>
          <w:sz w:val="28"/>
        </w:rPr>
        <w:t xml:space="preserve"> Қ</w:t>
      </w:r>
      <w:r>
        <w:rPr>
          <w:rFonts w:ascii="Times New Roman"/>
          <w:b w:val="false"/>
          <w:i w:val="false"/>
          <w:color w:val="ff0000"/>
          <w:sz w:val="28"/>
        </w:rPr>
        <w:t>аулысымен.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3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Қоса берiлiп отырған:</w:t>
            </w:r>
            <w:r>
              <w:br/>
            </w:r>
            <w:r>
              <w:rPr>
                <w:rFonts w:ascii="Times New Roman"/>
                <w:b/>
                <w:i w:val="false"/>
                <w:color w:val="000000"/>
                <w:sz w:val="20"/>
              </w:rPr>
              <w:t xml:space="preserve">
      1) Алынып тасталды - ҚР Үкіметінің 2006.05.16 N </w:t>
            </w:r>
            <w:r>
              <w:rPr>
                <w:rFonts w:ascii="Times New Roman"/>
                <w:b/>
                <w:i w:val="false"/>
                <w:color w:val="000000"/>
                <w:sz w:val="20"/>
              </w:rPr>
              <w:t>405</w:t>
            </w:r>
            <w:r>
              <w:rPr>
                <w:rFonts w:ascii="Times New Roman"/>
                <w:b/>
                <w:i w:val="false"/>
                <w:color w:val="000000"/>
                <w:sz w:val="20"/>
              </w:rPr>
              <w:t xml:space="preserve"> Қаулысымен.</w:t>
            </w:r>
            <w:r>
              <w:br/>
            </w:r>
            <w:r>
              <w:rPr>
                <w:rFonts w:ascii="Times New Roman"/>
                <w:b/>
                <w:i w:val="false"/>
                <w:color w:val="000000"/>
                <w:sz w:val="20"/>
              </w:rPr>
              <w:t xml:space="preserve">
      2) Алынып тасталды - ҚР Үкіметінің 2007.11.29 </w:t>
            </w:r>
            <w:r>
              <w:rPr>
                <w:rFonts w:ascii="Times New Roman"/>
                <w:b/>
                <w:i w:val="false"/>
                <w:color w:val="000000"/>
                <w:sz w:val="20"/>
              </w:rPr>
              <w:t>N 1148</w:t>
            </w:r>
            <w:r>
              <w:rPr>
                <w:rFonts w:ascii="Times New Roman"/>
                <w:b/>
                <w:i w:val="false"/>
                <w:color w:val="000000"/>
                <w:sz w:val="20"/>
              </w:rPr>
              <w:t xml:space="preserve"> (қол қойылған күнінен бастап отыз күнтізбелік күн өткен соң қолданысқа енгізіледі) Қаулысымен.</w:t>
            </w:r>
            <w:r>
              <w:br/>
            </w:r>
            <w:r>
              <w:rPr>
                <w:rFonts w:ascii="Times New Roman"/>
                <w:b/>
                <w:i w:val="false"/>
                <w:color w:val="000000"/>
                <w:sz w:val="20"/>
              </w:rPr>
              <w:t xml:space="preserve">
      3) Алынып тасталды - ҚР Үкіметінің 2006.05.16 N </w:t>
            </w:r>
            <w:r>
              <w:rPr>
                <w:rFonts w:ascii="Times New Roman"/>
                <w:b/>
                <w:i w:val="false"/>
                <w:color w:val="000000"/>
                <w:sz w:val="20"/>
              </w:rPr>
              <w:t>405</w:t>
            </w:r>
            <w:r>
              <w:rPr>
                <w:rFonts w:ascii="Times New Roman"/>
                <w:b/>
                <w:i w:val="false"/>
                <w:color w:val="000000"/>
                <w:sz w:val="20"/>
              </w:rPr>
              <w:t xml:space="preserve"> Қаулысымен.</w:t>
            </w:r>
            <w:r>
              <w:br/>
            </w:r>
            <w:r>
              <w:rPr>
                <w:rFonts w:ascii="Times New Roman"/>
                <w:b/>
                <w:i w:val="false"/>
                <w:color w:val="000000"/>
                <w:sz w:val="20"/>
              </w:rPr>
              <w:t xml:space="preserve">
      4) Алынып тасталды - ҚР Үкіметінің 2010.03.31 </w:t>
            </w:r>
            <w:r>
              <w:rPr>
                <w:rFonts w:ascii="Times New Roman"/>
                <w:b/>
                <w:i w:val="false"/>
                <w:color w:val="000000"/>
                <w:sz w:val="20"/>
              </w:rPr>
              <w:t>N 252</w:t>
            </w:r>
            <w:r>
              <w:rPr>
                <w:rFonts w:ascii="Times New Roman"/>
                <w:b/>
                <w:i w:val="false"/>
                <w:color w:val="000000"/>
                <w:sz w:val="20"/>
              </w:rPr>
              <w:t xml:space="preserve"> Қаулыcымен.</w:t>
            </w:r>
            <w:r>
              <w:br/>
            </w:r>
            <w:r>
              <w:rPr>
                <w:rFonts w:ascii="Times New Roman"/>
                <w:b/>
                <w:i w:val="false"/>
                <w:color w:val="000000"/>
                <w:sz w:val="20"/>
              </w:rPr>
              <w:t>
      РҚАО-ның ескертпесі!</w:t>
            </w:r>
            <w:r>
              <w:br/>
            </w:r>
            <w:r>
              <w:rPr>
                <w:rFonts w:ascii="Times New Roman"/>
                <w:b/>
                <w:i w:val="false"/>
                <w:color w:val="000000"/>
                <w:sz w:val="20"/>
              </w:rPr>
              <w:t>
      5) тармақшамен толықтыру көзделген - ҚР Үкіметінің 2010.06.30 № 675 Қаулысымен (жариялануға жатпайды).</w:t>
            </w:r>
            <w:r>
              <w:br/>
            </w:r>
            <w:r>
              <w:rPr>
                <w:rFonts w:ascii="Times New Roman"/>
                <w:b/>
                <w:i w:val="false"/>
                <w:color w:val="000000"/>
                <w:sz w:val="20"/>
              </w:rPr>
              <w:t xml:space="preserve">
      Ескерту. 5-тармаққа өзгерту енгізілді - ҚР Үкіметінің 2006.05.16 N </w:t>
            </w:r>
            <w:r>
              <w:rPr>
                <w:rFonts w:ascii="Times New Roman"/>
                <w:b/>
                <w:i w:val="false"/>
                <w:color w:val="000000"/>
                <w:sz w:val="20"/>
              </w:rPr>
              <w:t>405</w:t>
            </w:r>
            <w:r>
              <w:rPr>
                <w:rFonts w:ascii="Times New Roman"/>
                <w:b/>
                <w:i w:val="false"/>
                <w:color w:val="000000"/>
                <w:sz w:val="20"/>
              </w:rPr>
              <w:t xml:space="preserve">, 2010.03.31 </w:t>
            </w:r>
            <w:r>
              <w:rPr>
                <w:rFonts w:ascii="Times New Roman"/>
                <w:b/>
                <w:i w:val="false"/>
                <w:color w:val="000000"/>
                <w:sz w:val="20"/>
              </w:rPr>
              <w:t>N 252</w:t>
            </w:r>
            <w:r>
              <w:rPr>
                <w:rFonts w:ascii="Times New Roman"/>
                <w:b/>
                <w:i w:val="false"/>
                <w:color w:val="000000"/>
                <w:sz w:val="20"/>
              </w:rPr>
              <w:t xml:space="preserve"> Қаулыларымен.</w:t>
            </w:r>
            <w:r>
              <w:br/>
            </w:r>
            <w:r>
              <w:rPr>
                <w:rFonts w:ascii="Times New Roman"/>
                <w:b/>
                <w:i w:val="false"/>
                <w:color w:val="000000"/>
                <w:sz w:val="20"/>
              </w:rPr>
              <w:t xml:space="preserve">
      6. Алынып тасталды - ҚР Үкіметінің 2007.11.29 </w:t>
            </w:r>
            <w:r>
              <w:rPr>
                <w:rFonts w:ascii="Times New Roman"/>
                <w:b/>
                <w:i w:val="false"/>
                <w:color w:val="000000"/>
                <w:sz w:val="20"/>
              </w:rPr>
              <w:t>N 1148</w:t>
            </w:r>
            <w:r>
              <w:rPr>
                <w:rFonts w:ascii="Times New Roman"/>
                <w:b/>
                <w:i w:val="false"/>
                <w:color w:val="000000"/>
                <w:sz w:val="20"/>
              </w:rPr>
              <w:t xml:space="preserve"> (қол қойылған күнінен бастап отыз күнтізбелік күн өткен соң қолданысқа енгізіледі) Қаулысымен.</w:t>
            </w:r>
            <w:r>
              <w:br/>
            </w:r>
            <w:r>
              <w:rPr>
                <w:rFonts w:ascii="Times New Roman"/>
                <w:b/>
                <w:i w:val="false"/>
                <w:color w:val="000000"/>
                <w:sz w:val="20"/>
              </w:rPr>
              <w:t>
      7. Қазақстан Республикасы Ақпарат министрлігінiң аумақтық органдары - мемлекеттiк мекемелерi таратылсын.</w:t>
            </w:r>
            <w:r>
              <w:br/>
            </w:r>
            <w:r>
              <w:rPr>
                <w:rFonts w:ascii="Times New Roman"/>
                <w:b/>
                <w:i w:val="false"/>
                <w:color w:val="000000"/>
                <w:sz w:val="20"/>
              </w:rPr>
              <w:t>
      8. Қоса беріліп отырған тізбеге сәйкес Қазақстан Республикасы Yкiметiнiң кейбiр шешімдерiнiң күші жойылды деп танылсын.</w:t>
            </w:r>
            <w:r>
              <w:br/>
            </w:r>
            <w:r>
              <w:rPr>
                <w:rFonts w:ascii="Times New Roman"/>
                <w:b/>
                <w:i w:val="false"/>
                <w:color w:val="000000"/>
                <w:sz w:val="20"/>
              </w:rPr>
              <w:t xml:space="preserve">
      9. Қазақстан Республикасы Мәдениет министрлiгi осы қаулыны iске асыру жөнiнде шаралар қабылдасын.      </w:t>
            </w:r>
            <w:r>
              <w:br/>
            </w:r>
            <w:r>
              <w:rPr>
                <w:rFonts w:ascii="Times New Roman"/>
                <w:b/>
                <w:i w:val="false"/>
                <w:color w:val="000000"/>
                <w:sz w:val="20"/>
              </w:rPr>
              <w:t xml:space="preserve">
      Ескерту. 9-тармақ жаңа редакцияда - ҚР Үкіметінің 04.05.2014 </w:t>
            </w:r>
            <w:r>
              <w:rPr>
                <w:rFonts w:ascii="Times New Roman"/>
                <w:b/>
                <w:i w:val="false"/>
                <w:color w:val="000000"/>
                <w:sz w:val="20"/>
              </w:rPr>
              <w:t>№ 441</w:t>
            </w:r>
            <w:r>
              <w:rPr>
                <w:rFonts w:ascii="Times New Roman"/>
                <w:b/>
                <w:i w:val="false"/>
                <w:color w:val="000000"/>
                <w:sz w:val="20"/>
              </w:rPr>
              <w:t xml:space="preserve"> қаулысымен.</w:t>
            </w:r>
            <w:r>
              <w:br/>
            </w:r>
            <w:r>
              <w:rPr>
                <w:rFonts w:ascii="Times New Roman"/>
                <w:b/>
                <w:i w:val="false"/>
                <w:color w:val="000000"/>
                <w:sz w:val="20"/>
              </w:rPr>
              <w:t xml:space="preserve">
      10. Осы қаулы қол қойылған күнiнен бастап күшiне енедi.
      Қазақстан Республикасының </w:t>
            </w:r>
            <w:r>
              <w:br/>
            </w:r>
            <w:r>
              <w:rPr>
                <w:rFonts w:ascii="Times New Roman"/>
                <w:b/>
                <w:i w:val="false"/>
                <w:color w:val="000000"/>
                <w:sz w:val="20"/>
              </w:rPr>
              <w:t xml:space="preserve">
      Премьер-Министрі 
Қазақстан Республикасы  </w:t>
            </w:r>
            <w:r>
              <w:br/>
            </w:r>
            <w:r>
              <w:rPr>
                <w:rFonts w:ascii="Times New Roman"/>
                <w:b/>
                <w:i w:val="false"/>
                <w:color w:val="000000"/>
                <w:sz w:val="20"/>
              </w:rPr>
              <w:t xml:space="preserve">
Үкiметiнiң        </w:t>
            </w:r>
            <w:r>
              <w:br/>
            </w:r>
            <w:r>
              <w:rPr>
                <w:rFonts w:ascii="Times New Roman"/>
                <w:b/>
                <w:i w:val="false"/>
                <w:color w:val="000000"/>
                <w:sz w:val="20"/>
              </w:rPr>
              <w:t xml:space="preserve">
2004 жылғы 29 қазандағы </w:t>
            </w:r>
            <w:r>
              <w:br/>
            </w:r>
            <w:r>
              <w:rPr>
                <w:rFonts w:ascii="Times New Roman"/>
                <w:b/>
                <w:i w:val="false"/>
                <w:color w:val="000000"/>
                <w:sz w:val="20"/>
              </w:rPr>
              <w:t xml:space="preserve">
N 1130 қаулысымен   </w:t>
            </w:r>
            <w:r>
              <w:br/>
            </w:r>
            <w:r>
              <w:rPr>
                <w:rFonts w:ascii="Times New Roman"/>
                <w:b/>
                <w:i w:val="false"/>
                <w:color w:val="000000"/>
                <w:sz w:val="20"/>
              </w:rPr>
              <w:t xml:space="preserve">
бекiтiлген       
Қазақстан Республикасы Мәдениет министрлiгi туралы ереже
      Ескерту. Ереженің тақырыбы жаңа редакцияда - ҚР Үкіметінің 04.05.2014 </w:t>
            </w:r>
            <w:r>
              <w:rPr>
                <w:rFonts w:ascii="Times New Roman"/>
                <w:b/>
                <w:i w:val="false"/>
                <w:color w:val="000000"/>
                <w:sz w:val="20"/>
              </w:rPr>
              <w:t>№ 441</w:t>
            </w:r>
            <w:r>
              <w:rPr>
                <w:rFonts w:ascii="Times New Roman"/>
                <w:b/>
                <w:i w:val="false"/>
                <w:color w:val="000000"/>
                <w:sz w:val="20"/>
              </w:rPr>
              <w:t xml:space="preserve"> қаулысымен.
      Ескерту. Ереже жаңа редакцияда - ҚР Үкіметінің 25.01.2013 </w:t>
            </w:r>
            <w:r>
              <w:rPr>
                <w:rFonts w:ascii="Times New Roman"/>
                <w:b/>
                <w:i w:val="false"/>
                <w:color w:val="000000"/>
                <w:sz w:val="20"/>
              </w:rPr>
              <w:t>N 32</w:t>
            </w:r>
            <w:r>
              <w:rPr>
                <w:rFonts w:ascii="Times New Roman"/>
                <w:b/>
                <w:i w:val="false"/>
                <w:color w:val="000000"/>
                <w:sz w:val="20"/>
              </w:rPr>
              <w:t xml:space="preserve"> Қаулысымен.
1. Жалпы ережелер 
      1. Қазақстан Республикасы Мәдениет министрлiгi (бұдан әрi – Министрлiк) мәдениет, iшкi саяси тұрақтылық, этносаралық келiсiм, тiлдердi дамыту, мемлекеттiк рәмiздер, мемлекеттiк әлеуметтiк тапсырыс салаларында басшылықты, сондай-ақ заңнамада көзделген шекте салааралық үйлестiрудi жүзеге асыратын Қазақстан Республикасының мемлекеттік органы болып табылады.</w:t>
            </w:r>
            <w:r>
              <w:br/>
            </w:r>
            <w:r>
              <w:rPr>
                <w:rFonts w:ascii="Times New Roman"/>
                <w:b/>
                <w:i w:val="false"/>
                <w:color w:val="000000"/>
                <w:sz w:val="20"/>
              </w:rPr>
              <w:t xml:space="preserve">
      Ескерту. 1-тармақ жаңа редакцияда - ҚР Үкіметінің 04.05.2014 </w:t>
            </w:r>
            <w:r>
              <w:rPr>
                <w:rFonts w:ascii="Times New Roman"/>
                <w:b/>
                <w:i w:val="false"/>
                <w:color w:val="000000"/>
                <w:sz w:val="20"/>
              </w:rPr>
              <w:t>№ 441</w:t>
            </w:r>
            <w:r>
              <w:rPr>
                <w:rFonts w:ascii="Times New Roman"/>
                <w:b/>
                <w:i w:val="false"/>
                <w:color w:val="000000"/>
                <w:sz w:val="20"/>
              </w:rPr>
              <w:t xml:space="preserve"> қаулысымен.</w:t>
            </w:r>
            <w:r>
              <w:br/>
            </w:r>
            <w:r>
              <w:rPr>
                <w:rFonts w:ascii="Times New Roman"/>
                <w:b/>
                <w:i w:val="false"/>
                <w:color w:val="000000"/>
                <w:sz w:val="20"/>
              </w:rPr>
              <w:t>
      2. Министрлiктiң мынадай ведомстволары бар:</w:t>
            </w:r>
            <w:r>
              <w:br/>
            </w:r>
            <w:r>
              <w:rPr>
                <w:rFonts w:ascii="Times New Roman"/>
                <w:b/>
                <w:i w:val="false"/>
                <w:color w:val="000000"/>
                <w:sz w:val="20"/>
              </w:rPr>
              <w:t>
      1) Қазақстан Республикасы Мәдениет министрлiгiнің Мәдениет және өнер істері </w:t>
            </w:r>
            <w:r>
              <w:rPr>
                <w:rFonts w:ascii="Times New Roman"/>
                <w:b/>
                <w:i w:val="false"/>
                <w:color w:val="000000"/>
                <w:sz w:val="20"/>
              </w:rPr>
              <w:t>комитетi</w:t>
            </w:r>
            <w:r>
              <w:rPr>
                <w:rFonts w:ascii="Times New Roman"/>
                <w:b/>
                <w:i w:val="false"/>
                <w:color w:val="000000"/>
                <w:sz w:val="20"/>
              </w:rPr>
              <w:t>;</w:t>
            </w:r>
            <w:r>
              <w:br/>
            </w:r>
            <w:r>
              <w:rPr>
                <w:rFonts w:ascii="Times New Roman"/>
                <w:b/>
                <w:i w:val="false"/>
                <w:color w:val="000000"/>
                <w:sz w:val="20"/>
              </w:rPr>
              <w:t>
      2) Қазақстан Республикасы Мәдениет министрлiгiнің Тiл </w:t>
            </w:r>
            <w:r>
              <w:rPr>
                <w:rFonts w:ascii="Times New Roman"/>
                <w:b/>
                <w:i w:val="false"/>
                <w:color w:val="000000"/>
                <w:sz w:val="20"/>
              </w:rPr>
              <w:t>комитетi</w:t>
            </w:r>
            <w:r>
              <w:rPr>
                <w:rFonts w:ascii="Times New Roman"/>
                <w:b/>
                <w:i w:val="false"/>
                <w:color w:val="000000"/>
                <w:sz w:val="20"/>
              </w:rPr>
              <w:t>.</w:t>
            </w:r>
            <w:r>
              <w:br/>
            </w:r>
            <w:r>
              <w:rPr>
                <w:rFonts w:ascii="Times New Roman"/>
                <w:b/>
                <w:i w:val="false"/>
                <w:color w:val="000000"/>
                <w:sz w:val="20"/>
              </w:rPr>
              <w:t xml:space="preserve">
      Ескерту. 2-тармақ жаңа редакцияда - ҚР Үкіметінің 04.05.2014 </w:t>
            </w:r>
            <w:r>
              <w:rPr>
                <w:rFonts w:ascii="Times New Roman"/>
                <w:b/>
                <w:i w:val="false"/>
                <w:color w:val="000000"/>
                <w:sz w:val="20"/>
              </w:rPr>
              <w:t>№ 441</w:t>
            </w:r>
            <w:r>
              <w:rPr>
                <w:rFonts w:ascii="Times New Roman"/>
                <w:b/>
                <w:i w:val="false"/>
                <w:color w:val="000000"/>
                <w:sz w:val="20"/>
              </w:rPr>
              <w:t xml:space="preserve"> қаулысымен.</w:t>
            </w:r>
            <w:r>
              <w:br/>
            </w:r>
            <w:r>
              <w:rPr>
                <w:rFonts w:ascii="Times New Roman"/>
                <w:b/>
                <w:i w:val="false"/>
                <w:color w:val="000000"/>
                <w:sz w:val="20"/>
              </w:rPr>
              <w:t>
      3. Министрлiк өз қызметiн Қазақстан Республикасының </w:t>
            </w:r>
            <w:r>
              <w:rPr>
                <w:rFonts w:ascii="Times New Roman"/>
                <w:b/>
                <w:i w:val="false"/>
                <w:color w:val="000000"/>
                <w:sz w:val="20"/>
              </w:rPr>
              <w:t>Конституциясына</w:t>
            </w:r>
            <w:r>
              <w:rPr>
                <w:rFonts w:ascii="Times New Roman"/>
                <w:b/>
                <w:i w:val="false"/>
                <w:color w:val="000000"/>
                <w:sz w:val="20"/>
              </w:rPr>
              <w:t> </w:t>
            </w:r>
            <w:r>
              <w:rPr>
                <w:rFonts w:ascii="Times New Roman"/>
                <w:b/>
                <w:i w:val="false"/>
                <w:color w:val="000000"/>
                <w:sz w:val="20"/>
              </w:rPr>
              <w:t>және</w:t>
            </w:r>
            <w:r>
              <w:rPr>
                <w:rFonts w:ascii="Times New Roman"/>
                <w:b/>
                <w:i w:val="false"/>
                <w:color w:val="000000"/>
                <w:sz w:val="20"/>
              </w:rPr>
              <w:t> </w:t>
            </w:r>
            <w:r>
              <w:rPr>
                <w:rFonts w:ascii="Times New Roman"/>
                <w:b/>
                <w:i w:val="false"/>
                <w:color w:val="000000"/>
                <w:sz w:val="20"/>
              </w:rPr>
              <w:t>заңдарына</w:t>
            </w:r>
            <w:r>
              <w:rPr>
                <w:rFonts w:ascii="Times New Roman"/>
                <w:b/>
                <w:i w:val="false"/>
                <w:color w:val="000000"/>
                <w:sz w:val="20"/>
              </w:rPr>
              <w:t>, </w:t>
            </w:r>
            <w:r>
              <w:rPr>
                <w:rFonts w:ascii="Times New Roman"/>
                <w:b/>
                <w:i w:val="false"/>
                <w:color w:val="000000"/>
                <w:sz w:val="20"/>
              </w:rPr>
              <w:t>Қазақстан</w:t>
            </w:r>
            <w:r>
              <w:rPr>
                <w:rFonts w:ascii="Times New Roman"/>
                <w:b/>
                <w:i w:val="false"/>
                <w:color w:val="000000"/>
                <w:sz w:val="20"/>
              </w:rPr>
              <w:t> </w:t>
            </w:r>
            <w:r>
              <w:rPr>
                <w:rFonts w:ascii="Times New Roman"/>
                <w:b/>
                <w:i w:val="false"/>
                <w:color w:val="000000"/>
                <w:sz w:val="20"/>
              </w:rPr>
              <w:t>Республикасының</w:t>
            </w:r>
            <w:r>
              <w:rPr>
                <w:rFonts w:ascii="Times New Roman"/>
                <w:b/>
                <w:i w:val="false"/>
                <w:color w:val="000000"/>
                <w:sz w:val="20"/>
              </w:rPr>
              <w:t xml:space="preserve"> Президентi мен Үкiметiнiң актiлерiне, өзге де нормативтiк құқықтық актiлерге, сондай-ақ осы Ережеге сәйкес жүзеге асырады.</w:t>
            </w:r>
            <w:r>
              <w:br/>
            </w:r>
            <w:r>
              <w:rPr>
                <w:rFonts w:ascii="Times New Roman"/>
                <w:b/>
                <w:i w:val="false"/>
                <w:color w:val="000000"/>
                <w:sz w:val="20"/>
              </w:rPr>
              <w:t>
      4. Министрлiк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w:t>
            </w:r>
            <w:r>
              <w:rPr>
                <w:rFonts w:ascii="Times New Roman"/>
                <w:b/>
                <w:i w:val="false"/>
                <w:color w:val="000000"/>
                <w:sz w:val="20"/>
              </w:rPr>
              <w:t>заңнамасына</w:t>
            </w:r>
            <w:r>
              <w:rPr>
                <w:rFonts w:ascii="Times New Roman"/>
                <w:b/>
                <w:i w:val="false"/>
                <w:color w:val="000000"/>
                <w:sz w:val="20"/>
              </w:rPr>
              <w:t xml:space="preserve"> сәйкес қазынашылық органдарда шоттары болады.</w:t>
            </w:r>
            <w:r>
              <w:br/>
            </w:r>
            <w:r>
              <w:rPr>
                <w:rFonts w:ascii="Times New Roman"/>
                <w:b/>
                <w:i w:val="false"/>
                <w:color w:val="000000"/>
                <w:sz w:val="20"/>
              </w:rPr>
              <w:t>
      5. Министрлiк азаматтық-құқықтық қатынастарға өз атынан түседi.</w:t>
            </w:r>
            <w:r>
              <w:br/>
            </w:r>
            <w:r>
              <w:rPr>
                <w:rFonts w:ascii="Times New Roman"/>
                <w:b/>
                <w:i w:val="false"/>
                <w:color w:val="000000"/>
                <w:sz w:val="20"/>
              </w:rPr>
              <w:t>
      6. Министрлік егер заңнамаға сәйкес осыған уәкiлеттiк берiлген болса, мемлекеттің атынан азаматтық-құқықтық қатынастардың тарапы болуға құқығы бар.</w:t>
            </w:r>
            <w:r>
              <w:br/>
            </w:r>
            <w:r>
              <w:rPr>
                <w:rFonts w:ascii="Times New Roman"/>
                <w:b/>
                <w:i w:val="false"/>
                <w:color w:val="000000"/>
                <w:sz w:val="20"/>
              </w:rPr>
              <w:t>
      7. Министрлiк өз құзыретiнiң мәселелерi бойынша заңнамада белгiленген тәртiппен Министрлік басшысының бұйрықтарымен және Қазақстан Республикасының </w:t>
            </w:r>
            <w:r>
              <w:rPr>
                <w:rFonts w:ascii="Times New Roman"/>
                <w:b/>
                <w:i w:val="false"/>
                <w:color w:val="000000"/>
                <w:sz w:val="20"/>
              </w:rPr>
              <w:t>заңнамасында</w:t>
            </w:r>
            <w:r>
              <w:rPr>
                <w:rFonts w:ascii="Times New Roman"/>
                <w:b/>
                <w:i w:val="false"/>
                <w:color w:val="000000"/>
                <w:sz w:val="20"/>
              </w:rPr>
              <w:t xml:space="preserve"> қөзделген басқа да актілермен ресімделетін шешiмдер қабылдайды.</w:t>
            </w:r>
            <w:r>
              <w:br/>
            </w:r>
            <w:r>
              <w:rPr>
                <w:rFonts w:ascii="Times New Roman"/>
                <w:b/>
                <w:i w:val="false"/>
                <w:color w:val="000000"/>
                <w:sz w:val="20"/>
              </w:rPr>
              <w:t>
      8. Министрлiктiң құрылымы мен штат санының лимитi қолданыстағы </w:t>
            </w:r>
            <w:r>
              <w:rPr>
                <w:rFonts w:ascii="Times New Roman"/>
                <w:b/>
                <w:i w:val="false"/>
                <w:color w:val="000000"/>
                <w:sz w:val="20"/>
              </w:rPr>
              <w:t>заңнамаға</w:t>
            </w:r>
            <w:r>
              <w:rPr>
                <w:rFonts w:ascii="Times New Roman"/>
                <w:b/>
                <w:i w:val="false"/>
                <w:color w:val="000000"/>
                <w:sz w:val="20"/>
              </w:rPr>
              <w:t xml:space="preserve"> сәйкес бекітіледі.</w:t>
            </w:r>
            <w:r>
              <w:br/>
            </w:r>
            <w:r>
              <w:rPr>
                <w:rFonts w:ascii="Times New Roman"/>
                <w:b/>
                <w:i w:val="false"/>
                <w:color w:val="000000"/>
                <w:sz w:val="20"/>
              </w:rPr>
              <w:t>
      9. Министрлiктiң орналасқан жері: 010000, Астана қаласы, Орынбор көшесi, № 8 үй, «Министрлiктер үйi» ғимараты, 15-кiреберiс.</w:t>
            </w:r>
            <w:r>
              <w:br/>
            </w:r>
            <w:r>
              <w:rPr>
                <w:rFonts w:ascii="Times New Roman"/>
                <w:b/>
                <w:i w:val="false"/>
                <w:color w:val="000000"/>
                <w:sz w:val="20"/>
              </w:rPr>
              <w:t>
      10. Министрлiктiң толық атауы: «Қазақстан Республикасы Мәдениет министрлiгi» мемлекеттiк мекемесi.</w:t>
            </w:r>
            <w:r>
              <w:br/>
            </w:r>
            <w:r>
              <w:rPr>
                <w:rFonts w:ascii="Times New Roman"/>
                <w:b/>
                <w:i w:val="false"/>
                <w:color w:val="000000"/>
                <w:sz w:val="20"/>
              </w:rPr>
              <w:t xml:space="preserve">
      Ескерту. 10-тармақ жаңа редакцияда - ҚР Үкіметінің 04.05.2014 </w:t>
            </w:r>
            <w:r>
              <w:rPr>
                <w:rFonts w:ascii="Times New Roman"/>
                <w:b/>
                <w:i w:val="false"/>
                <w:color w:val="000000"/>
                <w:sz w:val="20"/>
              </w:rPr>
              <w:t>№ 441</w:t>
            </w:r>
            <w:r>
              <w:rPr>
                <w:rFonts w:ascii="Times New Roman"/>
                <w:b/>
                <w:i w:val="false"/>
                <w:color w:val="000000"/>
                <w:sz w:val="20"/>
              </w:rPr>
              <w:t xml:space="preserve"> қаулысымен.</w:t>
            </w:r>
            <w:r>
              <w:br/>
            </w:r>
            <w:r>
              <w:rPr>
                <w:rFonts w:ascii="Times New Roman"/>
                <w:b/>
                <w:i w:val="false"/>
                <w:color w:val="000000"/>
                <w:sz w:val="20"/>
              </w:rPr>
              <w:t>
      11. Осы Ереже Министрлiктiң құрылтай құжаты болып табылады.</w:t>
            </w:r>
            <w:r>
              <w:br/>
            </w:r>
            <w:r>
              <w:rPr>
                <w:rFonts w:ascii="Times New Roman"/>
                <w:b/>
                <w:i w:val="false"/>
                <w:color w:val="000000"/>
                <w:sz w:val="20"/>
              </w:rPr>
              <w:t>
      12. Министрлiктiң қызметiн қаржыландыру республикалық бюджеттен жүзеге асырылады.</w:t>
            </w:r>
            <w:r>
              <w:br/>
            </w:r>
            <w:r>
              <w:rPr>
                <w:rFonts w:ascii="Times New Roman"/>
                <w:b/>
                <w:i w:val="false"/>
                <w:color w:val="000000"/>
                <w:sz w:val="20"/>
              </w:rPr>
              <w:t>
      13. Министрлiкке кәсiпкерлiк субъектiлерiмен Министрлiктiң функциялары болып табылатын мiндеттердi орындау тұрғысында шарттық қатынастарға түсуге тыйым салынады.</w:t>
            </w:r>
            <w:r>
              <w:br/>
            </w:r>
            <w:r>
              <w:rPr>
                <w:rFonts w:ascii="Times New Roman"/>
                <w:b/>
                <w:i w:val="false"/>
                <w:color w:val="000000"/>
                <w:sz w:val="20"/>
              </w:rPr>
              <w:t>
      Егер Министрлiкке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
2. Министрліктің миссиясы, негізгі міндеттері, функциялары, құқықтары мен міндеттері
      14. Министрлiктiң миссиясы – мәдениет саласында сапалы және қолжетiмдi қызметтер қөрсетуге, мемлекеттiк және басқа тiлдердiң қарқынды дамуына, ел бiрлiгiнiң нығаюына, мемлекет пен азаматтық сектор әрiптестiгiнiң тиiмдi жүйесiн қолдауға бағытталған мемлекеттiк саясатты әзiрлеу және тиiмдi iске асыру.</w:t>
            </w:r>
            <w:r>
              <w:br/>
            </w:r>
            <w:r>
              <w:rPr>
                <w:rFonts w:ascii="Times New Roman"/>
                <w:b/>
                <w:i w:val="false"/>
                <w:color w:val="000000"/>
                <w:sz w:val="20"/>
              </w:rPr>
              <w:t xml:space="preserve">
      Ескерту. 14-тармақ жаңа редакцияда - ҚР Үкіметінің 04.05.2014 </w:t>
            </w:r>
            <w:r>
              <w:rPr>
                <w:rFonts w:ascii="Times New Roman"/>
                <w:b/>
                <w:i w:val="false"/>
                <w:color w:val="000000"/>
                <w:sz w:val="20"/>
              </w:rPr>
              <w:t>№ 441</w:t>
            </w:r>
            <w:r>
              <w:rPr>
                <w:rFonts w:ascii="Times New Roman"/>
                <w:b/>
                <w:i w:val="false"/>
                <w:color w:val="000000"/>
                <w:sz w:val="20"/>
              </w:rPr>
              <w:t xml:space="preserve"> қаулысымен.</w:t>
            </w:r>
            <w:r>
              <w:br/>
            </w:r>
            <w:r>
              <w:rPr>
                <w:rFonts w:ascii="Times New Roman"/>
                <w:b/>
                <w:i w:val="false"/>
                <w:color w:val="000000"/>
                <w:sz w:val="20"/>
              </w:rPr>
              <w:t>
      15. Мiндеттерi:</w:t>
            </w:r>
            <w:r>
              <w:br/>
            </w:r>
            <w:r>
              <w:rPr>
                <w:rFonts w:ascii="Times New Roman"/>
                <w:b/>
                <w:i w:val="false"/>
                <w:color w:val="000000"/>
                <w:sz w:val="20"/>
              </w:rPr>
              <w:t>
      1) мәдениет, тарихи-мәдени мұра объектiлерiн қорғау және пайдалану, тiл саясаты саласындағы мемлекеттiк саясатты әзiрлеуге және iске асыруға қатысу;</w:t>
            </w:r>
            <w:r>
              <w:br/>
            </w:r>
            <w:r>
              <w:rPr>
                <w:rFonts w:ascii="Times New Roman"/>
                <w:b/>
                <w:i w:val="false"/>
                <w:color w:val="000000"/>
                <w:sz w:val="20"/>
              </w:rPr>
              <w:t>
      2) мәдениет, тарихи-мәдени мұра объектiлерiн қорғау және пайдалану, тiл саясаты және мемлекеттiк әлеуметтiк тапсырыс саласында салааралық үйлестiрудi жүзеге асыру;</w:t>
            </w:r>
            <w:r>
              <w:br/>
            </w:r>
            <w:r>
              <w:rPr>
                <w:rFonts w:ascii="Times New Roman"/>
                <w:b/>
                <w:i w:val="false"/>
                <w:color w:val="000000"/>
                <w:sz w:val="20"/>
              </w:rPr>
              <w:t>
      3) Министрлiкке жүктелген өзге де мiндеттер.</w:t>
            </w:r>
            <w:r>
              <w:br/>
            </w:r>
            <w:r>
              <w:rPr>
                <w:rFonts w:ascii="Times New Roman"/>
                <w:b/>
                <w:i w:val="false"/>
                <w:color w:val="000000"/>
                <w:sz w:val="20"/>
              </w:rPr>
              <w:t xml:space="preserve">
      Ескерту. 15-тармақ жаңа редакцияда - ҚР Үкіметінің 04.05.2014 </w:t>
            </w:r>
            <w:r>
              <w:rPr>
                <w:rFonts w:ascii="Times New Roman"/>
                <w:b/>
                <w:i w:val="false"/>
                <w:color w:val="000000"/>
                <w:sz w:val="20"/>
              </w:rPr>
              <w:t>№ 441</w:t>
            </w:r>
            <w:r>
              <w:rPr>
                <w:rFonts w:ascii="Times New Roman"/>
                <w:b/>
                <w:i w:val="false"/>
                <w:color w:val="000000"/>
                <w:sz w:val="20"/>
              </w:rPr>
              <w:t xml:space="preserve"> қаулысымен.</w:t>
            </w:r>
            <w:r>
              <w:br/>
            </w:r>
            <w:r>
              <w:rPr>
                <w:rFonts w:ascii="Times New Roman"/>
                <w:b/>
                <w:i w:val="false"/>
                <w:color w:val="000000"/>
                <w:sz w:val="20"/>
              </w:rPr>
              <w:t>
      16. Функциялары:</w:t>
            </w:r>
            <w:r>
              <w:br/>
            </w:r>
            <w:r>
              <w:rPr>
                <w:rFonts w:ascii="Times New Roman"/>
                <w:b/>
                <w:i w:val="false"/>
                <w:color w:val="000000"/>
                <w:sz w:val="20"/>
              </w:rPr>
              <w:t>
      1) орталық аппараттың функциялары:</w:t>
            </w:r>
            <w:r>
              <w:br/>
            </w:r>
            <w:r>
              <w:rPr>
                <w:rFonts w:ascii="Times New Roman"/>
                <w:b/>
                <w:i w:val="false"/>
                <w:color w:val="000000"/>
                <w:sz w:val="20"/>
              </w:rPr>
              <w:t>
      мәдениет, тарихи-мәдени мұра объектiлерiн қорғау және пайдалану, тiл саясаты және мемлекеттiк органдармен өзара iс-қимыл саласындағы мемлекеттiк саясатты қалыптастыру;</w:t>
            </w:r>
            <w:r>
              <w:br/>
            </w:r>
            <w:r>
              <w:rPr>
                <w:rFonts w:ascii="Times New Roman"/>
                <w:b/>
                <w:i w:val="false"/>
                <w:color w:val="000000"/>
                <w:sz w:val="20"/>
              </w:rPr>
              <w:t>
      Қазақстан Республикасының халқы мәдениетінің дамуы үшін жағдайлар жасау;</w:t>
            </w:r>
            <w:r>
              <w:br/>
            </w:r>
            <w:r>
              <w:rPr>
                <w:rFonts w:ascii="Times New Roman"/>
                <w:b/>
                <w:i w:val="false"/>
                <w:color w:val="000000"/>
                <w:sz w:val="20"/>
              </w:rPr>
              <w:t>
      халықаралық мәдени ынтымақтастық саласындағы қызметтi жүзеге асыру және үйлестiру, отандастармен мәдени байланыстарды дамытуға жәрдемдесу;</w:t>
            </w:r>
            <w:r>
              <w:br/>
            </w:r>
            <w:r>
              <w:rPr>
                <w:rFonts w:ascii="Times New Roman"/>
                <w:b/>
                <w:i w:val="false"/>
                <w:color w:val="000000"/>
                <w:sz w:val="20"/>
              </w:rPr>
              <w:t>
      мемлекеттiк органдардың мемлекеттiк әлеуметтiк тапсырысты қалыптастыру және iске асыру жөнiндегi қызметiн үйлестiрудi жүзеге асыру;</w:t>
            </w:r>
            <w:r>
              <w:br/>
            </w:r>
            <w:r>
              <w:rPr>
                <w:rFonts w:ascii="Times New Roman"/>
                <w:b/>
                <w:i w:val="false"/>
                <w:color w:val="000000"/>
                <w:sz w:val="20"/>
              </w:rPr>
              <w:t>
      мемлекеттiк әлеуметтiк тапсырысты қалыптастыратын және iске асыратын мемлекеттiк органдарға ақпараттық, консультациялық, әдiстемелiк қолдау көрсету;</w:t>
            </w:r>
            <w:r>
              <w:br/>
            </w:r>
            <w:r>
              <w:rPr>
                <w:rFonts w:ascii="Times New Roman"/>
                <w:b/>
                <w:i w:val="false"/>
                <w:color w:val="000000"/>
                <w:sz w:val="20"/>
              </w:rPr>
              <w:t>
      мемлекеттiк әлеуметтiк тапсырысты iске асыру мониторингiн жүзеге асыру;</w:t>
            </w:r>
            <w:r>
              <w:br/>
            </w:r>
            <w:r>
              <w:rPr>
                <w:rFonts w:ascii="Times New Roman"/>
                <w:b/>
                <w:i w:val="false"/>
                <w:color w:val="000000"/>
                <w:sz w:val="20"/>
              </w:rPr>
              <w:t>
      Қазақстан Республикасының Үкiметiне мемлекеттiк әлеуметтiк тапсырысты iске асыру мониторингiнiң қорытындылары бойынша ақпарат ұсыну;</w:t>
            </w:r>
            <w:r>
              <w:br/>
            </w:r>
            <w:r>
              <w:rPr>
                <w:rFonts w:ascii="Times New Roman"/>
                <w:b/>
                <w:i w:val="false"/>
                <w:color w:val="000000"/>
                <w:sz w:val="20"/>
              </w:rPr>
              <w:t>
      Мемлекеттiк әлеуметтiк тапсырыстың өнiм берушiлер тiзiлiмiн жүргiзудi жүзеге асыру;</w:t>
            </w:r>
            <w:r>
              <w:br/>
            </w:r>
            <w:r>
              <w:rPr>
                <w:rFonts w:ascii="Times New Roman"/>
                <w:b/>
                <w:i w:val="false"/>
                <w:color w:val="000000"/>
                <w:sz w:val="20"/>
              </w:rPr>
              <w:t>
      мемлекеттiк әлеуметтiк тапсырыс саласындағы электрондық ақпараттық ресурстарды құру және олардың жұмыс iстеуiн қамтамасыз ету, Қазақстан Республикасының </w:t>
            </w:r>
            <w:r>
              <w:rPr>
                <w:rFonts w:ascii="Times New Roman"/>
                <w:b/>
                <w:i w:val="false"/>
                <w:color w:val="000000"/>
                <w:sz w:val="20"/>
              </w:rPr>
              <w:t>заңнамасына</w:t>
            </w:r>
            <w:r>
              <w:rPr>
                <w:rFonts w:ascii="Times New Roman"/>
                <w:b/>
                <w:i w:val="false"/>
                <w:color w:val="000000"/>
                <w:sz w:val="20"/>
              </w:rPr>
              <w:t xml:space="preserve"> сәйкес жеке және заңды тұлғалардың оларға қол жеткiзуiн ұйымдастыру;</w:t>
            </w:r>
            <w:r>
              <w:br/>
            </w:r>
            <w:r>
              <w:rPr>
                <w:rFonts w:ascii="Times New Roman"/>
                <w:b/>
                <w:i w:val="false"/>
                <w:color w:val="000000"/>
                <w:sz w:val="20"/>
              </w:rPr>
              <w:t>
      шығармашылық қызметтiң әртүрлi салаларында ұлттық (республикалық) және халықаралық конкурстар мен фестивальдар, сыйлықтар мен жүлделер тағайындау;</w:t>
            </w:r>
            <w:r>
              <w:br/>
            </w:r>
            <w:r>
              <w:rPr>
                <w:rFonts w:ascii="Times New Roman"/>
                <w:b/>
                <w:i w:val="false"/>
                <w:color w:val="000000"/>
                <w:sz w:val="20"/>
              </w:rPr>
              <w:t>
      Республикалық конкурстар мен фестивальдар өткiзудiң үлгiлiк қағидаларын әзiрлеу және </w:t>
            </w:r>
            <w:r>
              <w:rPr>
                <w:rFonts w:ascii="Times New Roman"/>
                <w:b/>
                <w:i w:val="false"/>
                <w:color w:val="000000"/>
                <w:sz w:val="20"/>
              </w:rPr>
              <w:t>бекiту</w:t>
            </w:r>
            <w:r>
              <w:rPr>
                <w:rFonts w:ascii="Times New Roman"/>
                <w:b/>
                <w:i w:val="false"/>
                <w:color w:val="000000"/>
                <w:sz w:val="20"/>
              </w:rPr>
              <w:t>;</w:t>
            </w:r>
            <w:r>
              <w:br/>
            </w:r>
            <w:r>
              <w:rPr>
                <w:rFonts w:ascii="Times New Roman"/>
                <w:b/>
                <w:i w:val="false"/>
                <w:color w:val="000000"/>
                <w:sz w:val="20"/>
              </w:rPr>
              <w:t>
      мәдениет, тарихи-мәдени мұра объектiлерiн қорғау және пайдалану, тiл саясаты, мемлекеттiк әлеуметтiк тапсырыс салаларындағы нормативтiк құқықтық актiлердi әзiрлеу, бекiту;</w:t>
            </w:r>
            <w:r>
              <w:br/>
            </w:r>
            <w:r>
              <w:rPr>
                <w:rFonts w:ascii="Times New Roman"/>
                <w:b/>
                <w:i w:val="false"/>
                <w:color w:val="000000"/>
                <w:sz w:val="20"/>
              </w:rPr>
              <w:t>
      мәдениет саласындағы ғылыми бағдарламаларды әзiрлеу, бекiту;</w:t>
            </w:r>
            <w:r>
              <w:br/>
            </w:r>
            <w:r>
              <w:rPr>
                <w:rFonts w:ascii="Times New Roman"/>
                <w:b/>
                <w:i w:val="false"/>
                <w:color w:val="000000"/>
                <w:sz w:val="20"/>
              </w:rPr>
              <w:t>
      дарынды жастарды және перспективалық шығармашылық ұжымдарды іздестіруге және қолдауға бағытталған іс-шаралар кешенін жүзеге асыру;</w:t>
            </w:r>
            <w:r>
              <w:br/>
            </w:r>
            <w:r>
              <w:rPr>
                <w:rFonts w:ascii="Times New Roman"/>
                <w:b/>
                <w:i w:val="false"/>
                <w:color w:val="000000"/>
                <w:sz w:val="20"/>
              </w:rPr>
              <w:t>
      көтермелеудiң салалық жүйесiн әзiрлеу және </w:t>
            </w:r>
            <w:r>
              <w:rPr>
                <w:rFonts w:ascii="Times New Roman"/>
                <w:b/>
                <w:i w:val="false"/>
                <w:color w:val="000000"/>
                <w:sz w:val="20"/>
              </w:rPr>
              <w:t>бекiту</w:t>
            </w:r>
            <w:r>
              <w:rPr>
                <w:rFonts w:ascii="Times New Roman"/>
                <w:b/>
                <w:i w:val="false"/>
                <w:color w:val="000000"/>
                <w:sz w:val="20"/>
              </w:rPr>
              <w:t>;</w:t>
            </w:r>
            <w:r>
              <w:br/>
            </w:r>
            <w:r>
              <w:rPr>
                <w:rFonts w:ascii="Times New Roman"/>
                <w:b/>
                <w:i w:val="false"/>
                <w:color w:val="000000"/>
                <w:sz w:val="20"/>
              </w:rPr>
              <w:t>
      мемлекеттiк мәдениет ұйымдары қызметкерлерiнiң санаттарына қойылатын үлгi бiлiктiлiк талаптарын әзiрлеу және бекiту;</w:t>
            </w:r>
            <w:r>
              <w:br/>
            </w:r>
            <w:r>
              <w:rPr>
                <w:rFonts w:ascii="Times New Roman"/>
                <w:b/>
                <w:i w:val="false"/>
                <w:color w:val="000000"/>
                <w:sz w:val="20"/>
              </w:rPr>
              <w:t>
      көркемөнерпаздар ұжымдарына «Халықтық» (үлгiлi) атағын беру ережесi мен тәртiбiн әзiрлеу және </w:t>
            </w:r>
            <w:r>
              <w:rPr>
                <w:rFonts w:ascii="Times New Roman"/>
                <w:b/>
                <w:i w:val="false"/>
                <w:color w:val="000000"/>
                <w:sz w:val="20"/>
              </w:rPr>
              <w:t>бекiту</w:t>
            </w:r>
            <w:r>
              <w:rPr>
                <w:rFonts w:ascii="Times New Roman"/>
                <w:b/>
                <w:i w:val="false"/>
                <w:color w:val="000000"/>
                <w:sz w:val="20"/>
              </w:rPr>
              <w:t>;</w:t>
            </w:r>
            <w:r>
              <w:br/>
            </w:r>
            <w:r>
              <w:rPr>
                <w:rFonts w:ascii="Times New Roman"/>
                <w:b/>
                <w:i w:val="false"/>
                <w:color w:val="000000"/>
                <w:sz w:val="20"/>
              </w:rPr>
              <w:t>
      мемлекеттiк мәдениет ұйымдары қызметкерлерiн аттестаттау қағидаларын </w:t>
            </w:r>
            <w:r>
              <w:rPr>
                <w:rFonts w:ascii="Times New Roman"/>
                <w:b/>
                <w:i w:val="false"/>
                <w:color w:val="000000"/>
                <w:sz w:val="20"/>
              </w:rPr>
              <w:t>бекiту</w:t>
            </w:r>
            <w:r>
              <w:rPr>
                <w:rFonts w:ascii="Times New Roman"/>
                <w:b/>
                <w:i w:val="false"/>
                <w:color w:val="000000"/>
                <w:sz w:val="20"/>
              </w:rPr>
              <w:t>;</w:t>
            </w:r>
            <w:r>
              <w:br/>
            </w:r>
            <w:r>
              <w:rPr>
                <w:rFonts w:ascii="Times New Roman"/>
                <w:b/>
                <w:i w:val="false"/>
                <w:color w:val="000000"/>
                <w:sz w:val="20"/>
              </w:rPr>
              <w:t>
      Қазақстан Республикасының мұражай қорын қалыптастыру және ұстау тәртiбiн бекiту;</w:t>
            </w:r>
            <w:r>
              <w:br/>
            </w:r>
            <w:r>
              <w:rPr>
                <w:rFonts w:ascii="Times New Roman"/>
                <w:b/>
                <w:i w:val="false"/>
                <w:color w:val="000000"/>
                <w:sz w:val="20"/>
              </w:rPr>
              <w:t>
      көркемдiк-сарапшы кеңестер туралы ереженi бекiту;</w:t>
            </w:r>
            <w:r>
              <w:br/>
            </w:r>
            <w:r>
              <w:rPr>
                <w:rFonts w:ascii="Times New Roman"/>
                <w:b/>
                <w:i w:val="false"/>
                <w:color w:val="000000"/>
                <w:sz w:val="20"/>
              </w:rPr>
              <w:t>
      мәдени құндылықтарды уақытша әкету жөнiндегi сараптау комиссиясы туралы үлгi ереженi </w:t>
            </w:r>
            <w:r>
              <w:rPr>
                <w:rFonts w:ascii="Times New Roman"/>
                <w:b/>
                <w:i w:val="false"/>
                <w:color w:val="000000"/>
                <w:sz w:val="20"/>
              </w:rPr>
              <w:t>бекiту</w:t>
            </w:r>
            <w:r>
              <w:rPr>
                <w:rFonts w:ascii="Times New Roman"/>
                <w:b/>
                <w:i w:val="false"/>
                <w:color w:val="000000"/>
                <w:sz w:val="20"/>
              </w:rPr>
              <w:t>;</w:t>
            </w:r>
            <w:r>
              <w:br/>
            </w:r>
            <w:r>
              <w:rPr>
                <w:rFonts w:ascii="Times New Roman"/>
                <w:b/>
                <w:i w:val="false"/>
                <w:color w:val="000000"/>
                <w:sz w:val="20"/>
              </w:rPr>
              <w:t>
      Мүгедек немесе егде жастағы адамдар үшiн сырттай және стационарлық емес қызмет ету нысандары арқылы кiтапхана қорларына қол жеткiзу қағидаларын </w:t>
            </w:r>
            <w:r>
              <w:rPr>
                <w:rFonts w:ascii="Times New Roman"/>
                <w:b/>
                <w:i w:val="false"/>
                <w:color w:val="000000"/>
                <w:sz w:val="20"/>
              </w:rPr>
              <w:t>бекiту</w:t>
            </w:r>
            <w:r>
              <w:rPr>
                <w:rFonts w:ascii="Times New Roman"/>
                <w:b/>
                <w:i w:val="false"/>
                <w:color w:val="000000"/>
                <w:sz w:val="20"/>
              </w:rPr>
              <w:t>;</w:t>
            </w:r>
            <w:r>
              <w:br/>
            </w:r>
            <w:r>
              <w:rPr>
                <w:rFonts w:ascii="Times New Roman"/>
                <w:b/>
                <w:i w:val="false"/>
                <w:color w:val="000000"/>
                <w:sz w:val="20"/>
              </w:rPr>
              <w:t>
      Мұражайдың сақтау қоймасындағы мұражай жәдiгерлерi мен мұражай коллекцияларына қол жеткiзу қағидасын бекiту;</w:t>
            </w:r>
            <w:r>
              <w:br/>
            </w:r>
            <w:r>
              <w:rPr>
                <w:rFonts w:ascii="Times New Roman"/>
                <w:b/>
                <w:i w:val="false"/>
                <w:color w:val="000000"/>
                <w:sz w:val="20"/>
              </w:rPr>
              <w:t>
      мәдени-демалыс ұйымдары қызметiнiң тәртiбiн бекiту;</w:t>
            </w:r>
            <w:r>
              <w:br/>
            </w:r>
            <w:r>
              <w:rPr>
                <w:rFonts w:ascii="Times New Roman"/>
                <w:b/>
                <w:i w:val="false"/>
                <w:color w:val="000000"/>
                <w:sz w:val="20"/>
              </w:rPr>
              <w:t>
      Ұлттық стандарттарға сәйкес келмейтiн Қазақстан Республикасының</w:t>
            </w:r>
            <w:r>
              <w:br/>
            </w:r>
            <w:r>
              <w:rPr>
                <w:rFonts w:ascii="Times New Roman"/>
                <w:b/>
                <w:i w:val="false"/>
                <w:color w:val="000000"/>
                <w:sz w:val="20"/>
              </w:rPr>
              <w:t>
      Мемлекеттiк Туын, Мемлекеттiк Елтаңбасын ауыстыру және жою ережесiн әзiрлеу;</w:t>
            </w:r>
            <w:r>
              <w:br/>
            </w:r>
            <w:r>
              <w:rPr>
                <w:rFonts w:ascii="Times New Roman"/>
                <w:b/>
                <w:i w:val="false"/>
                <w:color w:val="000000"/>
                <w:sz w:val="20"/>
              </w:rPr>
              <w:t>
      Қазақстан Республикасының Мемлекеттiк Туын, Мемлекеттiк Елтаңбасын және олардың бейнелерiн, сондай-ақ Қазақстан Республикасы Мемлекеттiк Әнұранының мәтiнiн орналастыру және пайдалану ережесiн әзiрлеу;</w:t>
            </w:r>
            <w:r>
              <w:br/>
            </w:r>
            <w:r>
              <w:rPr>
                <w:rFonts w:ascii="Times New Roman"/>
                <w:b/>
                <w:i w:val="false"/>
                <w:color w:val="000000"/>
                <w:sz w:val="20"/>
              </w:rPr>
              <w:t>
      мемлекет меншiгi болып табылатын халықаралық және республикалық маңызы бар тарих және мәдениет ескерткiштерiн пайдалануға беру жөнiнде шешiм қабылдау;</w:t>
            </w:r>
            <w:r>
              <w:br/>
            </w:r>
            <w:r>
              <w:rPr>
                <w:rFonts w:ascii="Times New Roman"/>
                <w:b/>
                <w:i w:val="false"/>
                <w:color w:val="000000"/>
                <w:sz w:val="20"/>
              </w:rPr>
              <w:t>
      объектiлердi тарих және мәдениет ескерткiштерi деп тану туралы, сондай-ақ оларды мәртебесiнен айыру туралы қорытындыларды дайындау жөнiндегi уәкiлеттi органның арнайы комиссиясын құру және оның жұмысын ұйымдастыру;</w:t>
            </w:r>
            <w:r>
              <w:br/>
            </w:r>
            <w:r>
              <w:rPr>
                <w:rFonts w:ascii="Times New Roman"/>
                <w:b/>
                <w:i w:val="false"/>
                <w:color w:val="000000"/>
                <w:sz w:val="20"/>
              </w:rPr>
              <w:t>
      ұлттық мәдени игiлiк объектiлерiнiң ерекше режимi жөнiндегi сараптау комиссиясын құру;</w:t>
            </w:r>
            <w:r>
              <w:br/>
            </w:r>
            <w:r>
              <w:rPr>
                <w:rFonts w:ascii="Times New Roman"/>
                <w:b/>
                <w:i w:val="false"/>
                <w:color w:val="000000"/>
                <w:sz w:val="20"/>
              </w:rPr>
              <w:t>
      тарихи-мәдени сараптама жүргiзу қағидасын </w:t>
            </w:r>
            <w:r>
              <w:rPr>
                <w:rFonts w:ascii="Times New Roman"/>
                <w:b/>
                <w:i w:val="false"/>
                <w:color w:val="000000"/>
                <w:sz w:val="20"/>
              </w:rPr>
              <w:t>бекiту</w:t>
            </w:r>
            <w:r>
              <w:rPr>
                <w:rFonts w:ascii="Times New Roman"/>
                <w:b/>
                <w:i w:val="false"/>
                <w:color w:val="000000"/>
                <w:sz w:val="20"/>
              </w:rPr>
              <w:t>;</w:t>
            </w:r>
            <w:r>
              <w:br/>
            </w:r>
            <w:r>
              <w:rPr>
                <w:rFonts w:ascii="Times New Roman"/>
                <w:b/>
                <w:i w:val="false"/>
                <w:color w:val="000000"/>
                <w:sz w:val="20"/>
              </w:rPr>
              <w:t>
      тарихи-мәдени мұра объектiлерiн қорғау аймақтарын, құрылыс салуды реттеу аймақтарын және қорғалатын табиғи ландшафт аймақтарын айқындау тәртiбiн және пайдалану режимiн әзiрлеу;</w:t>
            </w:r>
            <w:r>
              <w:br/>
            </w:r>
            <w:r>
              <w:rPr>
                <w:rFonts w:ascii="Times New Roman"/>
                <w:b/>
                <w:i w:val="false"/>
                <w:color w:val="000000"/>
                <w:sz w:val="20"/>
              </w:rPr>
              <w:t>
      Қазақстан Республикасының атынан халықаралық және республикалық маңызы бар ескерткiштерге меншiк өкiлеттiктерiн жүзеге асыру;</w:t>
            </w:r>
            <w:r>
              <w:br/>
            </w:r>
            <w:r>
              <w:rPr>
                <w:rFonts w:ascii="Times New Roman"/>
                <w:b/>
                <w:i w:val="false"/>
                <w:color w:val="000000"/>
                <w:sz w:val="20"/>
              </w:rPr>
              <w:t>
      мәдениет саласында ғылыми-әдiстемелiк қамтамасыз етудi және салааралық үйлестiрудi жүзеге асыру;</w:t>
            </w:r>
            <w:r>
              <w:br/>
            </w:r>
            <w:r>
              <w:rPr>
                <w:rFonts w:ascii="Times New Roman"/>
                <w:b/>
                <w:i w:val="false"/>
                <w:color w:val="000000"/>
                <w:sz w:val="20"/>
              </w:rPr>
              <w:t>
      мемлекеттiк мәдениет ұйымдарын құру, қайта ұйымдастыру және тарату жөнiнде ұсыныстар енгiзу;</w:t>
            </w:r>
            <w:r>
              <w:br/>
            </w:r>
            <w:r>
              <w:rPr>
                <w:rFonts w:ascii="Times New Roman"/>
                <w:b/>
                <w:i w:val="false"/>
                <w:color w:val="000000"/>
                <w:sz w:val="20"/>
              </w:rPr>
              <w:t>
      Қазақстан Республикасының заңнамасында белгіленген тәртіппен мәдениет және өнер қайраткерлеріне құрметті атақтар мен мемлекеттік наградалар беру, Қазақстан Республикасының шығармашылық ұжымдарын марапаттау туралы ұсыныстар енгізу;</w:t>
            </w:r>
            <w:r>
              <w:br/>
            </w:r>
            <w:r>
              <w:rPr>
                <w:rFonts w:ascii="Times New Roman"/>
                <w:b/>
                <w:i w:val="false"/>
                <w:color w:val="000000"/>
                <w:sz w:val="20"/>
              </w:rPr>
              <w:t>
      мемлекеттiк мәдениет ұйымдары мен жекелеген кәсiби көркем, шығармашылық ұжымдарға «Ұлттық» мәртебесін беру туралы Қазақстан Республикасының Үкiметiне ұсыныстар енгiзу;</w:t>
            </w:r>
            <w:r>
              <w:br/>
            </w:r>
            <w:r>
              <w:rPr>
                <w:rFonts w:ascii="Times New Roman"/>
                <w:b/>
                <w:i w:val="false"/>
                <w:color w:val="000000"/>
                <w:sz w:val="20"/>
              </w:rPr>
              <w:t>
      барлық санаттағы мәдениет қызметкерлерiн қайта даярлау және олардың бiлiктiлiгiн арттыру жүйесiн ұйымдастыру;</w:t>
            </w:r>
            <w:r>
              <w:br/>
            </w:r>
            <w:r>
              <w:rPr>
                <w:rFonts w:ascii="Times New Roman"/>
                <w:b/>
                <w:i w:val="false"/>
                <w:color w:val="000000"/>
                <w:sz w:val="20"/>
              </w:rPr>
              <w:t>
      мәдениет саласында көрсетiлетiн қызметтерге талдау жүргiзу;</w:t>
            </w:r>
            <w:r>
              <w:br/>
            </w:r>
            <w:r>
              <w:rPr>
                <w:rFonts w:ascii="Times New Roman"/>
                <w:b/>
                <w:i w:val="false"/>
                <w:color w:val="000000"/>
                <w:sz w:val="20"/>
              </w:rPr>
              <w:t>
      саяси партиялармен, қоғамдық бiрлестiктермен, үкiметтiк емес ұйымдармен, кәсiптiк одақтармен және өзге де ұйымдармен Министрлiктiң құзыретiне жататын мәселелер бойынша өзара iс-қимыл жасау;</w:t>
            </w:r>
            <w:r>
              <w:br/>
            </w:r>
            <w:r>
              <w:rPr>
                <w:rFonts w:ascii="Times New Roman"/>
                <w:b/>
                <w:i w:val="false"/>
                <w:color w:val="000000"/>
                <w:sz w:val="20"/>
              </w:rPr>
              <w:t>
      iшкi саяси тұрақтылықты, этносаралық келiсiмдi нығайтуға бағытталған халықаралық, республикалық және өзге де iс-шаралар, акциялар мен конкурстар өткiзу;</w:t>
            </w:r>
            <w:r>
              <w:br/>
            </w:r>
            <w:r>
              <w:rPr>
                <w:rFonts w:ascii="Times New Roman"/>
                <w:b/>
                <w:i w:val="false"/>
                <w:color w:val="000000"/>
                <w:sz w:val="20"/>
              </w:rPr>
              <w:t>
      «Қазақстан Республикасындағы мемлекеттiк бақылау және қадағалау туралы» Қазақстан Республикасының </w:t>
            </w:r>
            <w:r>
              <w:rPr>
                <w:rFonts w:ascii="Times New Roman"/>
                <w:b/>
                <w:i w:val="false"/>
                <w:color w:val="000000"/>
                <w:sz w:val="20"/>
              </w:rPr>
              <w:t>Заңына</w:t>
            </w:r>
            <w:r>
              <w:rPr>
                <w:rFonts w:ascii="Times New Roman"/>
                <w:b/>
                <w:i w:val="false"/>
                <w:color w:val="000000"/>
                <w:sz w:val="20"/>
              </w:rPr>
              <w:t xml:space="preserve"> сәйкес мiндеттi ведомстволық есептiлiктiң, </w:t>
            </w:r>
            <w:r>
              <w:rPr>
                <w:rFonts w:ascii="Times New Roman"/>
                <w:b/>
                <w:i w:val="false"/>
                <w:color w:val="000000"/>
                <w:sz w:val="20"/>
              </w:rPr>
              <w:t>тексеру</w:t>
            </w:r>
            <w:r>
              <w:rPr>
                <w:rFonts w:ascii="Times New Roman"/>
                <w:b/>
                <w:i w:val="false"/>
                <w:color w:val="000000"/>
                <w:sz w:val="20"/>
              </w:rPr>
              <w:t> </w:t>
            </w:r>
            <w:r>
              <w:rPr>
                <w:rFonts w:ascii="Times New Roman"/>
                <w:b/>
                <w:i w:val="false"/>
                <w:color w:val="000000"/>
                <w:sz w:val="20"/>
              </w:rPr>
              <w:t>парақтарының</w:t>
            </w:r>
            <w:r>
              <w:rPr>
                <w:rFonts w:ascii="Times New Roman"/>
                <w:b/>
                <w:i w:val="false"/>
                <w:color w:val="000000"/>
                <w:sz w:val="20"/>
              </w:rPr>
              <w:t xml:space="preserve"> нысандарын, </w:t>
            </w:r>
            <w:r>
              <w:rPr>
                <w:rFonts w:ascii="Times New Roman"/>
                <w:b/>
                <w:i w:val="false"/>
                <w:color w:val="000000"/>
                <w:sz w:val="20"/>
              </w:rPr>
              <w:t>тәуекел дәрежесiн</w:t>
            </w:r>
            <w:r>
              <w:rPr>
                <w:rFonts w:ascii="Times New Roman"/>
                <w:b/>
                <w:i w:val="false"/>
                <w:color w:val="000000"/>
                <w:sz w:val="20"/>
              </w:rPr>
              <w:t xml:space="preserve">  </w:t>
            </w:r>
            <w:r>
              <w:rPr>
                <w:rFonts w:ascii="Times New Roman"/>
                <w:b/>
                <w:i w:val="false"/>
                <w:color w:val="000000"/>
                <w:sz w:val="20"/>
              </w:rPr>
              <w:t>бағалау</w:t>
            </w:r>
            <w:r>
              <w:rPr>
                <w:rFonts w:ascii="Times New Roman"/>
                <w:b/>
                <w:i w:val="false"/>
                <w:color w:val="000000"/>
                <w:sz w:val="20"/>
              </w:rPr>
              <w:t> </w:t>
            </w:r>
            <w:r>
              <w:rPr>
                <w:rFonts w:ascii="Times New Roman"/>
                <w:b/>
                <w:i w:val="false"/>
                <w:color w:val="000000"/>
                <w:sz w:val="20"/>
              </w:rPr>
              <w:t>өлшемдерiн</w:t>
            </w:r>
            <w:r>
              <w:rPr>
                <w:rFonts w:ascii="Times New Roman"/>
                <w:b/>
                <w:i w:val="false"/>
                <w:color w:val="000000"/>
                <w:sz w:val="20"/>
              </w:rPr>
              <w:t>, тексерулер жүргiзудiң жартыжылдық жоспарларын әзiрлеу және бекiту;</w:t>
            </w:r>
            <w:r>
              <w:br/>
            </w:r>
            <w:r>
              <w:rPr>
                <w:rFonts w:ascii="Times New Roman"/>
                <w:b/>
                <w:i w:val="false"/>
                <w:color w:val="000000"/>
                <w:sz w:val="20"/>
              </w:rPr>
              <w:t>
      облыстың, республикалық маңызы бар қаланың және астананың мәдениет басқармасының басшысын тағайындауды келiсу;</w:t>
            </w:r>
            <w:r>
              <w:br/>
            </w:r>
            <w:r>
              <w:rPr>
                <w:rFonts w:ascii="Times New Roman"/>
                <w:b/>
                <w:i w:val="false"/>
                <w:color w:val="000000"/>
                <w:sz w:val="20"/>
              </w:rPr>
              <w:t>
      тиiстi әкiмшiлiк-аумақтық бiрлiктiң жергiлiктi атқарушы органдары құжаттардың әмбебап жинақтарын қалыптастыруды, сақтауды және кiтапхана пайдаланушыларға берудi жүргiзетiн, кiтапхана ресурстарын өзара пайдалануды ұйымдастыруды жүзеге асыратын және басқа кiтапханаларға әдiстемелiк көмек көрсететiн облыстың, республикалық маңызы бар қаланың, астананың, қалалық және аудандық, облыстық маңызы бар қаланың кiтапханаларына «Орталық» мәртебесiн берудiң тәртiбiн бекiту;</w:t>
            </w:r>
            <w:r>
              <w:br/>
            </w:r>
            <w:r>
              <w:rPr>
                <w:rFonts w:ascii="Times New Roman"/>
                <w:b/>
                <w:i w:val="false"/>
                <w:color w:val="000000"/>
                <w:sz w:val="20"/>
              </w:rPr>
              <w:t>
      Фильмдi ұлттық деп тану қағидаларын </w:t>
            </w:r>
            <w:r>
              <w:rPr>
                <w:rFonts w:ascii="Times New Roman"/>
                <w:b/>
                <w:i w:val="false"/>
                <w:color w:val="000000"/>
                <w:sz w:val="20"/>
              </w:rPr>
              <w:t>бекiту</w:t>
            </w:r>
            <w:r>
              <w:rPr>
                <w:rFonts w:ascii="Times New Roman"/>
                <w:b/>
                <w:i w:val="false"/>
                <w:color w:val="000000"/>
                <w:sz w:val="20"/>
              </w:rPr>
              <w:t>;</w:t>
            </w:r>
            <w:r>
              <w:br/>
            </w:r>
            <w:r>
              <w:rPr>
                <w:rFonts w:ascii="Times New Roman"/>
                <w:b/>
                <w:i w:val="false"/>
                <w:color w:val="000000"/>
                <w:sz w:val="20"/>
              </w:rPr>
              <w:t>
      фильмге прокаттау куәлiгiнiң нысанын </w:t>
            </w:r>
            <w:r>
              <w:rPr>
                <w:rFonts w:ascii="Times New Roman"/>
                <w:b/>
                <w:i w:val="false"/>
                <w:color w:val="000000"/>
                <w:sz w:val="20"/>
              </w:rPr>
              <w:t>бекiту</w:t>
            </w:r>
            <w:r>
              <w:rPr>
                <w:rFonts w:ascii="Times New Roman"/>
                <w:b/>
                <w:i w:val="false"/>
                <w:color w:val="000000"/>
                <w:sz w:val="20"/>
              </w:rPr>
              <w:t>;</w:t>
            </w:r>
            <w:r>
              <w:br/>
            </w:r>
            <w:r>
              <w:rPr>
                <w:rFonts w:ascii="Times New Roman"/>
                <w:b/>
                <w:i w:val="false"/>
                <w:color w:val="000000"/>
                <w:sz w:val="20"/>
              </w:rPr>
              <w:t>
      фильмнiң индексiн айқындау өлшемдерiн әзiрлеу және </w:t>
            </w:r>
            <w:r>
              <w:rPr>
                <w:rFonts w:ascii="Times New Roman"/>
                <w:b/>
                <w:i w:val="false"/>
                <w:color w:val="000000"/>
                <w:sz w:val="20"/>
              </w:rPr>
              <w:t>бекiту</w:t>
            </w:r>
            <w:r>
              <w:rPr>
                <w:rFonts w:ascii="Times New Roman"/>
                <w:b/>
                <w:i w:val="false"/>
                <w:color w:val="000000"/>
                <w:sz w:val="20"/>
              </w:rPr>
              <w:t>;</w:t>
            </w:r>
            <w:r>
              <w:br/>
            </w:r>
            <w:r>
              <w:rPr>
                <w:rFonts w:ascii="Times New Roman"/>
                <w:b/>
                <w:i w:val="false"/>
                <w:color w:val="000000"/>
                <w:sz w:val="20"/>
              </w:rPr>
              <w:t>
      Қазақстан Республикасының заңдарында, Қазақстан Республикасының Президентi мен Үкiметiнiң актiлерiнде көзделген өзге де функцияларды жүзеге асыру;</w:t>
            </w:r>
            <w:r>
              <w:br/>
            </w:r>
            <w:r>
              <w:rPr>
                <w:rFonts w:ascii="Times New Roman"/>
                <w:b/>
                <w:i w:val="false"/>
                <w:color w:val="000000"/>
                <w:sz w:val="20"/>
              </w:rPr>
              <w:t>
      мәдениет саласында жергілікті атқарушы органдарды үйлестіруді және әдістемелік басшылық жасауды жүзеге асыру;</w:t>
            </w:r>
            <w:r>
              <w:br/>
            </w:r>
            <w:r>
              <w:rPr>
                <w:rFonts w:ascii="Times New Roman"/>
                <w:b/>
                <w:i w:val="false"/>
                <w:color w:val="000000"/>
                <w:sz w:val="20"/>
              </w:rPr>
              <w:t>
      Министрліктің кадр саясатында гендерлік теңдік қағидаттарын сақтауды қамтамасыз ету;</w:t>
            </w:r>
            <w:r>
              <w:br/>
            </w:r>
            <w:r>
              <w:rPr>
                <w:rFonts w:ascii="Times New Roman"/>
                <w:b/>
                <w:i w:val="false"/>
                <w:color w:val="000000"/>
                <w:sz w:val="20"/>
              </w:rPr>
              <w:t>
      Қазақстан Республикасының мемлекеттік сатып алу туралы заңнамасында белгіленген тәртіппен әдебиетті республикалық деңгейде қалыптастыру, орналастыру және басып шығаруды бақылау;</w:t>
            </w:r>
            <w:r>
              <w:br/>
            </w:r>
            <w:r>
              <w:rPr>
                <w:rFonts w:ascii="Times New Roman"/>
                <w:b/>
                <w:i w:val="false"/>
                <w:color w:val="000000"/>
                <w:sz w:val="20"/>
              </w:rPr>
              <w:t>
      Министрліктің қарамағындағы республикалық заңды тұлғаларға қатысты мемлекеттік басқарудың тиісті саласын (аясын) басқаруды жүзеге асыру;</w:t>
            </w:r>
            <w:r>
              <w:br/>
            </w:r>
            <w:r>
              <w:rPr>
                <w:rFonts w:ascii="Times New Roman"/>
                <w:b/>
                <w:i w:val="false"/>
                <w:color w:val="000000"/>
                <w:sz w:val="20"/>
              </w:rPr>
              <w:t>
      2) ведомстволардың функциялары:</w:t>
            </w:r>
            <w:r>
              <w:br/>
            </w:r>
            <w:r>
              <w:rPr>
                <w:rFonts w:ascii="Times New Roman"/>
                <w:b/>
                <w:i w:val="false"/>
                <w:color w:val="000000"/>
                <w:sz w:val="20"/>
              </w:rPr>
              <w:t>
      тиісті салаларда нормативтік құқықтық және құқықтық актілерді әзірлеуге қатысу;</w:t>
            </w:r>
            <w:r>
              <w:br/>
            </w:r>
            <w:r>
              <w:rPr>
                <w:rFonts w:ascii="Times New Roman"/>
                <w:b/>
                <w:i w:val="false"/>
                <w:color w:val="000000"/>
                <w:sz w:val="20"/>
              </w:rPr>
              <w:t>
      Қазақстан Республикасының аумағында тарих, материалдық және рухани мәдениет ескерткiштерiн есепке алу, қорғау, консервациялау, реставрациялау және пайдалану жөнiнде, сондай-ақ елдiң көрнектi мәдениет қайраткерлерiн мәңгi есте қалдыру жөнiнде iс-шаралар ұйымдастыру және Ұлттық мәдени игiлiк объектiлерiнiң мемлекеттiк тiзiлiмiн жүргiзу;</w:t>
            </w:r>
            <w:r>
              <w:br/>
            </w:r>
            <w:r>
              <w:rPr>
                <w:rFonts w:ascii="Times New Roman"/>
                <w:b/>
                <w:i w:val="false"/>
                <w:color w:val="000000"/>
                <w:sz w:val="20"/>
              </w:rPr>
              <w:t>
      тарих және мәдениет ескерткiштерiне археологиялық және (немесе) ғылыми-реставрациялау жұмыстарын жүргiзу жөнiндегi қызметтi лицензиялау;</w:t>
            </w:r>
            <w:r>
              <w:br/>
            </w:r>
            <w:r>
              <w:rPr>
                <w:rFonts w:ascii="Times New Roman"/>
                <w:b/>
                <w:i w:val="false"/>
                <w:color w:val="000000"/>
                <w:sz w:val="20"/>
              </w:rPr>
              <w:t>
      мәдениет саласында әлеуметтiк маңызы бар iс-шаралар өткiзу;</w:t>
            </w:r>
            <w:r>
              <w:br/>
            </w:r>
            <w:r>
              <w:rPr>
                <w:rFonts w:ascii="Times New Roman"/>
                <w:b/>
                <w:i w:val="false"/>
                <w:color w:val="000000"/>
                <w:sz w:val="20"/>
              </w:rPr>
              <w:t>
      республикалық мәдениет ұйымдарын аттестаттауды жүргізу;</w:t>
            </w:r>
            <w:r>
              <w:br/>
            </w:r>
            <w:r>
              <w:rPr>
                <w:rFonts w:ascii="Times New Roman"/>
                <w:b/>
                <w:i w:val="false"/>
                <w:color w:val="000000"/>
                <w:sz w:val="20"/>
              </w:rPr>
              <w:t>
      тарих және мәдениет ескерткiштерiнiң орнын ауыстырған немесе өзгерткен кезде оларды ғылыми зерделеу және тiркеу жөнiндегi жұмыстарды ұйымдастыру;</w:t>
            </w:r>
            <w:r>
              <w:br/>
            </w:r>
            <w:r>
              <w:rPr>
                <w:rFonts w:ascii="Times New Roman"/>
                <w:b/>
                <w:i w:val="false"/>
                <w:color w:val="000000"/>
                <w:sz w:val="20"/>
              </w:rPr>
              <w:t>
      шығармашылық қызметтiң түрлi салаларында ұлттық (республикалық) және халықаралық конкурстар, сыйлықтар мен жүлделер өткiзу;</w:t>
            </w:r>
            <w:r>
              <w:br/>
            </w:r>
            <w:r>
              <w:rPr>
                <w:rFonts w:ascii="Times New Roman"/>
                <w:b/>
                <w:i w:val="false"/>
                <w:color w:val="000000"/>
                <w:sz w:val="20"/>
              </w:rPr>
              <w:t>
      Қазақстан Республикасында мемлекеттiк тiлдi барынша дамытуды, оның халықаралық беделiн нығайтуды қамтамасыз ету;</w:t>
            </w:r>
            <w:r>
              <w:br/>
            </w:r>
            <w:r>
              <w:rPr>
                <w:rFonts w:ascii="Times New Roman"/>
                <w:b/>
                <w:i w:val="false"/>
                <w:color w:val="000000"/>
                <w:sz w:val="20"/>
              </w:rPr>
              <w:t>
      республикалық терминологиялық және ономастикалық комиссиялардың қызметін қамтамасыз ету;</w:t>
            </w:r>
            <w:r>
              <w:br/>
            </w:r>
            <w:r>
              <w:rPr>
                <w:rFonts w:ascii="Times New Roman"/>
                <w:b/>
                <w:i w:val="false"/>
                <w:color w:val="000000"/>
                <w:sz w:val="20"/>
              </w:rPr>
              <w:t>
      жеке және (немесе) заңды тұлғалардың объектiлердi Ұлттық мәдени игiлiк объектiлерiнiң мемлекеттiк тiзiлiмiне енгiзу туралы өтінішхаттарын қарау;</w:t>
            </w:r>
            <w:r>
              <w:br/>
            </w:r>
            <w:r>
              <w:rPr>
                <w:rFonts w:ascii="Times New Roman"/>
                <w:b/>
                <w:i w:val="false"/>
                <w:color w:val="000000"/>
                <w:sz w:val="20"/>
              </w:rPr>
              <w:t>
      Қазақстан Республикасының тарихи-мәдени мұра объектiлерiн қорғау және пайдалану саласындағы заңнамасы талаптарының сақталуын қамтамасыз ету;</w:t>
            </w:r>
            <w:r>
              <w:br/>
            </w:r>
            <w:r>
              <w:rPr>
                <w:rFonts w:ascii="Times New Roman"/>
                <w:b/>
                <w:i w:val="false"/>
                <w:color w:val="000000"/>
                <w:sz w:val="20"/>
              </w:rPr>
              <w:t>
      ұлттық мәдени игiлiк объектiлерiнің ерекше режимiнiң сақталуын қамтамасыз ету;</w:t>
            </w:r>
            <w:r>
              <w:br/>
            </w:r>
            <w:r>
              <w:rPr>
                <w:rFonts w:ascii="Times New Roman"/>
                <w:b/>
                <w:i w:val="false"/>
                <w:color w:val="000000"/>
                <w:sz w:val="20"/>
              </w:rPr>
              <w:t>
      қалалар мен басқа да елдi мекендердi жоспарлау, салу және реконструкциялау жобаларын, сондай-ақ тарих және мәдениет ескерткiштерi бар жердi пайдалану карталарын келiсу;</w:t>
            </w:r>
            <w:r>
              <w:br/>
            </w:r>
            <w:r>
              <w:rPr>
                <w:rFonts w:ascii="Times New Roman"/>
                <w:b/>
                <w:i w:val="false"/>
                <w:color w:val="000000"/>
                <w:sz w:val="20"/>
              </w:rPr>
              <w:t>
      Қазақстан Республикасының мемлекеттiк сатып алу туралы заңнамасында белгiленген тәртiппен ұлттық фильмдер жасау;</w:t>
            </w:r>
            <w:r>
              <w:br/>
            </w:r>
            <w:r>
              <w:rPr>
                <w:rFonts w:ascii="Times New Roman"/>
                <w:b/>
                <w:i w:val="false"/>
                <w:color w:val="000000"/>
                <w:sz w:val="20"/>
              </w:rPr>
              <w:t>
      фильмдердiң мемлекеттiк тiзiлiмiн жүргiзу;</w:t>
            </w:r>
            <w:r>
              <w:br/>
            </w:r>
            <w:r>
              <w:rPr>
                <w:rFonts w:ascii="Times New Roman"/>
                <w:b/>
                <w:i w:val="false"/>
                <w:color w:val="000000"/>
                <w:sz w:val="20"/>
              </w:rPr>
              <w:t>
      фильмдерге прокаттау куәлiктерiн беру және оларды сот тәртiбiмен керi қайтарып алу;</w:t>
            </w:r>
            <w:r>
              <w:br/>
            </w:r>
            <w:r>
              <w:rPr>
                <w:rFonts w:ascii="Times New Roman"/>
                <w:b/>
                <w:i w:val="false"/>
                <w:color w:val="000000"/>
                <w:sz w:val="20"/>
              </w:rPr>
              <w:t>
      республикалық мемлекеттiк мәдениет ұйымдары басшыларының, сондай-ақ облыстардың, республикалық маңызы бар қаланың, астананың жергiлiктi атқарушы органдары басшыларының мемлекеттiк мәдениет ұйымдары мен жекелеген кәсiби көркем, шығармашылық ұжымдарға «Академиялық» мәртебесін беру туралы ұсыныстарын қарау және Қазақстан Республикасының Үкiметiне мемлекеттiк мәдениет ұйымдары мен жекелеген кәсiби көркем, шығармашылық ұжымдарға «Академиялық» мәртебесін беру туралы ұсыныстар енгiзу;</w:t>
            </w:r>
            <w:r>
              <w:br/>
            </w:r>
            <w:r>
              <w:rPr>
                <w:rFonts w:ascii="Times New Roman"/>
                <w:b/>
                <w:i w:val="false"/>
                <w:color w:val="000000"/>
                <w:sz w:val="20"/>
              </w:rPr>
              <w:t>
      жергiлiктi маңызы бар тарих және мәдениет ескерткiшiнiң орнын ауыстыруға немесе өзгертуге келiсiм беру;</w:t>
            </w:r>
            <w:r>
              <w:br/>
            </w:r>
            <w:r>
              <w:rPr>
                <w:rFonts w:ascii="Times New Roman"/>
                <w:b/>
                <w:i w:val="false"/>
                <w:color w:val="000000"/>
                <w:sz w:val="20"/>
              </w:rPr>
              <w:t>
      халықаралық және республикалық маңызы бар тарих және мәдениет ескерткiштерiнде археологиялық және (немесе) ғылыми-реставрациялық жұмыстардың орындалуын бақылау;</w:t>
            </w:r>
            <w:r>
              <w:br/>
            </w:r>
            <w:r>
              <w:rPr>
                <w:rFonts w:ascii="Times New Roman"/>
                <w:b/>
                <w:i w:val="false"/>
                <w:color w:val="000000"/>
                <w:sz w:val="20"/>
              </w:rPr>
              <w:t>
      халықаралық және республикалық маңызы бар тарих және мәдениет ескерткiштерiнің пайдаланылуы мен күтiп-ұсталу тәртiбiн бақылау;</w:t>
            </w:r>
            <w:r>
              <w:br/>
            </w:r>
            <w:r>
              <w:rPr>
                <w:rFonts w:ascii="Times New Roman"/>
                <w:b/>
                <w:i w:val="false"/>
                <w:color w:val="000000"/>
                <w:sz w:val="20"/>
              </w:rPr>
              <w:t>
      жаңа тарих және мәдениет ескерткiштерiнiң орнатылуын бақылау;</w:t>
            </w:r>
            <w:r>
              <w:br/>
            </w:r>
            <w:r>
              <w:rPr>
                <w:rFonts w:ascii="Times New Roman"/>
                <w:b/>
                <w:i w:val="false"/>
                <w:color w:val="000000"/>
                <w:sz w:val="20"/>
              </w:rPr>
              <w:t>
      Қазақстан Республикасының тарихи-мәдени мұра объектiлерiн қорғау және пайдалану саласындағы заңнамасының орындалуын бақылау;</w:t>
            </w:r>
            <w:r>
              <w:br/>
            </w:r>
            <w:r>
              <w:rPr>
                <w:rFonts w:ascii="Times New Roman"/>
                <w:b/>
                <w:i w:val="false"/>
                <w:color w:val="000000"/>
                <w:sz w:val="20"/>
              </w:rPr>
              <w:t>
      лицензиаттың лицензияда көрсетiлген шарттарды сақтауын бақылау;</w:t>
            </w:r>
            <w:r>
              <w:br/>
            </w:r>
            <w:r>
              <w:rPr>
                <w:rFonts w:ascii="Times New Roman"/>
                <w:b/>
                <w:i w:val="false"/>
                <w:color w:val="000000"/>
                <w:sz w:val="20"/>
              </w:rPr>
              <w:t>
      жеке және заңды тұлғалардың тарих және мәдениет ескерткiштерiн қалпына келтiруiн бақылау;</w:t>
            </w:r>
            <w:r>
              <w:br/>
            </w:r>
            <w:r>
              <w:rPr>
                <w:rFonts w:ascii="Times New Roman"/>
                <w:b/>
                <w:i w:val="false"/>
                <w:color w:val="000000"/>
                <w:sz w:val="20"/>
              </w:rPr>
              <w:t>
      Қазақстан Республикасының тiл туралы заңнамасында белгiленген талаптардың бұзылуын жою туралы ұсынымдар беру;</w:t>
            </w:r>
            <w:r>
              <w:br/>
            </w:r>
            <w:r>
              <w:rPr>
                <w:rFonts w:ascii="Times New Roman"/>
                <w:b/>
                <w:i w:val="false"/>
                <w:color w:val="000000"/>
                <w:sz w:val="20"/>
              </w:rPr>
              <w:t>
      тиiстi органдарға Қазақстан Республикасының тiл туралы заңнамасының бұзылуына кiнәлi лауазымды адамдарға тәртiптiк жазалау шараларын қолдану туралы ұсыныстар енгiзу;</w:t>
            </w:r>
            <w:r>
              <w:br/>
            </w:r>
            <w:r>
              <w:rPr>
                <w:rFonts w:ascii="Times New Roman"/>
                <w:b/>
                <w:i w:val="false"/>
                <w:color w:val="000000"/>
                <w:sz w:val="20"/>
              </w:rPr>
              <w:t>
      орталық және облыстардың, республикалық маңызы бар қалалардың, астананың жергілікті атқарушы органдарында Қазақстан Республикасының тіл туралы заңнамасының сақталуын бақылау;</w:t>
            </w:r>
            <w:r>
              <w:br/>
            </w:r>
            <w:r>
              <w:rPr>
                <w:rFonts w:ascii="Times New Roman"/>
                <w:b/>
                <w:i w:val="false"/>
                <w:color w:val="000000"/>
                <w:sz w:val="20"/>
              </w:rPr>
              <w:t>
      мемлекеттiк және салалық (секторалдық) бағдарламаларды iске асыру жөнiндегi қоғамдық ұйымдармен өзара iс-қимылды жүзеге асыру;</w:t>
            </w:r>
            <w:r>
              <w:br/>
            </w:r>
            <w:r>
              <w:rPr>
                <w:rFonts w:ascii="Times New Roman"/>
                <w:b/>
                <w:i w:val="false"/>
                <w:color w:val="000000"/>
                <w:sz w:val="20"/>
              </w:rPr>
              <w:t>
      театр, музыка өнерiн, кинематографияны, кiтапхана және мұражай iсiн дамыту жөнiндегi республикалық маңызы бар мемлекеттiк мәдениет ұйымдарының қызметiн қолдау және үйлестiру, мәдениет саласындағы республикалық мемлекеттiк мекемелердiң қызметiн қамтамасыз ету;</w:t>
            </w:r>
            <w:r>
              <w:br/>
            </w:r>
            <w:r>
              <w:rPr>
                <w:rFonts w:ascii="Times New Roman"/>
                <w:b/>
                <w:i w:val="false"/>
                <w:color w:val="000000"/>
                <w:sz w:val="20"/>
              </w:rPr>
              <w:t>
      музыка және театр өнерi саласында репертуарлық саясатты үйлестiру;</w:t>
            </w:r>
            <w:r>
              <w:br/>
            </w:r>
            <w:r>
              <w:rPr>
                <w:rFonts w:ascii="Times New Roman"/>
                <w:b/>
                <w:i w:val="false"/>
                <w:color w:val="000000"/>
                <w:sz w:val="20"/>
              </w:rPr>
              <w:t>
      республика (ауылдық, кенттiк, аудандық, қалалық, облыстық, республикалық) мәдениет ұйымдарының қызметiн үйлестiру;</w:t>
            </w:r>
            <w:r>
              <w:br/>
            </w:r>
            <w:r>
              <w:rPr>
                <w:rFonts w:ascii="Times New Roman"/>
                <w:b/>
                <w:i w:val="false"/>
                <w:color w:val="000000"/>
                <w:sz w:val="20"/>
              </w:rPr>
              <w:t>
      меншiк нысанына қарамастан, шығармашылық одақтармен және басқа да ұйымдармен мәдениет мәселелерi жөнiнде өзара iс-қимыл жасау;</w:t>
            </w:r>
            <w:r>
              <w:br/>
            </w:r>
            <w:r>
              <w:rPr>
                <w:rFonts w:ascii="Times New Roman"/>
                <w:b/>
                <w:i w:val="false"/>
                <w:color w:val="000000"/>
                <w:sz w:val="20"/>
              </w:rPr>
              <w:t>
      ономастикалық комиссиялардың қызметін үйлестіру;</w:t>
            </w:r>
            <w:r>
              <w:br/>
            </w:r>
            <w:r>
              <w:rPr>
                <w:rFonts w:ascii="Times New Roman"/>
                <w:b/>
                <w:i w:val="false"/>
                <w:color w:val="000000"/>
                <w:sz w:val="20"/>
              </w:rPr>
              <w:t>
      мәдениет, тілдерді дамыту саласындағы кадрларға қажеттілікті айқындау;</w:t>
            </w:r>
            <w:r>
              <w:br/>
            </w:r>
            <w:r>
              <w:rPr>
                <w:rFonts w:ascii="Times New Roman"/>
                <w:b/>
                <w:i w:val="false"/>
                <w:color w:val="000000"/>
                <w:sz w:val="20"/>
              </w:rPr>
              <w:t>
      Қазақстан Республикасының заңдарында, Қазақстан Республикасының Президентi мен Үкiметiнiң актiлерiнде көзделген өзге де функцияларды жүзеге асыру.</w:t>
            </w:r>
            <w:r>
              <w:br/>
            </w:r>
            <w:r>
              <w:rPr>
                <w:rFonts w:ascii="Times New Roman"/>
                <w:b/>
                <w:i w:val="false"/>
                <w:color w:val="000000"/>
                <w:sz w:val="20"/>
              </w:rPr>
              <w:t xml:space="preserve">
      Ескерту. 16-тармаққа өзгерістер енгізілді - ҚР Үкіметінің 29.04.2013 </w:t>
            </w:r>
            <w:r>
              <w:rPr>
                <w:rFonts w:ascii="Times New Roman"/>
                <w:b/>
                <w:i w:val="false"/>
                <w:color w:val="000000"/>
                <w:sz w:val="20"/>
              </w:rPr>
              <w:t>№ 413</w:t>
            </w:r>
            <w:r>
              <w:rPr>
                <w:rFonts w:ascii="Times New Roman"/>
                <w:b/>
                <w:i w:val="false"/>
                <w:color w:val="000000"/>
                <w:sz w:val="20"/>
              </w:rPr>
              <w:t xml:space="preserve"> (24.04.2013 бастап қолданысқа енгізіледі); 13.09.2013 </w:t>
            </w:r>
            <w:r>
              <w:rPr>
                <w:rFonts w:ascii="Times New Roman"/>
                <w:b/>
                <w:i w:val="false"/>
                <w:color w:val="000000"/>
                <w:sz w:val="20"/>
              </w:rPr>
              <w:t>N 956</w:t>
            </w:r>
            <w:r>
              <w:rPr>
                <w:rFonts w:ascii="Times New Roman"/>
                <w:b/>
                <w:i w:val="false"/>
                <w:color w:val="000000"/>
                <w:sz w:val="20"/>
              </w:rPr>
              <w:t xml:space="preserve">; 04.05.2014 </w:t>
            </w:r>
            <w:r>
              <w:rPr>
                <w:rFonts w:ascii="Times New Roman"/>
                <w:b/>
                <w:i w:val="false"/>
                <w:color w:val="000000"/>
                <w:sz w:val="20"/>
              </w:rPr>
              <w:t>№ 441</w:t>
            </w:r>
            <w:r>
              <w:rPr>
                <w:rFonts w:ascii="Times New Roman"/>
                <w:b/>
                <w:i w:val="false"/>
                <w:color w:val="000000"/>
                <w:sz w:val="20"/>
              </w:rPr>
              <w:t xml:space="preserve"> қаулыларымен.</w:t>
            </w:r>
            <w:r>
              <w:br/>
            </w:r>
            <w:r>
              <w:rPr>
                <w:rFonts w:ascii="Times New Roman"/>
                <w:b/>
                <w:i w:val="false"/>
                <w:color w:val="000000"/>
                <w:sz w:val="20"/>
              </w:rPr>
              <w:t>
      17. Құқықтары мен міндеттері:</w:t>
            </w:r>
            <w:r>
              <w:br/>
            </w:r>
            <w:r>
              <w:rPr>
                <w:rFonts w:ascii="Times New Roman"/>
                <w:b/>
                <w:i w:val="false"/>
                <w:color w:val="000000"/>
                <w:sz w:val="20"/>
              </w:rPr>
              <w:t>
      1) өз құзыреті шегінде орындауға міндетті нормативтік құқықтық актілерді қабылдау;</w:t>
            </w:r>
            <w:r>
              <w:br/>
            </w:r>
            <w:r>
              <w:rPr>
                <w:rFonts w:ascii="Times New Roman"/>
                <w:b/>
                <w:i w:val="false"/>
                <w:color w:val="000000"/>
                <w:sz w:val="20"/>
              </w:rPr>
              <w:t>
      2) мемлекеттік органдардан, ұйымдардан, олардың лауазымды тұлғаларынан заңнамада белгіленген тәртіппен қажетті ақпаратты және материалды сұрату және алу;</w:t>
            </w:r>
            <w:r>
              <w:br/>
            </w:r>
            <w:r>
              <w:rPr>
                <w:rFonts w:ascii="Times New Roman"/>
                <w:b/>
                <w:i w:val="false"/>
                <w:color w:val="000000"/>
                <w:sz w:val="20"/>
              </w:rPr>
              <w:t>
      3) Қазақстан Республикасының заңнамасын сақтау;</w:t>
            </w:r>
            <w:r>
              <w:br/>
            </w:r>
            <w:r>
              <w:rPr>
                <w:rFonts w:ascii="Times New Roman"/>
                <w:b/>
                <w:i w:val="false"/>
                <w:color w:val="000000"/>
                <w:sz w:val="20"/>
              </w:rPr>
              <w:t>
      4) Министрліктің жанында консультативтік-кеңесші органдарды құру;</w:t>
            </w:r>
            <w:r>
              <w:br/>
            </w:r>
            <w:r>
              <w:rPr>
                <w:rFonts w:ascii="Times New Roman"/>
                <w:b/>
                <w:i w:val="false"/>
                <w:color w:val="000000"/>
                <w:sz w:val="20"/>
              </w:rPr>
              <w:t>
      5) Министірліктің құзыреті шегінде конкурстарды, фестивальдарды, көрмелерді, конференцияларды, семинарлар және басқа іс-шараларды ұыймдастыру және өткізу;</w:t>
            </w:r>
            <w:r>
              <w:br/>
            </w:r>
            <w:r>
              <w:rPr>
                <w:rFonts w:ascii="Times New Roman"/>
                <w:b/>
                <w:i w:val="false"/>
                <w:color w:val="000000"/>
                <w:sz w:val="20"/>
              </w:rPr>
              <w:t>
      6) заңнамада белгіленген тәртіппен мәдениет және өнер қайраткерлерін мемлекеттік наградаларға ұсыну;</w:t>
            </w:r>
            <w:r>
              <w:br/>
            </w:r>
            <w:r>
              <w:rPr>
                <w:rFonts w:ascii="Times New Roman"/>
                <w:b/>
                <w:i w:val="false"/>
                <w:color w:val="000000"/>
                <w:sz w:val="20"/>
              </w:rPr>
              <w:t>
      7) Қазақстан Республикасының қолданыстағы заңнамасында көзделген өзге де құқықтарды жүзеге асыруға құқылы.
3. Министрлiктiң қызметiн ұйымдастыру
      18. Министрлікке басшылықты Министрлiкке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i w:val="false"/>
                <w:color w:val="000000"/>
                <w:sz w:val="20"/>
              </w:rPr>
              <w:t>
      19. Министрліктің бірінші басшысын Қазақстан Республикасының Президентi қызметке тағайындайды және қызметтен босатады.</w:t>
            </w:r>
            <w:r>
              <w:br/>
            </w:r>
            <w:r>
              <w:rPr>
                <w:rFonts w:ascii="Times New Roman"/>
                <w:b/>
                <w:i w:val="false"/>
                <w:color w:val="000000"/>
                <w:sz w:val="20"/>
              </w:rPr>
              <w:t>
      20. Министрліктің бірінші басшысының Қазақстан Республикасының </w:t>
            </w:r>
            <w:r>
              <w:rPr>
                <w:rFonts w:ascii="Times New Roman"/>
                <w:b/>
                <w:i w:val="false"/>
                <w:color w:val="000000"/>
                <w:sz w:val="20"/>
              </w:rPr>
              <w:t>заңнамасына</w:t>
            </w:r>
            <w:r>
              <w:rPr>
                <w:rFonts w:ascii="Times New Roman"/>
                <w:b/>
                <w:i w:val="false"/>
                <w:color w:val="000000"/>
                <w:sz w:val="20"/>
              </w:rPr>
              <w:t xml:space="preserve"> сәйкес қызметке тағайындалатын және қызметтен босатылатын орынбасарлары болады.</w:t>
            </w:r>
            <w:r>
              <w:br/>
            </w:r>
            <w:r>
              <w:rPr>
                <w:rFonts w:ascii="Times New Roman"/>
                <w:b/>
                <w:i w:val="false"/>
                <w:color w:val="000000"/>
                <w:sz w:val="20"/>
              </w:rPr>
              <w:t>
      21. Министрліктің бірінші басшысының өкілеттігі:</w:t>
            </w:r>
            <w:r>
              <w:br/>
            </w:r>
            <w:r>
              <w:rPr>
                <w:rFonts w:ascii="Times New Roman"/>
                <w:b/>
                <w:i w:val="false"/>
                <w:color w:val="000000"/>
                <w:sz w:val="20"/>
              </w:rPr>
              <w:t>
      1) қызметi өз бақылауында болатын комитеттердiң басшыларын қызметке тағайындайды және қызметтен босатады;</w:t>
            </w:r>
            <w:r>
              <w:br/>
            </w:r>
            <w:r>
              <w:rPr>
                <w:rFonts w:ascii="Times New Roman"/>
                <w:b/>
                <w:i w:val="false"/>
                <w:color w:val="000000"/>
                <w:sz w:val="20"/>
              </w:rPr>
              <w:t>
      2) жауапты хатшының келiсiмiмен комитет басшыларының орынбасарларын қызметтерге тағайындайды және қызметтерден босатады;</w:t>
            </w:r>
            <w:r>
              <w:br/>
            </w:r>
            <w:r>
              <w:rPr>
                <w:rFonts w:ascii="Times New Roman"/>
                <w:b/>
                <w:i w:val="false"/>
                <w:color w:val="000000"/>
                <w:sz w:val="20"/>
              </w:rPr>
              <w:t>
      3) Министрлiкте сыбайлас жемқорлыққа қарсы әрекет етуге бағытталған шараларды қабылдайды және сыбайлас жемқорлыққа қарсы шаралардың қабылдануы үшiн дербес жауапты болады;</w:t>
            </w:r>
            <w:r>
              <w:br/>
            </w:r>
            <w:r>
              <w:rPr>
                <w:rFonts w:ascii="Times New Roman"/>
                <w:b/>
                <w:i w:val="false"/>
                <w:color w:val="000000"/>
                <w:sz w:val="20"/>
              </w:rPr>
              <w:t>
      4) Қазақстан Республикасы Парламентiнде, өзге де мемлекеттiк органдар мен ұйымдарда Министрлiктiң атынан өкiлдiк етедi.</w:t>
            </w:r>
            <w:r>
              <w:br/>
            </w:r>
            <w:r>
              <w:rPr>
                <w:rFonts w:ascii="Times New Roman"/>
                <w:b/>
                <w:i w:val="false"/>
                <w:color w:val="000000"/>
                <w:sz w:val="20"/>
              </w:rPr>
              <w:t>
      Министрліктің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i w:val="false"/>
                <w:color w:val="000000"/>
                <w:sz w:val="20"/>
              </w:rPr>
              <w:t>
      22. Бірінші басшы өз орынбасарларының өкілеттіктерін қолданыстағы заңнамаға сәйкес белгілейді.</w:t>
            </w:r>
            <w:r>
              <w:br/>
            </w:r>
            <w:r>
              <w:rPr>
                <w:rFonts w:ascii="Times New Roman"/>
                <w:b/>
                <w:i w:val="false"/>
                <w:color w:val="000000"/>
                <w:sz w:val="20"/>
              </w:rPr>
              <w:t>
      23. Министрлiктiң аппаратын Қазақстан Республикасының қолданыстағы </w:t>
            </w:r>
            <w:r>
              <w:rPr>
                <w:rFonts w:ascii="Times New Roman"/>
                <w:b/>
                <w:i w:val="false"/>
                <w:color w:val="000000"/>
                <w:sz w:val="20"/>
              </w:rPr>
              <w:t>заңнамасына</w:t>
            </w:r>
            <w:r>
              <w:rPr>
                <w:rFonts w:ascii="Times New Roman"/>
                <w:b/>
                <w:i w:val="false"/>
                <w:color w:val="000000"/>
                <w:sz w:val="20"/>
              </w:rPr>
              <w:t xml:space="preserve"> сәйкес қызметке тағайындалатын және қызметтен босатылатын жауапты хатшы басқарады.
4. Министрлiктiң мүлкi
      24. Министрліктің жедел басқару құқығындағы оқшауланған мүлкі болады.</w:t>
            </w:r>
            <w:r>
              <w:br/>
            </w:r>
            <w:r>
              <w:rPr>
                <w:rFonts w:ascii="Times New Roman"/>
                <w:b/>
                <w:i w:val="false"/>
                <w:color w:val="000000"/>
                <w:sz w:val="20"/>
              </w:rPr>
              <w:t>
      Министрлiктiң мүлкi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i w:val="false"/>
                <w:color w:val="000000"/>
                <w:sz w:val="20"/>
              </w:rPr>
              <w:t>
      25. Министрлiкке бекiтiлген мүлiк республикалық меншiкке жатады.</w:t>
            </w:r>
            <w:r>
              <w:br/>
            </w:r>
            <w:r>
              <w:rPr>
                <w:rFonts w:ascii="Times New Roman"/>
                <w:b/>
                <w:i w:val="false"/>
                <w:color w:val="000000"/>
                <w:sz w:val="20"/>
              </w:rPr>
              <w:t>
      26. Егер заңнамада өзгеше көзделмесе, Министрлiктiң, өзiне бекiтiлген мүлiктi және қаржыландыру жоспары бойынша өзіне бөлiнген қаражат есебiнен сатып алынған мүлiктi өз бетімен иелiктен шығаруға немесе оған өзгедей тәсiлмен билiк етуге құқығы жоқ.
5. Министрлiктi қайта ұйымдастыру және тарату
      27. Министрлiктi қайта ұйымдастыру және тарату Қазақстан Республикасының </w:t>
            </w:r>
            <w:r>
              <w:rPr>
                <w:rFonts w:ascii="Times New Roman"/>
                <w:b/>
                <w:i w:val="false"/>
                <w:color w:val="000000"/>
                <w:sz w:val="20"/>
              </w:rPr>
              <w:t>заңнамасына</w:t>
            </w:r>
            <w:r>
              <w:rPr>
                <w:rFonts w:ascii="Times New Roman"/>
                <w:b/>
                <w:i w:val="false"/>
                <w:color w:val="000000"/>
                <w:sz w:val="20"/>
              </w:rPr>
              <w:t xml:space="preserve"> сәйкес жүзеге асырылады.
Қазақстан Республикасы Мәдениет министрлiгiнiң қарамағындағы</w:t>
            </w:r>
            <w:r>
              <w:br/>
            </w:r>
            <w:r>
              <w:rPr>
                <w:rFonts w:ascii="Times New Roman"/>
                <w:b/>
                <w:i w:val="false"/>
                <w:color w:val="000000"/>
                <w:sz w:val="20"/>
              </w:rPr>
              <w:t xml:space="preserve">
ұйымдардың тiзбесi
      Ескерту. Тізбе жаңа редакцияда - ҚР Үкіметінің 04.05.2014 </w:t>
            </w:r>
            <w:r>
              <w:rPr>
                <w:rFonts w:ascii="Times New Roman"/>
                <w:b/>
                <w:i w:val="false"/>
                <w:color w:val="000000"/>
                <w:sz w:val="20"/>
              </w:rPr>
              <w:t>№ 441</w:t>
            </w:r>
            <w:r>
              <w:rPr>
                <w:rFonts w:ascii="Times New Roman"/>
                <w:b/>
                <w:i w:val="false"/>
                <w:color w:val="000000"/>
                <w:sz w:val="20"/>
              </w:rPr>
              <w:t xml:space="preserve"> қаулысымен.
      1. «Абай атындағы Қазақ мемлекеттік академиялық опера және балет театры» республикалық мемлекеттік қазыналық қәсіпорны.</w:t>
            </w:r>
            <w:r>
              <w:br/>
            </w:r>
            <w:r>
              <w:rPr>
                <w:rFonts w:ascii="Times New Roman"/>
                <w:b/>
                <w:i w:val="false"/>
                <w:color w:val="000000"/>
                <w:sz w:val="20"/>
              </w:rPr>
              <w:t>
      2. «М. Әуезов атындағы Қазақ мемлекеттік академиялық драма театры» республикалық мемлекеттік қазыналық кәсіпорны.</w:t>
            </w:r>
            <w:r>
              <w:br/>
            </w:r>
            <w:r>
              <w:rPr>
                <w:rFonts w:ascii="Times New Roman"/>
                <w:b/>
                <w:i w:val="false"/>
                <w:color w:val="000000"/>
                <w:sz w:val="20"/>
              </w:rPr>
              <w:t>
      3. «М. Лермонтов атындағы Мемлекеттік академиялық орыс драма театры» республикалық мемлекеттік қазыналық кәсіпорны.</w:t>
            </w:r>
            <w:r>
              <w:br/>
            </w:r>
            <w:r>
              <w:rPr>
                <w:rFonts w:ascii="Times New Roman"/>
                <w:b/>
                <w:i w:val="false"/>
                <w:color w:val="000000"/>
                <w:sz w:val="20"/>
              </w:rPr>
              <w:t>
      4. «Ғ. Мүсірепов атындағы Қазақ мемлекеттік академиялық балалар мен жасөспірімдер театры» республикалық мемлекеттік қазыналық кәсіпорны.</w:t>
            </w:r>
            <w:r>
              <w:br/>
            </w:r>
            <w:r>
              <w:rPr>
                <w:rFonts w:ascii="Times New Roman"/>
                <w:b/>
                <w:i w:val="false"/>
                <w:color w:val="000000"/>
                <w:sz w:val="20"/>
              </w:rPr>
              <w:t>
      5. «Н. Сац атындағы Орыс мемлекеттік академиялық балалар мен жасөспірімдер театры» республикалық мемлекеттік қазыналық кәсіпорны.</w:t>
            </w:r>
            <w:r>
              <w:br/>
            </w:r>
            <w:r>
              <w:rPr>
                <w:rFonts w:ascii="Times New Roman"/>
                <w:b/>
                <w:i w:val="false"/>
                <w:color w:val="000000"/>
                <w:sz w:val="20"/>
              </w:rPr>
              <w:t>
      6. «Құдыс Қожамияров атындағы республикалық мемлекеттік ұйғыр музыкалық комедия театры» республикалық мемлекеттік қазыналық кәсіпорны.</w:t>
            </w:r>
            <w:r>
              <w:br/>
            </w:r>
            <w:r>
              <w:rPr>
                <w:rFonts w:ascii="Times New Roman"/>
                <w:b/>
                <w:i w:val="false"/>
                <w:color w:val="000000"/>
                <w:sz w:val="20"/>
              </w:rPr>
              <w:t>
      7. «Республикалық мемлекеттік корей музыкалық комедия театры» республикалық мемлекеттік қазыналық кәсіпорны.</w:t>
            </w:r>
            <w:r>
              <w:br/>
            </w:r>
            <w:r>
              <w:rPr>
                <w:rFonts w:ascii="Times New Roman"/>
                <w:b/>
                <w:i w:val="false"/>
                <w:color w:val="000000"/>
                <w:sz w:val="20"/>
              </w:rPr>
              <w:t>
      8. «Республикалық неміс драма театры» республикалық мемлекеттік қазыналық кәсіпорны.</w:t>
            </w:r>
            <w:r>
              <w:br/>
            </w:r>
            <w:r>
              <w:rPr>
                <w:rFonts w:ascii="Times New Roman"/>
                <w:b/>
                <w:i w:val="false"/>
                <w:color w:val="000000"/>
                <w:sz w:val="20"/>
              </w:rPr>
              <w:t>
      9. «Қазақстан Республикасының мемлекеттік орталық мұражайы» республикалық мемлекеттік қазыналық кәсіпорны.</w:t>
            </w:r>
            <w:r>
              <w:br/>
            </w:r>
            <w:r>
              <w:rPr>
                <w:rFonts w:ascii="Times New Roman"/>
                <w:b/>
                <w:i w:val="false"/>
                <w:color w:val="000000"/>
                <w:sz w:val="20"/>
              </w:rPr>
              <w:t>
      10. «Ә. Қастеев атындағы Қазақстан Республикасының мемлекеттік өнер мұражайы» республикалық мемлекеттік қазыналық кәсіпорны.</w:t>
            </w:r>
            <w:r>
              <w:br/>
            </w:r>
            <w:r>
              <w:rPr>
                <w:rFonts w:ascii="Times New Roman"/>
                <w:b/>
                <w:i w:val="false"/>
                <w:color w:val="000000"/>
                <w:sz w:val="20"/>
              </w:rPr>
              <w:t>
      11. «Сирек кездесетін қияқты саз аспаптарының мемлекеттік коллекциясы» республикалық мемлекеттік қазыналық кәсіпорны.</w:t>
            </w:r>
            <w:r>
              <w:br/>
            </w:r>
            <w:r>
              <w:rPr>
                <w:rFonts w:ascii="Times New Roman"/>
                <w:b/>
                <w:i w:val="false"/>
                <w:color w:val="000000"/>
                <w:sz w:val="20"/>
              </w:rPr>
              <w:t>
      12. «Республикалық кітап мұражайы» республикалық мемлекеттік қазыналық кәсіпорны.</w:t>
            </w:r>
            <w:r>
              <w:br/>
            </w:r>
            <w:r>
              <w:rPr>
                <w:rFonts w:ascii="Times New Roman"/>
                <w:b/>
                <w:i w:val="false"/>
                <w:color w:val="000000"/>
                <w:sz w:val="20"/>
              </w:rPr>
              <w:t>
      13. «Ордабасы» ұлттық тарихи-мәдени қорығы» республикалық мемлекеттік қазыналық кәсіпорны.</w:t>
            </w:r>
            <w:r>
              <w:br/>
            </w:r>
            <w:r>
              <w:rPr>
                <w:rFonts w:ascii="Times New Roman"/>
                <w:b/>
                <w:i w:val="false"/>
                <w:color w:val="000000"/>
                <w:sz w:val="20"/>
              </w:rPr>
              <w:t>
      14. «Есік» мемлекеттік тарихи-мәдени қорық-мұражайы» республикалық мемлекеттік қазыналық кәсіпорны.</w:t>
            </w:r>
            <w:r>
              <w:br/>
            </w:r>
            <w:r>
              <w:rPr>
                <w:rFonts w:ascii="Times New Roman"/>
                <w:b/>
                <w:i w:val="false"/>
                <w:color w:val="000000"/>
                <w:sz w:val="20"/>
              </w:rPr>
              <w:t>
      15. «Берел» мемлекеттік тарихи-мәдени қорық-мұражайы» республикалық мемлекеттік қазыналық кәсіпорны.</w:t>
            </w:r>
            <w:r>
              <w:br/>
            </w:r>
            <w:r>
              <w:rPr>
                <w:rFonts w:ascii="Times New Roman"/>
                <w:b/>
                <w:i w:val="false"/>
                <w:color w:val="000000"/>
                <w:sz w:val="20"/>
              </w:rPr>
              <w:t>
      16. «Жамбыл атындағы Қазақ мемлекеттік филармониясы» республикалық мемлекеттік қазыналық қәсіпорны.</w:t>
            </w:r>
            <w:r>
              <w:br/>
            </w:r>
            <w:r>
              <w:rPr>
                <w:rFonts w:ascii="Times New Roman"/>
                <w:b/>
                <w:i w:val="false"/>
                <w:color w:val="000000"/>
                <w:sz w:val="20"/>
              </w:rPr>
              <w:t>
      17. «Құрманғазы атындағы Қазақ мемлекеттік академиялық халық аспаптар оркестрі» республикалық мемлекеттік қазыналық кәсіпорны.</w:t>
            </w:r>
            <w:r>
              <w:br/>
            </w:r>
            <w:r>
              <w:rPr>
                <w:rFonts w:ascii="Times New Roman"/>
                <w:b/>
                <w:i w:val="false"/>
                <w:color w:val="000000"/>
                <w:sz w:val="20"/>
              </w:rPr>
              <w:t>
      18. «Қазақстан Республикасының «Салтанат» мемлекеттік би ансамблі» республикалық мемлекеттік қазыналық кәсіпорны.</w:t>
            </w:r>
            <w:r>
              <w:br/>
            </w:r>
            <w:r>
              <w:rPr>
                <w:rFonts w:ascii="Times New Roman"/>
                <w:b/>
                <w:i w:val="false"/>
                <w:color w:val="000000"/>
                <w:sz w:val="20"/>
              </w:rPr>
              <w:t>
      19. «Қазақстан Камератасы» классикалық музыка ансамблі» республикалық мемлекеттік қазыналық кәсіпорны.</w:t>
            </w:r>
            <w:r>
              <w:br/>
            </w:r>
            <w:r>
              <w:rPr>
                <w:rFonts w:ascii="Times New Roman"/>
                <w:b/>
                <w:i w:val="false"/>
                <w:color w:val="000000"/>
                <w:sz w:val="20"/>
              </w:rPr>
              <w:t>
      20. «Қазақстан Республикасының мемлекеттік академиялық би театры» республикалық мемлекеттік қазыналық кәсіпорны.</w:t>
            </w:r>
            <w:r>
              <w:br/>
            </w:r>
            <w:r>
              <w:rPr>
                <w:rFonts w:ascii="Times New Roman"/>
                <w:b/>
                <w:i w:val="false"/>
                <w:color w:val="000000"/>
                <w:sz w:val="20"/>
              </w:rPr>
              <w:t>
      21. «Ақ жауын» мемлекеттік камералық оркестрі» республикалық мемлекеттік қазыналық кәсіпорны.</w:t>
            </w:r>
            <w:r>
              <w:br/>
            </w:r>
            <w:r>
              <w:rPr>
                <w:rFonts w:ascii="Times New Roman"/>
                <w:b/>
                <w:i w:val="false"/>
                <w:color w:val="000000"/>
                <w:sz w:val="20"/>
              </w:rPr>
              <w:t>
      22. «Қазқайтажаңарту» шарушылық жүргізу құқығындағы республикалық мемлекеттік кәсіпорны.</w:t>
            </w:r>
            <w:r>
              <w:br/>
            </w:r>
            <w:r>
              <w:rPr>
                <w:rFonts w:ascii="Times New Roman"/>
                <w:b/>
                <w:i w:val="false"/>
                <w:color w:val="000000"/>
                <w:sz w:val="20"/>
              </w:rPr>
              <w:t>
      23. «Шайсұлтан Шаяхметов атындағы тiлдердi дамытудың республикалық үйлестiру-әдiстемелiк орталығы» республикалық мемлекеттiк қазыналық кәсiпорны.</w:t>
            </w:r>
            <w:r>
              <w:br/>
            </w:r>
            <w:r>
              <w:rPr>
                <w:rFonts w:ascii="Times New Roman"/>
                <w:b/>
                <w:i w:val="false"/>
                <w:color w:val="000000"/>
                <w:sz w:val="20"/>
              </w:rPr>
              <w:t>
      24. «Баспалар үйі» акционерлік қоғамы.</w:t>
            </w:r>
            <w:r>
              <w:br/>
            </w:r>
            <w:r>
              <w:rPr>
                <w:rFonts w:ascii="Times New Roman"/>
                <w:b/>
                <w:i w:val="false"/>
                <w:color w:val="000000"/>
                <w:sz w:val="20"/>
              </w:rPr>
              <w:t>
      25. «Қазақ әуендері» акционерлік қоғамы.</w:t>
            </w:r>
            <w:r>
              <w:br/>
            </w:r>
            <w:r>
              <w:rPr>
                <w:rFonts w:ascii="Times New Roman"/>
                <w:b/>
                <w:i w:val="false"/>
                <w:color w:val="000000"/>
                <w:sz w:val="20"/>
              </w:rPr>
              <w:t>
      26. «Қазақстан халқының рухани даму қоры» акционерлік қоғамы.</w:t>
            </w:r>
            <w:r>
              <w:br/>
            </w:r>
            <w:r>
              <w:rPr>
                <w:rFonts w:ascii="Times New Roman"/>
                <w:b/>
                <w:i w:val="false"/>
                <w:color w:val="000000"/>
                <w:sz w:val="20"/>
              </w:rPr>
              <w:t>
      27. «Шәкен Айманов атындағы «Қазақфильм» акционерлік қоғамы.</w:t>
            </w:r>
            <w:r>
              <w:br/>
            </w:r>
            <w:r>
              <w:rPr>
                <w:rFonts w:ascii="Times New Roman"/>
                <w:b/>
                <w:i w:val="false"/>
                <w:color w:val="000000"/>
                <w:sz w:val="20"/>
              </w:rPr>
              <w:t xml:space="preserve">
      28. «Астана Опера» Мемлекеттік опера және балет театры» коммерциялық емес акционерлік қоғамы. </w:t>
            </w:r>
            <w:r>
              <w:br/>
            </w:r>
            <w:r>
              <w:rPr>
                <w:rFonts w:ascii="Times New Roman"/>
                <w:b/>
                <w:i w:val="false"/>
                <w:color w:val="000000"/>
                <w:sz w:val="20"/>
              </w:rPr>
              <w:t>
      29. «Қазақ ғылыми-зерттеу мәдениет институты» жауапкершілігі шектеулі серіктестігі.</w:t>
            </w:r>
            <w:r>
              <w:br/>
            </w:r>
            <w:r>
              <w:rPr>
                <w:rFonts w:ascii="Times New Roman"/>
                <w:b/>
                <w:i w:val="false"/>
                <w:color w:val="000000"/>
                <w:sz w:val="20"/>
              </w:rPr>
              <w:t xml:space="preserve">
      30. «Astana Ballet» жауапкершілігі шектеулі серіктестігі. </w:t>
            </w:r>
            <w:r>
              <w:br/>
            </w:r>
            <w:r>
              <w:rPr>
                <w:rFonts w:ascii="Times New Roman"/>
                <w:b/>
                <w:i w:val="false"/>
                <w:color w:val="000000"/>
                <w:sz w:val="20"/>
              </w:rPr>
              <w:t>
      31. «Қазақ энциклопедиясы» жауапкершілігі шектеулі серіктестігі.
Қазақстан Республикасы Мәдениет министрлігінің қарамағындағы</w:t>
            </w:r>
            <w:r>
              <w:br/>
            </w:r>
            <w:r>
              <w:rPr>
                <w:rFonts w:ascii="Times New Roman"/>
                <w:b/>
                <w:i w:val="false"/>
                <w:color w:val="000000"/>
                <w:sz w:val="20"/>
              </w:rPr>
              <w:t xml:space="preserve">
республикалық мемлекеттік мекемелердің тізбесі
      Ескерту. Тізбе жаңа редакцияда - ҚР Үкіметінің 04.05.2014 </w:t>
            </w:r>
            <w:r>
              <w:rPr>
                <w:rFonts w:ascii="Times New Roman"/>
                <w:b/>
                <w:i w:val="false"/>
                <w:color w:val="000000"/>
                <w:sz w:val="20"/>
              </w:rPr>
              <w:t>№ 441</w:t>
            </w:r>
            <w:r>
              <w:rPr>
                <w:rFonts w:ascii="Times New Roman"/>
                <w:b/>
                <w:i w:val="false"/>
                <w:color w:val="000000"/>
                <w:sz w:val="20"/>
              </w:rPr>
              <w:t xml:space="preserve"> қаулысымен.
      1. «Отырар мемлекеттік археологиялық қорық-мұражайы» республикалық мемлекеттік мекемесі.</w:t>
            </w:r>
            <w:r>
              <w:br/>
            </w:r>
            <w:r>
              <w:rPr>
                <w:rFonts w:ascii="Times New Roman"/>
                <w:b/>
                <w:i w:val="false"/>
                <w:color w:val="000000"/>
                <w:sz w:val="20"/>
              </w:rPr>
              <w:t>
      2. «Ұлытау» ұлттық тарихи-мәдени және табиғи қорық-мұражайы» республикалық мемлекеттік мекемесі.</w:t>
            </w:r>
            <w:r>
              <w:br/>
            </w:r>
            <w:r>
              <w:rPr>
                <w:rFonts w:ascii="Times New Roman"/>
                <w:b/>
                <w:i w:val="false"/>
                <w:color w:val="000000"/>
                <w:sz w:val="20"/>
              </w:rPr>
              <w:t>
      3. «Әзірет-Сұлтан» мемлекеттік тарихи-мәдени қорық-мұражайы» республикалық мемлекеттік мекемесі.</w:t>
            </w:r>
            <w:r>
              <w:br/>
            </w:r>
            <w:r>
              <w:rPr>
                <w:rFonts w:ascii="Times New Roman"/>
                <w:b/>
                <w:i w:val="false"/>
                <w:color w:val="000000"/>
                <w:sz w:val="20"/>
              </w:rPr>
              <w:t>
      4. «Абайдың «Жидебай-Бөрілі» мемлекеттік тарихи-мәдени және әдеби-мемориалдық қорық-мұражайы» республикалық мемлекеттік мекемесі.</w:t>
            </w:r>
            <w:r>
              <w:br/>
            </w:r>
            <w:r>
              <w:rPr>
                <w:rFonts w:ascii="Times New Roman"/>
                <w:b/>
                <w:i w:val="false"/>
                <w:color w:val="000000"/>
                <w:sz w:val="20"/>
              </w:rPr>
              <w:t>
      5. «Ежелгі Тараз ескерткіштері» мемлекеттік тарихи-мәдени қорық-мұражайы» республикалық мемлекеттік мекемесі.</w:t>
            </w:r>
            <w:r>
              <w:br/>
            </w:r>
            <w:r>
              <w:rPr>
                <w:rFonts w:ascii="Times New Roman"/>
                <w:b/>
                <w:i w:val="false"/>
                <w:color w:val="000000"/>
                <w:sz w:val="20"/>
              </w:rPr>
              <w:t>
      6. «Тамғалы» мемлекеттік тарихи-мәдени және табиғи қорық-мұражайы» республикалық мемлекеттік мекемесі.</w:t>
            </w:r>
            <w:r>
              <w:br/>
            </w:r>
            <w:r>
              <w:rPr>
                <w:rFonts w:ascii="Times New Roman"/>
                <w:b/>
                <w:i w:val="false"/>
                <w:color w:val="000000"/>
                <w:sz w:val="20"/>
              </w:rPr>
              <w:t>
      7. «Қазақстан Республикасының Ұлттық кітапханасы» республикалық мемлекеттік мекемесі.</w:t>
            </w:r>
            <w:r>
              <w:br/>
            </w:r>
            <w:r>
              <w:rPr>
                <w:rFonts w:ascii="Times New Roman"/>
                <w:b/>
                <w:i w:val="false"/>
                <w:color w:val="000000"/>
                <w:sz w:val="20"/>
              </w:rPr>
              <w:t>
      8. «Зағип және нашар көретін азаматтарға арналған республикалық кітапхана» республикалық мемлекеттік мекемесі.</w:t>
            </w:r>
            <w:r>
              <w:br/>
            </w:r>
            <w:r>
              <w:rPr>
                <w:rFonts w:ascii="Times New Roman"/>
                <w:b/>
                <w:i w:val="false"/>
                <w:color w:val="000000"/>
                <w:sz w:val="20"/>
              </w:rPr>
              <w:t>
      9. «Астана қаласындағы Қазақстан Республикасының Ұлттық академиялық кітапханасы» республикалық мемлекеттік мекемесі.</w:t>
            </w:r>
            <w:r>
              <w:br/>
            </w:r>
            <w:r>
              <w:rPr>
                <w:rFonts w:ascii="Times New Roman"/>
                <w:b/>
                <w:i w:val="false"/>
                <w:color w:val="000000"/>
                <w:sz w:val="20"/>
              </w:rPr>
              <w:t>
      10. «Қазақстан Республикасының Ұлттық мұражайы» республикалық мемлекеттік мекемесі.</w:t>
            </w:r>
            <w:r>
              <w:br/>
            </w:r>
            <w:r>
              <w:rPr>
                <w:rFonts w:ascii="Times New Roman"/>
                <w:b/>
                <w:i w:val="false"/>
                <w:color w:val="000000"/>
                <w:sz w:val="20"/>
              </w:rPr>
              <w:t xml:space="preserve">
      11. «Достық үйi – Этносаралық қатынастар орталығы» республикалық мемлекеттiк мекемесi. </w:t>
            </w:r>
            <w:r>
              <w:br/>
            </w:r>
            <w:r>
              <w:rPr>
                <w:rFonts w:ascii="Times New Roman"/>
                <w:b/>
                <w:i w:val="false"/>
                <w:color w:val="000000"/>
                <w:sz w:val="20"/>
              </w:rPr>
              <w:t>
      12. «Астана» ұлттық сурет галереясы» республикалық мемлекеттік мекемесі.</w:t>
            </w:r>
            <w:r>
              <w:br/>
            </w:r>
            <w:r>
              <w:rPr>
                <w:rFonts w:ascii="Times New Roman"/>
                <w:b/>
                <w:i w:val="false"/>
                <w:color w:val="000000"/>
                <w:sz w:val="20"/>
              </w:rPr>
              <w:t xml:space="preserve">
      13. «Қазақстан Республикасы Ұлттық мемлекеттік кітап палатасы» республикалық мемлекеттік мекемесі.
Қазақстан Республикасы </w:t>
            </w:r>
            <w:r>
              <w:br/>
            </w:r>
            <w:r>
              <w:rPr>
                <w:rFonts w:ascii="Times New Roman"/>
                <w:b/>
                <w:i w:val="false"/>
                <w:color w:val="000000"/>
                <w:sz w:val="20"/>
              </w:rPr>
              <w:t xml:space="preserve">
Үкiметінiң       </w:t>
            </w:r>
            <w:r>
              <w:br/>
            </w:r>
            <w:r>
              <w:rPr>
                <w:rFonts w:ascii="Times New Roman"/>
                <w:b/>
                <w:i w:val="false"/>
                <w:color w:val="000000"/>
                <w:sz w:val="20"/>
              </w:rPr>
              <w:t xml:space="preserve">
2004 жылғы 29 қазандағы </w:t>
            </w:r>
            <w:r>
              <w:br/>
            </w:r>
            <w:r>
              <w:rPr>
                <w:rFonts w:ascii="Times New Roman"/>
                <w:b/>
                <w:i w:val="false"/>
                <w:color w:val="000000"/>
                <w:sz w:val="20"/>
              </w:rPr>
              <w:t xml:space="preserve">
N 1130 қаулысымен   </w:t>
            </w:r>
            <w:r>
              <w:br/>
            </w:r>
            <w:r>
              <w:rPr>
                <w:rFonts w:ascii="Times New Roman"/>
                <w:b/>
                <w:i w:val="false"/>
                <w:color w:val="000000"/>
                <w:sz w:val="20"/>
              </w:rPr>
              <w:t xml:space="preserve">
бекiтiлген      
Қазақстан Республикасы Мәдениет және ақпарат министрлiгiнiң қарамағындағы ұйымдардың тiзбесi
      Ескерту. Тізбе алынып тасталды - ҚР Үкіметінің 25.01.2013 </w:t>
            </w:r>
            <w:r>
              <w:rPr>
                <w:rFonts w:ascii="Times New Roman"/>
                <w:b/>
                <w:i w:val="false"/>
                <w:color w:val="000000"/>
                <w:sz w:val="20"/>
              </w:rPr>
              <w:t>N 32</w:t>
            </w:r>
            <w:r>
              <w:rPr>
                <w:rFonts w:ascii="Times New Roman"/>
                <w:b/>
                <w:i w:val="false"/>
                <w:color w:val="000000"/>
                <w:sz w:val="20"/>
              </w:rPr>
              <w:t xml:space="preserve"> Қаулысымен.
            Қазақстан Республикасы </w:t>
            </w:r>
            <w:r>
              <w:br/>
            </w:r>
            <w:r>
              <w:rPr>
                <w:rFonts w:ascii="Times New Roman"/>
                <w:b/>
                <w:i w:val="false"/>
                <w:color w:val="000000"/>
                <w:sz w:val="20"/>
              </w:rPr>
              <w:t xml:space="preserve">
Үкiметінiң       </w:t>
            </w:r>
            <w:r>
              <w:br/>
            </w:r>
            <w:r>
              <w:rPr>
                <w:rFonts w:ascii="Times New Roman"/>
                <w:b/>
                <w:i w:val="false"/>
                <w:color w:val="000000"/>
                <w:sz w:val="20"/>
              </w:rPr>
              <w:t xml:space="preserve">
2004 жылғы 29 қазандағы </w:t>
            </w:r>
            <w:r>
              <w:br/>
            </w:r>
            <w:r>
              <w:rPr>
                <w:rFonts w:ascii="Times New Roman"/>
                <w:b/>
                <w:i w:val="false"/>
                <w:color w:val="000000"/>
                <w:sz w:val="20"/>
              </w:rPr>
              <w:t xml:space="preserve">
N 1130 қаулысымен   </w:t>
            </w:r>
            <w:r>
              <w:br/>
            </w:r>
            <w:r>
              <w:rPr>
                <w:rFonts w:ascii="Times New Roman"/>
                <w:b/>
                <w:i w:val="false"/>
                <w:color w:val="000000"/>
                <w:sz w:val="20"/>
              </w:rPr>
              <w:t>
бекiтiлген       
Қазақстан Республикасы Үкiметiнiң кейбiр шешiмдерiне</w:t>
            </w:r>
            <w:r>
              <w:br/>
            </w:r>
            <w:r>
              <w:rPr>
                <w:rFonts w:ascii="Times New Roman"/>
                <w:b/>
                <w:i w:val="false"/>
                <w:color w:val="000000"/>
                <w:sz w:val="20"/>
              </w:rPr>
              <w:t xml:space="preserve">
енгiзілетiн өзгерістер мен толықтырулар 
      1. Күші жойылды - ҚР Үкіметінің 2012.06.07 </w:t>
            </w:r>
            <w:r>
              <w:rPr>
                <w:rFonts w:ascii="Times New Roman"/>
                <w:b/>
                <w:i w:val="false"/>
                <w:color w:val="000000"/>
                <w:sz w:val="20"/>
              </w:rPr>
              <w:t>№ 753</w:t>
            </w:r>
            <w:r>
              <w:rPr>
                <w:rFonts w:ascii="Times New Roman"/>
                <w:b/>
                <w:i w:val="false"/>
                <w:color w:val="000000"/>
                <w:sz w:val="20"/>
              </w:rPr>
              <w:t xml:space="preserve"> (алғашқы ресми жарияланғанынан кейін күнтiзбелiк жиырма бiр күн өткен соң қолданысқа енгiзiледi) Қаулысымен.
      2. Күші жойылды - ҚР Үкіметінің 05.08.2013 </w:t>
            </w:r>
            <w:r>
              <w:rPr>
                <w:rFonts w:ascii="Times New Roman"/>
                <w:b/>
                <w:i w:val="false"/>
                <w:color w:val="000000"/>
                <w:sz w:val="20"/>
              </w:rPr>
              <w:t>№ 796</w:t>
            </w:r>
            <w:r>
              <w:rPr>
                <w:rFonts w:ascii="Times New Roman"/>
                <w:b/>
                <w:i w:val="false"/>
                <w:color w:val="000000"/>
                <w:sz w:val="20"/>
              </w:rPr>
              <w:t xml:space="preserve"> қаулысымен.
      3. "Республикалық меншiктегi ұйымдар акцияларының мемлекеттiк пакеттерi мен мемлекеттiк үлестеріне иелiк ету және пайдалану жөнiндегi құқықтарды беру туралы" Қазақстан Республикасы Үкiметiнiң 1999 жылғы 27 мамырдағы N 659 </w:t>
            </w:r>
            <w:r>
              <w:rPr>
                <w:rFonts w:ascii="Times New Roman"/>
                <w:b/>
                <w:i w:val="false"/>
                <w:color w:val="000000"/>
                <w:sz w:val="20"/>
              </w:rPr>
              <w:t>қаулысына</w:t>
            </w:r>
            <w:r>
              <w:rPr>
                <w:rFonts w:ascii="Times New Roman"/>
                <w:b/>
                <w:i w:val="false"/>
                <w:color w:val="000000"/>
                <w:sz w:val="20"/>
              </w:rPr>
              <w:t xml:space="preserve">: </w:t>
            </w:r>
            <w:r>
              <w:br/>
            </w:r>
            <w:r>
              <w:rPr>
                <w:rFonts w:ascii="Times New Roman"/>
                <w:b/>
                <w:i w:val="false"/>
                <w:color w:val="000000"/>
                <w:sz w:val="20"/>
              </w:rPr>
              <w:t xml:space="preserve">
      көрсетiлген қаулыға қосымшада: </w:t>
            </w:r>
            <w:r>
              <w:br/>
            </w:r>
            <w:r>
              <w:rPr>
                <w:rFonts w:ascii="Times New Roman"/>
                <w:b/>
                <w:i w:val="false"/>
                <w:color w:val="000000"/>
                <w:sz w:val="20"/>
              </w:rPr>
              <w:t xml:space="preserve">
      "Қазақстан Республикасының Ақпарат министрлiгiне" деген бөлiмнiң тақырыбы мынадай редакцияда жазылсын: </w:t>
            </w:r>
            <w:r>
              <w:br/>
            </w:r>
            <w:r>
              <w:rPr>
                <w:rFonts w:ascii="Times New Roman"/>
                <w:b/>
                <w:i w:val="false"/>
                <w:color w:val="000000"/>
                <w:sz w:val="20"/>
              </w:rPr>
              <w:t>
      "Қазақстан Республикасы Мәдениет, ақпарат және спорт министрлiгiнiң Ақпарат және мұрағат комитетiне". 
      4. "Қазақстан Республикасының Мәдениет министрлiгi Мұрағаттар мен құжаттаманы басқару жөнiндегi комитетінiң мемлекеттiк мекемелерiн құру туралы" Қазақстан Республикасы Үкiметiнiң 2004 жылғы 21 сәуiрдегi N 445 </w:t>
            </w:r>
            <w:r>
              <w:rPr>
                <w:rFonts w:ascii="Times New Roman"/>
                <w:b/>
                <w:i w:val="false"/>
                <w:color w:val="000000"/>
                <w:sz w:val="20"/>
              </w:rPr>
              <w:t>қаулысына</w:t>
            </w:r>
            <w:r>
              <w:rPr>
                <w:rFonts w:ascii="Times New Roman"/>
                <w:b/>
                <w:i w:val="false"/>
                <w:color w:val="000000"/>
                <w:sz w:val="20"/>
              </w:rPr>
              <w:t xml:space="preserve"> (Қазақстан Республикасының ПҮКЖ-ы, 2004 ж., N 18, 229-құжат): </w:t>
            </w:r>
            <w:r>
              <w:br/>
            </w:r>
            <w:r>
              <w:rPr>
                <w:rFonts w:ascii="Times New Roman"/>
                <w:b/>
                <w:i w:val="false"/>
                <w:color w:val="000000"/>
                <w:sz w:val="20"/>
              </w:rPr>
              <w:t xml:space="preserve">
      тақырыпта және мәтiнде: </w:t>
            </w:r>
            <w:r>
              <w:br/>
            </w:r>
            <w:r>
              <w:rPr>
                <w:rFonts w:ascii="Times New Roman"/>
                <w:b/>
                <w:i w:val="false"/>
                <w:color w:val="000000"/>
                <w:sz w:val="20"/>
              </w:rPr>
              <w:t xml:space="preserve">
      "Қазақстан Республикасының Мәдениет министрлiгi Мұрағаттар мен құжаттаманы басқару жөніндегі" деген сөздер "Қазақстан Республикасы Мәдениет, ақпарат және спорт министрлігінiң Ақпарат және мұрағат" деген сөздермен ауыстырылсын. 
Қазақстан Республикасы </w:t>
            </w:r>
            <w:r>
              <w:br/>
            </w:r>
            <w:r>
              <w:rPr>
                <w:rFonts w:ascii="Times New Roman"/>
                <w:b/>
                <w:i w:val="false"/>
                <w:color w:val="000000"/>
                <w:sz w:val="20"/>
              </w:rPr>
              <w:t xml:space="preserve">
Үкiметінiң       </w:t>
            </w:r>
            <w:r>
              <w:br/>
            </w:r>
            <w:r>
              <w:rPr>
                <w:rFonts w:ascii="Times New Roman"/>
                <w:b/>
                <w:i w:val="false"/>
                <w:color w:val="000000"/>
                <w:sz w:val="20"/>
              </w:rPr>
              <w:t xml:space="preserve">
2004 жылғы 29 қазандағы </w:t>
            </w:r>
            <w:r>
              <w:br/>
            </w:r>
            <w:r>
              <w:rPr>
                <w:rFonts w:ascii="Times New Roman"/>
                <w:b/>
                <w:i w:val="false"/>
                <w:color w:val="000000"/>
                <w:sz w:val="20"/>
              </w:rPr>
              <w:t xml:space="preserve">
N 1130 қаулысымен   </w:t>
            </w:r>
            <w:r>
              <w:br/>
            </w:r>
            <w:r>
              <w:rPr>
                <w:rFonts w:ascii="Times New Roman"/>
                <w:b/>
                <w:i w:val="false"/>
                <w:color w:val="000000"/>
                <w:sz w:val="20"/>
              </w:rPr>
              <w:t xml:space="preserve">
бекiтiлген       
Қазақстан Республикасы Мәдениет, ақпарат және спорт </w:t>
            </w:r>
            <w:r>
              <w:br/>
            </w:r>
            <w:r>
              <w:rPr>
                <w:rFonts w:ascii="Times New Roman"/>
                <w:b/>
                <w:i w:val="false"/>
                <w:color w:val="000000"/>
                <w:sz w:val="20"/>
              </w:rPr>
              <w:t xml:space="preserve">
министрлігінiң Спорт iстерi комитетi туралы </w:t>
            </w:r>
            <w:r>
              <w:br/>
            </w:r>
            <w:r>
              <w:rPr>
                <w:rFonts w:ascii="Times New Roman"/>
                <w:b/>
                <w:i w:val="false"/>
                <w:color w:val="000000"/>
                <w:sz w:val="20"/>
              </w:rPr>
              <w:t xml:space="preserve">
ЕРЕЖЕ 
      Ескерту. Ереже алынып тасталды - ҚР Үкіметінің 2006.05.16 N </w:t>
            </w:r>
            <w:r>
              <w:rPr>
                <w:rFonts w:ascii="Times New Roman"/>
                <w:b/>
                <w:i w:val="false"/>
                <w:color w:val="000000"/>
                <w:sz w:val="20"/>
              </w:rPr>
              <w:t>405</w:t>
            </w:r>
            <w:r>
              <w:rPr>
                <w:rFonts w:ascii="Times New Roman"/>
                <w:b/>
                <w:i w:val="false"/>
                <w:color w:val="000000"/>
                <w:sz w:val="20"/>
              </w:rPr>
              <w:t xml:space="preserve"> Қаулысымен. 
Қазақстан Республикасы </w:t>
            </w:r>
            <w:r>
              <w:br/>
            </w:r>
            <w:r>
              <w:rPr>
                <w:rFonts w:ascii="Times New Roman"/>
                <w:b/>
                <w:i w:val="false"/>
                <w:color w:val="000000"/>
                <w:sz w:val="20"/>
              </w:rPr>
              <w:t xml:space="preserve">
Үкiметінiң       </w:t>
            </w:r>
            <w:r>
              <w:br/>
            </w:r>
            <w:r>
              <w:rPr>
                <w:rFonts w:ascii="Times New Roman"/>
                <w:b/>
                <w:i w:val="false"/>
                <w:color w:val="000000"/>
                <w:sz w:val="20"/>
              </w:rPr>
              <w:t xml:space="preserve">
2004 жылғы 29 қазандағы </w:t>
            </w:r>
            <w:r>
              <w:br/>
            </w:r>
            <w:r>
              <w:rPr>
                <w:rFonts w:ascii="Times New Roman"/>
                <w:b/>
                <w:i w:val="false"/>
                <w:color w:val="000000"/>
                <w:sz w:val="20"/>
              </w:rPr>
              <w:t xml:space="preserve">
N 1130 қаулысымен   </w:t>
            </w:r>
            <w:r>
              <w:br/>
            </w:r>
            <w:r>
              <w:rPr>
                <w:rFonts w:ascii="Times New Roman"/>
                <w:b/>
                <w:i w:val="false"/>
                <w:color w:val="000000"/>
                <w:sz w:val="20"/>
              </w:rPr>
              <w:t xml:space="preserve">
бекiтiлген       
Қазақстан Республикасы Мәдениет, ақпарат және спорт </w:t>
            </w:r>
            <w:r>
              <w:br/>
            </w:r>
            <w:r>
              <w:rPr>
                <w:rFonts w:ascii="Times New Roman"/>
                <w:b/>
                <w:i w:val="false"/>
                <w:color w:val="000000"/>
                <w:sz w:val="20"/>
              </w:rPr>
              <w:t xml:space="preserve">
министрлiгі Спорт iстерi комитетінiң құрылымы 
      Ескерту. Құрылым алынып тасталды - ҚР Үкіметінің 2006.05.16 N </w:t>
            </w:r>
            <w:r>
              <w:rPr>
                <w:rFonts w:ascii="Times New Roman"/>
                <w:b/>
                <w:i w:val="false"/>
                <w:color w:val="000000"/>
                <w:sz w:val="20"/>
              </w:rPr>
              <w:t>405</w:t>
            </w:r>
            <w:r>
              <w:rPr>
                <w:rFonts w:ascii="Times New Roman"/>
                <w:b/>
                <w:i w:val="false"/>
                <w:color w:val="000000"/>
                <w:sz w:val="20"/>
              </w:rPr>
              <w:t xml:space="preserve"> Қаулысымен. 
Қазақстан Республикасы </w:t>
            </w:r>
            <w:r>
              <w:br/>
            </w:r>
            <w:r>
              <w:rPr>
                <w:rFonts w:ascii="Times New Roman"/>
                <w:b/>
                <w:i w:val="false"/>
                <w:color w:val="000000"/>
                <w:sz w:val="20"/>
              </w:rPr>
              <w:t xml:space="preserve">
Үкiметінiң       </w:t>
            </w:r>
            <w:r>
              <w:br/>
            </w:r>
            <w:r>
              <w:rPr>
                <w:rFonts w:ascii="Times New Roman"/>
                <w:b/>
                <w:i w:val="false"/>
                <w:color w:val="000000"/>
                <w:sz w:val="20"/>
              </w:rPr>
              <w:t xml:space="preserve">
2004 жылғы 29 қазандағы </w:t>
            </w:r>
            <w:r>
              <w:br/>
            </w:r>
            <w:r>
              <w:rPr>
                <w:rFonts w:ascii="Times New Roman"/>
                <w:b/>
                <w:i w:val="false"/>
                <w:color w:val="000000"/>
                <w:sz w:val="20"/>
              </w:rPr>
              <w:t xml:space="preserve">
N 1130 қаулысымен   </w:t>
            </w:r>
            <w:r>
              <w:br/>
            </w:r>
            <w:r>
              <w:rPr>
                <w:rFonts w:ascii="Times New Roman"/>
                <w:b/>
                <w:i w:val="false"/>
                <w:color w:val="000000"/>
                <w:sz w:val="20"/>
              </w:rPr>
              <w:t xml:space="preserve">
бекiтiлген       
Қазақстан Республикасы Мәдениет және ақпарат </w:t>
            </w:r>
            <w:r>
              <w:br/>
            </w:r>
            <w:r>
              <w:rPr>
                <w:rFonts w:ascii="Times New Roman"/>
                <w:b/>
                <w:i w:val="false"/>
                <w:color w:val="000000"/>
                <w:sz w:val="20"/>
              </w:rPr>
              <w:t xml:space="preserve">
министрлігінiң Ақпарат және мұрағат комитетi туралы </w:t>
            </w:r>
            <w:r>
              <w:br/>
            </w:r>
            <w:r>
              <w:rPr>
                <w:rFonts w:ascii="Times New Roman"/>
                <w:b/>
                <w:i w:val="false"/>
                <w:color w:val="000000"/>
                <w:sz w:val="20"/>
              </w:rPr>
              <w:t xml:space="preserve">
ЕРЕЖЕ 
      Ескерту. Алынып тасталды - ҚР Үкіметінің 2007.11.29 </w:t>
            </w:r>
            <w:r>
              <w:rPr>
                <w:rFonts w:ascii="Times New Roman"/>
                <w:b/>
                <w:i w:val="false"/>
                <w:color w:val="000000"/>
                <w:sz w:val="20"/>
              </w:rPr>
              <w:t>N 1148</w:t>
            </w:r>
            <w:r>
              <w:rPr>
                <w:rFonts w:ascii="Times New Roman"/>
                <w:b/>
                <w:i w:val="false"/>
                <w:color w:val="000000"/>
                <w:sz w:val="20"/>
              </w:rPr>
              <w:t xml:space="preserve"> Қаулысымен. 
Қазақстан Республикасы </w:t>
            </w:r>
            <w:r>
              <w:br/>
            </w:r>
            <w:r>
              <w:rPr>
                <w:rFonts w:ascii="Times New Roman"/>
                <w:b/>
                <w:i w:val="false"/>
                <w:color w:val="000000"/>
                <w:sz w:val="20"/>
              </w:rPr>
              <w:t xml:space="preserve">
Үкiметінiң       </w:t>
            </w:r>
            <w:r>
              <w:br/>
            </w:r>
            <w:r>
              <w:rPr>
                <w:rFonts w:ascii="Times New Roman"/>
                <w:b/>
                <w:i w:val="false"/>
                <w:color w:val="000000"/>
                <w:sz w:val="20"/>
              </w:rPr>
              <w:t xml:space="preserve">
2004 жылғы 29 қазандағы </w:t>
            </w:r>
            <w:r>
              <w:br/>
            </w:r>
            <w:r>
              <w:rPr>
                <w:rFonts w:ascii="Times New Roman"/>
                <w:b/>
                <w:i w:val="false"/>
                <w:color w:val="000000"/>
                <w:sz w:val="20"/>
              </w:rPr>
              <w:t xml:space="preserve">
N 1130 қаулысымен   </w:t>
            </w:r>
            <w:r>
              <w:br/>
            </w:r>
            <w:r>
              <w:rPr>
                <w:rFonts w:ascii="Times New Roman"/>
                <w:b/>
                <w:i w:val="false"/>
                <w:color w:val="000000"/>
                <w:sz w:val="20"/>
              </w:rPr>
              <w:t xml:space="preserve">
бекiтiлген       
Қазақстан Республикасы Мәдениет және ақпарат министрлiгi </w:t>
            </w:r>
            <w:r>
              <w:br/>
            </w:r>
            <w:r>
              <w:rPr>
                <w:rFonts w:ascii="Times New Roman"/>
                <w:b/>
                <w:i w:val="false"/>
                <w:color w:val="000000"/>
                <w:sz w:val="20"/>
              </w:rPr>
              <w:t xml:space="preserve">
Ақпарат және мұрағат комитетiнiң құрылымы 
      Ескерту. Алынып тасталды - ҚР Үкіметінің 2007.11.29 </w:t>
            </w:r>
            <w:r>
              <w:rPr>
                <w:rFonts w:ascii="Times New Roman"/>
                <w:b/>
                <w:i w:val="false"/>
                <w:color w:val="000000"/>
                <w:sz w:val="20"/>
              </w:rPr>
              <w:t>N 1148</w:t>
            </w:r>
            <w:r>
              <w:rPr>
                <w:rFonts w:ascii="Times New Roman"/>
                <w:b/>
                <w:i w:val="false"/>
                <w:color w:val="000000"/>
                <w:sz w:val="20"/>
              </w:rPr>
              <w:t xml:space="preserve"> Қаулысымен. 
Қазақстан Республикасы </w:t>
            </w:r>
            <w:r>
              <w:br/>
            </w:r>
            <w:r>
              <w:rPr>
                <w:rFonts w:ascii="Times New Roman"/>
                <w:b/>
                <w:i w:val="false"/>
                <w:color w:val="000000"/>
                <w:sz w:val="20"/>
              </w:rPr>
              <w:t xml:space="preserve">
Үкiметінiң       </w:t>
            </w:r>
            <w:r>
              <w:br/>
            </w:r>
            <w:r>
              <w:rPr>
                <w:rFonts w:ascii="Times New Roman"/>
                <w:b/>
                <w:i w:val="false"/>
                <w:color w:val="000000"/>
                <w:sz w:val="20"/>
              </w:rPr>
              <w:t xml:space="preserve">
2004 жылғы 29 қазандағы </w:t>
            </w:r>
            <w:r>
              <w:br/>
            </w:r>
            <w:r>
              <w:rPr>
                <w:rFonts w:ascii="Times New Roman"/>
                <w:b/>
                <w:i w:val="false"/>
                <w:color w:val="000000"/>
                <w:sz w:val="20"/>
              </w:rPr>
              <w:t xml:space="preserve">
N 1130 қаулысымен   </w:t>
            </w:r>
            <w:r>
              <w:br/>
            </w:r>
            <w:r>
              <w:rPr>
                <w:rFonts w:ascii="Times New Roman"/>
                <w:b/>
                <w:i w:val="false"/>
                <w:color w:val="000000"/>
                <w:sz w:val="20"/>
              </w:rPr>
              <w:t xml:space="preserve">
бекiтiлген       
Қазақстан Республикасы Мәдениет, ақпарат және спорт </w:t>
            </w:r>
            <w:r>
              <w:br/>
            </w:r>
            <w:r>
              <w:rPr>
                <w:rFonts w:ascii="Times New Roman"/>
                <w:b/>
                <w:i w:val="false"/>
                <w:color w:val="000000"/>
                <w:sz w:val="20"/>
              </w:rPr>
              <w:t xml:space="preserve">
министрлiгі Спорт iстерi комитетiнің </w:t>
            </w:r>
            <w:r>
              <w:br/>
            </w:r>
            <w:r>
              <w:rPr>
                <w:rFonts w:ascii="Times New Roman"/>
                <w:b/>
                <w:i w:val="false"/>
                <w:color w:val="000000"/>
                <w:sz w:val="20"/>
              </w:rPr>
              <w:t xml:space="preserve">
қарамағындағы ұйымдардың тiзбесi 
      Ескерту. Тізбе алынып тасталды - ҚР Үкіметінің 2006.05.16 N </w:t>
            </w:r>
            <w:r>
              <w:rPr>
                <w:rFonts w:ascii="Times New Roman"/>
                <w:b/>
                <w:i w:val="false"/>
                <w:color w:val="000000"/>
                <w:sz w:val="20"/>
              </w:rPr>
              <w:t>405</w:t>
            </w:r>
            <w:r>
              <w:rPr>
                <w:rFonts w:ascii="Times New Roman"/>
                <w:b/>
                <w:i w:val="false"/>
                <w:color w:val="000000"/>
                <w:sz w:val="20"/>
              </w:rPr>
              <w:t xml:space="preserve"> Қаулысымен. 
      Қазақстан Республикасы </w:t>
            </w:r>
            <w:r>
              <w:br/>
            </w:r>
            <w:r>
              <w:rPr>
                <w:rFonts w:ascii="Times New Roman"/>
                <w:b/>
                <w:i w:val="false"/>
                <w:color w:val="000000"/>
                <w:sz w:val="20"/>
              </w:rPr>
              <w:t xml:space="preserve">
Үкiметінiң       </w:t>
            </w:r>
            <w:r>
              <w:br/>
            </w:r>
            <w:r>
              <w:rPr>
                <w:rFonts w:ascii="Times New Roman"/>
                <w:b/>
                <w:i w:val="false"/>
                <w:color w:val="000000"/>
                <w:sz w:val="20"/>
              </w:rPr>
              <w:t xml:space="preserve">
2004 жылғы 29 қазандағы </w:t>
            </w:r>
            <w:r>
              <w:br/>
            </w:r>
            <w:r>
              <w:rPr>
                <w:rFonts w:ascii="Times New Roman"/>
                <w:b/>
                <w:i w:val="false"/>
                <w:color w:val="000000"/>
                <w:sz w:val="20"/>
              </w:rPr>
              <w:t xml:space="preserve">
N 1130 қаулысымен   </w:t>
            </w:r>
            <w:r>
              <w:br/>
            </w:r>
            <w:r>
              <w:rPr>
                <w:rFonts w:ascii="Times New Roman"/>
                <w:b/>
                <w:i w:val="false"/>
                <w:color w:val="000000"/>
                <w:sz w:val="20"/>
              </w:rPr>
              <w:t xml:space="preserve">
бекiтiлген       
Қазақстан Республикасы Мәдениет және ақпарат </w:t>
            </w:r>
            <w:r>
              <w:br/>
            </w:r>
            <w:r>
              <w:rPr>
                <w:rFonts w:ascii="Times New Roman"/>
                <w:b/>
                <w:i w:val="false"/>
                <w:color w:val="000000"/>
                <w:sz w:val="20"/>
              </w:rPr>
              <w:t xml:space="preserve">
    министрлігі Ақпарат және мұрағат комитетiнiң </w:t>
            </w:r>
            <w:r>
              <w:br/>
            </w:r>
            <w:r>
              <w:rPr>
                <w:rFonts w:ascii="Times New Roman"/>
                <w:b/>
                <w:i w:val="false"/>
                <w:color w:val="000000"/>
                <w:sz w:val="20"/>
              </w:rPr>
              <w:t xml:space="preserve">
қарамағындағы ұйымдардың </w:t>
            </w:r>
            <w:r>
              <w:br/>
            </w:r>
            <w:r>
              <w:rPr>
                <w:rFonts w:ascii="Times New Roman"/>
                <w:b/>
                <w:i w:val="false"/>
                <w:color w:val="000000"/>
                <w:sz w:val="20"/>
              </w:rPr>
              <w:t xml:space="preserve">
тізбесi 
      Ескерту. Тізбе алынып тасталды - ҚР Үкіметінің 2010.03.31 </w:t>
            </w:r>
            <w:r>
              <w:rPr>
                <w:rFonts w:ascii="Times New Roman"/>
                <w:b/>
                <w:i w:val="false"/>
                <w:color w:val="000000"/>
                <w:sz w:val="20"/>
              </w:rPr>
              <w:t>N 252</w:t>
            </w:r>
            <w:r>
              <w:rPr>
                <w:rFonts w:ascii="Times New Roman"/>
                <w:b/>
                <w:i w:val="false"/>
                <w:color w:val="000000"/>
                <w:sz w:val="20"/>
              </w:rPr>
              <w:t xml:space="preserve"> Қаулыcымен. 
      РҚАО-ның ескертпесі!</w:t>
            </w:r>
            <w:r>
              <w:br/>
            </w:r>
            <w:r>
              <w:rPr>
                <w:rFonts w:ascii="Times New Roman"/>
                <w:b/>
                <w:i w:val="false"/>
                <w:color w:val="000000"/>
                <w:sz w:val="20"/>
              </w:rPr>
              <w:t xml:space="preserve">
      Тізбемен толықтыру көзделген - ҚР Үкіметінің 2010.06.30 № 675 Қаулысымен (жариялануға жатпайды).
Қазақстан Республикасы </w:t>
            </w:r>
            <w:r>
              <w:br/>
            </w:r>
            <w:r>
              <w:rPr>
                <w:rFonts w:ascii="Times New Roman"/>
                <w:b/>
                <w:i w:val="false"/>
                <w:color w:val="000000"/>
                <w:sz w:val="20"/>
              </w:rPr>
              <w:t xml:space="preserve">
Үкiметінiң       </w:t>
            </w:r>
            <w:r>
              <w:br/>
            </w:r>
            <w:r>
              <w:rPr>
                <w:rFonts w:ascii="Times New Roman"/>
                <w:b/>
                <w:i w:val="false"/>
                <w:color w:val="000000"/>
                <w:sz w:val="20"/>
              </w:rPr>
              <w:t xml:space="preserve">
2004 жылғы 29 қазандағы </w:t>
            </w:r>
            <w:r>
              <w:br/>
            </w:r>
            <w:r>
              <w:rPr>
                <w:rFonts w:ascii="Times New Roman"/>
                <w:b/>
                <w:i w:val="false"/>
                <w:color w:val="000000"/>
                <w:sz w:val="20"/>
              </w:rPr>
              <w:t xml:space="preserve">
N 1130 қаулысына     </w:t>
            </w:r>
            <w:r>
              <w:br/>
            </w:r>
            <w:r>
              <w:rPr>
                <w:rFonts w:ascii="Times New Roman"/>
                <w:b/>
                <w:i w:val="false"/>
                <w:color w:val="000000"/>
                <w:sz w:val="20"/>
              </w:rPr>
              <w:t xml:space="preserve">
қосымша        
Қазақстан Республикасы Үкiметiнiң күшi жойылған </w:t>
            </w:r>
            <w:r>
              <w:br/>
            </w:r>
            <w:r>
              <w:rPr>
                <w:rFonts w:ascii="Times New Roman"/>
                <w:b/>
                <w:i w:val="false"/>
                <w:color w:val="000000"/>
                <w:sz w:val="20"/>
              </w:rPr>
              <w:t>
кейбiр шешімдерiнiң тiзбесi 
      1. "Қазақстан Республикасының Мәдениет министрлiгi Мұрағаттар мен құжаттаманы басқару жөнiндегi комитетiнiң мәселелерi" туралы Қазақстан Республикасы Үкiметiнiң 1999 жылғы 7 мамырдағы N 543 </w:t>
            </w:r>
            <w:r>
              <w:rPr>
                <w:rFonts w:ascii="Times New Roman"/>
                <w:b/>
                <w:i w:val="false"/>
                <w:color w:val="000000"/>
                <w:sz w:val="20"/>
              </w:rPr>
              <w:t>қаулысы</w:t>
            </w:r>
            <w:r>
              <w:rPr>
                <w:rFonts w:ascii="Times New Roman"/>
                <w:b/>
                <w:i w:val="false"/>
                <w:color w:val="000000"/>
                <w:sz w:val="20"/>
              </w:rPr>
              <w:t xml:space="preserve"> (Қазақстан Республикасының ПҮКЖ-ы, 1999 ж., N 17, 184-құжат). 
      2. "Қазақстан Республикасы Үкiметiнiң кейбiр шешiмдерiне өзгерiстер мен толықтырулар енгiзу туралы" Қазақстан Республикасы Үкiметiнiң 1999 жылғы 2 тамыздағы N 1093 </w:t>
            </w:r>
            <w:r>
              <w:rPr>
                <w:rFonts w:ascii="Times New Roman"/>
                <w:b/>
                <w:i w:val="false"/>
                <w:color w:val="000000"/>
                <w:sz w:val="20"/>
              </w:rPr>
              <w:t>қаулысымен</w:t>
            </w:r>
            <w:r>
              <w:rPr>
                <w:rFonts w:ascii="Times New Roman"/>
                <w:b/>
                <w:i w:val="false"/>
                <w:color w:val="000000"/>
                <w:sz w:val="20"/>
              </w:rPr>
              <w:t xml:space="preserve"> бекiтілген Қазақстан Республикасы Үкiметiнiң кейбiр шешiмдерiне енгiзілетiн өзгерiстер мен толықтырудың 26-тармағы (Қазақстан Республикасының ПҮКЖ-ы, 1999 ж., N 40, 343-құжат). 
      3. "Қазақстан Республикасының Туризм және спорт жөнiндегi агенттігiнің мәселелерi" туралы Қазақстан Республикасы Үкiметiнiң 1999 жылғы 19 қарашадағы N 1755 </w:t>
            </w:r>
            <w:r>
              <w:rPr>
                <w:rFonts w:ascii="Times New Roman"/>
                <w:b/>
                <w:i w:val="false"/>
                <w:color w:val="000000"/>
                <w:sz w:val="20"/>
              </w:rPr>
              <w:t>қаулысы</w:t>
            </w:r>
            <w:r>
              <w:rPr>
                <w:rFonts w:ascii="Times New Roman"/>
                <w:b/>
                <w:i w:val="false"/>
                <w:color w:val="000000"/>
                <w:sz w:val="20"/>
              </w:rPr>
              <w:t xml:space="preserve"> (Қазақстан Республикасының ПҮКЖ-ы, 1999 ж., N 51, 505-құжат). 
      4. "Қазақстан Республикасы Туризм және спорт жөнiндегi агенттігiнiң қарауындағы ұйымдардың тiзбесiн бекiту туралы" Қазақстан Республикасы Үкiметiнiң 2000 жылғы 3 қаңтардағы N 1 </w:t>
            </w:r>
            <w:r>
              <w:rPr>
                <w:rFonts w:ascii="Times New Roman"/>
                <w:b/>
                <w:i w:val="false"/>
                <w:color w:val="000000"/>
                <w:sz w:val="20"/>
              </w:rPr>
              <w:t>қаулысы</w:t>
            </w:r>
            <w:r>
              <w:rPr>
                <w:rFonts w:ascii="Times New Roman"/>
                <w:b/>
                <w:i w:val="false"/>
                <w:color w:val="000000"/>
                <w:sz w:val="20"/>
              </w:rPr>
              <w:t xml:space="preserve"> (Қазақстан Республикасының ПҮКЖ-ы, 2000 ж., N 1, 2-құжат). 
      5. "Туристiк қызметті лицензиялау мәселелерi" туралы Қазақстан Республикасы Үкiметiнiң 2000 жылғы 7 ақпандағы N 179 </w:t>
            </w:r>
            <w:r>
              <w:rPr>
                <w:rFonts w:ascii="Times New Roman"/>
                <w:b/>
                <w:i w:val="false"/>
                <w:color w:val="000000"/>
                <w:sz w:val="20"/>
              </w:rPr>
              <w:t>қаулысы</w:t>
            </w:r>
            <w:r>
              <w:rPr>
                <w:rFonts w:ascii="Times New Roman"/>
                <w:b/>
                <w:i w:val="false"/>
                <w:color w:val="000000"/>
                <w:sz w:val="20"/>
              </w:rPr>
              <w:t xml:space="preserve"> 3-тармағының 3) тармақшасы (Қазақстан Республикасының ПҮКЖ-ы, 2000 ж., N 5-6, 71-құжат). 
      6. "Қазақстан Республикасы Үкiметiнiң 1999 жылғы 19 қарашадағы N 1755 қаулысына өзгерiс енгiзу туралы" Қазақстан Республикасы Үкiметiнiң 2000 жылғы 13 мамырдағы N 703 </w:t>
            </w:r>
            <w:r>
              <w:rPr>
                <w:rFonts w:ascii="Times New Roman"/>
                <w:b/>
                <w:i w:val="false"/>
                <w:color w:val="000000"/>
                <w:sz w:val="20"/>
              </w:rPr>
              <w:t>қаулысы</w:t>
            </w:r>
            <w:r>
              <w:rPr>
                <w:rFonts w:ascii="Times New Roman"/>
                <w:b/>
                <w:i w:val="false"/>
                <w:color w:val="000000"/>
                <w:sz w:val="20"/>
              </w:rPr>
              <w:t xml:space="preserve"> (Қазақстан Республикасының ПҮКЖ-ы, 2000 ж., N 22, 250-құжат).
       7. "Қазақстан Республикасының Туризм және спорт жөнiндегi агенттiгінiң қарауындағы ұйымдарды басқаруды жетiлдiрудiң жекелеген мәселелерi туралы" Қазақстан Республикасы Үкiметiнiң 2000 жылғы 13 мамырдағы N 706 </w:t>
            </w:r>
            <w:r>
              <w:rPr>
                <w:rFonts w:ascii="Times New Roman"/>
                <w:b/>
                <w:i w:val="false"/>
                <w:color w:val="000000"/>
                <w:sz w:val="20"/>
              </w:rPr>
              <w:t>қаулысымен</w:t>
            </w:r>
            <w:r>
              <w:rPr>
                <w:rFonts w:ascii="Times New Roman"/>
                <w:b/>
                <w:i w:val="false"/>
                <w:color w:val="000000"/>
                <w:sz w:val="20"/>
              </w:rPr>
              <w:t xml:space="preserve"> бекiтілген Қазақстан Республикасы Үкiметінiң кейбiр шешiмдерiне енгiзілетiн өзгерiстер мен толықтырулардың 2-тармағы (Қазақстан Республикасының ПҮКЖ-ы, 2000 ж., N 22, 251-құжат). 
      8. "Достық" оқу-спорт кешенi" республикалық мемлекеттік қазыналық кәсiпорнын қайта ұйымдастыру туралы" Қазақстан Республикасы Үкiметiнiң 2000 жылғы 3 шiлдедегi N 997 </w:t>
            </w:r>
            <w:r>
              <w:rPr>
                <w:rFonts w:ascii="Times New Roman"/>
                <w:b/>
                <w:i w:val="false"/>
                <w:color w:val="000000"/>
                <w:sz w:val="20"/>
              </w:rPr>
              <w:t>қаулысы</w:t>
            </w:r>
            <w:r>
              <w:rPr>
                <w:rFonts w:ascii="Times New Roman"/>
                <w:b/>
                <w:i w:val="false"/>
                <w:color w:val="000000"/>
                <w:sz w:val="20"/>
              </w:rPr>
              <w:t xml:space="preserve"> 3-тармағының 3) тармақшасы (Қазақстан Республикасының ПҮКЖ-ы, 2000 ж., N 28, 332-құжат). 
      9. "Қазақстан Республикасы Үкiметiнiң 2000 жылғы 3 қаңтардағы N 1 қаулысына өзгерiстер мен толықтыру енгiзу туралы" Қазақстан Республикасы Үкiметiнiң 2000 жылғы 14 шiлдедегi N 1070 </w:t>
            </w:r>
            <w:r>
              <w:rPr>
                <w:rFonts w:ascii="Times New Roman"/>
                <w:b/>
                <w:i w:val="false"/>
                <w:color w:val="000000"/>
                <w:sz w:val="20"/>
              </w:rPr>
              <w:t>қаулысы</w:t>
            </w:r>
            <w:r>
              <w:rPr>
                <w:rFonts w:ascii="Times New Roman"/>
                <w:b/>
                <w:i w:val="false"/>
                <w:color w:val="000000"/>
                <w:sz w:val="20"/>
              </w:rPr>
              <w:t xml:space="preserve"> (Қазақстан Республикасының ПҮКЖ-ы, 2000 ж., N 29, 362-құжат). 
      10. "Қазспортқамтамасызету" басқармасы" республикалық мемлекеттiк қазыналық кәсiпорнын қайта ұйымдастыру туралы" Қазақстан Республикасы Үкiметiнiң 2000 жылғы 14 шiлдедегi N 1071 </w:t>
            </w:r>
            <w:r>
              <w:rPr>
                <w:rFonts w:ascii="Times New Roman"/>
                <w:b/>
                <w:i w:val="false"/>
                <w:color w:val="000000"/>
                <w:sz w:val="20"/>
              </w:rPr>
              <w:t>қаулысымен</w:t>
            </w:r>
            <w:r>
              <w:rPr>
                <w:rFonts w:ascii="Times New Roman"/>
                <w:b/>
                <w:i w:val="false"/>
                <w:color w:val="000000"/>
                <w:sz w:val="20"/>
              </w:rPr>
              <w:t xml:space="preserve"> бекiтiлген Қазақстан Республикасы Үкiметiнiң кейбiр шешiмдерiне енгiзiлетін өзгерiстер мен толықтырулардың 4-тармағы (Қазақстан Республикасының ПҮКЖ-ы, 2000 ж., N 29, 363-құжат). 
      11. "H. Әбдiров атындағы спорт комбинаты" мемлекеттiк кәсiпорнының жекелеген мәселелерi" туралы Қазақстан Республикасы Үкiметiнiң 2001 жылғы 27 ақпандағы N 285 </w:t>
            </w:r>
            <w:r>
              <w:rPr>
                <w:rFonts w:ascii="Times New Roman"/>
                <w:b/>
                <w:i w:val="false"/>
                <w:color w:val="000000"/>
                <w:sz w:val="20"/>
              </w:rPr>
              <w:t>қаулысы</w:t>
            </w:r>
            <w:r>
              <w:rPr>
                <w:rFonts w:ascii="Times New Roman"/>
                <w:b/>
                <w:i w:val="false"/>
                <w:color w:val="000000"/>
                <w:sz w:val="20"/>
              </w:rPr>
              <w:t xml:space="preserve"> 4-тармағының 3) тармақшасы (Қазақстан Республикасының ПҮКЖ-ы, 2001 ж., N 8, 84-құжат). 
      12. "Спорт медицинасы мен оңалту орталығы" республикалық мемлекеттік қазыналық кәсіпорнының жекелеген мәселелерi" туралы Қазақстан Республикасы Үкiметiнiң 2001 жылғы 2 наурыздағы N 323 </w:t>
            </w:r>
            <w:r>
              <w:rPr>
                <w:rFonts w:ascii="Times New Roman"/>
                <w:b/>
                <w:i w:val="false"/>
                <w:color w:val="000000"/>
                <w:sz w:val="20"/>
              </w:rPr>
              <w:t>қаулысы</w:t>
            </w:r>
            <w:r>
              <w:rPr>
                <w:rFonts w:ascii="Times New Roman"/>
                <w:b/>
                <w:i w:val="false"/>
                <w:color w:val="000000"/>
                <w:sz w:val="20"/>
              </w:rPr>
              <w:t xml:space="preserve"> 4-тармағының 3) тармақшасы (Қазақстан Республикасының ПҮКЖ-ы, 2001 ж., N 9, 102-құжат). 
      13. "Туристік қызметтi лицензиялау ережесiн бекiту туралы" Қазақстан Республикасы Үкiметiнiң 2001 жылғы 14 қыркүйектегi N 1213  </w:t>
            </w:r>
            <w:r>
              <w:rPr>
                <w:rFonts w:ascii="Times New Roman"/>
                <w:b/>
                <w:i w:val="false"/>
                <w:color w:val="000000"/>
                <w:sz w:val="20"/>
              </w:rPr>
              <w:t>қаулысы</w:t>
            </w:r>
            <w:r>
              <w:rPr>
                <w:rFonts w:ascii="Times New Roman"/>
                <w:b/>
                <w:i w:val="false"/>
                <w:color w:val="000000"/>
                <w:sz w:val="20"/>
              </w:rPr>
              <w:t xml:space="preserve"> 2-тармағының 3) тармақшасы (Қазақстан Республикасының ПҮКЖ-ы, 2001 ж., N 33, 428-құжат). 
      14. "Қазақстан Республикасы Туризм және спорт жөнiндегi агенттiгiнiң "Орталық жүзу бассейнi" республикалық мемлекеттік қазыналық кәсіпорнын қайта ұйымдастыру туралы" Қазақстан Республикасы Үкiметінiң 2001 жылғы 26 қыркүйектегi N 1253 </w:t>
            </w:r>
            <w:r>
              <w:rPr>
                <w:rFonts w:ascii="Times New Roman"/>
                <w:b/>
                <w:i w:val="false"/>
                <w:color w:val="000000"/>
                <w:sz w:val="20"/>
              </w:rPr>
              <w:t xml:space="preserve">қаулымен </w:t>
            </w:r>
            <w:r>
              <w:rPr>
                <w:rFonts w:ascii="Times New Roman"/>
                <w:b/>
                <w:i w:val="false"/>
                <w:color w:val="000000"/>
                <w:sz w:val="20"/>
              </w:rPr>
              <w:t xml:space="preserve">бекітiлген Қазақстан Республикасы Үкiметiнiң кейбiр шешiмдерiне енгiзiлетін өзгерiстер мен толықтырулардың 4-тармағы. </w:t>
            </w:r>
            <w:r>
              <w:br/>
            </w:r>
            <w:r>
              <w:rPr>
                <w:rFonts w:ascii="Times New Roman"/>
                <w:b/>
                <w:i w:val="false"/>
                <w:color w:val="000000"/>
                <w:sz w:val="20"/>
              </w:rPr>
              <w:t xml:space="preserve">
      Ескерту. 14-тармаққа өзгеріс енгізілді - ҚР Үкіметінің 2005.01.28. </w:t>
            </w:r>
            <w:r>
              <w:rPr>
                <w:rFonts w:ascii="Times New Roman"/>
                <w:b/>
                <w:i w:val="false"/>
                <w:color w:val="000000"/>
                <w:sz w:val="20"/>
              </w:rPr>
              <w:t>N 73</w:t>
            </w:r>
            <w:r>
              <w:rPr>
                <w:rFonts w:ascii="Times New Roman"/>
                <w:b/>
                <w:i w:val="false"/>
                <w:color w:val="000000"/>
                <w:sz w:val="20"/>
              </w:rPr>
              <w:t xml:space="preserve"> қаулысымен.  
      15. "Қазақстан Республикасы Туризм және спорт жөнiндегi агенттігiнiң "Олимпиадалық даярлау орталығы" және "Спортшылардың допингке қарсы зертханасы" республикалық мемлекеттiк қазыналық кәсiпорындарын құру туралы" Қазақстан Республикасы Үкiметiнiң 2002 жылғы 27 ақпандағы N 251 </w:t>
            </w:r>
            <w:r>
              <w:rPr>
                <w:rFonts w:ascii="Times New Roman"/>
                <w:b/>
                <w:i w:val="false"/>
                <w:color w:val="000000"/>
                <w:sz w:val="20"/>
              </w:rPr>
              <w:t>қаулысы</w:t>
            </w:r>
            <w:r>
              <w:rPr>
                <w:rFonts w:ascii="Times New Roman"/>
                <w:b/>
                <w:i w:val="false"/>
                <w:color w:val="000000"/>
                <w:sz w:val="20"/>
              </w:rPr>
              <w:t xml:space="preserve"> 5-тармағының 2) тармақшасы (Қазақстан Республикасының ПҮКЖ-ы, 2002 ж., N 6, 58-құжат). 
      16. "Қазақстан Республикасы Үкiметiнiң 1996 жылғы 25 маусымдағы N 790 және 2000 жылғы 3 қаңтардағы N 1 қаулыларына өзгерiстер енгiзу туралы" Қазақстан Республикасы Үкiметiнiң 2002 жылғы 20 наурыздағы N 343 </w:t>
            </w:r>
            <w:r>
              <w:rPr>
                <w:rFonts w:ascii="Times New Roman"/>
                <w:b/>
                <w:i w:val="false"/>
                <w:color w:val="000000"/>
                <w:sz w:val="20"/>
              </w:rPr>
              <w:t>қаулысы</w:t>
            </w:r>
            <w:r>
              <w:rPr>
                <w:rFonts w:ascii="Times New Roman"/>
                <w:b/>
                <w:i w:val="false"/>
                <w:color w:val="000000"/>
                <w:sz w:val="20"/>
              </w:rPr>
              <w:t xml:space="preserve"> 1-тармағының 1) тармақшасы (Қазақстан Республикасының ПҮКЖ-ы, 2002 ж., N 9, 81-құжат). 
      17. "Қазақстан Республикасы Туризм және спорт жөнiндегi агенттiгiнiң "Қазинтерспорт" республикалық мемлекеттік қазыналық кәсiпорнын тарату туралы" Қазақстан Республикасы Үкiметiнiң 2002 жылғы 30 наурыздағы N 382 </w:t>
            </w:r>
            <w:r>
              <w:rPr>
                <w:rFonts w:ascii="Times New Roman"/>
                <w:b/>
                <w:i w:val="false"/>
                <w:color w:val="000000"/>
                <w:sz w:val="20"/>
              </w:rPr>
              <w:t>қаулысы</w:t>
            </w:r>
            <w:r>
              <w:rPr>
                <w:rFonts w:ascii="Times New Roman"/>
                <w:b/>
                <w:i w:val="false"/>
                <w:color w:val="000000"/>
                <w:sz w:val="20"/>
              </w:rPr>
              <w:t xml:space="preserve"> 3-тармағының 2) тармақшасы. 
      18. "Қазақстан Республикасы Туризм және спорт жөнiндегi агенттігiнiң "Лениногор қаласындағы спорттағы дарынды балаларға арналған республикалық мектеп-интернат" мемлекеттік мекемесiн құру туралы" Қазақстан Республикасы Үкiметiнiң 2002 жылғы 19 маусымдағы N 673 </w:t>
            </w:r>
            <w:r>
              <w:rPr>
                <w:rFonts w:ascii="Times New Roman"/>
                <w:b/>
                <w:i w:val="false"/>
                <w:color w:val="000000"/>
                <w:sz w:val="20"/>
              </w:rPr>
              <w:t>қаулысымен</w:t>
            </w:r>
            <w:r>
              <w:rPr>
                <w:rFonts w:ascii="Times New Roman"/>
                <w:b/>
                <w:i w:val="false"/>
                <w:color w:val="000000"/>
                <w:sz w:val="20"/>
              </w:rPr>
              <w:t xml:space="preserve"> бекiтілген Қазақстан Республикасы Үкiметінiң кейбiр шешiмдерiне енгiзілетін өзгерiстер мен толықтырулардың 1-тармағы (Қазақстан Республикасының ПҮКЖ-ы, 2002 ж., N 19, 203-құжат). 
      19. "Қазақстан Республикасы Туризм және спорт жөнiндегi агенттiгiнiң Астана қаласындағы "Олимпиадалық даярлау орталығы" республикалық мемлекеттік қазыналық кәсіпорнын құру туралы" Қазақстан Республикасы Үкiметiнiң 2003 жылғы 28 қаңтардағы N 99 </w:t>
            </w:r>
            <w:r>
              <w:rPr>
                <w:rFonts w:ascii="Times New Roman"/>
                <w:b/>
                <w:i w:val="false"/>
                <w:color w:val="000000"/>
                <w:sz w:val="20"/>
              </w:rPr>
              <w:t>қаулысы</w:t>
            </w:r>
            <w:r>
              <w:rPr>
                <w:rFonts w:ascii="Times New Roman"/>
                <w:b/>
                <w:i w:val="false"/>
                <w:color w:val="000000"/>
                <w:sz w:val="20"/>
              </w:rPr>
              <w:t xml:space="preserve"> 5-тармағының 2) тармақшасы (Қазақстан Республикасының ПҮКЖ-ы, 2003 ж., N 4, 50-құжат). 
      20. "Қазақстан Республикасы Туризм және спорт жөнiндегi агенттiгiнiң кейбiр республикалық мемлекеттiк қазыналық кәсiпорындарының мәселелерi" туралы Қазақстан Республикасы Үкiметiнiң 2003 жылғы 30 маусымдағы N 629 </w:t>
            </w:r>
            <w:r>
              <w:rPr>
                <w:rFonts w:ascii="Times New Roman"/>
                <w:b/>
                <w:i w:val="false"/>
                <w:color w:val="000000"/>
                <w:sz w:val="20"/>
              </w:rPr>
              <w:t>қаулысы</w:t>
            </w:r>
            <w:r>
              <w:rPr>
                <w:rFonts w:ascii="Times New Roman"/>
                <w:b/>
                <w:i w:val="false"/>
                <w:color w:val="000000"/>
                <w:sz w:val="20"/>
              </w:rPr>
              <w:t xml:space="preserve"> 5-тармағының 1) тармақшасы (Қазақстан Республикасының ПҮКЖ-ы, 2003 ж., N 27, 261-құжат). 
      21. "Қазақстан Республикасы Үкіметінің кейбiр шешiмдерiне өзгерiстер мен толықтырулар енгiзу туралы" Қазақстан Республикасы Үкiметінiң 2003 жылғы 27 тамыздағы N 872 </w:t>
            </w:r>
            <w:r>
              <w:rPr>
                <w:rFonts w:ascii="Times New Roman"/>
                <w:b/>
                <w:i w:val="false"/>
                <w:color w:val="000000"/>
                <w:sz w:val="20"/>
              </w:rPr>
              <w:t>қаулысымен</w:t>
            </w:r>
            <w:r>
              <w:rPr>
                <w:rFonts w:ascii="Times New Roman"/>
                <w:b/>
                <w:i w:val="false"/>
                <w:color w:val="000000"/>
                <w:sz w:val="20"/>
              </w:rPr>
              <w:t xml:space="preserve"> бекiтілген Қазақстан Республикасы Үкiметiнiң кейбiр шешiмдерiне енгiзiлетiн өзгерiстер мен толықтырулардың 3-тармағы (Қазақстан Республикасының ПҮКЖ-ы, 2003 ж., N 35, 356-құжат). 
      22. "Қазақстан Республикасы Үкiметiнің 1999 жылғы 19 қарашадағы N 1755 қаулысына өзгерiстер мен толықтырулар енгiзу туралы" Қазақстан Республикасы Үкiметiнiң 2003 жылғы 19 қыркүйектегі N 953 </w:t>
            </w:r>
            <w:r>
              <w:rPr>
                <w:rFonts w:ascii="Times New Roman"/>
                <w:b/>
                <w:i w:val="false"/>
                <w:color w:val="000000"/>
                <w:sz w:val="20"/>
              </w:rPr>
              <w:t>қаулысы</w:t>
            </w:r>
            <w:r>
              <w:rPr>
                <w:rFonts w:ascii="Times New Roman"/>
                <w:b/>
                <w:i w:val="false"/>
                <w:color w:val="000000"/>
                <w:sz w:val="20"/>
              </w:rPr>
              <w:t xml:space="preserve"> (Қазақстан Республикасының ПҮКЖ-ы, 2003 ж., N 38, 386-құжат). 
      23. "Қазақстан Республикасы Мәдениет министрлiгiнiң мәселелері" туралы Қазақстан Республикасы Үкiметінiң 2003 жылғы 24 қарашадағы N 1172 </w:t>
            </w:r>
            <w:r>
              <w:rPr>
                <w:rFonts w:ascii="Times New Roman"/>
                <w:b/>
                <w:i w:val="false"/>
                <w:color w:val="000000"/>
                <w:sz w:val="20"/>
              </w:rPr>
              <w:t>қаулысы</w:t>
            </w:r>
            <w:r>
              <w:rPr>
                <w:rFonts w:ascii="Times New Roman"/>
                <w:b/>
                <w:i w:val="false"/>
                <w:color w:val="000000"/>
                <w:sz w:val="20"/>
              </w:rPr>
              <w:t xml:space="preserve"> (Қазақстан Республикасының ПҮКЖ-ы, 2003 ж., N 44, 477-құжат). 
      24. "Қазақстан Республикасы Ақпарат министрлiгiнiң мәселелері" Қазақстан Республикасы Үкiметiнiң 2003 жылғы 26 қарашадағы N 1180 </w:t>
            </w:r>
            <w:r>
              <w:rPr>
                <w:rFonts w:ascii="Times New Roman"/>
                <w:b/>
                <w:i w:val="false"/>
                <w:color w:val="000000"/>
                <w:sz w:val="20"/>
              </w:rPr>
              <w:t>қаулысы</w:t>
            </w:r>
            <w:r>
              <w:rPr>
                <w:rFonts w:ascii="Times New Roman"/>
                <w:b/>
                <w:i w:val="false"/>
                <w:color w:val="000000"/>
                <w:sz w:val="20"/>
              </w:rPr>
              <w:t xml:space="preserve"> (Қазақстан Республикасының ПҮКЖ-ы, 2003 ж., N 44, 480-құжат).
       25. "Қазақстан Республикасы Туризм және спорт жөнiндегi агенттігінің Өскемен қаласындағы "Олимпиадалық даярлау орталығы" республикалық мемлекеттiк қазыналық кәсіпорнын құру туралы" Қазақстан Республикасы Үкiметінiң 2004 жылғы 9 ақпандағы N 151 </w:t>
            </w:r>
            <w:r>
              <w:rPr>
                <w:rFonts w:ascii="Times New Roman"/>
                <w:b/>
                <w:i w:val="false"/>
                <w:color w:val="000000"/>
                <w:sz w:val="20"/>
              </w:rPr>
              <w:t>қаулысы</w:t>
            </w:r>
            <w:r>
              <w:rPr>
                <w:rFonts w:ascii="Times New Roman"/>
                <w:b/>
                <w:i w:val="false"/>
                <w:color w:val="000000"/>
                <w:sz w:val="20"/>
              </w:rPr>
              <w:t xml:space="preserve"> 5-тармағының 2) тармақшасы (Қазақстан Республикасының ПҮКЖ-ы, 2004 ж., N 7, 91-құжат). 
      26. "Қазақстан Республикасы Туризм және спорт агенттігiнің "Спорт ғимараттарының құрылысын салу жөнiндегi дирекция" республикалық мемлекеттік қазыналық кәсіпорнын құру туралы" Қазақстан Республикасы Үкiметiнiң 2004 жылғы 12 ақпандағы N 169 </w:t>
            </w:r>
            <w:r>
              <w:rPr>
                <w:rFonts w:ascii="Times New Roman"/>
                <w:b/>
                <w:i w:val="false"/>
                <w:color w:val="000000"/>
                <w:sz w:val="20"/>
              </w:rPr>
              <w:t>қаулысы</w:t>
            </w:r>
            <w:r>
              <w:rPr>
                <w:rFonts w:ascii="Times New Roman"/>
                <w:b/>
                <w:i w:val="false"/>
                <w:color w:val="000000"/>
                <w:sz w:val="20"/>
              </w:rPr>
              <w:t xml:space="preserve"> 5-тармағының 2) тармақшасы. 
      27. "Қазақстан Республикасы Үкiметiнiң 2000 жылғы 12 ақпандағы N 229 және 2003 жылғы 26 қарашадағы N 1180 қаулыларына өзгерiс пен толықтырулар енгiзу туралы" Қазақстан Республикасы Үкiметiнiң 2004 жылғы 16 ақпандағы N 179 </w:t>
            </w:r>
            <w:r>
              <w:rPr>
                <w:rFonts w:ascii="Times New Roman"/>
                <w:b/>
                <w:i w:val="false"/>
                <w:color w:val="000000"/>
                <w:sz w:val="20"/>
              </w:rPr>
              <w:t>қаулысы</w:t>
            </w:r>
            <w:r>
              <w:rPr>
                <w:rFonts w:ascii="Times New Roman"/>
                <w:b/>
                <w:i w:val="false"/>
                <w:color w:val="000000"/>
                <w:sz w:val="20"/>
              </w:rPr>
              <w:t xml:space="preserve"> (Қазақстан Республикасының ПҮКЖ-ы, 2004 ж., N 8, 100-құжат). 
      28. "Қазақстан Республикасы Туризм және спорт жөнiндегi агенттiгiнiң "Олимп" спорт-сауықтыру орталығы" шаруашылық жүргiзу құқығындағы республикалық мемлекеттік кәсiпорнын құру туралы" Қазақстан Республикасы Үкiметінің 2004 жылғы 26 ақпандағы N 234 </w:t>
            </w:r>
            <w:r>
              <w:rPr>
                <w:rFonts w:ascii="Times New Roman"/>
                <w:b/>
                <w:i w:val="false"/>
                <w:color w:val="000000"/>
                <w:sz w:val="20"/>
              </w:rPr>
              <w:t>қаулысы</w:t>
            </w:r>
            <w:r>
              <w:rPr>
                <w:rFonts w:ascii="Times New Roman"/>
                <w:b/>
                <w:i w:val="false"/>
                <w:color w:val="000000"/>
                <w:sz w:val="20"/>
              </w:rPr>
              <w:t xml:space="preserve"> 5-тармағының 2) тармақшасы (Қазақстан Республикасының ПҮКЖ-ы, 2004 ж., N 10, 25-құжат). 
      29. "Қазақстан Республикасының Мәдениет министрлiгi Мұрағаттар мен құжаттаманы басқару жөнiндегi комитетiнiң мемлекеттiк мекемелерiн құру туралы" Қазақстан Республикасы Үкiметiнің 2004 жылғы 21 сәуiрдегi N 445 </w:t>
            </w:r>
            <w:r>
              <w:rPr>
                <w:rFonts w:ascii="Times New Roman"/>
                <w:b/>
                <w:i w:val="false"/>
                <w:color w:val="000000"/>
                <w:sz w:val="20"/>
              </w:rPr>
              <w:t>қаулысының</w:t>
            </w:r>
            <w:r>
              <w:rPr>
                <w:rFonts w:ascii="Times New Roman"/>
                <w:b/>
                <w:i w:val="false"/>
                <w:color w:val="000000"/>
                <w:sz w:val="20"/>
              </w:rPr>
              <w:t xml:space="preserve"> 4-тармағы (Қазақстан Республикасының ПYКЖ-ы, 2004 ж., N 18, 229-құжат). 
      30. "Қазақстан Республикасы Мәдениет министрлiгiнiң "Астана қаласындағы Қазақстан Республикасының Ұлттық академиялық кiтапханасы" мемлекеттiк мекемесін құру туралы" Қазақстан Республикасы Үкiметiнiң 2004 жылғы 23 сәуiрдегi N 461 </w:t>
            </w:r>
            <w:r>
              <w:rPr>
                <w:rFonts w:ascii="Times New Roman"/>
                <w:b/>
                <w:i w:val="false"/>
                <w:color w:val="000000"/>
                <w:sz w:val="20"/>
              </w:rPr>
              <w:t>қаулысының</w:t>
            </w:r>
            <w:r>
              <w:rPr>
                <w:rFonts w:ascii="Times New Roman"/>
                <w:b/>
                <w:i w:val="false"/>
                <w:color w:val="000000"/>
                <w:sz w:val="20"/>
              </w:rPr>
              <w:t xml:space="preserve"> 3-тармағы (Қазақстан Республикасының ПҮКЖ-ы, 2004 ж., N 19, 240-құжат). 
      31. "Қазақстан Республикасының орталық атқарушы органдарына ведомстволық бағыныстағы мемлекеттiк мекемелер штат санының лимиттерiн бекiту туралы" Қазақстан Республикасы Үкiметiнiң 2004 жылғы 1 маусымдағы N 604 </w:t>
            </w:r>
            <w:r>
              <w:rPr>
                <w:rFonts w:ascii="Times New Roman"/>
                <w:b/>
                <w:i w:val="false"/>
                <w:color w:val="000000"/>
                <w:sz w:val="20"/>
              </w:rPr>
              <w:t>қаулысының</w:t>
            </w:r>
            <w:r>
              <w:rPr>
                <w:rFonts w:ascii="Times New Roman"/>
                <w:b/>
                <w:i w:val="false"/>
                <w:color w:val="000000"/>
                <w:sz w:val="20"/>
              </w:rPr>
              <w:t xml:space="preserve"> 2-тармағы (Қазақстан Республикасының ПҮКЖ-ы, 2004 ж., N 23, 292-құжат). 
      32. "Қазақстан Республикасы Үкiметінің кейбір шешiмдерiне өзгерiстер енгiзу туралы" Қазақстан Республикасы Үкiметiнiң 2004 жылғы 24 тамыздағы N 891 </w:t>
            </w:r>
            <w:r>
              <w:rPr>
                <w:rFonts w:ascii="Times New Roman"/>
                <w:b/>
                <w:i w:val="false"/>
                <w:color w:val="000000"/>
                <w:sz w:val="20"/>
              </w:rPr>
              <w:t>қаулысымен</w:t>
            </w:r>
            <w:r>
              <w:rPr>
                <w:rFonts w:ascii="Times New Roman"/>
                <w:b/>
                <w:i w:val="false"/>
                <w:color w:val="000000"/>
                <w:sz w:val="20"/>
              </w:rPr>
              <w:t xml:space="preserve"> бекiтілген Қазақстан Республикасы Үкiметiнiң кейбiр шешiмдерiне енгiзiлетін өзгерiстердiң 4-тармағы (Қазақстан Республикасының ПҮКЖ-ы, 2004 ж., N 30, 415-құжат).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