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7a26" w14:textId="8ac7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Л.Ю-Б.Пак, Б.С.Өжкенов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қарашадағы N 1144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 Лариса Юн-Бойевна - Қазақстан Республикасы Денсаулық сақтау министрлігі Фармация комитетiнiң төрайымы;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Өжкенов Болат Сұлтанұлы Қазақстан Республикасы Энергетика және минералдық ресурстар министрлiгі Геология және жер қойнауын пайдалану комитетiнiң төрағасы болып тағайындалсын, олар бұрынғы атқарған қызметтерiнен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