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689" w14:textId="a8b1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Б.С.Әбдiрәсiлов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Серiкбайұлы Әбдiрәсiлов Қазақстан Республикасы Бiлiм және ғылым министрлігі Бiлiм және ғылым саласындағы қадағалау және аттестаттау комитетiнiң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