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ea94e" w14:textId="c9ea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Б.М.Сапарбаев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6 қарашадағы N 1158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Бердібек Машбекұлы Сапарбаев Қазақстан Республикасының Қаржы вице-министрі - Министрліктің Кедендік бақылау комитетінің төрағасы болып тағайындалсын, ол бұрынғы атқарған қызметінен босатылсын.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