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3561" w14:textId="afa3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Қ.М.Алпысбеков, Қ.Қ.Жақыпов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қарашадағы N 1167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Премьер-Министрiнiң Кеңсесiне мыналар тағайындалсын: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Алпысбеков Қуаныш Махмұтұлы - Қазақстан Республикасы Премьер-Министрiнiң Кеңсесi Басшысының орынбасары - Үкiметтің Қазақстан Республикасы Парламентiнiң Мәжілiсiндегі Өкілi;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Жақыпов Қабиболла Қабенұлы - Қазақстан Республикасы Премьер-Министрiнiң Кеңсесi Басшысының орынбасары - Үкiметтiң Қазақстан Республикасы Парламентiнiң Сенатындағы Өкiлi, ол бұрынғы атқарған қызметiнен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