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1945" w14:textId="1661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Тасымалдаушының әлеуметтiк мәнi бар қатынастар бойынша жолаушылар тасымалдауды жүзеге асыруына байланысты залалдарын субсидиялау ережесін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11 қарашадағы N 1188 Қаулысы. Күші жойылды - Қазақстан Республикасы Үкіметінің 2015 жылғы 11 қыркүйектегі № 774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"Teмip жол көлiгi туралы" Қазақстан Республикасының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берiліп отырған Тасымалдаушының әлеуметтік мәнi бар қатынастар бойынша жолаушылар тасымалдауды жүзеге асыруына байланысты залалдарын субсидиялау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2005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11 қарашадағы </w:t>
      </w:r>
      <w:r>
        <w:br/>
      </w:r>
      <w:r>
        <w:rPr>
          <w:rFonts w:ascii="Times New Roman"/>
          <w:b w:val="false"/>
          <w:i w:val="false"/>
          <w:color w:val="000000"/>
          <w:sz w:val="28"/>
        </w:rPr>
        <w:t xml:space="preserve">
N 1188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Тасымалдаушының әлеуметтiк мәні бар қатынастар бойынша</w:t>
      </w:r>
      <w:r>
        <w:br/>
      </w:r>
      <w:r>
        <w:rPr>
          <w:rFonts w:ascii="Times New Roman"/>
          <w:b/>
          <w:i w:val="false"/>
          <w:color w:val="000000"/>
        </w:rPr>
        <w:t>
жолаушылар тасымалдауды жүзеге асыруына байланысты</w:t>
      </w:r>
      <w:r>
        <w:br/>
      </w:r>
      <w:r>
        <w:rPr>
          <w:rFonts w:ascii="Times New Roman"/>
          <w:b/>
          <w:i w:val="false"/>
          <w:color w:val="000000"/>
        </w:rPr>
        <w:t xml:space="preserve">
залалдарын субсидиялау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35" w:id="5"/>
    <w:p>
      <w:pPr>
        <w:spacing w:after="0"/>
        <w:ind w:left="0"/>
        <w:jc w:val="both"/>
      </w:pPr>
      <w:r>
        <w:rPr>
          <w:rFonts w:ascii="Times New Roman"/>
          <w:b w:val="false"/>
          <w:i w:val="false"/>
          <w:color w:val="000000"/>
          <w:sz w:val="28"/>
        </w:rPr>
        <w:t>
      1. Осы Тасымалдаушының әлеуметтiк мәнi бар қатынастар бойынша жолаушылар тасымалдауды жүзеге асыруына байланысты залалдарын субсидиялау ережесi (бұдан әрi - Ереже) "Темiр жол көлiгi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әлеуметтiк мәнi бар қатынастар бойынша жолаушылар тасымалдауды жүзеге асыруға байланысты тасымалдаушының залалдарын субсидиялаудың тәртiбi мен шарттарын (бұдан әрi - субсидиялау) айқындайды. </w:t>
      </w:r>
      <w:r>
        <w:br/>
      </w:r>
      <w:r>
        <w:rPr>
          <w:rFonts w:ascii="Times New Roman"/>
          <w:b w:val="false"/>
          <w:i w:val="false"/>
          <w:color w:val="000000"/>
          <w:sz w:val="28"/>
        </w:rPr>
        <w:t>
</w:t>
      </w:r>
      <w:r>
        <w:rPr>
          <w:rFonts w:ascii="Times New Roman"/>
          <w:b w:val="false"/>
          <w:i w:val="false"/>
          <w:color w:val="000000"/>
          <w:sz w:val="28"/>
        </w:rPr>
        <w:t xml:space="preserve">
      2. Әлеуметтік мәнi бар қатынастар (бұдан әрi - қатынастар) бойынша жолаушылар тасымалдауды ұйымдастыру жөнiндегi конкурстың (бұдан әрi - конкурс) нәтижелерi бойынша анықталған тасымалдаушының залалдары субсидиялауға жатады. </w:t>
      </w:r>
      <w:r>
        <w:br/>
      </w:r>
      <w:r>
        <w:rPr>
          <w:rFonts w:ascii="Times New Roman"/>
          <w:b w:val="false"/>
          <w:i w:val="false"/>
          <w:color w:val="000000"/>
          <w:sz w:val="28"/>
        </w:rPr>
        <w:t>
</w:t>
      </w:r>
      <w:r>
        <w:rPr>
          <w:rFonts w:ascii="Times New Roman"/>
          <w:b w:val="false"/>
          <w:i w:val="false"/>
          <w:color w:val="000000"/>
          <w:sz w:val="28"/>
        </w:rPr>
        <w:t xml:space="preserve">
      3. Конкурсты өткiзудi ұйымдастырушылар: </w:t>
      </w:r>
      <w:r>
        <w:br/>
      </w:r>
      <w:r>
        <w:rPr>
          <w:rFonts w:ascii="Times New Roman"/>
          <w:b w:val="false"/>
          <w:i w:val="false"/>
          <w:color w:val="000000"/>
          <w:sz w:val="28"/>
        </w:rPr>
        <w:t>
</w:t>
      </w:r>
      <w:r>
        <w:rPr>
          <w:rFonts w:ascii="Times New Roman"/>
          <w:b w:val="false"/>
          <w:i w:val="false"/>
          <w:color w:val="000000"/>
          <w:sz w:val="28"/>
        </w:rPr>
        <w:t>
      1) облысаралық қатынастар бойынша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көлік саласындағы мемлекеттiк саясатты iске асыруды, Қазақстан Республикасы көлік кешенінің қызметін үйлестірудi, реттеудi және бақылауды жүзеге асыратын уәкілетті орган (бұдан әрі - уәкiлетті орган); </w:t>
      </w:r>
      <w:r>
        <w:br/>
      </w:r>
      <w:r>
        <w:rPr>
          <w:rFonts w:ascii="Times New Roman"/>
          <w:b w:val="false"/>
          <w:i w:val="false"/>
          <w:color w:val="000000"/>
          <w:sz w:val="28"/>
        </w:rPr>
        <w:t>
</w:t>
      </w:r>
      <w:r>
        <w:rPr>
          <w:rFonts w:ascii="Times New Roman"/>
          <w:b w:val="false"/>
          <w:i w:val="false"/>
          <w:color w:val="000000"/>
          <w:sz w:val="28"/>
        </w:rPr>
        <w:t xml:space="preserve">
      2) ауданаралық (қалааралық) қатынастар бойынша облыстық бюджеттен қаржыландырылатын жолаушылар тасымалдауды ұйымдастыруға тиiстi облыстардың әкiмдiктерi уәкiлеттiк берген атқарушы органдар (бұдан әрi - атқарушы органдар). </w:t>
      </w:r>
    </w:p>
    <w:bookmarkEnd w:id="5"/>
    <w:bookmarkStart w:name="z6" w:id="6"/>
    <w:p>
      <w:pPr>
        <w:spacing w:after="0"/>
        <w:ind w:left="0"/>
        <w:jc w:val="left"/>
      </w:pPr>
      <w:r>
        <w:rPr>
          <w:rFonts w:ascii="Times New Roman"/>
          <w:b/>
          <w:i w:val="false"/>
          <w:color w:val="000000"/>
        </w:rPr>
        <w:t xml:space="preserve"> 
2. Субсидиялар мөлшерін анықтау тәртібі </w:t>
      </w:r>
    </w:p>
    <w:bookmarkEnd w:id="6"/>
    <w:bookmarkStart w:name="z40" w:id="7"/>
    <w:p>
      <w:pPr>
        <w:spacing w:after="0"/>
        <w:ind w:left="0"/>
        <w:jc w:val="both"/>
      </w:pPr>
      <w:r>
        <w:rPr>
          <w:rFonts w:ascii="Times New Roman"/>
          <w:b w:val="false"/>
          <w:i w:val="false"/>
          <w:color w:val="000000"/>
          <w:sz w:val="28"/>
        </w:rPr>
        <w:t>
      4. Облысаралық қатынастарды уәкiлеттi органның ұсынуы бойынша Қазақстан Республикасының Үкiметi, ауданаралық (қалааралық) және iшкi қатынастарды жергілiкті өкiлеттi және атқарушы органдар </w:t>
      </w:r>
      <w:r>
        <w:rPr>
          <w:rFonts w:ascii="Times New Roman"/>
          <w:b w:val="false"/>
          <w:i w:val="false"/>
          <w:color w:val="000000"/>
          <w:sz w:val="28"/>
        </w:rPr>
        <w:t>анықтайды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Тасымалдаушының тіркелмелі және жолда тоқтамайтын вагондарды ескере отырып, облысаралық қатынастардағы тасымалды жүзеге асыруға байланысты залалдары тиiстi жылға арналған республикалық бюджетте көзделген сома шегiнде субсидияланады. </w:t>
      </w:r>
      <w:r>
        <w:br/>
      </w:r>
      <w:r>
        <w:rPr>
          <w:rFonts w:ascii="Times New Roman"/>
          <w:b w:val="false"/>
          <w:i w:val="false"/>
          <w:color w:val="000000"/>
          <w:sz w:val="28"/>
        </w:rPr>
        <w:t>
</w:t>
      </w:r>
      <w:r>
        <w:rPr>
          <w:rFonts w:ascii="Times New Roman"/>
          <w:b w:val="false"/>
          <w:i w:val="false"/>
          <w:color w:val="000000"/>
          <w:sz w:val="28"/>
        </w:rPr>
        <w:t xml:space="preserve">
      Тасымалдаушының ауданаралық (қалааралық) және iшкi қатынастардағы тасымалдауды жүзеге асыруға байланысты залалдары тиiстi жергiлiктi бюджеттерде көзделген сомалар шегiнде субсидияланады. </w:t>
      </w:r>
      <w:r>
        <w:br/>
      </w:r>
      <w:r>
        <w:rPr>
          <w:rFonts w:ascii="Times New Roman"/>
          <w:b w:val="false"/>
          <w:i w:val="false"/>
          <w:color w:val="000000"/>
          <w:sz w:val="28"/>
        </w:rPr>
        <w:t>
</w:t>
      </w:r>
      <w:r>
        <w:rPr>
          <w:rFonts w:ascii="Times New Roman"/>
          <w:b w:val="false"/>
          <w:i w:val="false"/>
          <w:color w:val="000000"/>
          <w:sz w:val="28"/>
        </w:rPr>
        <w:t>
      Жолаушылар тасымалдауды қатынастар бойынша ұйымдастыруға арналған субсидиялардың жалпы сомасы, әлеуметтік мәнi бар қатынастар </w:t>
      </w:r>
      <w:r>
        <w:rPr>
          <w:rFonts w:ascii="Times New Roman"/>
          <w:b w:val="false"/>
          <w:i w:val="false"/>
          <w:color w:val="000000"/>
          <w:sz w:val="28"/>
        </w:rPr>
        <w:t>тiзбесiн</w:t>
      </w:r>
      <w:r>
        <w:rPr>
          <w:rFonts w:ascii="Times New Roman"/>
          <w:b w:val="false"/>
          <w:i w:val="false"/>
          <w:color w:val="000000"/>
          <w:sz w:val="28"/>
        </w:rPr>
        <w:t xml:space="preserve"> және осы Ереженiң 6-тармағында көрсетілген өндiрiстiк көрсеткiштер негiзiнде магистральдық темiр жол желiсiнiң қызмет көрсетулерi тарифтерiнiң деңгейiн есепке ала отырып, жыл сайын тиiстi бюджетте көзделедi. </w:t>
      </w:r>
      <w:r>
        <w:br/>
      </w:r>
      <w:r>
        <w:rPr>
          <w:rFonts w:ascii="Times New Roman"/>
          <w:b w:val="false"/>
          <w:i w:val="false"/>
          <w:color w:val="000000"/>
          <w:sz w:val="28"/>
        </w:rPr>
        <w:t>
</w:t>
      </w:r>
      <w:r>
        <w:rPr>
          <w:rFonts w:ascii="Times New Roman"/>
          <w:b w:val="false"/>
          <w:i w:val="false"/>
          <w:color w:val="000000"/>
          <w:sz w:val="28"/>
        </w:rPr>
        <w:t>
      Табиғи монополия саласында бақылау мен реттеудi жүзеге асыратын уәкiлетті орган жыл сайын, </w:t>
      </w:r>
      <w:r>
        <w:rPr>
          <w:rFonts w:ascii="Times New Roman"/>
          <w:b w:val="false"/>
          <w:i w:val="false"/>
          <w:color w:val="000000"/>
          <w:sz w:val="28"/>
        </w:rPr>
        <w:t>белгіленген</w:t>
      </w:r>
      <w:r>
        <w:rPr>
          <w:rFonts w:ascii="Times New Roman"/>
          <w:b w:val="false"/>
          <w:i w:val="false"/>
          <w:color w:val="000000"/>
          <w:sz w:val="28"/>
        </w:rPr>
        <w:t xml:space="preserve"> тәртiппен жолаушылар тасымалдауды қатынастар бойынша жүзеге асыратын тасымалдаушылар үшiн тиiстi жылға субсидиялауға көзделген бюджеттік қаражаттарды есепке ала отырып, магистральдық темiр жол желiсiнiң қызмет көрсетулерiнiң тарифтерiне (бағаларына, ставкаларына, алымдарына) уақытша төмендету коэффициентiн бекiтедi. </w:t>
      </w:r>
      <w:r>
        <w:br/>
      </w:r>
      <w:r>
        <w:rPr>
          <w:rFonts w:ascii="Times New Roman"/>
          <w:b w:val="false"/>
          <w:i w:val="false"/>
          <w:color w:val="000000"/>
          <w:sz w:val="28"/>
        </w:rPr>
        <w:t>
</w:t>
      </w:r>
      <w:r>
        <w:rPr>
          <w:rFonts w:ascii="Times New Roman"/>
          <w:b w:val="false"/>
          <w:i w:val="false"/>
          <w:color w:val="000000"/>
          <w:sz w:val="28"/>
        </w:rPr>
        <w:t>
      Поездардың тізбесі, тіркелмелі және жолда тоқтамайтын вагондардың саны, олардың әлеуметтік мәні бар қатынастарда қатынау кезеңділігі, осы поездардың, тіркелмелі және жолда тоқтамайтын вагондардың субсидияланатын бөлігінің құрамдылығы уәкілетті және атқарушы органдар жыл сайын өткізетін Қазақстан Республикасындағы жолаушылар тасымалдауды талдаудың негізінде белгіленеді.</w:t>
      </w:r>
      <w:r>
        <w:br/>
      </w:r>
      <w:r>
        <w:rPr>
          <w:rFonts w:ascii="Times New Roman"/>
          <w:b w:val="false"/>
          <w:i w:val="false"/>
          <w:color w:val="000000"/>
          <w:sz w:val="28"/>
        </w:rPr>
        <w:t>
</w:t>
      </w:r>
      <w:r>
        <w:rPr>
          <w:rFonts w:ascii="Times New Roman"/>
          <w:b w:val="false"/>
          <w:i w:val="false"/>
          <w:color w:val="000000"/>
          <w:sz w:val="28"/>
        </w:rPr>
        <w:t>
      Әлеуметтік мәні бар қатынастар бойынша жолаушылар поездарының құрамында тіркелмелі және жолда тоқтамайтын вагондардың, вагон-мейрамханалардың және багаждық вагондардың қатынастарын заңнамаға сәйкес қамтамасыз ететін тасымалдаушыларға табиғи монополиялар саласындағы бақылау мен реттеуді жүзеге асыратын уәкілетті орган жыл сайын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вагондардың жүрісі үшін магистральдық темір жол желісінің қызметтеріне арналған тарифтерге (бағаларға, ставкаларға, алымдарға) уақытша төмендету коэффициентін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2005.12.22 N </w:t>
      </w:r>
      <w:r>
        <w:rPr>
          <w:rFonts w:ascii="Times New Roman"/>
          <w:b w:val="false"/>
          <w:i w:val="false"/>
          <w:color w:val="000000"/>
          <w:sz w:val="28"/>
        </w:rPr>
        <w:t>1272</w:t>
      </w:r>
      <w:r>
        <w:rPr>
          <w:rFonts w:ascii="Times New Roman"/>
          <w:b w:val="false"/>
          <w:i w:val="false"/>
          <w:color w:val="ff0000"/>
          <w:sz w:val="28"/>
        </w:rPr>
        <w:t xml:space="preserve">, 2009.09.11 </w:t>
      </w:r>
      <w:r>
        <w:rPr>
          <w:rFonts w:ascii="Times New Roman"/>
          <w:b w:val="false"/>
          <w:i w:val="false"/>
          <w:color w:val="000000"/>
          <w:sz w:val="28"/>
        </w:rPr>
        <w:t>N 1350</w:t>
      </w:r>
      <w:r>
        <w:rPr>
          <w:rFonts w:ascii="Times New Roman"/>
          <w:b w:val="false"/>
          <w:i w:val="false"/>
          <w:color w:val="ff0000"/>
          <w:sz w:val="28"/>
        </w:rPr>
        <w:t xml:space="preserve">, 2010.10.19 </w:t>
      </w:r>
      <w:r>
        <w:rPr>
          <w:rFonts w:ascii="Times New Roman"/>
          <w:b w:val="false"/>
          <w:i w:val="false"/>
          <w:color w:val="000000"/>
          <w:sz w:val="28"/>
        </w:rPr>
        <w:t>N 1076</w:t>
      </w:r>
      <w:r>
        <w:rPr>
          <w:rFonts w:ascii="Times New Roman"/>
          <w:b w:val="false"/>
          <w:i w:val="false"/>
          <w:color w:val="ff0000"/>
          <w:sz w:val="28"/>
        </w:rPr>
        <w:t xml:space="preserve">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6. Бюджеттiк бағдарламаның әкiмшiсi тиiстi бюджеттің шығыс бөлiгiне енгiзу үшін субсидиялар мөлшерiн есептеу әр жолаушы поезы бойынша тіркелмелі және жолда тоқтамайтын вагондарды ескере отырып, мынадай өндiрiстiк көрсеткiштер негiзiнде жүргізiледi: </w:t>
      </w:r>
      <w:r>
        <w:br/>
      </w:r>
      <w:r>
        <w:rPr>
          <w:rFonts w:ascii="Times New Roman"/>
          <w:b w:val="false"/>
          <w:i w:val="false"/>
          <w:color w:val="000000"/>
          <w:sz w:val="28"/>
        </w:rPr>
        <w:t>
</w:t>
      </w:r>
      <w:r>
        <w:rPr>
          <w:rFonts w:ascii="Times New Roman"/>
          <w:b w:val="false"/>
          <w:i w:val="false"/>
          <w:color w:val="000000"/>
          <w:sz w:val="28"/>
        </w:rPr>
        <w:t xml:space="preserve">
      1) жолаушы айналымы: </w:t>
      </w:r>
      <w:r>
        <w:br/>
      </w:r>
      <w:r>
        <w:rPr>
          <w:rFonts w:ascii="Times New Roman"/>
          <w:b w:val="false"/>
          <w:i w:val="false"/>
          <w:color w:val="000000"/>
          <w:sz w:val="28"/>
        </w:rPr>
        <w:t xml:space="preserve">
      тасымалданатын жолаушылар саны; </w:t>
      </w:r>
      <w:r>
        <w:br/>
      </w:r>
      <w:r>
        <w:rPr>
          <w:rFonts w:ascii="Times New Roman"/>
          <w:b w:val="false"/>
          <w:i w:val="false"/>
          <w:color w:val="000000"/>
          <w:sz w:val="28"/>
        </w:rPr>
        <w:t xml:space="preserve">
      жол жүрудiң орташа қашықтығы; </w:t>
      </w:r>
      <w:r>
        <w:br/>
      </w:r>
      <w:r>
        <w:rPr>
          <w:rFonts w:ascii="Times New Roman"/>
          <w:b w:val="false"/>
          <w:i w:val="false"/>
          <w:color w:val="000000"/>
          <w:sz w:val="28"/>
        </w:rPr>
        <w:t>
</w:t>
      </w:r>
      <w:r>
        <w:rPr>
          <w:rFonts w:ascii="Times New Roman"/>
          <w:b w:val="false"/>
          <w:i w:val="false"/>
          <w:color w:val="000000"/>
          <w:sz w:val="28"/>
        </w:rPr>
        <w:t xml:space="preserve">
      2) вагон айналымы (вагондардың жүрген жолы): </w:t>
      </w:r>
      <w:r>
        <w:br/>
      </w:r>
      <w:r>
        <w:rPr>
          <w:rFonts w:ascii="Times New Roman"/>
          <w:b w:val="false"/>
          <w:i w:val="false"/>
          <w:color w:val="000000"/>
          <w:sz w:val="28"/>
        </w:rPr>
        <w:t xml:space="preserve">
      бағыттардың қашықтығы; </w:t>
      </w:r>
      <w:r>
        <w:br/>
      </w:r>
      <w:r>
        <w:rPr>
          <w:rFonts w:ascii="Times New Roman"/>
          <w:b w:val="false"/>
          <w:i w:val="false"/>
          <w:color w:val="000000"/>
          <w:sz w:val="28"/>
        </w:rPr>
        <w:t xml:space="preserve">
      поездың субсидияланатын бөлігінiң құрамдылығы тіркелмелі және жолда тоқтамайтын вагондар саны және қатынау жиiлiгi; </w:t>
      </w:r>
      <w:r>
        <w:br/>
      </w:r>
      <w:r>
        <w:rPr>
          <w:rFonts w:ascii="Times New Roman"/>
          <w:b w:val="false"/>
          <w:i w:val="false"/>
          <w:color w:val="000000"/>
          <w:sz w:val="28"/>
        </w:rPr>
        <w:t>
</w:t>
      </w:r>
      <w:r>
        <w:rPr>
          <w:rFonts w:ascii="Times New Roman"/>
          <w:b w:val="false"/>
          <w:i w:val="false"/>
          <w:color w:val="000000"/>
          <w:sz w:val="28"/>
        </w:rPr>
        <w:t xml:space="preserve">
      3) вагондардың сыйымдылығы; </w:t>
      </w:r>
      <w:r>
        <w:br/>
      </w:r>
      <w:r>
        <w:rPr>
          <w:rFonts w:ascii="Times New Roman"/>
          <w:b w:val="false"/>
          <w:i w:val="false"/>
          <w:color w:val="000000"/>
          <w:sz w:val="28"/>
        </w:rPr>
        <w:t>
</w:t>
      </w:r>
      <w:r>
        <w:rPr>
          <w:rFonts w:ascii="Times New Roman"/>
          <w:b w:val="false"/>
          <w:i w:val="false"/>
          <w:color w:val="000000"/>
          <w:sz w:val="28"/>
        </w:rPr>
        <w:t xml:space="preserve">
      4) бiр жолаушы-километрдiң өзiндiк құны; </w:t>
      </w:r>
      <w:r>
        <w:br/>
      </w:r>
      <w:r>
        <w:rPr>
          <w:rFonts w:ascii="Times New Roman"/>
          <w:b w:val="false"/>
          <w:i w:val="false"/>
          <w:color w:val="000000"/>
          <w:sz w:val="28"/>
        </w:rPr>
        <w:t>
</w:t>
      </w:r>
      <w:r>
        <w:rPr>
          <w:rFonts w:ascii="Times New Roman"/>
          <w:b w:val="false"/>
          <w:i w:val="false"/>
          <w:color w:val="000000"/>
          <w:sz w:val="28"/>
        </w:rPr>
        <w:t xml:space="preserve">
      5) бiр жолаушы-километрдiң кiрiс ставкасы; </w:t>
      </w:r>
      <w:r>
        <w:br/>
      </w:r>
      <w:r>
        <w:rPr>
          <w:rFonts w:ascii="Times New Roman"/>
          <w:b w:val="false"/>
          <w:i w:val="false"/>
          <w:color w:val="000000"/>
          <w:sz w:val="28"/>
        </w:rPr>
        <w:t>
</w:t>
      </w:r>
      <w:r>
        <w:rPr>
          <w:rFonts w:ascii="Times New Roman"/>
          <w:b w:val="false"/>
          <w:i w:val="false"/>
          <w:color w:val="000000"/>
          <w:sz w:val="28"/>
        </w:rPr>
        <w:t xml:space="preserve">
      6) бағыт шығыстары; </w:t>
      </w:r>
      <w:r>
        <w:br/>
      </w:r>
      <w:r>
        <w:rPr>
          <w:rFonts w:ascii="Times New Roman"/>
          <w:b w:val="false"/>
          <w:i w:val="false"/>
          <w:color w:val="000000"/>
          <w:sz w:val="28"/>
        </w:rPr>
        <w:t xml:space="preserve">
      тасымалдаушының пайдалану шығыстары; </w:t>
      </w:r>
      <w:r>
        <w:br/>
      </w:r>
      <w:r>
        <w:rPr>
          <w:rFonts w:ascii="Times New Roman"/>
          <w:b w:val="false"/>
          <w:i w:val="false"/>
          <w:color w:val="000000"/>
          <w:sz w:val="28"/>
        </w:rPr>
        <w:t xml:space="preserve">
      магистральдық темiр жол желiсiнiң қызмет көрсетулерi үшiн төлем; </w:t>
      </w:r>
      <w:r>
        <w:br/>
      </w:r>
      <w:r>
        <w:rPr>
          <w:rFonts w:ascii="Times New Roman"/>
          <w:b w:val="false"/>
          <w:i w:val="false"/>
          <w:color w:val="000000"/>
          <w:sz w:val="28"/>
        </w:rPr>
        <w:t xml:space="preserve">
      локомотивтiк тарту қызметiн көрсетулерi үшiн төлем; </w:t>
      </w:r>
      <w:r>
        <w:br/>
      </w:r>
      <w:r>
        <w:rPr>
          <w:rFonts w:ascii="Times New Roman"/>
          <w:b w:val="false"/>
          <w:i w:val="false"/>
          <w:color w:val="000000"/>
          <w:sz w:val="28"/>
        </w:rPr>
        <w:t>
</w:t>
      </w:r>
      <w:r>
        <w:rPr>
          <w:rFonts w:ascii="Times New Roman"/>
          <w:b w:val="false"/>
          <w:i w:val="false"/>
          <w:color w:val="000000"/>
          <w:sz w:val="28"/>
        </w:rPr>
        <w:t>
      7) бағыт кiрiстерi.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Үкіметінің 2010.10.19 </w:t>
      </w:r>
      <w:r>
        <w:rPr>
          <w:rFonts w:ascii="Times New Roman"/>
          <w:b w:val="false"/>
          <w:i w:val="false"/>
          <w:color w:val="000000"/>
          <w:sz w:val="28"/>
        </w:rPr>
        <w:t>N 1076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7. Тиiстi бюджеттiк бағдарламада көзделген соманың шегiнде қатынастар бойынша темiр жол көлiгімен мынадай вагон санаттарында жалпы, плацкарт, купе, дизель және электр поездарының вагондары, тіркелмелі және жолда тоқтамайтын вагондар, сондай-ақ мемлекеттiк кепiлдiкпен мемлекеттiк емес қарыз есебiнен сатып алынған вагондарда жолаушылар тасымалдауды жүзеге асыруға байланысты тасымалдаушының нақты залалдары субсидиялауға жатады. </w:t>
      </w:r>
      <w:r>
        <w:br/>
      </w:r>
      <w:r>
        <w:rPr>
          <w:rFonts w:ascii="Times New Roman"/>
          <w:b w:val="false"/>
          <w:i w:val="false"/>
          <w:color w:val="000000"/>
          <w:sz w:val="28"/>
        </w:rPr>
        <w:t>
</w:t>
      </w:r>
      <w:r>
        <w:rPr>
          <w:rFonts w:ascii="Times New Roman"/>
          <w:b w:val="false"/>
          <w:i w:val="false"/>
          <w:color w:val="000000"/>
          <w:sz w:val="28"/>
        </w:rPr>
        <w:t>
      Субсидияланатын қызметке байланысты нақты шығыстарды қалыптастыру кезінде тасымалдаушылардың осы Ережеге 4-қосымшада көрсетілген шығыстары ескерілмейді.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2006.03.03 N </w:t>
      </w:r>
      <w:r>
        <w:rPr>
          <w:rFonts w:ascii="Times New Roman"/>
          <w:b w:val="false"/>
          <w:i w:val="false"/>
          <w:color w:val="000000"/>
          <w:sz w:val="28"/>
        </w:rPr>
        <w:t>147</w:t>
      </w:r>
      <w:r>
        <w:rPr>
          <w:rFonts w:ascii="Times New Roman"/>
          <w:b w:val="false"/>
          <w:i w:val="false"/>
          <w:color w:val="ff0000"/>
          <w:sz w:val="28"/>
        </w:rPr>
        <w:t xml:space="preserve">, 2009.09.11 </w:t>
      </w:r>
      <w:r>
        <w:rPr>
          <w:rFonts w:ascii="Times New Roman"/>
          <w:b w:val="false"/>
          <w:i w:val="false"/>
          <w:color w:val="000000"/>
          <w:sz w:val="28"/>
        </w:rPr>
        <w:t>N 1350</w:t>
      </w:r>
      <w:r>
        <w:rPr>
          <w:rFonts w:ascii="Times New Roman"/>
          <w:b w:val="false"/>
          <w:i w:val="false"/>
          <w:color w:val="ff0000"/>
          <w:sz w:val="28"/>
        </w:rPr>
        <w:t xml:space="preserve">, 2010.10.19 </w:t>
      </w:r>
      <w:r>
        <w:rPr>
          <w:rFonts w:ascii="Times New Roman"/>
          <w:b w:val="false"/>
          <w:i w:val="false"/>
          <w:color w:val="000000"/>
          <w:sz w:val="28"/>
        </w:rPr>
        <w:t>N 1076</w:t>
      </w:r>
      <w:r>
        <w:rPr>
          <w:rFonts w:ascii="Times New Roman"/>
          <w:b w:val="false"/>
          <w:i w:val="false"/>
          <w:color w:val="ff0000"/>
          <w:sz w:val="28"/>
        </w:rPr>
        <w:t xml:space="preserve">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8. Конкурсқа қойылатын қатынастар бойынша билеттер бағалары көтерілуінің шектi деңгейiн уәкілеттi орган (атқарушы орган) белгілейдi.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Үкіметінің 2009.09.11. </w:t>
      </w:r>
      <w:r>
        <w:rPr>
          <w:rFonts w:ascii="Times New Roman"/>
          <w:b w:val="false"/>
          <w:i w:val="false"/>
          <w:color w:val="000000"/>
          <w:sz w:val="28"/>
        </w:rPr>
        <w:t>N 1350</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9. Қазақстан Республикасының Үкіметі және жергілікті өкілді және атқарушы органдар айқындаған қатынастар негізінде уәкілетті және атқарушы органдар лоттарды қалыптастырады. Осы лоттар бойынша конкурстар оларды өткізу тәртібі мен мерзімдерін белгілейтін уәкілетті және атқарушы органдардың актілеріне сәйкес өткізіледі.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2010.10.19 </w:t>
      </w:r>
      <w:r>
        <w:rPr>
          <w:rFonts w:ascii="Times New Roman"/>
          <w:b w:val="false"/>
          <w:i w:val="false"/>
          <w:color w:val="000000"/>
          <w:sz w:val="28"/>
        </w:rPr>
        <w:t>N 1076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Субсидиялардың ең аз көлемiн ұсынатын және уәкiлетті орган </w:t>
      </w:r>
      <w:r>
        <w:rPr>
          <w:rFonts w:ascii="Times New Roman"/>
          <w:b w:val="false"/>
          <w:i w:val="false"/>
          <w:color w:val="000000"/>
          <w:sz w:val="28"/>
        </w:rPr>
        <w:t>белгiлеген</w:t>
      </w:r>
      <w:r>
        <w:rPr>
          <w:rFonts w:ascii="Times New Roman"/>
          <w:b w:val="false"/>
          <w:i w:val="false"/>
          <w:color w:val="000000"/>
          <w:sz w:val="28"/>
        </w:rPr>
        <w:t xml:space="preserve"> мiндетті қызметтердiң тiзбесiмен қоса әлеуметтік мәні бар қатынастарда тіркелмелі және жолда тоқтамайтын вагондарды ескере отырып, тасымалдауды үздiксiз жүзеге асыруды қамтамасыз етуге міндеттенетін тасымалдаушы жеңген болып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Үкіметінің 2010.10.19 </w:t>
      </w:r>
      <w:r>
        <w:rPr>
          <w:rFonts w:ascii="Times New Roman"/>
          <w:b w:val="false"/>
          <w:i w:val="false"/>
          <w:color w:val="000000"/>
          <w:sz w:val="28"/>
        </w:rPr>
        <w:t>N 1076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11. Конкурстық комиссия конкурсты өтпеген деп таныған жағдайда конкурстық комиссия: </w:t>
      </w:r>
      <w:r>
        <w:br/>
      </w:r>
      <w:r>
        <w:rPr>
          <w:rFonts w:ascii="Times New Roman"/>
          <w:b w:val="false"/>
          <w:i w:val="false"/>
          <w:color w:val="000000"/>
          <w:sz w:val="28"/>
        </w:rPr>
        <w:t>
</w:t>
      </w:r>
      <w:r>
        <w:rPr>
          <w:rFonts w:ascii="Times New Roman"/>
          <w:b w:val="false"/>
          <w:i w:val="false"/>
          <w:color w:val="000000"/>
          <w:sz w:val="28"/>
        </w:rPr>
        <w:t xml:space="preserve">
      1) конкурсты қайтадан өткізу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2) конкурсқа қатысуға тек қана бір әлеуетті өнім беруші жіберілген жағдайда, онымен Әлеуметтік мәні бар қатынастар бойынша жолаушылар тасымалдарын жүзеге асыруға байланысты тасымалдаушылардың шығындарын субсидиялау туралы шарттар жасасады. Жасалған Шарттың бағасы бөлінген субсидиялардың сомасынан аспауға тиіс.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өзгерту енгізілді - ҚР Үкіметінің 2008.12.31. </w:t>
      </w:r>
      <w:r>
        <w:rPr>
          <w:rFonts w:ascii="Times New Roman"/>
          <w:b w:val="false"/>
          <w:i w:val="false"/>
          <w:color w:val="000000"/>
          <w:sz w:val="28"/>
        </w:rPr>
        <w:t>N 1302</w:t>
      </w:r>
      <w:r>
        <w:rPr>
          <w:rFonts w:ascii="Times New Roman"/>
          <w:b w:val="false"/>
          <w:i w:val="false"/>
          <w:color w:val="ff0000"/>
          <w:sz w:val="28"/>
        </w:rPr>
        <w:t xml:space="preserve">, 2009.09.11. </w:t>
      </w:r>
      <w:r>
        <w:rPr>
          <w:rFonts w:ascii="Times New Roman"/>
          <w:b w:val="false"/>
          <w:i w:val="false"/>
          <w:color w:val="000000"/>
          <w:sz w:val="28"/>
        </w:rPr>
        <w:t>N 1350</w:t>
      </w:r>
      <w:r>
        <w:rPr>
          <w:rFonts w:ascii="Times New Roman"/>
          <w:b w:val="false"/>
          <w:i w:val="false"/>
          <w:color w:val="ff0000"/>
          <w:sz w:val="28"/>
        </w:rPr>
        <w:t xml:space="preserve"> Қаулыларымен.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12. Егер конкурстың нәтижелері бойынша тасымалдаушы айқындалмаған болса, онда уәкілетті орган (атқарушы орган) осы Ережеге сәйкес есептелген субсидиялар сомасына Жолаушыларды ұлттық тасымалдаушымен қатынастар бойынша жолаушылар тасымалын ұйымдастыруға шарт жасасады.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ff0000"/>
          <w:sz w:val="28"/>
        </w:rPr>
        <w:t xml:space="preserve">Ескерту. 12-тармақ жаңа редакцияда - ҚР Үкіметінің 11.11.2013 </w:t>
      </w:r>
      <w:r>
        <w:rPr>
          <w:rFonts w:ascii="Times New Roman"/>
          <w:b w:val="false"/>
          <w:i w:val="false"/>
          <w:color w:val="000000"/>
          <w:sz w:val="28"/>
        </w:rPr>
        <w:t>N 1202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Конкурс жеңiмпазы мен уәкiлетті орган (атқарушы орган) арасында уәкілетті орган (атқарушы орган) бекiткен нысан бойынша жасалған, онда негізгi шарттар, тараптардың құқықтары мен мiндеттерi, өткiзiлген конкурстардың нәтижелері бойынша тіркелмелі және жолда тоқтамайтын вагондарды ескере отырып, белгiленген мөлшерде субсидияларды төлеу тәртібi мен мерзiмдерi белгiленген тасымалдаушының әлеуметтiк мәнi бар қатынастар бойынша тасымалды жүзеге асыруға байланысты залалдарын субсидиялау туралы шарт (бұдан әрi - шарт)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ҚР Үкіметінің 2010.10.19 </w:t>
      </w:r>
      <w:r>
        <w:rPr>
          <w:rFonts w:ascii="Times New Roman"/>
          <w:b w:val="false"/>
          <w:i w:val="false"/>
          <w:color w:val="000000"/>
          <w:sz w:val="28"/>
        </w:rPr>
        <w:t>N 1076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13-1. Ағымдагы қаржы жылына арналған тиісті бюджетте көзделген қаражат шегінде тасымалдаудың маусымдылығына және поездардың, тіркелмелі және тоқтамайтын вагондардың қозғалыс кестесінің өзгеруіне, сондай-ақ жолаушылар ағынына байланысты тараптардың өзара келісуі бойынша шартқа қосымша келісім жасау арқылы поездардың құрамдылығына, тіркелмелі және тоқтамайтын вагондардың санына және қатынау кезеңділігіне сәйкес субсидиялар сомасын қайта қарауға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13-1-тармақ жаңа редакцияда - ҚР Үкіметінің 2010.10.19 </w:t>
      </w:r>
      <w:r>
        <w:rPr>
          <w:rFonts w:ascii="Times New Roman"/>
          <w:b w:val="false"/>
          <w:i w:val="false"/>
          <w:color w:val="000000"/>
          <w:sz w:val="28"/>
        </w:rPr>
        <w:t>N 1076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14. Шарт үш жылға дейін мерзімін ұзарту құқығымен 1 жылдық мерзiмге жасалады және келесi күнтiзбелiк жылдың 1-шi қаңтарынан бастап күшiне енедi.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ҚР Үкіметінің 2009.09.11. </w:t>
      </w:r>
      <w:r>
        <w:rPr>
          <w:rFonts w:ascii="Times New Roman"/>
          <w:b w:val="false"/>
          <w:i w:val="false"/>
          <w:color w:val="000000"/>
          <w:sz w:val="28"/>
        </w:rPr>
        <w:t>N 1350</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14-1. Шарттың қолданылу мерзімі тиісті бюджетте көзделген субсидиялар көлемінен аспайтын көлемде тендер шарттары орындалған және міндетті сақталған жағдайда келесі қаржы жылына ұзартылады.</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Үкіметінің 2009.09.11. </w:t>
      </w:r>
      <w:r>
        <w:rPr>
          <w:rFonts w:ascii="Times New Roman"/>
          <w:b w:val="false"/>
          <w:i w:val="false"/>
          <w:color w:val="000000"/>
          <w:sz w:val="28"/>
        </w:rPr>
        <w:t>N 1350</w:t>
      </w:r>
      <w:r>
        <w:rPr>
          <w:rFonts w:ascii="Times New Roman"/>
          <w:b w:val="false"/>
          <w:i w:val="false"/>
          <w:color w:val="ff0000"/>
          <w:sz w:val="28"/>
        </w:rPr>
        <w:t xml:space="preserve"> Қаулысымен.    </w:t>
      </w:r>
    </w:p>
    <w:bookmarkEnd w:id="7"/>
    <w:bookmarkStart w:name="z7" w:id="8"/>
    <w:p>
      <w:pPr>
        <w:spacing w:after="0"/>
        <w:ind w:left="0"/>
        <w:jc w:val="left"/>
      </w:pPr>
      <w:r>
        <w:rPr>
          <w:rFonts w:ascii="Times New Roman"/>
          <w:b/>
          <w:i w:val="false"/>
          <w:color w:val="000000"/>
        </w:rPr>
        <w:t xml:space="preserve"> 
3. Тасымалдаушының әлеуметтiк мәні бар қатынастар бойынша </w:t>
      </w:r>
      <w:r>
        <w:br/>
      </w:r>
      <w:r>
        <w:rPr>
          <w:rFonts w:ascii="Times New Roman"/>
          <w:b/>
          <w:i w:val="false"/>
          <w:color w:val="000000"/>
        </w:rPr>
        <w:t xml:space="preserve">
жолаушылар тасымалдауды жүзеге асыруына байланысты залалдары </w:t>
      </w:r>
      <w:r>
        <w:br/>
      </w:r>
      <w:r>
        <w:rPr>
          <w:rFonts w:ascii="Times New Roman"/>
          <w:b/>
          <w:i w:val="false"/>
          <w:color w:val="000000"/>
        </w:rPr>
        <w:t xml:space="preserve">
бойынша субсидияларды төлеу тәртiбі мен шарттары </w:t>
      </w:r>
    </w:p>
    <w:bookmarkEnd w:id="8"/>
    <w:bookmarkStart w:name="z80" w:id="9"/>
    <w:p>
      <w:pPr>
        <w:spacing w:after="0"/>
        <w:ind w:left="0"/>
        <w:jc w:val="both"/>
      </w:pPr>
      <w:r>
        <w:rPr>
          <w:rFonts w:ascii="Times New Roman"/>
          <w:b w:val="false"/>
          <w:i w:val="false"/>
          <w:color w:val="000000"/>
          <w:sz w:val="28"/>
        </w:rPr>
        <w:t>
      15. Республикалық бюджеттен субсидияларды төлеу тиісті қаржы жылына арналған </w:t>
      </w:r>
      <w:r>
        <w:rPr>
          <w:rFonts w:ascii="Times New Roman"/>
          <w:b w:val="false"/>
          <w:i w:val="false"/>
          <w:color w:val="000000"/>
          <w:sz w:val="28"/>
        </w:rPr>
        <w:t>стратегиялық жоспарға</w:t>
      </w:r>
      <w:r>
        <w:rPr>
          <w:rFonts w:ascii="Times New Roman"/>
          <w:b w:val="false"/>
          <w:i w:val="false"/>
          <w:color w:val="000000"/>
          <w:sz w:val="28"/>
        </w:rPr>
        <w:t xml:space="preserve"> және төлемдер жөніндегі қаржыландыру жоспарына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2009.09.11. </w:t>
      </w:r>
      <w:r>
        <w:rPr>
          <w:rFonts w:ascii="Times New Roman"/>
          <w:b w:val="false"/>
          <w:i w:val="false"/>
          <w:color w:val="000000"/>
          <w:sz w:val="28"/>
        </w:rPr>
        <w:t>N 1350</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16. Бір облыс ішіндегі қалааралық және ауданаралық қатынастар бойынша жергілікті бюджеттен субсидияларды төлеу төлемдер жөніндегі қаржыландыру жоспарына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2012.12.07 </w:t>
      </w:r>
      <w:r>
        <w:rPr>
          <w:rFonts w:ascii="Times New Roman"/>
          <w:b w:val="false"/>
          <w:i w:val="false"/>
          <w:color w:val="000000"/>
          <w:sz w:val="28"/>
        </w:rPr>
        <w:t>N 1560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17. Субсидияларды төлеу нақты жүзеге асырылған және жыл басынан бастап жолаушылар тасымалдауды орындау туралы есеппен және осы Ережеге 1-1 және 2-қосымшаларға сәйкес ресiмделген, орындалған жұмыстар актісімен расталған тасымалдар бойынша ай сайын жүргізіледі.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Үкіметінің 2005.12.22. N </w:t>
      </w:r>
      <w:r>
        <w:rPr>
          <w:rFonts w:ascii="Times New Roman"/>
          <w:b w:val="false"/>
          <w:i w:val="false"/>
          <w:color w:val="000000"/>
          <w:sz w:val="28"/>
        </w:rPr>
        <w:t xml:space="preserve">1272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18. Шартта конкурс жеңiмпазы ұсынған субсидияның айлық сомасының 30 пайызына дейiнгі мөлшерде алдын ала төлеу көзделуi мүмкiн. </w:t>
      </w:r>
      <w:r>
        <w:br/>
      </w:r>
      <w:r>
        <w:rPr>
          <w:rFonts w:ascii="Times New Roman"/>
          <w:b w:val="false"/>
          <w:i w:val="false"/>
          <w:color w:val="000000"/>
          <w:sz w:val="28"/>
        </w:rPr>
        <w:t>
</w:t>
      </w:r>
      <w:r>
        <w:rPr>
          <w:rFonts w:ascii="Times New Roman"/>
          <w:b w:val="false"/>
          <w:i w:val="false"/>
          <w:color w:val="000000"/>
          <w:sz w:val="28"/>
        </w:rPr>
        <w:t xml:space="preserve">
      19. Тасымалдаушы ай сайын, есептіден кейiнгi айдың 25-шi күнiне дейiнгі мерзiмде ұйымның басшысымен, бас бухгалтерiмен және мөрiмен куәландырылған мынадай құжаттарды уәкілетті органға (атқарушы органға) ұсынады: </w:t>
      </w:r>
      <w:r>
        <w:br/>
      </w:r>
      <w:r>
        <w:rPr>
          <w:rFonts w:ascii="Times New Roman"/>
          <w:b w:val="false"/>
          <w:i w:val="false"/>
          <w:color w:val="000000"/>
          <w:sz w:val="28"/>
        </w:rPr>
        <w:t>
</w:t>
      </w:r>
      <w:r>
        <w:rPr>
          <w:rFonts w:ascii="Times New Roman"/>
          <w:b w:val="false"/>
          <w:i w:val="false"/>
          <w:color w:val="000000"/>
          <w:sz w:val="28"/>
        </w:rPr>
        <w:t xml:space="preserve">
      1) осы Ережеге 1 және 1-1-қосымшаларға сәйкес нысандар бойынша жолаушылар тасымалын орындау туралы ай сайынғы есепті және жыл басынан бастап жолаушылар тасымалын орындау туралы есепті; </w:t>
      </w:r>
      <w:r>
        <w:br/>
      </w:r>
      <w:r>
        <w:rPr>
          <w:rFonts w:ascii="Times New Roman"/>
          <w:b w:val="false"/>
          <w:i w:val="false"/>
          <w:color w:val="000000"/>
          <w:sz w:val="28"/>
        </w:rPr>
        <w:t>
</w:t>
      </w:r>
      <w:r>
        <w:rPr>
          <w:rFonts w:ascii="Times New Roman"/>
          <w:b w:val="false"/>
          <w:i w:val="false"/>
          <w:color w:val="000000"/>
          <w:sz w:val="28"/>
        </w:rPr>
        <w:t xml:space="preserve">
      2) осы Ережеге 2-қосымшаға сәйкес нысан бойынша орындалған жұмыстар актiсi; </w:t>
      </w:r>
      <w:r>
        <w:br/>
      </w:r>
      <w:r>
        <w:rPr>
          <w:rFonts w:ascii="Times New Roman"/>
          <w:b w:val="false"/>
          <w:i w:val="false"/>
          <w:color w:val="000000"/>
          <w:sz w:val="28"/>
        </w:rPr>
        <w:t>
</w:t>
      </w:r>
      <w:r>
        <w:rPr>
          <w:rFonts w:ascii="Times New Roman"/>
          <w:b w:val="false"/>
          <w:i w:val="false"/>
          <w:color w:val="000000"/>
          <w:sz w:val="28"/>
        </w:rPr>
        <w:t>
      3) қатынас бойынша орындалған тасымалдар көлемін растайтын және осы пойызда тасымалданған жолаушылар, үлгілер бойынша вагондар саны, жолаушылар айналымы, тіркелген және тікелей қатынайтын вагондарды ескере отырып, вагондардың толуы туралы мәліметтерді қамтитын Ұлттық инфрақұрылым операторының құжаты;</w:t>
      </w:r>
      <w:r>
        <w:br/>
      </w:r>
      <w:r>
        <w:rPr>
          <w:rFonts w:ascii="Times New Roman"/>
          <w:b w:val="false"/>
          <w:i w:val="false"/>
          <w:color w:val="000000"/>
          <w:sz w:val="28"/>
        </w:rPr>
        <w:t>
</w:t>
      </w:r>
      <w:r>
        <w:rPr>
          <w:rFonts w:ascii="Times New Roman"/>
          <w:b w:val="false"/>
          <w:i w:val="false"/>
          <w:color w:val="000000"/>
          <w:sz w:val="28"/>
        </w:rPr>
        <w:t>
      4) тасымалдаушы мен Ұлттық инфрақұрылым операторы, локомотивтік тарту операторы арасындағы есептіден кейінгі айдың бірінші күніне өзара есеп айырысуларды салыстыру актісі;</w:t>
      </w:r>
      <w:r>
        <w:br/>
      </w:r>
      <w:r>
        <w:rPr>
          <w:rFonts w:ascii="Times New Roman"/>
          <w:b w:val="false"/>
          <w:i w:val="false"/>
          <w:color w:val="000000"/>
          <w:sz w:val="28"/>
        </w:rPr>
        <w:t>
</w:t>
      </w:r>
      <w:r>
        <w:rPr>
          <w:rFonts w:ascii="Times New Roman"/>
          <w:b w:val="false"/>
          <w:i w:val="false"/>
          <w:color w:val="000000"/>
          <w:sz w:val="28"/>
        </w:rPr>
        <w:t>
      5) осы Ережеге 1-2, 1-3-қосымшаларға сәйкес темір жол жолаушылар тасымалын орындау кезіндегі шығыстар мен кірістер бойынша ай сайынғы есептер;</w:t>
      </w:r>
      <w:r>
        <w:br/>
      </w:r>
      <w:r>
        <w:rPr>
          <w:rFonts w:ascii="Times New Roman"/>
          <w:b w:val="false"/>
          <w:i w:val="false"/>
          <w:color w:val="000000"/>
          <w:sz w:val="28"/>
        </w:rPr>
        <w:t>
</w:t>
      </w:r>
      <w:r>
        <w:rPr>
          <w:rFonts w:ascii="Times New Roman"/>
          <w:b w:val="false"/>
          <w:i w:val="false"/>
          <w:color w:val="000000"/>
          <w:sz w:val="28"/>
        </w:rPr>
        <w:t>
      6) осы Ережеге 1-4-қосымшаға сәйкес тасымалдаушының темір жол көлігімен жолаушылар тасымалын ұйымдастыру жөніндегі тікелей шығыстарының тізілімі;</w:t>
      </w:r>
      <w:r>
        <w:br/>
      </w:r>
      <w:r>
        <w:rPr>
          <w:rFonts w:ascii="Times New Roman"/>
          <w:b w:val="false"/>
          <w:i w:val="false"/>
          <w:color w:val="000000"/>
          <w:sz w:val="28"/>
        </w:rPr>
        <w:t>
</w:t>
      </w:r>
      <w:r>
        <w:rPr>
          <w:rFonts w:ascii="Times New Roman"/>
          <w:b w:val="false"/>
          <w:i w:val="false"/>
          <w:color w:val="000000"/>
          <w:sz w:val="28"/>
        </w:rPr>
        <w:t>
      7) тиісті ұйымнан жол жүру құжаттарын сатудан түсетін түсімдер бойынша салыстыру актісі;</w:t>
      </w:r>
      <w:r>
        <w:br/>
      </w:r>
      <w:r>
        <w:rPr>
          <w:rFonts w:ascii="Times New Roman"/>
          <w:b w:val="false"/>
          <w:i w:val="false"/>
          <w:color w:val="000000"/>
          <w:sz w:val="28"/>
        </w:rPr>
        <w:t>
</w:t>
      </w:r>
      <w:r>
        <w:rPr>
          <w:rFonts w:ascii="Times New Roman"/>
          <w:b w:val="false"/>
          <w:i w:val="false"/>
          <w:color w:val="000000"/>
          <w:sz w:val="28"/>
        </w:rPr>
        <w:t>
      8)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тармақшаларында көрсетілген құжаттарда қамтылған көрсеткіштер есебін түсіндіретін есепке түсіндірме жазба.</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Үкіметінің 2005.12.22. N </w:t>
      </w:r>
      <w:r>
        <w:rPr>
          <w:rFonts w:ascii="Times New Roman"/>
          <w:b w:val="false"/>
          <w:i w:val="false"/>
          <w:color w:val="000000"/>
          <w:sz w:val="28"/>
        </w:rPr>
        <w:t>1272</w:t>
      </w:r>
      <w:r>
        <w:rPr>
          <w:rFonts w:ascii="Times New Roman"/>
          <w:b w:val="false"/>
          <w:i w:val="false"/>
          <w:color w:val="ff0000"/>
          <w:sz w:val="28"/>
        </w:rPr>
        <w:t xml:space="preserve">, 2009.09.11. </w:t>
      </w:r>
      <w:r>
        <w:rPr>
          <w:rFonts w:ascii="Times New Roman"/>
          <w:b w:val="false"/>
          <w:i w:val="false"/>
          <w:color w:val="000000"/>
          <w:sz w:val="28"/>
        </w:rPr>
        <w:t>N 1350</w:t>
      </w:r>
      <w:r>
        <w:rPr>
          <w:rFonts w:ascii="Times New Roman"/>
          <w:b w:val="false"/>
          <w:i w:val="false"/>
          <w:color w:val="ff0000"/>
          <w:sz w:val="28"/>
        </w:rPr>
        <w:t xml:space="preserve">, 2010.10.19 </w:t>
      </w:r>
      <w:r>
        <w:rPr>
          <w:rFonts w:ascii="Times New Roman"/>
          <w:b w:val="false"/>
          <w:i w:val="false"/>
          <w:color w:val="000000"/>
          <w:sz w:val="28"/>
        </w:rPr>
        <w:t>N 1076</w:t>
      </w:r>
      <w:r>
        <w:rPr>
          <w:rFonts w:ascii="Times New Roman"/>
          <w:b w:val="false"/>
          <w:i w:val="false"/>
          <w:color w:val="ff0000"/>
          <w:sz w:val="28"/>
        </w:rPr>
        <w:t xml:space="preserve"> (ресми жарияланған күнінен бастап қолданысқа енгізіледі), 2012.12.07 </w:t>
      </w:r>
      <w:r>
        <w:rPr>
          <w:rFonts w:ascii="Times New Roman"/>
          <w:b w:val="false"/>
          <w:i w:val="false"/>
          <w:color w:val="000000"/>
          <w:sz w:val="28"/>
        </w:rPr>
        <w:t>N 1560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11.11.2013 </w:t>
      </w:r>
      <w:r>
        <w:rPr>
          <w:rFonts w:ascii="Times New Roman"/>
          <w:b w:val="false"/>
          <w:i w:val="false"/>
          <w:color w:val="000000"/>
          <w:sz w:val="28"/>
        </w:rPr>
        <w:t>N 1202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20. Тасымалдаушылар осы Ереженің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құжаттарды ұсынған күнінен бастап уәкiлеттi орган (атқарушы орган) күнтізбелік 15 күн ішінде орындалған жұмыстар актiсiне қол қояды және Қазақстан Республикасы Қаржы министрлігінiң Аумақтық қазынашылық органына осы Ережеге сәйкес субсидияланатын маршруттардың тiзiлiмдерi мен төлеуге арналған шоттарды ұсынады.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11.11.2013 </w:t>
      </w:r>
      <w:r>
        <w:rPr>
          <w:rFonts w:ascii="Times New Roman"/>
          <w:b w:val="false"/>
          <w:i w:val="false"/>
          <w:color w:val="000000"/>
          <w:sz w:val="28"/>
        </w:rPr>
        <w:t>N 1202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Әлеуметтік мәні бар қатынастар бойынша темір жол жолаушылар тасымалын жүзеге асыратын тасымалдаушылар бағыттар бөлінісінде кірістердің, шығындардың және іске тартылған активтердің жеке есебін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21-тармақпен толықтырылды - ҚР Үкіметінің 2009.09.11. </w:t>
      </w:r>
      <w:r>
        <w:rPr>
          <w:rFonts w:ascii="Times New Roman"/>
          <w:b w:val="false"/>
          <w:i w:val="false"/>
          <w:color w:val="000000"/>
          <w:sz w:val="28"/>
        </w:rPr>
        <w:t>N 1350</w:t>
      </w:r>
      <w:r>
        <w:rPr>
          <w:rFonts w:ascii="Times New Roman"/>
          <w:b w:val="false"/>
          <w:i w:val="false"/>
          <w:color w:val="ff0000"/>
          <w:sz w:val="28"/>
        </w:rPr>
        <w:t xml:space="preserve"> Қаулысымен.</w:t>
      </w:r>
    </w:p>
    <w:bookmarkEnd w:id="9"/>
    <w:bookmarkStart w:name="z8" w:id="10"/>
    <w:p>
      <w:pPr>
        <w:spacing w:after="0"/>
        <w:ind w:left="0"/>
        <w:jc w:val="both"/>
      </w:pPr>
      <w:r>
        <w:rPr>
          <w:rFonts w:ascii="Times New Roman"/>
          <w:b w:val="false"/>
          <w:i w:val="false"/>
          <w:color w:val="000000"/>
          <w:sz w:val="28"/>
        </w:rPr>
        <w:t xml:space="preserve">
Тасымалдаушының әлеуметтік   </w:t>
      </w:r>
      <w:r>
        <w:br/>
      </w:r>
      <w:r>
        <w:rPr>
          <w:rFonts w:ascii="Times New Roman"/>
          <w:b w:val="false"/>
          <w:i w:val="false"/>
          <w:color w:val="000000"/>
          <w:sz w:val="28"/>
        </w:rPr>
        <w:t xml:space="preserve">
мәні бар қатынастар бойынша  </w:t>
      </w:r>
      <w:r>
        <w:br/>
      </w:r>
      <w:r>
        <w:rPr>
          <w:rFonts w:ascii="Times New Roman"/>
          <w:b w:val="false"/>
          <w:i w:val="false"/>
          <w:color w:val="000000"/>
          <w:sz w:val="28"/>
        </w:rPr>
        <w:t xml:space="preserve">
жолаушылар тасымалдауды жүзеге </w:t>
      </w:r>
      <w:r>
        <w:br/>
      </w:r>
      <w:r>
        <w:rPr>
          <w:rFonts w:ascii="Times New Roman"/>
          <w:b w:val="false"/>
          <w:i w:val="false"/>
          <w:color w:val="000000"/>
          <w:sz w:val="28"/>
        </w:rPr>
        <w:t xml:space="preserve">
асыруына байланысты залалдарын  </w:t>
      </w:r>
      <w:r>
        <w:br/>
      </w:r>
      <w:r>
        <w:rPr>
          <w:rFonts w:ascii="Times New Roman"/>
          <w:b w:val="false"/>
          <w:i w:val="false"/>
          <w:color w:val="000000"/>
          <w:sz w:val="28"/>
        </w:rPr>
        <w:t xml:space="preserve">
субсидиялау ережесіне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ff0000"/>
          <w:sz w:val="28"/>
        </w:rPr>
        <w:t xml:space="preserve">      Ескерту. 1-қосымшаға өзгерту енгізілді - ҚР Үкіметінің 2005.12.22. N </w:t>
      </w:r>
      <w:r>
        <w:rPr>
          <w:rFonts w:ascii="Times New Roman"/>
          <w:b w:val="false"/>
          <w:i w:val="false"/>
          <w:color w:val="ff0000"/>
          <w:sz w:val="28"/>
        </w:rPr>
        <w:t xml:space="preserve">1272 </w:t>
      </w:r>
      <w:r>
        <w:rPr>
          <w:rFonts w:ascii="Times New Roman"/>
          <w:b w:val="false"/>
          <w:i w:val="false"/>
          <w:color w:val="ff0000"/>
          <w:sz w:val="28"/>
        </w:rPr>
        <w:t xml:space="preserve">қаулысымен. </w:t>
      </w:r>
    </w:p>
    <w:bookmarkStart w:name="z99" w:id="11"/>
    <w:p>
      <w:pPr>
        <w:spacing w:after="0"/>
        <w:ind w:left="0"/>
        <w:jc w:val="left"/>
      </w:pPr>
      <w:r>
        <w:rPr>
          <w:rFonts w:ascii="Times New Roman"/>
          <w:b/>
          <w:i w:val="false"/>
          <w:color w:val="000000"/>
        </w:rPr>
        <w:t xml:space="preserve"> 
                 Жолаушылар тасымалдауды орындау туралы есеп </w:t>
      </w:r>
      <w:r>
        <w:br/>
      </w:r>
      <w:r>
        <w:rPr>
          <w:rFonts w:ascii="Times New Roman"/>
          <w:b/>
          <w:i w:val="false"/>
          <w:color w:val="000000"/>
        </w:rPr>
        <w:t xml:space="preserve">
(ай сайын) </w:t>
      </w:r>
    </w:p>
    <w:bookmarkEnd w:id="11"/>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1   | 2   3 |  4 | 5  | 6 |  7 |  8 |  9   | 10  |  11  |  12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Ке. |По.|Қа.|Қа. |Қа. |Ва.|Құ. |Ва. |Жолау.|1 жо.|Жолау.|Бағыт </w:t>
      </w:r>
      <w:r>
        <w:br/>
      </w:r>
      <w:r>
        <w:rPr>
          <w:rFonts w:ascii="Times New Roman"/>
          <w:b w:val="false"/>
          <w:i w:val="false"/>
          <w:color w:val="000000"/>
          <w:sz w:val="28"/>
        </w:rPr>
        <w:t xml:space="preserve">
зең |езд|ты.|шық.|ты. |гон|рам.|гон.|шы ай.|лаушы|шылар |бой. </w:t>
      </w:r>
      <w:r>
        <w:br/>
      </w:r>
      <w:r>
        <w:rPr>
          <w:rFonts w:ascii="Times New Roman"/>
          <w:b w:val="false"/>
          <w:i w:val="false"/>
          <w:color w:val="000000"/>
          <w:sz w:val="28"/>
        </w:rPr>
        <w:t xml:space="preserve">
(ай)|N  |нас|тық,|нау |тү.|дағы|дар.|налы. |-км  |тасы. |ынша </w:t>
      </w:r>
      <w:r>
        <w:br/>
      </w:r>
      <w:r>
        <w:rPr>
          <w:rFonts w:ascii="Times New Roman"/>
          <w:b w:val="false"/>
          <w:i w:val="false"/>
          <w:color w:val="000000"/>
          <w:sz w:val="28"/>
        </w:rPr>
        <w:t xml:space="preserve">
    |   |   |км  |ке. |рі |ва. |дың |мы,   |өзін.|мал.  |кіріс </w:t>
      </w:r>
      <w:r>
        <w:br/>
      </w:r>
      <w:r>
        <w:rPr>
          <w:rFonts w:ascii="Times New Roman"/>
          <w:b w:val="false"/>
          <w:i w:val="false"/>
          <w:color w:val="000000"/>
          <w:sz w:val="28"/>
        </w:rPr>
        <w:t xml:space="preserve">
    |   |   |    |зең.|   |гон.|жүр.|жолау.|дік  |данды |мың тг </w:t>
      </w:r>
      <w:r>
        <w:br/>
      </w:r>
      <w:r>
        <w:rPr>
          <w:rFonts w:ascii="Times New Roman"/>
          <w:b w:val="false"/>
          <w:i w:val="false"/>
          <w:color w:val="000000"/>
          <w:sz w:val="28"/>
        </w:rPr>
        <w:t xml:space="preserve">
    |   |   |    |ді. |   |дар.|ген |шы, км|құны |      | </w:t>
      </w:r>
      <w:r>
        <w:br/>
      </w:r>
      <w:r>
        <w:rPr>
          <w:rFonts w:ascii="Times New Roman"/>
          <w:b w:val="false"/>
          <w:i w:val="false"/>
          <w:color w:val="000000"/>
          <w:sz w:val="28"/>
        </w:rPr>
        <w:t xml:space="preserve">
    |   |   |    |лігі|   |дың |жолы|      |     |      | </w:t>
      </w:r>
      <w:r>
        <w:br/>
      </w:r>
      <w:r>
        <w:rPr>
          <w:rFonts w:ascii="Times New Roman"/>
          <w:b w:val="false"/>
          <w:i w:val="false"/>
          <w:color w:val="000000"/>
          <w:sz w:val="28"/>
        </w:rPr>
        <w:t xml:space="preserve">
    |   |   |    |    |   |саны|ваг/|      |     |      | </w:t>
      </w:r>
      <w:r>
        <w:br/>
      </w:r>
      <w:r>
        <w:rPr>
          <w:rFonts w:ascii="Times New Roman"/>
          <w:b w:val="false"/>
          <w:i w:val="false"/>
          <w:color w:val="000000"/>
          <w:sz w:val="28"/>
        </w:rPr>
        <w:t xml:space="preserve">
    |   |   |    |    |   |    |км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13           |     14    |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Тасымалдар бойынша     |Шығыстар   | </w:t>
      </w:r>
      <w:r>
        <w:br/>
      </w:r>
      <w:r>
        <w:rPr>
          <w:rFonts w:ascii="Times New Roman"/>
          <w:b w:val="false"/>
          <w:i w:val="false"/>
          <w:color w:val="000000"/>
          <w:sz w:val="28"/>
        </w:rPr>
        <w:t xml:space="preserve">
шығыстар               |жиыны мың  | </w:t>
      </w:r>
      <w:r>
        <w:br/>
      </w:r>
      <w:r>
        <w:rPr>
          <w:rFonts w:ascii="Times New Roman"/>
          <w:b w:val="false"/>
          <w:i w:val="false"/>
          <w:color w:val="000000"/>
          <w:sz w:val="28"/>
        </w:rPr>
        <w:t xml:space="preserve">
_______________________|тг         | </w:t>
      </w:r>
      <w:r>
        <w:br/>
      </w:r>
      <w:r>
        <w:rPr>
          <w:rFonts w:ascii="Times New Roman"/>
          <w:b w:val="false"/>
          <w:i w:val="false"/>
          <w:color w:val="000000"/>
          <w:sz w:val="28"/>
        </w:rPr>
        <w:t xml:space="preserve">
МТЖ қыз.|Локо.|Тасымал.|           | </w:t>
      </w:r>
      <w:r>
        <w:br/>
      </w:r>
      <w:r>
        <w:rPr>
          <w:rFonts w:ascii="Times New Roman"/>
          <w:b w:val="false"/>
          <w:i w:val="false"/>
          <w:color w:val="000000"/>
          <w:sz w:val="28"/>
        </w:rPr>
        <w:t xml:space="preserve">
меттер  |мотив|даушының|           | </w:t>
      </w:r>
      <w:r>
        <w:br/>
      </w:r>
      <w:r>
        <w:rPr>
          <w:rFonts w:ascii="Times New Roman"/>
          <w:b w:val="false"/>
          <w:i w:val="false"/>
          <w:color w:val="000000"/>
          <w:sz w:val="28"/>
        </w:rPr>
        <w:t xml:space="preserve">
көрсе.  |тар. |шығыс.  |           | </w:t>
      </w:r>
      <w:r>
        <w:br/>
      </w:r>
      <w:r>
        <w:rPr>
          <w:rFonts w:ascii="Times New Roman"/>
          <w:b w:val="false"/>
          <w:i w:val="false"/>
          <w:color w:val="000000"/>
          <w:sz w:val="28"/>
        </w:rPr>
        <w:t xml:space="preserve">
туі,    |тымы.|тары    |           | </w:t>
      </w:r>
      <w:r>
        <w:br/>
      </w:r>
      <w:r>
        <w:rPr>
          <w:rFonts w:ascii="Times New Roman"/>
          <w:b w:val="false"/>
          <w:i w:val="false"/>
          <w:color w:val="000000"/>
          <w:sz w:val="28"/>
        </w:rPr>
        <w:t xml:space="preserve">
мың тг  |ның  |мың тг  |           | </w:t>
      </w:r>
      <w:r>
        <w:br/>
      </w:r>
      <w:r>
        <w:rPr>
          <w:rFonts w:ascii="Times New Roman"/>
          <w:b w:val="false"/>
          <w:i w:val="false"/>
          <w:color w:val="000000"/>
          <w:sz w:val="28"/>
        </w:rPr>
        <w:t xml:space="preserve">
        |қыз. |        |           | </w:t>
      </w:r>
      <w:r>
        <w:br/>
      </w:r>
      <w:r>
        <w:rPr>
          <w:rFonts w:ascii="Times New Roman"/>
          <w:b w:val="false"/>
          <w:i w:val="false"/>
          <w:color w:val="000000"/>
          <w:sz w:val="28"/>
        </w:rPr>
        <w:t xml:space="preserve">
        |меті |        |           | </w:t>
      </w:r>
      <w:r>
        <w:br/>
      </w:r>
      <w:r>
        <w:rPr>
          <w:rFonts w:ascii="Times New Roman"/>
          <w:b w:val="false"/>
          <w:i w:val="false"/>
          <w:color w:val="000000"/>
          <w:sz w:val="28"/>
        </w:rPr>
        <w:t xml:space="preserve">
        |мың  |        |           | </w:t>
      </w:r>
      <w:r>
        <w:br/>
      </w:r>
      <w:r>
        <w:rPr>
          <w:rFonts w:ascii="Times New Roman"/>
          <w:b w:val="false"/>
          <w:i w:val="false"/>
          <w:color w:val="000000"/>
          <w:sz w:val="28"/>
        </w:rPr>
        <w:t xml:space="preserve">
        |тг   |        |           | </w:t>
      </w:r>
      <w:r>
        <w:br/>
      </w: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Тасымалдаушы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М.о. </w:t>
      </w:r>
    </w:p>
    <w:bookmarkStart w:name="z11" w:id="12"/>
    <w:p>
      <w:pPr>
        <w:spacing w:after="0"/>
        <w:ind w:left="0"/>
        <w:jc w:val="both"/>
      </w:pPr>
      <w:r>
        <w:rPr>
          <w:rFonts w:ascii="Times New Roman"/>
          <w:b w:val="false"/>
          <w:i w:val="false"/>
          <w:color w:val="000000"/>
          <w:sz w:val="28"/>
        </w:rPr>
        <w:t xml:space="preserve">
                                        Тасымалдаушының әлеуметтік </w:t>
      </w:r>
      <w:r>
        <w:br/>
      </w:r>
      <w:r>
        <w:rPr>
          <w:rFonts w:ascii="Times New Roman"/>
          <w:b w:val="false"/>
          <w:i w:val="false"/>
          <w:color w:val="000000"/>
          <w:sz w:val="28"/>
        </w:rPr>
        <w:t xml:space="preserve">
                                        мәні бар қатынастар бойынша </w:t>
      </w:r>
      <w:r>
        <w:br/>
      </w:r>
      <w:r>
        <w:rPr>
          <w:rFonts w:ascii="Times New Roman"/>
          <w:b w:val="false"/>
          <w:i w:val="false"/>
          <w:color w:val="000000"/>
          <w:sz w:val="28"/>
        </w:rPr>
        <w:t xml:space="preserve">
                                      жолаушылар тасымалдауды жүзеге </w:t>
      </w:r>
      <w:r>
        <w:br/>
      </w:r>
      <w:r>
        <w:rPr>
          <w:rFonts w:ascii="Times New Roman"/>
          <w:b w:val="false"/>
          <w:i w:val="false"/>
          <w:color w:val="000000"/>
          <w:sz w:val="28"/>
        </w:rPr>
        <w:t xml:space="preserve">
                                      асыруына байланысты залалдарын </w:t>
      </w:r>
      <w:r>
        <w:br/>
      </w:r>
      <w:r>
        <w:rPr>
          <w:rFonts w:ascii="Times New Roman"/>
          <w:b w:val="false"/>
          <w:i w:val="false"/>
          <w:color w:val="000000"/>
          <w:sz w:val="28"/>
        </w:rPr>
        <w:t xml:space="preserve">
                                           субсидиялау ережесіне </w:t>
      </w:r>
      <w:r>
        <w:br/>
      </w:r>
      <w:r>
        <w:rPr>
          <w:rFonts w:ascii="Times New Roman"/>
          <w:b w:val="false"/>
          <w:i w:val="false"/>
          <w:color w:val="000000"/>
          <w:sz w:val="28"/>
        </w:rPr>
        <w:t xml:space="preserve">
                                                1-1 қосымша </w:t>
      </w:r>
    </w:p>
    <w:bookmarkEnd w:id="12"/>
    <w:p>
      <w:pPr>
        <w:spacing w:after="0"/>
        <w:ind w:left="0"/>
        <w:jc w:val="both"/>
      </w:pPr>
      <w:r>
        <w:rPr>
          <w:rFonts w:ascii="Times New Roman"/>
          <w:b w:val="false"/>
          <w:i w:val="false"/>
          <w:color w:val="ff0000"/>
          <w:sz w:val="28"/>
        </w:rPr>
        <w:t xml:space="preserve">      Ескерту. 1-1-қосымшамен толықтырылды - ҚР Үкіметінің 2005.12.22. N </w:t>
      </w:r>
      <w:r>
        <w:rPr>
          <w:rFonts w:ascii="Times New Roman"/>
          <w:b w:val="false"/>
          <w:i w:val="false"/>
          <w:color w:val="ff0000"/>
          <w:sz w:val="28"/>
        </w:rPr>
        <w:t xml:space="preserve">1272 </w:t>
      </w:r>
      <w:r>
        <w:rPr>
          <w:rFonts w:ascii="Times New Roman"/>
          <w:b w:val="false"/>
          <w:i w:val="false"/>
          <w:color w:val="ff0000"/>
          <w:sz w:val="28"/>
        </w:rPr>
        <w:t xml:space="preserve">қаулысымен. </w:t>
      </w:r>
    </w:p>
    <w:bookmarkStart w:name="z100" w:id="13"/>
    <w:p>
      <w:pPr>
        <w:spacing w:after="0"/>
        <w:ind w:left="0"/>
        <w:jc w:val="both"/>
      </w:pPr>
      <w:r>
        <w:rPr>
          <w:rFonts w:ascii="Times New Roman"/>
          <w:b w:val="false"/>
          <w:i w:val="false"/>
          <w:color w:val="000000"/>
          <w:sz w:val="28"/>
        </w:rPr>
        <w:t>
</w:t>
      </w:r>
      <w:r>
        <w:rPr>
          <w:rFonts w:ascii="Times New Roman"/>
          <w:b/>
          <w:i w:val="false"/>
          <w:color w:val="000000"/>
          <w:sz w:val="28"/>
        </w:rPr>
        <w:t xml:space="preserve">           Жолаушылар тасымалын орындау туралы есеп </w:t>
      </w:r>
      <w:r>
        <w:br/>
      </w:r>
      <w:r>
        <w:rPr>
          <w:rFonts w:ascii="Times New Roman"/>
          <w:b w:val="false"/>
          <w:i w:val="false"/>
          <w:color w:val="000000"/>
          <w:sz w:val="28"/>
        </w:rPr>
        <w:t>
</w:t>
      </w:r>
      <w:r>
        <w:rPr>
          <w:rFonts w:ascii="Times New Roman"/>
          <w:b/>
          <w:i w:val="false"/>
          <w:color w:val="000000"/>
          <w:sz w:val="28"/>
        </w:rPr>
        <w:t xml:space="preserve">                     200__жылдың_________ </w:t>
      </w:r>
      <w:r>
        <w:br/>
      </w:r>
      <w:r>
        <w:rPr>
          <w:rFonts w:ascii="Times New Roman"/>
          <w:b w:val="false"/>
          <w:i w:val="false"/>
          <w:color w:val="000000"/>
          <w:sz w:val="28"/>
        </w:rPr>
        <w:t>
</w:t>
      </w:r>
      <w:r>
        <w:rPr>
          <w:rFonts w:ascii="Times New Roman"/>
          <w:b/>
          <w:i w:val="false"/>
          <w:color w:val="000000"/>
          <w:sz w:val="28"/>
        </w:rPr>
        <w:t xml:space="preserve">                      (жыл басынан бастап)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 </w:t>
            </w:r>
            <w:r>
              <w:br/>
            </w:r>
            <w:r>
              <w:rPr>
                <w:rFonts w:ascii="Times New Roman"/>
                <w:b w:val="false"/>
                <w:i w:val="false"/>
                <w:color w:val="000000"/>
                <w:sz w:val="20"/>
              </w:rPr>
              <w:t xml:space="preserve">
нас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шық-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 </w:t>
            </w:r>
            <w:r>
              <w:br/>
            </w:r>
            <w:r>
              <w:rPr>
                <w:rFonts w:ascii="Times New Roman"/>
                <w:b w:val="false"/>
                <w:i w:val="false"/>
                <w:color w:val="000000"/>
                <w:sz w:val="20"/>
              </w:rPr>
              <w:t xml:space="preserve">
нау кезең- </w:t>
            </w:r>
            <w:r>
              <w:br/>
            </w:r>
            <w:r>
              <w:rPr>
                <w:rFonts w:ascii="Times New Roman"/>
                <w:b w:val="false"/>
                <w:i w:val="false"/>
                <w:color w:val="000000"/>
                <w:sz w:val="20"/>
              </w:rPr>
              <w:t xml:space="preserve">
ділігі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түрі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жүрген жолы, </w:t>
            </w:r>
            <w:r>
              <w:br/>
            </w:r>
            <w:r>
              <w:rPr>
                <w:rFonts w:ascii="Times New Roman"/>
                <w:b w:val="false"/>
                <w:i w:val="false"/>
                <w:color w:val="000000"/>
                <w:sz w:val="20"/>
              </w:rPr>
              <w:t xml:space="preserve">
ваг/км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 </w:t>
            </w:r>
            <w:r>
              <w:br/>
            </w:r>
            <w:r>
              <w:rPr>
                <w:rFonts w:ascii="Times New Roman"/>
                <w:b w:val="false"/>
                <w:i w:val="false"/>
                <w:color w:val="000000"/>
                <w:sz w:val="20"/>
              </w:rPr>
              <w:t xml:space="preserve">
шы </w:t>
            </w:r>
            <w:r>
              <w:br/>
            </w:r>
            <w:r>
              <w:rPr>
                <w:rFonts w:ascii="Times New Roman"/>
                <w:b w:val="false"/>
                <w:i w:val="false"/>
                <w:color w:val="000000"/>
                <w:sz w:val="20"/>
              </w:rPr>
              <w:t xml:space="preserve">
айна- </w:t>
            </w:r>
            <w:r>
              <w:br/>
            </w:r>
            <w:r>
              <w:rPr>
                <w:rFonts w:ascii="Times New Roman"/>
                <w:b w:val="false"/>
                <w:i w:val="false"/>
                <w:color w:val="000000"/>
                <w:sz w:val="20"/>
              </w:rPr>
              <w:t xml:space="preserve">
лымы, </w:t>
            </w:r>
            <w:r>
              <w:br/>
            </w:r>
            <w:r>
              <w:rPr>
                <w:rFonts w:ascii="Times New Roman"/>
                <w:b w:val="false"/>
                <w:i w:val="false"/>
                <w:color w:val="000000"/>
                <w:sz w:val="20"/>
              </w:rPr>
              <w:t xml:space="preserve">
жо- </w:t>
            </w:r>
            <w:r>
              <w:br/>
            </w:r>
            <w:r>
              <w:rPr>
                <w:rFonts w:ascii="Times New Roman"/>
                <w:b w:val="false"/>
                <w:i w:val="false"/>
                <w:color w:val="000000"/>
                <w:sz w:val="20"/>
              </w:rPr>
              <w:t xml:space="preserve">
лаушы, </w:t>
            </w:r>
            <w:r>
              <w:br/>
            </w:r>
            <w:r>
              <w:rPr>
                <w:rFonts w:ascii="Times New Roman"/>
                <w:b w:val="false"/>
                <w:i w:val="false"/>
                <w:color w:val="000000"/>
                <w:sz w:val="20"/>
              </w:rPr>
              <w:t xml:space="preserve">
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 </w:t>
            </w:r>
            <w:r>
              <w:br/>
            </w:r>
            <w:r>
              <w:rPr>
                <w:rFonts w:ascii="Times New Roman"/>
                <w:b w:val="false"/>
                <w:i w:val="false"/>
                <w:color w:val="000000"/>
                <w:sz w:val="20"/>
              </w:rPr>
              <w:t xml:space="preserve">
лаушы, </w:t>
            </w:r>
            <w:r>
              <w:br/>
            </w:r>
            <w:r>
              <w:rPr>
                <w:rFonts w:ascii="Times New Roman"/>
                <w:b w:val="false"/>
                <w:i w:val="false"/>
                <w:color w:val="000000"/>
                <w:sz w:val="20"/>
              </w:rPr>
              <w:t xml:space="preserve">
км орташа </w:t>
            </w:r>
            <w:r>
              <w:br/>
            </w:r>
            <w:r>
              <w:rPr>
                <w:rFonts w:ascii="Times New Roman"/>
                <w:b w:val="false"/>
                <w:i w:val="false"/>
                <w:color w:val="000000"/>
                <w:sz w:val="20"/>
              </w:rPr>
              <w:t xml:space="preserve">
өзін- </w:t>
            </w:r>
            <w:r>
              <w:br/>
            </w:r>
            <w:r>
              <w:rPr>
                <w:rFonts w:ascii="Times New Roman"/>
                <w:b w:val="false"/>
                <w:i w:val="false"/>
                <w:color w:val="000000"/>
                <w:sz w:val="20"/>
              </w:rPr>
              <w:t xml:space="preserve">
дік </w:t>
            </w:r>
            <w:r>
              <w:br/>
            </w:r>
            <w:r>
              <w:rPr>
                <w:rFonts w:ascii="Times New Roman"/>
                <w:b w:val="false"/>
                <w:i w:val="false"/>
                <w:color w:val="000000"/>
                <w:sz w:val="20"/>
              </w:rPr>
              <w:t xml:space="preserve">
құны, тг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413"/>
        <w:gridCol w:w="1413"/>
        <w:gridCol w:w="14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 </w:t>
            </w:r>
            <w:r>
              <w:br/>
            </w:r>
            <w:r>
              <w:rPr>
                <w:rFonts w:ascii="Times New Roman"/>
                <w:b w:val="false"/>
                <w:i w:val="false"/>
                <w:color w:val="000000"/>
                <w:sz w:val="20"/>
              </w:rPr>
              <w:t xml:space="preserve">
шылар </w:t>
            </w:r>
            <w:r>
              <w:br/>
            </w:r>
            <w:r>
              <w:rPr>
                <w:rFonts w:ascii="Times New Roman"/>
                <w:b w:val="false"/>
                <w:i w:val="false"/>
                <w:color w:val="000000"/>
                <w:sz w:val="20"/>
              </w:rPr>
              <w:t xml:space="preserve">
тасы-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данды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бағыты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мың 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Тасымалдар </w:t>
            </w:r>
            <w:r>
              <w:br/>
            </w:r>
            <w:r>
              <w:rPr>
                <w:rFonts w:ascii="Times New Roman"/>
                <w:b w:val="false"/>
                <w:i w:val="false"/>
                <w:color w:val="000000"/>
                <w:sz w:val="20"/>
              </w:rPr>
              <w:t xml:space="preserve">
бойынша шығыстар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жиыны, </w:t>
            </w:r>
            <w:r>
              <w:br/>
            </w:r>
            <w:r>
              <w:rPr>
                <w:rFonts w:ascii="Times New Roman"/>
                <w:b w:val="false"/>
                <w:i w:val="false"/>
                <w:color w:val="000000"/>
                <w:sz w:val="20"/>
              </w:rPr>
              <w:t xml:space="preserve">
мың 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Кіріспен </w:t>
            </w:r>
            <w:r>
              <w:br/>
            </w:r>
            <w:r>
              <w:rPr>
                <w:rFonts w:ascii="Times New Roman"/>
                <w:b w:val="false"/>
                <w:i w:val="false"/>
                <w:color w:val="000000"/>
                <w:sz w:val="20"/>
              </w:rPr>
              <w:t xml:space="preserve">
жабылмайтын </w:t>
            </w:r>
            <w:r>
              <w:br/>
            </w:r>
            <w:r>
              <w:rPr>
                <w:rFonts w:ascii="Times New Roman"/>
                <w:b w:val="false"/>
                <w:i w:val="false"/>
                <w:color w:val="000000"/>
                <w:sz w:val="20"/>
              </w:rPr>
              <w:t xml:space="preserve">
шығыстар, мың тг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МТЖ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мың тг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 </w:t>
            </w:r>
            <w:r>
              <w:br/>
            </w:r>
            <w:r>
              <w:rPr>
                <w:rFonts w:ascii="Times New Roman"/>
                <w:b w:val="false"/>
                <w:i w:val="false"/>
                <w:color w:val="000000"/>
                <w:sz w:val="20"/>
              </w:rPr>
              <w:t xml:space="preserve">
мотив </w:t>
            </w:r>
            <w:r>
              <w:br/>
            </w:r>
            <w:r>
              <w:rPr>
                <w:rFonts w:ascii="Times New Roman"/>
                <w:b w:val="false"/>
                <w:i w:val="false"/>
                <w:color w:val="000000"/>
                <w:sz w:val="20"/>
              </w:rPr>
              <w:t xml:space="preserve">
тарты- </w:t>
            </w:r>
            <w:r>
              <w:br/>
            </w:r>
            <w:r>
              <w:rPr>
                <w:rFonts w:ascii="Times New Roman"/>
                <w:b w:val="false"/>
                <w:i w:val="false"/>
                <w:color w:val="000000"/>
                <w:sz w:val="20"/>
              </w:rPr>
              <w:t xml:space="preserve">
мының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мың тг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мың тг </w:t>
            </w: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тап </w:t>
            </w:r>
            <w:r>
              <w:br/>
            </w:r>
            <w:r>
              <w:rPr>
                <w:rFonts w:ascii="Times New Roman"/>
                <w:b w:val="false"/>
                <w:i w:val="false"/>
                <w:color w:val="000000"/>
                <w:sz w:val="20"/>
              </w:rPr>
              <w:t xml:space="preserve">
тө- </w:t>
            </w:r>
            <w:r>
              <w:br/>
            </w:r>
            <w:r>
              <w:rPr>
                <w:rFonts w:ascii="Times New Roman"/>
                <w:b w:val="false"/>
                <w:i w:val="false"/>
                <w:color w:val="000000"/>
                <w:sz w:val="20"/>
              </w:rPr>
              <w:t xml:space="preserve">
лен-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суб- </w:t>
            </w:r>
            <w:r>
              <w:br/>
            </w:r>
            <w:r>
              <w:rPr>
                <w:rFonts w:ascii="Times New Roman"/>
                <w:b w:val="false"/>
                <w:i w:val="false"/>
                <w:color w:val="000000"/>
                <w:sz w:val="20"/>
              </w:rPr>
              <w:t xml:space="preserve">
сидия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 </w:t>
            </w:r>
            <w:r>
              <w:br/>
            </w:r>
            <w:r>
              <w:rPr>
                <w:rFonts w:ascii="Times New Roman"/>
                <w:b w:val="false"/>
                <w:i w:val="false"/>
                <w:color w:val="000000"/>
                <w:sz w:val="20"/>
              </w:rPr>
              <w:t xml:space="preserve">
си- </w:t>
            </w:r>
            <w:r>
              <w:br/>
            </w:r>
            <w:r>
              <w:rPr>
                <w:rFonts w:ascii="Times New Roman"/>
                <w:b w:val="false"/>
                <w:i w:val="false"/>
                <w:color w:val="000000"/>
                <w:sz w:val="20"/>
              </w:rPr>
              <w:t xml:space="preserve">
дия-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жата- </w:t>
            </w:r>
            <w:r>
              <w:br/>
            </w:r>
            <w:r>
              <w:rPr>
                <w:rFonts w:ascii="Times New Roman"/>
                <w:b w:val="false"/>
                <w:i w:val="false"/>
                <w:color w:val="000000"/>
                <w:sz w:val="20"/>
              </w:rPr>
              <w:t xml:space="preserve">
ды </w:t>
            </w:r>
          </w:p>
        </w:tc>
      </w:tr>
    </w:tbl>
    <w:bookmarkStart w:name="z34" w:id="14"/>
    <w:p>
      <w:pPr>
        <w:spacing w:after="0"/>
        <w:ind w:left="0"/>
        <w:jc w:val="both"/>
      </w:pPr>
      <w:r>
        <w:rPr>
          <w:rFonts w:ascii="Times New Roman"/>
          <w:b w:val="false"/>
          <w:i w:val="false"/>
          <w:color w:val="000000"/>
          <w:sz w:val="28"/>
        </w:rPr>
        <w:t xml:space="preserve">
      Тасымалдаушының әлеуметтік мәні бар   </w:t>
      </w:r>
      <w:r>
        <w:br/>
      </w:r>
      <w:r>
        <w:rPr>
          <w:rFonts w:ascii="Times New Roman"/>
          <w:b w:val="false"/>
          <w:i w:val="false"/>
          <w:color w:val="000000"/>
          <w:sz w:val="28"/>
        </w:rPr>
        <w:t>
қатынастар бойынша жолаушылар тасымалдауды</w:t>
      </w:r>
      <w:r>
        <w:br/>
      </w:r>
      <w:r>
        <w:rPr>
          <w:rFonts w:ascii="Times New Roman"/>
          <w:b w:val="false"/>
          <w:i w:val="false"/>
          <w:color w:val="000000"/>
          <w:sz w:val="28"/>
        </w:rPr>
        <w:t xml:space="preserve">
жүзеге асыруына байланысты залалдарын </w:t>
      </w:r>
      <w:r>
        <w:br/>
      </w:r>
      <w:r>
        <w:rPr>
          <w:rFonts w:ascii="Times New Roman"/>
          <w:b w:val="false"/>
          <w:i w:val="false"/>
          <w:color w:val="000000"/>
          <w:sz w:val="28"/>
        </w:rPr>
        <w:t xml:space="preserve">
субсидиялау ережесіне        </w:t>
      </w:r>
      <w:r>
        <w:br/>
      </w:r>
      <w:r>
        <w:rPr>
          <w:rFonts w:ascii="Times New Roman"/>
          <w:b w:val="false"/>
          <w:i w:val="false"/>
          <w:color w:val="000000"/>
          <w:sz w:val="28"/>
        </w:rPr>
        <w:t xml:space="preserve">
1-2-қосымша              </w:t>
      </w:r>
    </w:p>
    <w:bookmarkEnd w:id="14"/>
    <w:p>
      <w:pPr>
        <w:spacing w:after="0"/>
        <w:ind w:left="0"/>
        <w:jc w:val="both"/>
      </w:pPr>
      <w:r>
        <w:rPr>
          <w:rFonts w:ascii="Times New Roman"/>
          <w:b w:val="false"/>
          <w:i w:val="false"/>
          <w:color w:val="ff0000"/>
          <w:sz w:val="28"/>
        </w:rPr>
        <w:t xml:space="preserve">      Ескерту. 1-2-қосымшамен толықтырылды - ҚР Үкіметінің 2009.09.11. </w:t>
      </w:r>
      <w:r>
        <w:rPr>
          <w:rFonts w:ascii="Times New Roman"/>
          <w:b w:val="false"/>
          <w:i w:val="false"/>
          <w:color w:val="ff0000"/>
          <w:sz w:val="28"/>
        </w:rPr>
        <w:t>N 1350</w:t>
      </w:r>
      <w:r>
        <w:rPr>
          <w:rFonts w:ascii="Times New Roman"/>
          <w:b w:val="false"/>
          <w:i w:val="false"/>
          <w:color w:val="ff0000"/>
          <w:sz w:val="28"/>
        </w:rPr>
        <w:t xml:space="preserve"> Қаулысымен.      </w:t>
      </w:r>
    </w:p>
    <w:bookmarkStart w:name="z12" w:id="15"/>
    <w:p>
      <w:pPr>
        <w:spacing w:after="0"/>
        <w:ind w:left="0"/>
        <w:jc w:val="left"/>
      </w:pPr>
      <w:r>
        <w:rPr>
          <w:rFonts w:ascii="Times New Roman"/>
          <w:b/>
          <w:i w:val="false"/>
          <w:color w:val="000000"/>
        </w:rPr>
        <w:t xml:space="preserve"> 
Темір жолмен жолаушылар тасымалын орындау кезіндегі</w:t>
      </w:r>
      <w:r>
        <w:br/>
      </w:r>
      <w:r>
        <w:rPr>
          <w:rFonts w:ascii="Times New Roman"/>
          <w:b/>
          <w:i w:val="false"/>
          <w:color w:val="000000"/>
        </w:rPr>
        <w:t>
кірістер бойынша</w:t>
      </w:r>
    </w:p>
    <w:bookmarkEnd w:id="15"/>
    <w:p>
      <w:pPr>
        <w:spacing w:after="0"/>
        <w:ind w:left="0"/>
        <w:jc w:val="both"/>
      </w:pPr>
      <w:r>
        <w:rPr>
          <w:rFonts w:ascii="Times New Roman"/>
          <w:b w:val="false"/>
          <w:i w:val="false"/>
          <w:color w:val="000000"/>
          <w:sz w:val="28"/>
        </w:rPr>
        <w:t>20 __ жылғы ____________________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822"/>
        <w:gridCol w:w="822"/>
        <w:gridCol w:w="822"/>
        <w:gridCol w:w="823"/>
        <w:gridCol w:w="823"/>
        <w:gridCol w:w="823"/>
        <w:gridCol w:w="823"/>
        <w:gridCol w:w="823"/>
        <w:gridCol w:w="834"/>
        <w:gridCol w:w="834"/>
        <w:gridCol w:w="834"/>
        <w:gridCol w:w="834"/>
        <w:gridCol w:w="834"/>
      </w:tblGrid>
      <w:tr>
        <w:trPr>
          <w:trHeight w:val="30" w:hRule="atLeast"/>
        </w:trPr>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түрі</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бағытқа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тасымалынан</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сатудан</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сатудан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қызметтер</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жүрісі</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комиссиялық сыйақы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бланкілерін пайдалану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кіріс</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құжаттарды өңдеу жөніндегі қызметтер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(жедел хаттар, баспа өнімдерін тарату)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Барлығының саны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люкс</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күпе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вагон-мейрамханалар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(жеке және заңды тұлғалардың тапсырысы бойынша)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13"/>
        <w:gridCol w:w="1013"/>
        <w:gridCol w:w="1013"/>
        <w:gridCol w:w="1013"/>
        <w:gridCol w:w="1013"/>
        <w:gridCol w:w="1013"/>
        <w:gridCol w:w="1013"/>
        <w:gridCol w:w="1013"/>
        <w:gridCol w:w="1013"/>
        <w:gridCol w:w="1013"/>
        <w:gridCol w:w="101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 бойынша кірістер</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тасымалынан</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сатудан</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сатудан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қызметтер</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комиссиялық сыйақы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бланкілерін пайдалану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кіріс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құжаттарды өңдеу жөніндегі қызметтер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(жеделхаттар, баспа өнімдерін тарату)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 Қазақстан аумағында әлеуметтік мәні бар вагодар бойынша шығыстар, барлығы ______________________ мың теңге</w:t>
      </w:r>
      <w:r>
        <w:br/>
      </w:r>
      <w:r>
        <w:rPr>
          <w:rFonts w:ascii="Times New Roman"/>
          <w:b w:val="false"/>
          <w:i w:val="false"/>
          <w:color w:val="000000"/>
          <w:sz w:val="28"/>
        </w:rPr>
        <w:t>
2) Әлеуметтік мәні бар вагондар бойынша кірістер (билеттер, төсек-орын, шай сатудан, басқа да тасымалдаушыларға қызмет көрсетуден) __________________ мың теңге</w:t>
      </w:r>
      <w:r>
        <w:br/>
      </w:r>
      <w:r>
        <w:rPr>
          <w:rFonts w:ascii="Times New Roman"/>
          <w:b w:val="false"/>
          <w:i w:val="false"/>
          <w:color w:val="000000"/>
          <w:sz w:val="28"/>
        </w:rPr>
        <w:t>
3) Қазақстан Республикасы әлеуметтік мәні бар вагондар бойынша кірістер, барлығы ____________ мың теңге</w:t>
      </w:r>
      <w:r>
        <w:br/>
      </w:r>
      <w:r>
        <w:rPr>
          <w:rFonts w:ascii="Times New Roman"/>
          <w:b w:val="false"/>
          <w:i w:val="false"/>
          <w:color w:val="000000"/>
          <w:sz w:val="28"/>
        </w:rPr>
        <w:t>
4) Шығыстар мен кірістер арасындағы айырма {әлеуметтік мәні бар вагондар бойынша) ____________ мың теңге</w:t>
      </w:r>
    </w:p>
    <w:p>
      <w:pPr>
        <w:spacing w:after="0"/>
        <w:ind w:left="0"/>
        <w:jc w:val="both"/>
      </w:pPr>
      <w:r>
        <w:rPr>
          <w:rFonts w:ascii="Times New Roman"/>
          <w:b w:val="false"/>
          <w:i w:val="false"/>
          <w:color w:val="000000"/>
          <w:sz w:val="28"/>
        </w:rPr>
        <w:t>Басшы __________________        Бас бухгалтер ______________</w:t>
      </w:r>
      <w:r>
        <w:br/>
      </w:r>
      <w:r>
        <w:rPr>
          <w:rFonts w:ascii="Times New Roman"/>
          <w:b w:val="false"/>
          <w:i w:val="false"/>
          <w:color w:val="000000"/>
          <w:sz w:val="28"/>
        </w:rPr>
        <w:t>
      Т.А.Ә. қолы                             Т.А.Ә. қолы</w:t>
      </w:r>
    </w:p>
    <w:bookmarkStart w:name="z33" w:id="16"/>
    <w:p>
      <w:pPr>
        <w:spacing w:after="0"/>
        <w:ind w:left="0"/>
        <w:jc w:val="both"/>
      </w:pPr>
      <w:r>
        <w:rPr>
          <w:rFonts w:ascii="Times New Roman"/>
          <w:b w:val="false"/>
          <w:i w:val="false"/>
          <w:color w:val="000000"/>
          <w:sz w:val="28"/>
        </w:rPr>
        <w:t xml:space="preserve">
Тасымалдаушының әлеуметтік мәні   </w:t>
      </w:r>
      <w:r>
        <w:br/>
      </w:r>
      <w:r>
        <w:rPr>
          <w:rFonts w:ascii="Times New Roman"/>
          <w:b w:val="false"/>
          <w:i w:val="false"/>
          <w:color w:val="000000"/>
          <w:sz w:val="28"/>
        </w:rPr>
        <w:t xml:space="preserve">
бар қатынастар бойынша жолаушылар  </w:t>
      </w:r>
      <w:r>
        <w:br/>
      </w:r>
      <w:r>
        <w:rPr>
          <w:rFonts w:ascii="Times New Roman"/>
          <w:b w:val="false"/>
          <w:i w:val="false"/>
          <w:color w:val="000000"/>
          <w:sz w:val="28"/>
        </w:rPr>
        <w:t xml:space="preserve">
тасымалдауды жүзеге асыруына   </w:t>
      </w:r>
      <w:r>
        <w:br/>
      </w:r>
      <w:r>
        <w:rPr>
          <w:rFonts w:ascii="Times New Roman"/>
          <w:b w:val="false"/>
          <w:i w:val="false"/>
          <w:color w:val="000000"/>
          <w:sz w:val="28"/>
        </w:rPr>
        <w:t xml:space="preserve">
байланысты залалдарын субсидиялау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1-3-қосымша           </w:t>
      </w:r>
    </w:p>
    <w:bookmarkEnd w:id="16"/>
    <w:p>
      <w:pPr>
        <w:spacing w:after="0"/>
        <w:ind w:left="0"/>
        <w:jc w:val="both"/>
      </w:pPr>
      <w:r>
        <w:rPr>
          <w:rFonts w:ascii="Times New Roman"/>
          <w:b w:val="false"/>
          <w:i w:val="false"/>
          <w:color w:val="ff0000"/>
          <w:sz w:val="28"/>
        </w:rPr>
        <w:t xml:space="preserve">      Ескерту. 1-3-қосымшамен толықтырылды - ҚР Үкіметінің 2009.09.11. </w:t>
      </w:r>
      <w:r>
        <w:rPr>
          <w:rFonts w:ascii="Times New Roman"/>
          <w:b w:val="false"/>
          <w:i w:val="false"/>
          <w:color w:val="ff0000"/>
          <w:sz w:val="28"/>
        </w:rPr>
        <w:t>N 1350</w:t>
      </w:r>
      <w:r>
        <w:rPr>
          <w:rFonts w:ascii="Times New Roman"/>
          <w:b w:val="false"/>
          <w:i w:val="false"/>
          <w:color w:val="ff0000"/>
          <w:sz w:val="28"/>
        </w:rPr>
        <w:t xml:space="preserve"> Қаулысымен.</w:t>
      </w:r>
    </w:p>
    <w:bookmarkStart w:name="z13" w:id="17"/>
    <w:p>
      <w:pPr>
        <w:spacing w:after="0"/>
        <w:ind w:left="0"/>
        <w:jc w:val="left"/>
      </w:pPr>
      <w:r>
        <w:rPr>
          <w:rFonts w:ascii="Times New Roman"/>
          <w:b/>
          <w:i w:val="false"/>
          <w:color w:val="000000"/>
        </w:rPr>
        <w:t xml:space="preserve"> 
Темір жолмен жолаушылар тасымалын орындау кезіндегі</w:t>
      </w:r>
      <w:r>
        <w:br/>
      </w:r>
      <w:r>
        <w:rPr>
          <w:rFonts w:ascii="Times New Roman"/>
          <w:b/>
          <w:i w:val="false"/>
          <w:color w:val="000000"/>
        </w:rPr>
        <w:t>
шығыстар бойынша</w:t>
      </w:r>
    </w:p>
    <w:bookmarkEnd w:id="17"/>
    <w:p>
      <w:pPr>
        <w:spacing w:after="0"/>
        <w:ind w:left="0"/>
        <w:jc w:val="both"/>
      </w:pPr>
      <w:r>
        <w:rPr>
          <w:rFonts w:ascii="Times New Roman"/>
          <w:b w:val="false"/>
          <w:i w:val="false"/>
          <w:color w:val="000000"/>
          <w:sz w:val="28"/>
        </w:rPr>
        <w:t>20 __ жылғы ______________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892"/>
        <w:gridCol w:w="893"/>
        <w:gridCol w:w="896"/>
        <w:gridCol w:w="893"/>
        <w:gridCol w:w="893"/>
        <w:gridCol w:w="893"/>
        <w:gridCol w:w="893"/>
        <w:gridCol w:w="1312"/>
        <w:gridCol w:w="741"/>
        <w:gridCol w:w="1217"/>
        <w:gridCol w:w="988"/>
      </w:tblGrid>
      <w:tr>
        <w:trPr>
          <w:trHeight w:val="30"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түрі</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бағыттағы шығыстар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локомотивтік  тартымы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МТЖ</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шығыстары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кезең шығыстары</w:t>
            </w: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локомотивтік тартымы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МТЖ</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шығыстары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кезең шығыстары</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люкс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вагон-мейрамханалар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(жеке және заңды тұлғалардың тапсырысы бойынша)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 Әлеуметтік мәні бар вагондар бойынша шығыстар,</w:t>
      </w:r>
      <w:r>
        <w:br/>
      </w:r>
      <w:r>
        <w:rPr>
          <w:rFonts w:ascii="Times New Roman"/>
          <w:b w:val="false"/>
          <w:i w:val="false"/>
          <w:color w:val="000000"/>
          <w:sz w:val="28"/>
        </w:rPr>
        <w:t>
барлығы _____________________ мың теңге</w:t>
      </w:r>
      <w:r>
        <w:br/>
      </w:r>
      <w:r>
        <w:rPr>
          <w:rFonts w:ascii="Times New Roman"/>
          <w:b w:val="false"/>
          <w:i w:val="false"/>
          <w:color w:val="000000"/>
          <w:sz w:val="28"/>
        </w:rPr>
        <w:t>
2) Қазақстан аумағындағы әлеуметтік мәні бар вагондар бойынша</w:t>
      </w:r>
      <w:r>
        <w:br/>
      </w:r>
      <w:r>
        <w:rPr>
          <w:rFonts w:ascii="Times New Roman"/>
          <w:b w:val="false"/>
          <w:i w:val="false"/>
          <w:color w:val="000000"/>
          <w:sz w:val="28"/>
        </w:rPr>
        <w:t>
шығыстар, барлығы ___________ мың теңге</w:t>
      </w:r>
    </w:p>
    <w:p>
      <w:pPr>
        <w:spacing w:after="0"/>
        <w:ind w:left="0"/>
        <w:jc w:val="both"/>
      </w:pPr>
      <w:r>
        <w:rPr>
          <w:rFonts w:ascii="Times New Roman"/>
          <w:b w:val="false"/>
          <w:i w:val="false"/>
          <w:color w:val="000000"/>
          <w:sz w:val="28"/>
        </w:rPr>
        <w:t>Басшы _________________              Бас бухгалтер ________________             Т.А.Ә. қолы                                  Т.А.Ә. қолы</w:t>
      </w:r>
    </w:p>
    <w:bookmarkStart w:name="z32" w:id="18"/>
    <w:p>
      <w:pPr>
        <w:spacing w:after="0"/>
        <w:ind w:left="0"/>
        <w:jc w:val="both"/>
      </w:pPr>
      <w:r>
        <w:rPr>
          <w:rFonts w:ascii="Times New Roman"/>
          <w:b w:val="false"/>
          <w:i w:val="false"/>
          <w:color w:val="000000"/>
          <w:sz w:val="28"/>
        </w:rPr>
        <w:t>
Тасымалдаушының әлеуметтік мәні бар</w:t>
      </w:r>
      <w:r>
        <w:br/>
      </w:r>
      <w:r>
        <w:rPr>
          <w:rFonts w:ascii="Times New Roman"/>
          <w:b w:val="false"/>
          <w:i w:val="false"/>
          <w:color w:val="000000"/>
          <w:sz w:val="28"/>
        </w:rPr>
        <w:t xml:space="preserve">
қатынастар бойынша жолаушылар   </w:t>
      </w:r>
      <w:r>
        <w:br/>
      </w:r>
      <w:r>
        <w:rPr>
          <w:rFonts w:ascii="Times New Roman"/>
          <w:b w:val="false"/>
          <w:i w:val="false"/>
          <w:color w:val="000000"/>
          <w:sz w:val="28"/>
        </w:rPr>
        <w:t xml:space="preserve">
тасымалдауды жүзеге асыруына   </w:t>
      </w:r>
      <w:r>
        <w:br/>
      </w:r>
      <w:r>
        <w:rPr>
          <w:rFonts w:ascii="Times New Roman"/>
          <w:b w:val="false"/>
          <w:i w:val="false"/>
          <w:color w:val="000000"/>
          <w:sz w:val="28"/>
        </w:rPr>
        <w:t xml:space="preserve">
байланысты залалдарын       </w:t>
      </w:r>
      <w:r>
        <w:br/>
      </w:r>
      <w:r>
        <w:rPr>
          <w:rFonts w:ascii="Times New Roman"/>
          <w:b w:val="false"/>
          <w:i w:val="false"/>
          <w:color w:val="000000"/>
          <w:sz w:val="28"/>
        </w:rPr>
        <w:t xml:space="preserve">
субсидиялау ережесіне       </w:t>
      </w:r>
      <w:r>
        <w:br/>
      </w:r>
      <w:r>
        <w:rPr>
          <w:rFonts w:ascii="Times New Roman"/>
          <w:b w:val="false"/>
          <w:i w:val="false"/>
          <w:color w:val="000000"/>
          <w:sz w:val="28"/>
        </w:rPr>
        <w:t xml:space="preserve">
1-4-қосымша            </w:t>
      </w:r>
    </w:p>
    <w:bookmarkEnd w:id="18"/>
    <w:p>
      <w:pPr>
        <w:spacing w:after="0"/>
        <w:ind w:left="0"/>
        <w:jc w:val="both"/>
      </w:pPr>
      <w:r>
        <w:rPr>
          <w:rFonts w:ascii="Times New Roman"/>
          <w:b w:val="false"/>
          <w:i w:val="false"/>
          <w:color w:val="ff0000"/>
          <w:sz w:val="28"/>
        </w:rPr>
        <w:t xml:space="preserve">      Ескерту. 1-4-қосымшамен толықтырылды - ҚР Үкіметінің 2009.09.11. </w:t>
      </w:r>
      <w:r>
        <w:rPr>
          <w:rFonts w:ascii="Times New Roman"/>
          <w:b w:val="false"/>
          <w:i w:val="false"/>
          <w:color w:val="ff0000"/>
          <w:sz w:val="28"/>
        </w:rPr>
        <w:t>N 1350</w:t>
      </w:r>
      <w:r>
        <w:rPr>
          <w:rFonts w:ascii="Times New Roman"/>
          <w:b w:val="false"/>
          <w:i w:val="false"/>
          <w:color w:val="ff0000"/>
          <w:sz w:val="28"/>
        </w:rPr>
        <w:t xml:space="preserve"> Қаулысымен.</w:t>
      </w:r>
    </w:p>
    <w:bookmarkStart w:name="z14" w:id="19"/>
    <w:p>
      <w:pPr>
        <w:spacing w:after="0"/>
        <w:ind w:left="0"/>
        <w:jc w:val="left"/>
      </w:pPr>
      <w:r>
        <w:rPr>
          <w:rFonts w:ascii="Times New Roman"/>
          <w:b/>
          <w:i w:val="false"/>
          <w:color w:val="000000"/>
        </w:rPr>
        <w:t xml:space="preserve"> 
Тасымалдаушының темір жол көлігімен жолаушылар тасымалын</w:t>
      </w:r>
      <w:r>
        <w:br/>
      </w:r>
      <w:r>
        <w:rPr>
          <w:rFonts w:ascii="Times New Roman"/>
          <w:b/>
          <w:i w:val="false"/>
          <w:color w:val="000000"/>
        </w:rPr>
        <w:t>
ұйымдастыру жөніндегі тікелей шығыстарының тізілімі</w:t>
      </w:r>
    </w:p>
    <w:bookmarkEnd w:id="19"/>
    <w:p>
      <w:pPr>
        <w:spacing w:after="0"/>
        <w:ind w:left="0"/>
        <w:jc w:val="both"/>
      </w:pPr>
      <w:r>
        <w:rPr>
          <w:rFonts w:ascii="Times New Roman"/>
          <w:b w:val="false"/>
          <w:i w:val="false"/>
          <w:color w:val="000000"/>
          <w:sz w:val="28"/>
        </w:rPr>
        <w:t>_________________________ жылдың _____________ айына</w:t>
      </w:r>
      <w:r>
        <w:br/>
      </w:r>
      <w:r>
        <w:rPr>
          <w:rFonts w:ascii="Times New Roman"/>
          <w:b w:val="false"/>
          <w:i w:val="false"/>
          <w:color w:val="000000"/>
          <w:sz w:val="28"/>
        </w:rPr>
        <w:t>
(тасымалдаушының атауы)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1867"/>
        <w:gridCol w:w="1867"/>
        <w:gridCol w:w="1867"/>
        <w:gridCol w:w="1873"/>
        <w:gridCol w:w="1873"/>
        <w:gridCol w:w="1867"/>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бойынша сомасы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жалпы жүрісі, ваг-км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вагондар бойынша жүріс, ваг-км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вагондар бойынша шығыстар сомасы</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          Бас бухгалтер __________________</w:t>
      </w:r>
      <w:r>
        <w:br/>
      </w:r>
      <w:r>
        <w:rPr>
          <w:rFonts w:ascii="Times New Roman"/>
          <w:b w:val="false"/>
          <w:i w:val="false"/>
          <w:color w:val="000000"/>
          <w:sz w:val="28"/>
        </w:rPr>
        <w:t>
         Т.А.Ә. қолы                               Т.А.Ә. қолы</w:t>
      </w:r>
    </w:p>
    <w:bookmarkStart w:name="z9" w:id="20"/>
    <w:p>
      <w:pPr>
        <w:spacing w:after="0"/>
        <w:ind w:left="0"/>
        <w:jc w:val="both"/>
      </w:pPr>
      <w:r>
        <w:rPr>
          <w:rFonts w:ascii="Times New Roman"/>
          <w:b w:val="false"/>
          <w:i w:val="false"/>
          <w:color w:val="000000"/>
          <w:sz w:val="28"/>
        </w:rPr>
        <w:t xml:space="preserve">
Тасымалдаушының әлеуметтiк   </w:t>
      </w:r>
      <w:r>
        <w:br/>
      </w:r>
      <w:r>
        <w:rPr>
          <w:rFonts w:ascii="Times New Roman"/>
          <w:b w:val="false"/>
          <w:i w:val="false"/>
          <w:color w:val="000000"/>
          <w:sz w:val="28"/>
        </w:rPr>
        <w:t xml:space="preserve">
мәнi бар қатынастар бойынша  </w:t>
      </w:r>
      <w:r>
        <w:br/>
      </w:r>
      <w:r>
        <w:rPr>
          <w:rFonts w:ascii="Times New Roman"/>
          <w:b w:val="false"/>
          <w:i w:val="false"/>
          <w:color w:val="000000"/>
          <w:sz w:val="28"/>
        </w:rPr>
        <w:t xml:space="preserve">
жолаушылар тасымалдауды жүзеге </w:t>
      </w:r>
      <w:r>
        <w:br/>
      </w:r>
      <w:r>
        <w:rPr>
          <w:rFonts w:ascii="Times New Roman"/>
          <w:b w:val="false"/>
          <w:i w:val="false"/>
          <w:color w:val="000000"/>
          <w:sz w:val="28"/>
        </w:rPr>
        <w:t xml:space="preserve">
асыруына байланысты залалдарын </w:t>
      </w:r>
      <w:r>
        <w:br/>
      </w:r>
      <w:r>
        <w:rPr>
          <w:rFonts w:ascii="Times New Roman"/>
          <w:b w:val="false"/>
          <w:i w:val="false"/>
          <w:color w:val="000000"/>
          <w:sz w:val="28"/>
        </w:rPr>
        <w:t xml:space="preserve">
субсидиялау ережесiне    </w:t>
      </w:r>
      <w:r>
        <w:br/>
      </w:r>
      <w:r>
        <w:rPr>
          <w:rFonts w:ascii="Times New Roman"/>
          <w:b w:val="false"/>
          <w:i w:val="false"/>
          <w:color w:val="000000"/>
          <w:sz w:val="28"/>
        </w:rPr>
        <w:t xml:space="preserve">
2-қосымша        </w:t>
      </w:r>
    </w:p>
    <w:bookmarkEnd w:id="20"/>
    <w:p>
      <w:pPr>
        <w:spacing w:after="0"/>
        <w:ind w:left="0"/>
        <w:jc w:val="both"/>
      </w:pPr>
      <w:r>
        <w:rPr>
          <w:rFonts w:ascii="Times New Roman"/>
          <w:b w:val="false"/>
          <w:i w:val="false"/>
          <w:color w:val="ff0000"/>
          <w:sz w:val="28"/>
        </w:rPr>
        <w:t xml:space="preserve">      Ескерту. 2-қосымшаға өзгерістер енгізілді - ҚР Үкіметінің 2009.09.11. </w:t>
      </w:r>
      <w:r>
        <w:rPr>
          <w:rFonts w:ascii="Times New Roman"/>
          <w:b w:val="false"/>
          <w:i w:val="false"/>
          <w:color w:val="ff0000"/>
          <w:sz w:val="28"/>
        </w:rPr>
        <w:t>N 1350</w:t>
      </w:r>
      <w:r>
        <w:rPr>
          <w:rFonts w:ascii="Times New Roman"/>
          <w:b w:val="false"/>
          <w:i w:val="false"/>
          <w:color w:val="ff0000"/>
          <w:sz w:val="28"/>
        </w:rPr>
        <w:t xml:space="preserve">; 11.11.2013 </w:t>
      </w:r>
      <w:r>
        <w:rPr>
          <w:rFonts w:ascii="Times New Roman"/>
          <w:b w:val="false"/>
          <w:i w:val="false"/>
          <w:color w:val="ff0000"/>
          <w:sz w:val="28"/>
        </w:rPr>
        <w:t>N 1202</w:t>
      </w:r>
      <w:r>
        <w:rPr>
          <w:rFonts w:ascii="Times New Roman"/>
          <w:b w:val="false"/>
          <w:i w:val="false"/>
          <w:color w:val="ff0000"/>
          <w:sz w:val="28"/>
        </w:rPr>
        <w:t xml:space="preserve"> қаулыларымен.</w:t>
      </w:r>
    </w:p>
    <w:bookmarkStart w:name="z101" w:id="21"/>
    <w:p>
      <w:pPr>
        <w:spacing w:after="0"/>
        <w:ind w:left="0"/>
        <w:jc w:val="left"/>
      </w:pPr>
      <w:r>
        <w:rPr>
          <w:rFonts w:ascii="Times New Roman"/>
          <w:b/>
          <w:i w:val="false"/>
          <w:color w:val="000000"/>
        </w:rPr>
        <w:t xml:space="preserve"> 
Орындалған жұмыстар актiсi </w:t>
      </w:r>
    </w:p>
    <w:bookmarkEnd w:id="21"/>
    <w:p>
      <w:pPr>
        <w:spacing w:after="0"/>
        <w:ind w:left="0"/>
        <w:jc w:val="both"/>
      </w:pPr>
      <w:r>
        <w:rPr>
          <w:rFonts w:ascii="Times New Roman"/>
          <w:b w:val="false"/>
          <w:i w:val="false"/>
          <w:color w:val="000000"/>
          <w:sz w:val="28"/>
        </w:rPr>
        <w:t xml:space="preserve">200_жылғы "_"______ </w:t>
      </w:r>
    </w:p>
    <w:p>
      <w:pPr>
        <w:spacing w:after="0"/>
        <w:ind w:left="0"/>
        <w:jc w:val="both"/>
      </w:pPr>
      <w:r>
        <w:rPr>
          <w:rFonts w:ascii="Times New Roman"/>
          <w:b w:val="false"/>
          <w:i w:val="false"/>
          <w:color w:val="000000"/>
          <w:sz w:val="28"/>
        </w:rPr>
        <w:t xml:space="preserve">      Бiз, төменде қол қойғандар,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(актілерді қабылдауға жауапты басшының қолы, Т А.Ә.)</w:t>
      </w:r>
      <w:r>
        <w:br/>
      </w:r>
      <w:r>
        <w:rPr>
          <w:rFonts w:ascii="Times New Roman"/>
          <w:b w:val="false"/>
          <w:i w:val="false"/>
          <w:color w:val="000000"/>
          <w:sz w:val="28"/>
        </w:rPr>
        <w:t xml:space="preserve">
бiр тараптан және_____________________________ </w:t>
      </w:r>
      <w:r>
        <w:br/>
      </w:r>
      <w:r>
        <w:rPr>
          <w:rFonts w:ascii="Times New Roman"/>
          <w:b w:val="false"/>
          <w:i w:val="false"/>
          <w:color w:val="000000"/>
          <w:sz w:val="28"/>
        </w:rPr>
        <w:t xml:space="preserve">
(басшының, бас бухгалтердiң қолы, Т.А.Ә.) </w:t>
      </w:r>
      <w:r>
        <w:br/>
      </w:r>
      <w:r>
        <w:rPr>
          <w:rFonts w:ascii="Times New Roman"/>
          <w:b w:val="false"/>
          <w:i w:val="false"/>
          <w:color w:val="000000"/>
          <w:sz w:val="28"/>
        </w:rPr>
        <w:t xml:space="preserve">
      екiншi тараптан, 200_жылғы____________ айы iшiнде орындалған </w:t>
      </w:r>
      <w:r>
        <w:br/>
      </w:r>
      <w:r>
        <w:rPr>
          <w:rFonts w:ascii="Times New Roman"/>
          <w:b w:val="false"/>
          <w:i w:val="false"/>
          <w:color w:val="000000"/>
          <w:sz w:val="28"/>
        </w:rPr>
        <w:t xml:space="preserve">
жұмыстардың осы актіні жасадық.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Поезд|Рейс.|   Вагон айналымы      |Бағытты субсидиялау </w:t>
      </w:r>
      <w:r>
        <w:br/>
      </w:r>
      <w:r>
        <w:rPr>
          <w:rFonts w:ascii="Times New Roman"/>
          <w:b w:val="false"/>
          <w:i w:val="false"/>
          <w:color w:val="000000"/>
          <w:sz w:val="28"/>
        </w:rPr>
        <w:t xml:space="preserve">
N    |тер  |_______________________|сомасы (мың тг) </w:t>
      </w:r>
      <w:r>
        <w:br/>
      </w:r>
      <w:r>
        <w:rPr>
          <w:rFonts w:ascii="Times New Roman"/>
          <w:b w:val="false"/>
          <w:i w:val="false"/>
          <w:color w:val="000000"/>
          <w:sz w:val="28"/>
        </w:rPr>
        <w:t xml:space="preserve">
     |саны |вагон|вагон|вагон|вагон| </w:t>
      </w:r>
      <w:r>
        <w:br/>
      </w:r>
      <w:r>
        <w:rPr>
          <w:rFonts w:ascii="Times New Roman"/>
          <w:b w:val="false"/>
          <w:i w:val="false"/>
          <w:color w:val="000000"/>
          <w:sz w:val="28"/>
        </w:rPr>
        <w:t xml:space="preserve">
     |     |түрi |түрi |түрi |түрi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200_жылғы___________айына арналған субсидиялау сомасы </w:t>
      </w:r>
      <w:r>
        <w:br/>
      </w:r>
      <w:r>
        <w:rPr>
          <w:rFonts w:ascii="Times New Roman"/>
          <w:b w:val="false"/>
          <w:i w:val="false"/>
          <w:color w:val="000000"/>
          <w:sz w:val="28"/>
        </w:rPr>
        <w:t xml:space="preserve">
___________________________________________________құрайды </w:t>
      </w:r>
      <w:r>
        <w:br/>
      </w:r>
      <w:r>
        <w:rPr>
          <w:rFonts w:ascii="Times New Roman"/>
          <w:b w:val="false"/>
          <w:i w:val="false"/>
          <w:color w:val="000000"/>
          <w:sz w:val="28"/>
        </w:rPr>
        <w:t xml:space="preserve">
(теңгедегі сомасы цифрмен және жазбаша) </w:t>
      </w:r>
    </w:p>
    <w:p>
      <w:pPr>
        <w:spacing w:after="0"/>
        <w:ind w:left="0"/>
        <w:jc w:val="both"/>
      </w:pPr>
      <w:r>
        <w:rPr>
          <w:rFonts w:ascii="Times New Roman"/>
          <w:b w:val="false"/>
          <w:i w:val="false"/>
          <w:color w:val="000000"/>
          <w:sz w:val="28"/>
        </w:rPr>
        <w:t xml:space="preserve">      Тараптардың заңды мекен-жайлары: </w:t>
      </w:r>
      <w:r>
        <w:br/>
      </w:r>
      <w:r>
        <w:rPr>
          <w:rFonts w:ascii="Times New Roman"/>
          <w:b w:val="false"/>
          <w:i w:val="false"/>
          <w:color w:val="000000"/>
          <w:sz w:val="28"/>
        </w:rPr>
        <w:t xml:space="preserve">
      Уәкілетті орган:                 Тасымалдаушы: </w:t>
      </w:r>
      <w:r>
        <w:br/>
      </w:r>
      <w:r>
        <w:rPr>
          <w:rFonts w:ascii="Times New Roman"/>
          <w:b w:val="false"/>
          <w:i w:val="false"/>
          <w:color w:val="000000"/>
          <w:sz w:val="28"/>
        </w:rPr>
        <w:t xml:space="preserve">
      БСН                              БСН </w:t>
      </w:r>
      <w:r>
        <w:br/>
      </w:r>
      <w:r>
        <w:rPr>
          <w:rFonts w:ascii="Times New Roman"/>
          <w:b w:val="false"/>
          <w:i w:val="false"/>
          <w:color w:val="000000"/>
          <w:sz w:val="28"/>
        </w:rPr>
        <w:t xml:space="preserve">
      Банктiк деректемелер             Банктiк деректемелер </w:t>
      </w:r>
      <w:r>
        <w:br/>
      </w:r>
      <w:r>
        <w:rPr>
          <w:rFonts w:ascii="Times New Roman"/>
          <w:b w:val="false"/>
          <w:i w:val="false"/>
          <w:color w:val="000000"/>
          <w:sz w:val="28"/>
        </w:rPr>
        <w:t xml:space="preserve">
      ____________________________     ______________________ </w:t>
      </w:r>
      <w:r>
        <w:br/>
      </w:r>
      <w:r>
        <w:rPr>
          <w:rFonts w:ascii="Times New Roman"/>
          <w:b w:val="false"/>
          <w:i w:val="false"/>
          <w:color w:val="000000"/>
          <w:sz w:val="28"/>
        </w:rPr>
        <w:t xml:space="preserve">
      (басшының қолы, Т.А.Ә.)          (басшының қолы, Т.А.Ә.) </w:t>
      </w:r>
    </w:p>
    <w:p>
      <w:pPr>
        <w:spacing w:after="0"/>
        <w:ind w:left="0"/>
        <w:jc w:val="both"/>
      </w:pPr>
      <w:r>
        <w:rPr>
          <w:rFonts w:ascii="Times New Roman"/>
          <w:b w:val="false"/>
          <w:i w:val="false"/>
          <w:color w:val="000000"/>
          <w:sz w:val="28"/>
        </w:rPr>
        <w:t xml:space="preserve">      ____________________________     ______________________ </w:t>
      </w:r>
      <w:r>
        <w:br/>
      </w:r>
      <w:r>
        <w:rPr>
          <w:rFonts w:ascii="Times New Roman"/>
          <w:b w:val="false"/>
          <w:i w:val="false"/>
          <w:color w:val="000000"/>
          <w:sz w:val="28"/>
        </w:rPr>
        <w:t xml:space="preserve">
      (актілерді қабылдауға жауапты   (бас бухгалтердің қолы, </w:t>
      </w:r>
      <w:r>
        <w:br/>
      </w:r>
      <w:r>
        <w:rPr>
          <w:rFonts w:ascii="Times New Roman"/>
          <w:b w:val="false"/>
          <w:i w:val="false"/>
          <w:color w:val="000000"/>
          <w:sz w:val="28"/>
        </w:rPr>
        <w:t xml:space="preserve">
          басшының қолы, Т.А.Ә.)                Т.А.Ә.) </w:t>
      </w:r>
      <w:r>
        <w:br/>
      </w:r>
      <w:r>
        <w:rPr>
          <w:rFonts w:ascii="Times New Roman"/>
          <w:b w:val="false"/>
          <w:i w:val="false"/>
          <w:color w:val="000000"/>
          <w:sz w:val="28"/>
        </w:rPr>
        <w:t>
               М.о.                          М.о.</w:t>
      </w:r>
    </w:p>
    <w:bookmarkStart w:name="z10" w:id="22"/>
    <w:p>
      <w:pPr>
        <w:spacing w:after="0"/>
        <w:ind w:left="0"/>
        <w:jc w:val="both"/>
      </w:pPr>
      <w:r>
        <w:rPr>
          <w:rFonts w:ascii="Times New Roman"/>
          <w:b w:val="false"/>
          <w:i w:val="false"/>
          <w:color w:val="000000"/>
          <w:sz w:val="28"/>
        </w:rPr>
        <w:t xml:space="preserve">
Тасымалдаушының әлеуметтiк  </w:t>
      </w:r>
      <w:r>
        <w:br/>
      </w:r>
      <w:r>
        <w:rPr>
          <w:rFonts w:ascii="Times New Roman"/>
          <w:b w:val="false"/>
          <w:i w:val="false"/>
          <w:color w:val="000000"/>
          <w:sz w:val="28"/>
        </w:rPr>
        <w:t xml:space="preserve">
мәнi бар қатынастар бойынша  </w:t>
      </w:r>
      <w:r>
        <w:br/>
      </w:r>
      <w:r>
        <w:rPr>
          <w:rFonts w:ascii="Times New Roman"/>
          <w:b w:val="false"/>
          <w:i w:val="false"/>
          <w:color w:val="000000"/>
          <w:sz w:val="28"/>
        </w:rPr>
        <w:t xml:space="preserve">
жолаушылар тасымалдауды жүзеге </w:t>
      </w:r>
      <w:r>
        <w:br/>
      </w:r>
      <w:r>
        <w:rPr>
          <w:rFonts w:ascii="Times New Roman"/>
          <w:b w:val="false"/>
          <w:i w:val="false"/>
          <w:color w:val="000000"/>
          <w:sz w:val="28"/>
        </w:rPr>
        <w:t xml:space="preserve">
асыруына байланысты залалдарын  </w:t>
      </w:r>
      <w:r>
        <w:br/>
      </w:r>
      <w:r>
        <w:rPr>
          <w:rFonts w:ascii="Times New Roman"/>
          <w:b w:val="false"/>
          <w:i w:val="false"/>
          <w:color w:val="000000"/>
          <w:sz w:val="28"/>
        </w:rPr>
        <w:t xml:space="preserve">
субсидиялау ережесiне      </w:t>
      </w:r>
      <w:r>
        <w:br/>
      </w:r>
      <w:r>
        <w:rPr>
          <w:rFonts w:ascii="Times New Roman"/>
          <w:b w:val="false"/>
          <w:i w:val="false"/>
          <w:color w:val="000000"/>
          <w:sz w:val="28"/>
        </w:rPr>
        <w:t xml:space="preserve">
3-қосымша          </w:t>
      </w:r>
    </w:p>
    <w:bookmarkEnd w:id="22"/>
    <w:p>
      <w:pPr>
        <w:spacing w:after="0"/>
        <w:ind w:left="0"/>
        <w:jc w:val="both"/>
      </w:pPr>
      <w:r>
        <w:rPr>
          <w:rFonts w:ascii="Times New Roman"/>
          <w:b w:val="false"/>
          <w:i w:val="false"/>
          <w:color w:val="ff0000"/>
          <w:sz w:val="28"/>
        </w:rPr>
        <w:t xml:space="preserve">      Ескерту. 3-қосымшаға өзгерту енгізілді - ҚР Үкіметінің 2009.09.11. </w:t>
      </w:r>
      <w:r>
        <w:rPr>
          <w:rFonts w:ascii="Times New Roman"/>
          <w:b w:val="false"/>
          <w:i w:val="false"/>
          <w:color w:val="ff0000"/>
          <w:sz w:val="28"/>
        </w:rPr>
        <w:t>N 1350</w:t>
      </w:r>
      <w:r>
        <w:rPr>
          <w:rFonts w:ascii="Times New Roman"/>
          <w:b w:val="false"/>
          <w:i w:val="false"/>
          <w:color w:val="ff0000"/>
          <w:sz w:val="28"/>
        </w:rPr>
        <w:t xml:space="preserve"> Қаулысымен.</w:t>
      </w:r>
    </w:p>
    <w:bookmarkStart w:name="z102" w:id="23"/>
    <w:p>
      <w:pPr>
        <w:spacing w:after="0"/>
        <w:ind w:left="0"/>
        <w:jc w:val="left"/>
      </w:pPr>
      <w:r>
        <w:rPr>
          <w:rFonts w:ascii="Times New Roman"/>
          <w:b/>
          <w:i w:val="false"/>
          <w:color w:val="000000"/>
        </w:rPr>
        <w:t xml:space="preserve"> 
Субсидияланатын бағыттардың </w:t>
      </w:r>
      <w:r>
        <w:br/>
      </w:r>
      <w:r>
        <w:rPr>
          <w:rFonts w:ascii="Times New Roman"/>
          <w:b/>
          <w:i w:val="false"/>
          <w:color w:val="000000"/>
        </w:rPr>
        <w:t xml:space="preserve">
тізілімі </w:t>
      </w:r>
    </w:p>
    <w:bookmarkEnd w:id="23"/>
    <w:p>
      <w:pPr>
        <w:spacing w:after="0"/>
        <w:ind w:left="0"/>
        <w:jc w:val="both"/>
      </w:pPr>
      <w:r>
        <w:rPr>
          <w:rFonts w:ascii="Times New Roman"/>
          <w:b w:val="false"/>
          <w:i w:val="false"/>
          <w:color w:val="000000"/>
          <w:sz w:val="28"/>
        </w:rPr>
        <w:t xml:space="preserve">200_жылғы "_"______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P/c N|Бағыттың|Жөнелту   |Жеткізу  |Бағытты субсидиялау </w:t>
      </w:r>
      <w:r>
        <w:br/>
      </w:r>
      <w:r>
        <w:rPr>
          <w:rFonts w:ascii="Times New Roman"/>
          <w:b w:val="false"/>
          <w:i w:val="false"/>
          <w:color w:val="000000"/>
          <w:sz w:val="28"/>
        </w:rPr>
        <w:t xml:space="preserve">
     | N      |станциясы |станциясы|сомасы (мың тг)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Субсидиялау сомасының жиыны:___________________________ </w:t>
      </w:r>
      <w:r>
        <w:br/>
      </w:r>
      <w:r>
        <w:rPr>
          <w:rFonts w:ascii="Times New Roman"/>
          <w:b w:val="false"/>
          <w:i w:val="false"/>
          <w:color w:val="000000"/>
          <w:sz w:val="28"/>
        </w:rPr>
        <w:t xml:space="preserve">
                             (теңгедегi сомасы цифрмен және жазбаша) </w:t>
      </w:r>
      <w:r>
        <w:br/>
      </w:r>
      <w:r>
        <w:rPr>
          <w:rFonts w:ascii="Times New Roman"/>
          <w:b w:val="false"/>
          <w:i w:val="false"/>
          <w:color w:val="000000"/>
          <w:sz w:val="28"/>
        </w:rPr>
        <w:t xml:space="preserve">
      Осы тiзiлiмге мыналар қоса берiледi: </w:t>
      </w:r>
      <w:r>
        <w:br/>
      </w:r>
      <w:r>
        <w:rPr>
          <w:rFonts w:ascii="Times New Roman"/>
          <w:b w:val="false"/>
          <w:i w:val="false"/>
          <w:color w:val="000000"/>
          <w:sz w:val="28"/>
        </w:rPr>
        <w:t xml:space="preserve">
      1._________________________ </w:t>
      </w:r>
      <w:r>
        <w:br/>
      </w:r>
      <w:r>
        <w:rPr>
          <w:rFonts w:ascii="Times New Roman"/>
          <w:b w:val="false"/>
          <w:i w:val="false"/>
          <w:color w:val="000000"/>
          <w:sz w:val="28"/>
        </w:rPr>
        <w:t xml:space="preserve">
      2._________________________ </w:t>
      </w:r>
      <w:r>
        <w:br/>
      </w:r>
      <w:r>
        <w:rPr>
          <w:rFonts w:ascii="Times New Roman"/>
          <w:b w:val="false"/>
          <w:i w:val="false"/>
          <w:color w:val="000000"/>
          <w:sz w:val="28"/>
        </w:rPr>
        <w:t xml:space="preserve">
      3._________________________ </w:t>
      </w:r>
    </w:p>
    <w:p>
      <w:pPr>
        <w:spacing w:after="0"/>
        <w:ind w:left="0"/>
        <w:jc w:val="both"/>
      </w:pPr>
      <w:r>
        <w:rPr>
          <w:rFonts w:ascii="Times New Roman"/>
          <w:b w:val="false"/>
          <w:i w:val="false"/>
          <w:color w:val="000000"/>
          <w:sz w:val="28"/>
        </w:rPr>
        <w:t xml:space="preserve">      Тасымалдаушы:                         Уәкiлеттi орган: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(басшының қолы, Т.А.Ә.            (басшының қолы, Т.А.Ә.) </w:t>
      </w:r>
      <w:r>
        <w:br/>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xml:space="preserve">
     (актілерді қабылдауға жауапты     (бac бухгалтердiң қолы, </w:t>
      </w:r>
      <w:r>
        <w:br/>
      </w:r>
      <w:r>
        <w:rPr>
          <w:rFonts w:ascii="Times New Roman"/>
          <w:b w:val="false"/>
          <w:i w:val="false"/>
          <w:color w:val="000000"/>
          <w:sz w:val="28"/>
        </w:rPr>
        <w:t xml:space="preserve">
          басшының қолы, Т.А.Ә.)                Т.А.Ә.) </w:t>
      </w:r>
      <w:r>
        <w:br/>
      </w:r>
      <w:r>
        <w:rPr>
          <w:rFonts w:ascii="Times New Roman"/>
          <w:b w:val="false"/>
          <w:i w:val="false"/>
          <w:color w:val="000000"/>
          <w:sz w:val="28"/>
        </w:rPr>
        <w:t xml:space="preserve">
             М.о.                            М.о. </w:t>
      </w:r>
    </w:p>
    <w:bookmarkStart w:name="z31" w:id="24"/>
    <w:p>
      <w:pPr>
        <w:spacing w:after="0"/>
        <w:ind w:left="0"/>
        <w:jc w:val="both"/>
      </w:pPr>
      <w:r>
        <w:rPr>
          <w:rFonts w:ascii="Times New Roman"/>
          <w:b w:val="false"/>
          <w:i w:val="false"/>
          <w:color w:val="000000"/>
          <w:sz w:val="28"/>
        </w:rPr>
        <w:t xml:space="preserve">
      Тасымалдаушының әлеуметтік мәні    </w:t>
      </w:r>
      <w:r>
        <w:br/>
      </w:r>
      <w:r>
        <w:rPr>
          <w:rFonts w:ascii="Times New Roman"/>
          <w:b w:val="false"/>
          <w:i w:val="false"/>
          <w:color w:val="000000"/>
          <w:sz w:val="28"/>
        </w:rPr>
        <w:t xml:space="preserve">
бар қатынастар бойынша жолаушылар   </w:t>
      </w:r>
      <w:r>
        <w:br/>
      </w:r>
      <w:r>
        <w:rPr>
          <w:rFonts w:ascii="Times New Roman"/>
          <w:b w:val="false"/>
          <w:i w:val="false"/>
          <w:color w:val="000000"/>
          <w:sz w:val="28"/>
        </w:rPr>
        <w:t xml:space="preserve">
тасымалдауды жүзеге асыруына байланысты </w:t>
      </w:r>
      <w:r>
        <w:br/>
      </w:r>
      <w:r>
        <w:rPr>
          <w:rFonts w:ascii="Times New Roman"/>
          <w:b w:val="false"/>
          <w:i w:val="false"/>
          <w:color w:val="000000"/>
          <w:sz w:val="28"/>
        </w:rPr>
        <w:t xml:space="preserve">
залалдарын субсидиялау ережесіне   </w:t>
      </w:r>
      <w:r>
        <w:br/>
      </w:r>
      <w:r>
        <w:rPr>
          <w:rFonts w:ascii="Times New Roman"/>
          <w:b w:val="false"/>
          <w:i w:val="false"/>
          <w:color w:val="000000"/>
          <w:sz w:val="28"/>
        </w:rPr>
        <w:t xml:space="preserve">
4-қосымша            </w:t>
      </w:r>
    </w:p>
    <w:bookmarkEnd w:id="24"/>
    <w:p>
      <w:pPr>
        <w:spacing w:after="0"/>
        <w:ind w:left="0"/>
        <w:jc w:val="both"/>
      </w:pPr>
      <w:r>
        <w:rPr>
          <w:rFonts w:ascii="Times New Roman"/>
          <w:b w:val="false"/>
          <w:i w:val="false"/>
          <w:color w:val="ff0000"/>
          <w:sz w:val="28"/>
        </w:rPr>
        <w:t xml:space="preserve">      Ескерту. 4-қосымшамен толықтырылды - ҚР Үкіметінің 2009.09.11. </w:t>
      </w:r>
      <w:r>
        <w:rPr>
          <w:rFonts w:ascii="Times New Roman"/>
          <w:b w:val="false"/>
          <w:i w:val="false"/>
          <w:color w:val="ff0000"/>
          <w:sz w:val="28"/>
        </w:rPr>
        <w:t>N 1350</w:t>
      </w:r>
      <w:r>
        <w:rPr>
          <w:rFonts w:ascii="Times New Roman"/>
          <w:b w:val="false"/>
          <w:i w:val="false"/>
          <w:color w:val="ff0000"/>
          <w:sz w:val="28"/>
        </w:rPr>
        <w:t xml:space="preserve"> Қаулысымен.</w:t>
      </w:r>
    </w:p>
    <w:bookmarkStart w:name="z15" w:id="25"/>
    <w:p>
      <w:pPr>
        <w:spacing w:after="0"/>
        <w:ind w:left="0"/>
        <w:jc w:val="left"/>
      </w:pPr>
      <w:r>
        <w:rPr>
          <w:rFonts w:ascii="Times New Roman"/>
          <w:b/>
          <w:i w:val="false"/>
          <w:color w:val="000000"/>
        </w:rPr>
        <w:t xml:space="preserve"> 
Тасымалдаушылардың субсидияланатын қызметке байланысты нақты</w:t>
      </w:r>
      <w:r>
        <w:br/>
      </w:r>
      <w:r>
        <w:rPr>
          <w:rFonts w:ascii="Times New Roman"/>
          <w:b/>
          <w:i w:val="false"/>
          <w:color w:val="000000"/>
        </w:rPr>
        <w:t>
шығыстарын қалыптастыру кезінде ескерілмейтін шығыстардың</w:t>
      </w:r>
      <w:r>
        <w:br/>
      </w:r>
      <w:r>
        <w:rPr>
          <w:rFonts w:ascii="Times New Roman"/>
          <w:b/>
          <w:i w:val="false"/>
          <w:color w:val="000000"/>
        </w:rPr>
        <w:t>
тізбесі</w:t>
      </w:r>
    </w:p>
    <w:bookmarkEnd w:id="25"/>
    <w:bookmarkStart w:name="z16" w:id="26"/>
    <w:p>
      <w:pPr>
        <w:spacing w:after="0"/>
        <w:ind w:left="0"/>
        <w:jc w:val="both"/>
      </w:pPr>
      <w:r>
        <w:rPr>
          <w:rFonts w:ascii="Times New Roman"/>
          <w:b w:val="false"/>
          <w:i w:val="false"/>
          <w:color w:val="000000"/>
          <w:sz w:val="28"/>
        </w:rPr>
        <w:t>
      Субсидияланатын қызметке байланысты нақты шығыстарды қалыптастыру кезінде тасымалдаушылардың мынадай:</w:t>
      </w:r>
      <w:r>
        <w:br/>
      </w:r>
      <w:r>
        <w:rPr>
          <w:rFonts w:ascii="Times New Roman"/>
          <w:b w:val="false"/>
          <w:i w:val="false"/>
          <w:color w:val="000000"/>
          <w:sz w:val="28"/>
        </w:rPr>
        <w:t>
</w:t>
      </w:r>
      <w:r>
        <w:rPr>
          <w:rFonts w:ascii="Times New Roman"/>
          <w:b w:val="false"/>
          <w:i w:val="false"/>
          <w:color w:val="000000"/>
          <w:sz w:val="28"/>
        </w:rPr>
        <w:t>
      1) нормативтен тыс техникалық және коммерциялық ысыраптар, тауарлық-материалдық құндылықтардың бүлінуі мен жетіспеуі және қоймалардағы тауарлар қорлары, басқа да өндірілмейтін шығыстар (жұмысты ұйымдастыру сапасына және басқа да факторларға байланысты әр түрлі сипаттағы ысыраптарды жабатын өндірістік қызметке арналған шығындар) мен ысыраптар;</w:t>
      </w:r>
      <w:r>
        <w:br/>
      </w:r>
      <w:r>
        <w:rPr>
          <w:rFonts w:ascii="Times New Roman"/>
          <w:b w:val="false"/>
          <w:i w:val="false"/>
          <w:color w:val="000000"/>
          <w:sz w:val="28"/>
        </w:rPr>
        <w:t>
</w:t>
      </w:r>
      <w:r>
        <w:rPr>
          <w:rFonts w:ascii="Times New Roman"/>
          <w:b w:val="false"/>
          <w:i w:val="false"/>
          <w:color w:val="000000"/>
          <w:sz w:val="28"/>
        </w:rPr>
        <w:t>
      2) ластағыш заттардың нормативтен тыс шығарындылары (тастандылары) үшін төленетін төлемдер;</w:t>
      </w:r>
      <w:r>
        <w:br/>
      </w:r>
      <w:r>
        <w:rPr>
          <w:rFonts w:ascii="Times New Roman"/>
          <w:b w:val="false"/>
          <w:i w:val="false"/>
          <w:color w:val="000000"/>
          <w:sz w:val="28"/>
        </w:rPr>
        <w:t>
</w:t>
      </w:r>
      <w:r>
        <w:rPr>
          <w:rFonts w:ascii="Times New Roman"/>
          <w:b w:val="false"/>
          <w:i w:val="false"/>
          <w:color w:val="000000"/>
          <w:sz w:val="28"/>
        </w:rPr>
        <w:t>
      3) үмітсіз борыштар (Қазақстан Республикасының заңнамасына сәйкес талап қою мерзімі аяқталған дебиторлық берешек);</w:t>
      </w:r>
      <w:r>
        <w:br/>
      </w:r>
      <w:r>
        <w:rPr>
          <w:rFonts w:ascii="Times New Roman"/>
          <w:b w:val="false"/>
          <w:i w:val="false"/>
          <w:color w:val="000000"/>
          <w:sz w:val="28"/>
        </w:rPr>
        <w:t>
</w:t>
      </w:r>
      <w:r>
        <w:rPr>
          <w:rFonts w:ascii="Times New Roman"/>
          <w:b w:val="false"/>
          <w:i w:val="false"/>
          <w:color w:val="000000"/>
          <w:sz w:val="28"/>
        </w:rPr>
        <w:t>
      4) шаруашылық шарттардың талаптарын бұзғаны үшін айыппұлдар, өсімпұлдар, тұрақсыздық айыбы мен санкциялардың басқа түрлері;</w:t>
      </w:r>
      <w:r>
        <w:br/>
      </w:r>
      <w:r>
        <w:rPr>
          <w:rFonts w:ascii="Times New Roman"/>
          <w:b w:val="false"/>
          <w:i w:val="false"/>
          <w:color w:val="000000"/>
          <w:sz w:val="28"/>
        </w:rPr>
        <w:t>
</w:t>
      </w:r>
      <w:r>
        <w:rPr>
          <w:rFonts w:ascii="Times New Roman"/>
          <w:b w:val="false"/>
          <w:i w:val="false"/>
          <w:color w:val="000000"/>
          <w:sz w:val="28"/>
        </w:rPr>
        <w:t>
      5) кірісті жасырғаны (азайтқаны) үшін төленетін айыппұлдар мен өсімпұлдар;</w:t>
      </w:r>
      <w:r>
        <w:br/>
      </w:r>
      <w:r>
        <w:rPr>
          <w:rFonts w:ascii="Times New Roman"/>
          <w:b w:val="false"/>
          <w:i w:val="false"/>
          <w:color w:val="000000"/>
          <w:sz w:val="28"/>
        </w:rPr>
        <w:t>
</w:t>
      </w:r>
      <w:r>
        <w:rPr>
          <w:rFonts w:ascii="Times New Roman"/>
          <w:b w:val="false"/>
          <w:i w:val="false"/>
          <w:color w:val="000000"/>
          <w:sz w:val="28"/>
        </w:rPr>
        <w:t>
      6) ұрлықтардан келген зияндар;</w:t>
      </w:r>
      <w:r>
        <w:br/>
      </w:r>
      <w:r>
        <w:rPr>
          <w:rFonts w:ascii="Times New Roman"/>
          <w:b w:val="false"/>
          <w:i w:val="false"/>
          <w:color w:val="000000"/>
          <w:sz w:val="28"/>
        </w:rPr>
        <w:t>
</w:t>
      </w:r>
      <w:r>
        <w:rPr>
          <w:rFonts w:ascii="Times New Roman"/>
          <w:b w:val="false"/>
          <w:i w:val="false"/>
          <w:color w:val="000000"/>
          <w:sz w:val="28"/>
        </w:rPr>
        <w:t>
      7) ақаудан болған ысыраптар;</w:t>
      </w:r>
      <w:r>
        <w:br/>
      </w:r>
      <w:r>
        <w:rPr>
          <w:rFonts w:ascii="Times New Roman"/>
          <w:b w:val="false"/>
          <w:i w:val="false"/>
          <w:color w:val="000000"/>
          <w:sz w:val="28"/>
        </w:rPr>
        <w:t>
</w:t>
      </w:r>
      <w:r>
        <w:rPr>
          <w:rFonts w:ascii="Times New Roman"/>
          <w:b w:val="false"/>
          <w:i w:val="false"/>
          <w:color w:val="000000"/>
          <w:sz w:val="28"/>
        </w:rPr>
        <w:t>
      8) қызмет көрсететін шаруашылықтар мен учаскелерді ұстау (үй-жайларды тегін беру, қоғамдық тамақтандыру ұйымдарына коммуналдық қызметтер құнын төлеу және т.б.);</w:t>
      </w:r>
      <w:r>
        <w:br/>
      </w:r>
      <w:r>
        <w:rPr>
          <w:rFonts w:ascii="Times New Roman"/>
          <w:b w:val="false"/>
          <w:i w:val="false"/>
          <w:color w:val="000000"/>
          <w:sz w:val="28"/>
        </w:rPr>
        <w:t>
</w:t>
      </w:r>
      <w:r>
        <w:rPr>
          <w:rFonts w:ascii="Times New Roman"/>
          <w:b w:val="false"/>
          <w:i w:val="false"/>
          <w:color w:val="000000"/>
          <w:sz w:val="28"/>
        </w:rPr>
        <w:t>
      9) денсаулық сақтау объектілерін, мектепке дейінгі балалар ұйымдарын, оқу орындарын, оның ішінде кәсіптік-техникалық училищелерді ұстау;</w:t>
      </w:r>
      <w:r>
        <w:br/>
      </w:r>
      <w:r>
        <w:rPr>
          <w:rFonts w:ascii="Times New Roman"/>
          <w:b w:val="false"/>
          <w:i w:val="false"/>
          <w:color w:val="000000"/>
          <w:sz w:val="28"/>
        </w:rPr>
        <w:t>
</w:t>
      </w:r>
      <w:r>
        <w:rPr>
          <w:rFonts w:ascii="Times New Roman"/>
          <w:b w:val="false"/>
          <w:i w:val="false"/>
          <w:color w:val="000000"/>
          <w:sz w:val="28"/>
        </w:rPr>
        <w:t>
      10) сауықтыру лагерьлерін, мәдениет және спорт объектілерін, тұрғын үй қорын ұстау;</w:t>
      </w:r>
      <w:r>
        <w:br/>
      </w:r>
      <w:r>
        <w:rPr>
          <w:rFonts w:ascii="Times New Roman"/>
          <w:b w:val="false"/>
          <w:i w:val="false"/>
          <w:color w:val="000000"/>
          <w:sz w:val="28"/>
        </w:rPr>
        <w:t>
</w:t>
      </w:r>
      <w:r>
        <w:rPr>
          <w:rFonts w:ascii="Times New Roman"/>
          <w:b w:val="false"/>
          <w:i w:val="false"/>
          <w:color w:val="000000"/>
          <w:sz w:val="28"/>
        </w:rPr>
        <w:t>
      11) ұйым қызметкерлері тұрғын үй жағдайларын жақсартуға, саяжай үйлерін сатып алуға және үй шаруашылығымен айналысуға алған несиелерді (пайызсыздарды қоса алғанда) өтеу;</w:t>
      </w:r>
      <w:r>
        <w:br/>
      </w:r>
      <w:r>
        <w:rPr>
          <w:rFonts w:ascii="Times New Roman"/>
          <w:b w:val="false"/>
          <w:i w:val="false"/>
          <w:color w:val="000000"/>
          <w:sz w:val="28"/>
        </w:rPr>
        <w:t>
</w:t>
      </w:r>
      <w:r>
        <w:rPr>
          <w:rFonts w:ascii="Times New Roman"/>
          <w:b w:val="false"/>
          <w:i w:val="false"/>
          <w:color w:val="000000"/>
          <w:sz w:val="28"/>
        </w:rPr>
        <w:t>
      12) мәдени-ағарту, сауықтыру және спорттық іс-шараларды (демалыс кештерін, концерттерді және басқаларды) өткізу;</w:t>
      </w:r>
      <w:r>
        <w:br/>
      </w:r>
      <w:r>
        <w:rPr>
          <w:rFonts w:ascii="Times New Roman"/>
          <w:b w:val="false"/>
          <w:i w:val="false"/>
          <w:color w:val="000000"/>
          <w:sz w:val="28"/>
        </w:rPr>
        <w:t>
</w:t>
      </w:r>
      <w:r>
        <w:rPr>
          <w:rFonts w:ascii="Times New Roman"/>
          <w:b w:val="false"/>
          <w:i w:val="false"/>
          <w:color w:val="000000"/>
          <w:sz w:val="28"/>
        </w:rPr>
        <w:t>
      13) демеушілік және қайырымдылық көмек көрсету;</w:t>
      </w:r>
      <w:r>
        <w:br/>
      </w:r>
      <w:r>
        <w:rPr>
          <w:rFonts w:ascii="Times New Roman"/>
          <w:b w:val="false"/>
          <w:i w:val="false"/>
          <w:color w:val="000000"/>
          <w:sz w:val="28"/>
        </w:rPr>
        <w:t>
</w:t>
      </w:r>
      <w:r>
        <w:rPr>
          <w:rFonts w:ascii="Times New Roman"/>
          <w:b w:val="false"/>
          <w:i w:val="false"/>
          <w:color w:val="000000"/>
          <w:sz w:val="28"/>
        </w:rPr>
        <w:t>
      14) жолаушыларды темір жол көлігімен әлеуметтік бар қатынастар бойынша тасымалдау жөніндегі қызметтер көрсетуге тікелей қатысы жоқ шығыстардың басқа да түрлері бойынша шығыстары ескерілмейді.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