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575c" w14:textId="c43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қарашадағы N 1196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Гарвард университетiнiң Халықаралық даму орталығы "Макроэкономикалық саясатты талдау және Қазақстан Республикасының индустриялық-инновациялық дамуының 2003-2015 жылдарға арналған стратегиясының мақсаттарын ескере отырып, оны жетiлдiру жөнiнде ұсыныстар әзiрлеу" тақырыбына арналған зерттеу жүргiзу бойынша сатып алудың маңызды стратегиялық мәнi бар қызметтердi берушi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"Маркетингтiк-талдамалық зерттеулер орталығы" акционерлiк қоғамына: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сәйкес зерттеу жүргiзу бойынша қызметтердi мемлекеттiк сатып алу үшiн пайдаланылатын ақшаны оңтайлы және тиiмдi жұмсау қағидатын сақтауды, сондай-ақ "Мемлекеттiк сатып алу туралы" Қазақстан Республикасының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