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8a5a" w14:textId="3b88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заңнамасы негiздерiнiң мәртебесi, оларды әзiрлеу, қабылдау және iске асыру тәртiбi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16 қарашадағы N 1210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"Еуразиялық экономикалық қоғамдастықтың заңнамасы негіздерiнiң мәртебесi, оларды әзiрлеу, қабылдау және iске асыру тәртiбi туралы шартты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Еуразиялық экономикалық қоғамдастықтың заңнамасы </w:t>
      </w:r>
      <w:r>
        <w:br/>
      </w:r>
      <w:r>
        <w:rPr>
          <w:rFonts w:ascii="Times New Roman"/>
          <w:b/>
          <w:i w:val="false"/>
          <w:color w:val="000000"/>
        </w:rPr>
        <w:t xml:space="preserve">
негiздерiнiң мәртебесi, оларды әзiрлеу, қабылдау және </w:t>
      </w:r>
      <w:r>
        <w:br/>
      </w:r>
      <w:r>
        <w:rPr>
          <w:rFonts w:ascii="Times New Roman"/>
          <w:b/>
          <w:i w:val="false"/>
          <w:color w:val="000000"/>
        </w:rPr>
        <w:t xml:space="preserve">
iске асыру тәртiбi туралы шартты бекiту туралы </w:t>
      </w:r>
    </w:p>
    <w:p>
      <w:pPr>
        <w:spacing w:after="0"/>
        <w:ind w:left="0"/>
        <w:jc w:val="both"/>
      </w:pPr>
      <w:r>
        <w:rPr>
          <w:rFonts w:ascii="Times New Roman"/>
          <w:b w:val="false"/>
          <w:i w:val="false"/>
          <w:color w:val="000000"/>
          <w:sz w:val="28"/>
        </w:rPr>
        <w:t xml:space="preserve">      2004 жылғы 18 маусымда Астана қаласында жасалған Еуразиялық экономикалық қоғамдастықтың заңнамасы негіздерінің мәртебесi, оларды әзiрлеу, қабылдау және iске асыру тәртiбi туралы шарт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Еуразиялық экономикалық қоғамдастықтың </w:t>
      </w:r>
      <w:r>
        <w:br/>
      </w:r>
      <w:r>
        <w:rPr>
          <w:rFonts w:ascii="Times New Roman"/>
          <w:b/>
          <w:i w:val="false"/>
          <w:color w:val="000000"/>
        </w:rPr>
        <w:t xml:space="preserve">
Мемлекетаралық кеңесi  Шешім </w:t>
      </w:r>
    </w:p>
    <w:bookmarkEnd w:id="2"/>
    <w:p>
      <w:pPr>
        <w:spacing w:after="0"/>
        <w:ind w:left="0"/>
        <w:jc w:val="both"/>
      </w:pPr>
      <w:r>
        <w:rPr>
          <w:rFonts w:ascii="Times New Roman"/>
          <w:b w:val="false"/>
          <w:i w:val="false"/>
          <w:color w:val="000000"/>
          <w:sz w:val="28"/>
        </w:rPr>
        <w:t xml:space="preserve">2004 жылғы 18 маусым              N 173         Астана қаласы </w:t>
      </w:r>
    </w:p>
    <w:bookmarkStart w:name="z4" w:id="3"/>
    <w:p>
      <w:pPr>
        <w:spacing w:after="0"/>
        <w:ind w:left="0"/>
        <w:jc w:val="left"/>
      </w:pPr>
      <w:r>
        <w:rPr>
          <w:rFonts w:ascii="Times New Roman"/>
          <w:b/>
          <w:i w:val="false"/>
          <w:color w:val="000000"/>
        </w:rPr>
        <w:t xml:space="preserve"> 
  Еуразиялық экономикалық қоғамдастықтың заңнамасы </w:t>
      </w:r>
      <w:r>
        <w:br/>
      </w:r>
      <w:r>
        <w:rPr>
          <w:rFonts w:ascii="Times New Roman"/>
          <w:b/>
          <w:i w:val="false"/>
          <w:color w:val="000000"/>
        </w:rPr>
        <w:t xml:space="preserve">
негiздерiнiң мәртебесі, оларды әзірлеу, қабылдау </w:t>
      </w:r>
      <w:r>
        <w:br/>
      </w:r>
      <w:r>
        <w:rPr>
          <w:rFonts w:ascii="Times New Roman"/>
          <w:b/>
          <w:i w:val="false"/>
          <w:color w:val="000000"/>
        </w:rPr>
        <w:t xml:space="preserve">
және іске асыру тәртібі туралы </w:t>
      </w:r>
      <w:r>
        <w:br/>
      </w:r>
      <w:r>
        <w:rPr>
          <w:rFonts w:ascii="Times New Roman"/>
          <w:b/>
          <w:i w:val="false"/>
          <w:color w:val="000000"/>
        </w:rPr>
        <w:t xml:space="preserve">
Шарт </w:t>
      </w:r>
    </w:p>
    <w:bookmarkEnd w:id="3"/>
    <w:p>
      <w:pPr>
        <w:spacing w:after="0"/>
        <w:ind w:left="0"/>
        <w:jc w:val="both"/>
      </w:pPr>
      <w:r>
        <w:rPr>
          <w:rFonts w:ascii="Times New Roman"/>
          <w:b w:val="false"/>
          <w:i w:val="false"/>
          <w:color w:val="000000"/>
          <w:sz w:val="28"/>
        </w:rPr>
        <w:t>      Еуразиялық экономикалық қоғамдастықтың Мемлекетаралық Кеңесiнiң (мемлекет басшыларының деңгейiнде) 2000 жылғы 10 қазандағы Еуразиялық экономикалық қоғамдастықты құру туралы шартының  </w:t>
      </w:r>
      <w:r>
        <w:rPr>
          <w:rFonts w:ascii="Times New Roman"/>
          <w:b w:val="false"/>
          <w:i w:val="false"/>
          <w:color w:val="000000"/>
          <w:sz w:val="28"/>
        </w:rPr>
        <w:t xml:space="preserve">7-бабын </w:t>
      </w:r>
      <w:r>
        <w:rPr>
          <w:rFonts w:ascii="Times New Roman"/>
          <w:b w:val="false"/>
          <w:i w:val="false"/>
          <w:color w:val="000000"/>
          <w:sz w:val="28"/>
        </w:rPr>
        <w:t xml:space="preserve"> дамыта отырып, Қоғамдастықтың келiсiлген құқықтық саясатын жүргізу және құқықтық жүйесiн жетiлдiрy мақсатында: </w:t>
      </w:r>
      <w:r>
        <w:br/>
      </w:r>
      <w:r>
        <w:rPr>
          <w:rFonts w:ascii="Times New Roman"/>
          <w:b w:val="false"/>
          <w:i w:val="false"/>
          <w:color w:val="000000"/>
          <w:sz w:val="28"/>
        </w:rPr>
        <w:t xml:space="preserve">
      Еуразиялық экономикалық қоғамдастықтың заңнамасы негіздерiнiң мәртебесi, оларды әзiрлеу, қабылдау және iске асыру тәртiбi туралы Шарт (қоса берiлiп отыр) қабылдансын деп шешті. </w:t>
      </w:r>
    </w:p>
    <w:p>
      <w:pPr>
        <w:spacing w:after="0"/>
        <w:ind w:left="0"/>
        <w:jc w:val="left"/>
      </w:pPr>
      <w:r>
        <w:rPr>
          <w:rFonts w:ascii="Times New Roman"/>
          <w:b/>
          <w:i w:val="false"/>
          <w:color w:val="000000"/>
        </w:rPr>
        <w:t xml:space="preserve"> ЕурАзЭҚ Мемлекетаралық Кеңесінiң мүшелерi: </w:t>
      </w:r>
    </w:p>
    <w:p>
      <w:pPr>
        <w:spacing w:after="0"/>
        <w:ind w:left="0"/>
        <w:jc w:val="both"/>
      </w:pPr>
      <w:r>
        <w:rPr>
          <w:rFonts w:ascii="Times New Roman"/>
          <w:b/>
          <w:i w:val="false"/>
          <w:color w:val="000000"/>
          <w:sz w:val="28"/>
        </w:rPr>
        <w:t xml:space="preserve">Беларусь </w:t>
      </w:r>
      <w:r>
        <w:br/>
      </w:r>
      <w:r>
        <w:rPr>
          <w:rFonts w:ascii="Times New Roman"/>
          <w:b w:val="false"/>
          <w:i w:val="false"/>
          <w:color w:val="000000"/>
          <w:sz w:val="28"/>
        </w:rPr>
        <w:t>
</w:t>
      </w:r>
      <w:r>
        <w:rPr>
          <w:rFonts w:ascii="Times New Roman"/>
          <w:b/>
          <w:i w:val="false"/>
          <w:color w:val="000000"/>
          <w:sz w:val="28"/>
        </w:rPr>
        <w:t xml:space="preserve">Республикасынан </w:t>
      </w:r>
    </w:p>
    <w:p>
      <w:pPr>
        <w:spacing w:after="0"/>
        <w:ind w:left="0"/>
        <w:jc w:val="both"/>
      </w:pPr>
      <w:r>
        <w:rPr>
          <w:rFonts w:ascii="Times New Roman"/>
          <w:b/>
          <w:i w:val="false"/>
          <w:color w:val="000000"/>
          <w:sz w:val="28"/>
        </w:rPr>
        <w:t xml:space="preserve">Қазақстан </w:t>
      </w:r>
      <w:r>
        <w:br/>
      </w:r>
      <w:r>
        <w:rPr>
          <w:rFonts w:ascii="Times New Roman"/>
          <w:b w:val="false"/>
          <w:i w:val="false"/>
          <w:color w:val="000000"/>
          <w:sz w:val="28"/>
        </w:rPr>
        <w:t>
</w:t>
      </w:r>
      <w:r>
        <w:rPr>
          <w:rFonts w:ascii="Times New Roman"/>
          <w:b/>
          <w:i w:val="false"/>
          <w:color w:val="000000"/>
          <w:sz w:val="28"/>
        </w:rPr>
        <w:t xml:space="preserve">Республикасынан </w:t>
      </w:r>
    </w:p>
    <w:p>
      <w:pPr>
        <w:spacing w:after="0"/>
        <w:ind w:left="0"/>
        <w:jc w:val="both"/>
      </w:pPr>
      <w:r>
        <w:rPr>
          <w:rFonts w:ascii="Times New Roman"/>
          <w:b/>
          <w:i w:val="false"/>
          <w:color w:val="000000"/>
          <w:sz w:val="28"/>
        </w:rPr>
        <w:t xml:space="preserve">Қырғыз </w:t>
      </w:r>
      <w:r>
        <w:br/>
      </w:r>
      <w:r>
        <w:rPr>
          <w:rFonts w:ascii="Times New Roman"/>
          <w:b w:val="false"/>
          <w:i w:val="false"/>
          <w:color w:val="000000"/>
          <w:sz w:val="28"/>
        </w:rPr>
        <w:t>
</w:t>
      </w:r>
      <w:r>
        <w:rPr>
          <w:rFonts w:ascii="Times New Roman"/>
          <w:b/>
          <w:i w:val="false"/>
          <w:color w:val="000000"/>
          <w:sz w:val="28"/>
        </w:rPr>
        <w:t xml:space="preserve">Республикасынан </w:t>
      </w:r>
    </w:p>
    <w:p>
      <w:pPr>
        <w:spacing w:after="0"/>
        <w:ind w:left="0"/>
        <w:jc w:val="both"/>
      </w:pPr>
      <w:r>
        <w:rPr>
          <w:rFonts w:ascii="Times New Roman"/>
          <w:b/>
          <w:i w:val="false"/>
          <w:color w:val="000000"/>
          <w:sz w:val="28"/>
        </w:rPr>
        <w:t xml:space="preserve">Ресей </w:t>
      </w:r>
      <w:r>
        <w:br/>
      </w:r>
      <w:r>
        <w:rPr>
          <w:rFonts w:ascii="Times New Roman"/>
          <w:b w:val="false"/>
          <w:i w:val="false"/>
          <w:color w:val="000000"/>
          <w:sz w:val="28"/>
        </w:rPr>
        <w:t>
</w:t>
      </w:r>
      <w:r>
        <w:rPr>
          <w:rFonts w:ascii="Times New Roman"/>
          <w:b/>
          <w:i w:val="false"/>
          <w:color w:val="000000"/>
          <w:sz w:val="28"/>
        </w:rPr>
        <w:t xml:space="preserve">Федерациясынан </w:t>
      </w:r>
    </w:p>
    <w:p>
      <w:pPr>
        <w:spacing w:after="0"/>
        <w:ind w:left="0"/>
        <w:jc w:val="both"/>
      </w:pPr>
      <w:r>
        <w:rPr>
          <w:rFonts w:ascii="Times New Roman"/>
          <w:b/>
          <w:i w:val="false"/>
          <w:color w:val="000000"/>
          <w:sz w:val="28"/>
        </w:rPr>
        <w:t xml:space="preserve">Тәжікстан </w:t>
      </w:r>
      <w:r>
        <w:br/>
      </w:r>
      <w:r>
        <w:rPr>
          <w:rFonts w:ascii="Times New Roman"/>
          <w:b w:val="false"/>
          <w:i w:val="false"/>
          <w:color w:val="000000"/>
          <w:sz w:val="28"/>
        </w:rPr>
        <w:t>
</w:t>
      </w:r>
      <w:r>
        <w:rPr>
          <w:rFonts w:ascii="Times New Roman"/>
          <w:b/>
          <w:i w:val="false"/>
          <w:color w:val="000000"/>
          <w:sz w:val="28"/>
        </w:rPr>
        <w:t xml:space="preserve">Республикасынан </w:t>
      </w:r>
    </w:p>
    <w:bookmarkStart w:name="z5" w:id="4"/>
    <w:p>
      <w:pPr>
        <w:spacing w:after="0"/>
        <w:ind w:left="0"/>
        <w:jc w:val="left"/>
      </w:pPr>
      <w:r>
        <w:rPr>
          <w:rFonts w:ascii="Times New Roman"/>
          <w:b/>
          <w:i w:val="false"/>
          <w:color w:val="000000"/>
        </w:rPr>
        <w:t xml:space="preserve"> 
  Еуразиялық экономикалық қоғамдастықтың заңнамасы </w:t>
      </w:r>
      <w:r>
        <w:br/>
      </w:r>
      <w:r>
        <w:rPr>
          <w:rFonts w:ascii="Times New Roman"/>
          <w:b/>
          <w:i w:val="false"/>
          <w:color w:val="000000"/>
        </w:rPr>
        <w:t xml:space="preserve">
негіздерінің мәртебесi, оларды әзірлеу, қабылдау </w:t>
      </w:r>
      <w:r>
        <w:br/>
      </w:r>
      <w:r>
        <w:rPr>
          <w:rFonts w:ascii="Times New Roman"/>
          <w:b/>
          <w:i w:val="false"/>
          <w:color w:val="000000"/>
        </w:rPr>
        <w:t xml:space="preserve">
және iске асыру тәртібі туралы </w:t>
      </w:r>
      <w:r>
        <w:br/>
      </w:r>
      <w:r>
        <w:rPr>
          <w:rFonts w:ascii="Times New Roman"/>
          <w:b/>
          <w:i w:val="false"/>
          <w:color w:val="000000"/>
        </w:rPr>
        <w:t xml:space="preserve">
ШАРТ </w:t>
      </w:r>
    </w:p>
    <w:bookmarkEnd w:id="4"/>
    <w:p>
      <w:pPr>
        <w:spacing w:after="0"/>
        <w:ind w:left="0"/>
        <w:jc w:val="both"/>
      </w:pPr>
      <w:r>
        <w:rPr>
          <w:rFonts w:ascii="Times New Roman"/>
          <w:b w:val="false"/>
          <w:i w:val="false"/>
          <w:color w:val="000000"/>
          <w:sz w:val="28"/>
        </w:rPr>
        <w:t xml:space="preserve">      Бұдан әрi Тараптар деп аталатын Еуразиялық экономикалық қоғамдастыққа мүше мемлекеттер, </w:t>
      </w:r>
      <w:r>
        <w:br/>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 xml:space="preserve">шартты </w:t>
      </w:r>
      <w:r>
        <w:rPr>
          <w:rFonts w:ascii="Times New Roman"/>
          <w:b w:val="false"/>
          <w:i w:val="false"/>
          <w:color w:val="000000"/>
          <w:sz w:val="28"/>
        </w:rPr>
        <w:t xml:space="preserve"> және 1999 жылғы 26 қазандағы Кеден одағы және Бiртұтас экономикалық кеңiстiктi қалыптастыруды құқықтық қамтамасыз ету туралы  </w:t>
      </w:r>
      <w:r>
        <w:rPr>
          <w:rFonts w:ascii="Times New Roman"/>
          <w:b w:val="false"/>
          <w:i w:val="false"/>
          <w:color w:val="000000"/>
          <w:sz w:val="28"/>
        </w:rPr>
        <w:t xml:space="preserve">келiсiмдi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Еуразиялық экономикалық қоғамдастық (бұдан әрi - ЕурАзЭҚ) шеңберiнде тиiмдi интеграциялық өзара iс-қимылды қамтамасыз ететiн келiсiлген құқықтық саясатты жүргізуге ұмтыла отырып, </w:t>
      </w:r>
      <w:r>
        <w:br/>
      </w:r>
      <w:r>
        <w:rPr>
          <w:rFonts w:ascii="Times New Roman"/>
          <w:b w:val="false"/>
          <w:i w:val="false"/>
          <w:color w:val="000000"/>
          <w:sz w:val="28"/>
        </w:rPr>
        <w:t xml:space="preserve">
      ЕурАзЭҚ шеңберiндегі құқық қатынастарды реттеудiң бiрiздендiрiлген тәртiбiн әзiрлеу қажеттілігін мойындай отырып, </w:t>
      </w:r>
      <w:r>
        <w:br/>
      </w:r>
      <w:r>
        <w:rPr>
          <w:rFonts w:ascii="Times New Roman"/>
          <w:b w:val="false"/>
          <w:i w:val="false"/>
          <w:color w:val="000000"/>
          <w:sz w:val="28"/>
        </w:rPr>
        <w:t xml:space="preserve">
      төмендегілер туралы уағдаласты: </w:t>
      </w:r>
    </w:p>
    <w:bookmarkStart w:name="z6" w:id="5"/>
    <w:p>
      <w:pPr>
        <w:spacing w:after="0"/>
        <w:ind w:left="0"/>
        <w:jc w:val="left"/>
      </w:pPr>
      <w:r>
        <w:rPr>
          <w:rFonts w:ascii="Times New Roman"/>
          <w:b/>
          <w:i w:val="false"/>
          <w:color w:val="000000"/>
        </w:rPr>
        <w:t xml:space="preserve"> 
  1-бап. Реттеу мәні </w:t>
      </w:r>
    </w:p>
    <w:bookmarkEnd w:id="5"/>
    <w:p>
      <w:pPr>
        <w:spacing w:after="0"/>
        <w:ind w:left="0"/>
        <w:jc w:val="both"/>
      </w:pPr>
      <w:r>
        <w:rPr>
          <w:rFonts w:ascii="Times New Roman"/>
          <w:b w:val="false"/>
          <w:i w:val="false"/>
          <w:color w:val="000000"/>
          <w:sz w:val="28"/>
        </w:rPr>
        <w:t xml:space="preserve">      Осы Шартпен Тараптар Еуразиялық экономикалық қоғамдастықтың заңнамасы негіздерiнiң (бұдан әрi - ЕурАзЭҚ) мәртебесiн айқындайды, оларды әзiрлеу, қарау, қабылдау, өзгерту, күшiн тоқтата тұру және тоқтатудың бiрiздендiрiлген тәртiбiн белгілейдi. </w:t>
      </w:r>
      <w:r>
        <w:br/>
      </w:r>
      <w:r>
        <w:rPr>
          <w:rFonts w:ascii="Times New Roman"/>
          <w:b w:val="false"/>
          <w:i w:val="false"/>
          <w:color w:val="000000"/>
          <w:sz w:val="28"/>
        </w:rPr>
        <w:t xml:space="preserve">
      ЕурАзЭҚ заңнамасының негіздерi ретiнде Тараптар үшiн бiркелкi құқық қатынастарының базалық салаларындағы құқықтық реттеу нормаларын белгілейтін және Тараптардың тиiстi келiсiмдердi (бұдан әрi - ЕурАзЭҚ заңнамасының негiздерiн қабылдау туралы келiсiмдер) жасасу жолымен қабылданатын ЕурАзЭҚ-тың құқықтық кесiмдерi түсiніледi. </w:t>
      </w:r>
    </w:p>
    <w:bookmarkStart w:name="z7" w:id="6"/>
    <w:p>
      <w:pPr>
        <w:spacing w:after="0"/>
        <w:ind w:left="0"/>
        <w:jc w:val="left"/>
      </w:pPr>
      <w:r>
        <w:rPr>
          <w:rFonts w:ascii="Times New Roman"/>
          <w:b/>
          <w:i w:val="false"/>
          <w:color w:val="000000"/>
        </w:rPr>
        <w:t xml:space="preserve"> 
  2-бап. ЕурАзЭҚ заңнамасының негіздерін </w:t>
      </w:r>
      <w:r>
        <w:br/>
      </w:r>
      <w:r>
        <w:rPr>
          <w:rFonts w:ascii="Times New Roman"/>
          <w:b/>
          <w:i w:val="false"/>
          <w:color w:val="000000"/>
        </w:rPr>
        <w:t xml:space="preserve">
әзірлеу қағидаттары </w:t>
      </w:r>
    </w:p>
    <w:bookmarkEnd w:id="6"/>
    <w:p>
      <w:pPr>
        <w:spacing w:after="0"/>
        <w:ind w:left="0"/>
        <w:jc w:val="both"/>
      </w:pPr>
      <w:r>
        <w:rPr>
          <w:rFonts w:ascii="Times New Roman"/>
          <w:b w:val="false"/>
          <w:i w:val="false"/>
          <w:color w:val="000000"/>
          <w:sz w:val="28"/>
        </w:rPr>
        <w:t xml:space="preserve">      ЕурАзЭҚ заңнамасының негіздерiн әзiрлеу кезiнде мынадай қағидаттар сақталуға тиiс: </w:t>
      </w:r>
      <w:r>
        <w:br/>
      </w:r>
      <w:r>
        <w:rPr>
          <w:rFonts w:ascii="Times New Roman"/>
          <w:b w:val="false"/>
          <w:i w:val="false"/>
          <w:color w:val="000000"/>
          <w:sz w:val="28"/>
        </w:rPr>
        <w:t xml:space="preserve">
      а) ЕурАзЭҚ заңнамасы негіздерiнiң жалпыға танымал халықаралық құқық нормалары мен қағидаттарына сәйкестігі; </w:t>
      </w:r>
      <w:r>
        <w:br/>
      </w:r>
      <w:r>
        <w:rPr>
          <w:rFonts w:ascii="Times New Roman"/>
          <w:b w:val="false"/>
          <w:i w:val="false"/>
          <w:color w:val="000000"/>
          <w:sz w:val="28"/>
        </w:rPr>
        <w:t xml:space="preserve">
      б) ЕурАзЭҚ заңнамасының негiздерiн қолданудың құқықтық, әлеуметтік-экономикалық және өзге де салдарларын жан-жақты пысықтау. </w:t>
      </w:r>
    </w:p>
    <w:bookmarkStart w:name="z8" w:id="7"/>
    <w:p>
      <w:pPr>
        <w:spacing w:after="0"/>
        <w:ind w:left="0"/>
        <w:jc w:val="left"/>
      </w:pPr>
      <w:r>
        <w:rPr>
          <w:rFonts w:ascii="Times New Roman"/>
          <w:b/>
          <w:i w:val="false"/>
          <w:color w:val="000000"/>
        </w:rPr>
        <w:t xml:space="preserve"> 
  3-бап. ЕурАзЭҚ заңнамасының негіздерiн әзiрлеу, </w:t>
      </w:r>
      <w:r>
        <w:br/>
      </w:r>
      <w:r>
        <w:rPr>
          <w:rFonts w:ascii="Times New Roman"/>
          <w:b/>
          <w:i w:val="false"/>
          <w:color w:val="000000"/>
        </w:rPr>
        <w:t xml:space="preserve">
қарау, қабылдау, өзгерту, күшiн тоқтата тұру </w:t>
      </w:r>
      <w:r>
        <w:br/>
      </w:r>
      <w:r>
        <w:rPr>
          <w:rFonts w:ascii="Times New Roman"/>
          <w:b/>
          <w:i w:val="false"/>
          <w:color w:val="000000"/>
        </w:rPr>
        <w:t xml:space="preserve">
және тоқтату </w:t>
      </w:r>
    </w:p>
    <w:bookmarkEnd w:id="7"/>
    <w:p>
      <w:pPr>
        <w:spacing w:after="0"/>
        <w:ind w:left="0"/>
        <w:jc w:val="both"/>
      </w:pPr>
      <w:r>
        <w:rPr>
          <w:rFonts w:ascii="Times New Roman"/>
          <w:b w:val="false"/>
          <w:i w:val="false"/>
          <w:color w:val="000000"/>
          <w:sz w:val="28"/>
        </w:rPr>
        <w:t xml:space="preserve">      ЕурАзЭҚ заңнамасының негiздерiн әзiрлеу, қарау, қабылдау, өзгерту, күшiн тоқтата тұру және тоқтату қоса берiлiп отырған осы Шарттың ажырамас бөлiгi болып табылатын ЕурАзЭҚ заңнамасының негіздерiн әзiрлеу, қарау, қабылдау, өзгерту, күшiн тоқтата тұру және тоқтату тәртiбiне сәйкес жүзеге асырылады. </w:t>
      </w:r>
    </w:p>
    <w:bookmarkStart w:name="z9" w:id="8"/>
    <w:p>
      <w:pPr>
        <w:spacing w:after="0"/>
        <w:ind w:left="0"/>
        <w:jc w:val="left"/>
      </w:pPr>
      <w:r>
        <w:rPr>
          <w:rFonts w:ascii="Times New Roman"/>
          <w:b/>
          <w:i w:val="false"/>
          <w:color w:val="000000"/>
        </w:rPr>
        <w:t xml:space="preserve"> 
  4-бап. ЕурАзЭҚ заңнамасының негіздерін қабылдау </w:t>
      </w:r>
      <w:r>
        <w:br/>
      </w:r>
      <w:r>
        <w:rPr>
          <w:rFonts w:ascii="Times New Roman"/>
          <w:b/>
          <w:i w:val="false"/>
          <w:color w:val="000000"/>
        </w:rPr>
        <w:t xml:space="preserve">
туралы келiсімдердің күшiне ену тәртiбi </w:t>
      </w:r>
    </w:p>
    <w:bookmarkEnd w:id="8"/>
    <w:p>
      <w:pPr>
        <w:spacing w:after="0"/>
        <w:ind w:left="0"/>
        <w:jc w:val="both"/>
      </w:pPr>
      <w:r>
        <w:rPr>
          <w:rFonts w:ascii="Times New Roman"/>
          <w:b w:val="false"/>
          <w:i w:val="false"/>
          <w:color w:val="000000"/>
          <w:sz w:val="28"/>
        </w:rPr>
        <w:t xml:space="preserve">      ЕурАзЭҚ заңнамасының негіздерiн қабылдау туралы келiсiм Тараптардың олардың күшiне енуi үшін қажет мемлекетiшілік рәсiмдердi орындағандығы туралы соңғы жазбаша хабарламаны депозитарийге тапсырған күннен бастап күшiне енедi. </w:t>
      </w:r>
    </w:p>
    <w:bookmarkStart w:name="z10" w:id="9"/>
    <w:p>
      <w:pPr>
        <w:spacing w:after="0"/>
        <w:ind w:left="0"/>
        <w:jc w:val="left"/>
      </w:pPr>
      <w:r>
        <w:rPr>
          <w:rFonts w:ascii="Times New Roman"/>
          <w:b/>
          <w:i w:val="false"/>
          <w:color w:val="000000"/>
        </w:rPr>
        <w:t xml:space="preserve"> 
  5-бап. ЕурАзЭҚ заңнамасы негiздерiнiң </w:t>
      </w:r>
      <w:r>
        <w:br/>
      </w:r>
      <w:r>
        <w:rPr>
          <w:rFonts w:ascii="Times New Roman"/>
          <w:b/>
          <w:i w:val="false"/>
          <w:color w:val="000000"/>
        </w:rPr>
        <w:t xml:space="preserve">
iске асырылуын бақылау </w:t>
      </w:r>
    </w:p>
    <w:bookmarkEnd w:id="9"/>
    <w:p>
      <w:pPr>
        <w:spacing w:after="0"/>
        <w:ind w:left="0"/>
        <w:jc w:val="both"/>
      </w:pPr>
      <w:r>
        <w:rPr>
          <w:rFonts w:ascii="Times New Roman"/>
          <w:b w:val="false"/>
          <w:i w:val="false"/>
          <w:color w:val="000000"/>
          <w:sz w:val="28"/>
        </w:rPr>
        <w:t xml:space="preserve">      Тараптардың мемлекеттік органдары өз құзыреті шегінде заңнамалық және өзге де нормативтiк құқықтық актiлер жобаларының ЕурАзЭҚ заңнамасының негіздерiне сәйкестiгiн тексеру және Тараптардың парламенттерi мен үкiметтерiне тиiстi ақпарат ұсыну мақсатында құқықтық сараптама жүргізу жолымен ЕурАзЭҚ заңнамасы негіздерiнің iске асырылуын бақылауды жүзеге асырады. </w:t>
      </w:r>
      <w:r>
        <w:br/>
      </w:r>
      <w:r>
        <w:rPr>
          <w:rFonts w:ascii="Times New Roman"/>
          <w:b w:val="false"/>
          <w:i w:val="false"/>
          <w:color w:val="000000"/>
          <w:sz w:val="28"/>
        </w:rPr>
        <w:t xml:space="preserve">
      ЕурАзЭҚ Интеграциялық Комитетінiң Хатшылығы ЕурАзЭҚ Мемлекетаралық кеңесiн, ЕурАзЭҚ Парламентаралық Ассамблеясын және ЕурАзЭҚ Интеграциялық Комитетiн ЕурАзЭҚ заңнамасы негіздерiнiң iске асырылуы туралы хабардар етедi. </w:t>
      </w:r>
    </w:p>
    <w:bookmarkStart w:name="z11" w:id="10"/>
    <w:p>
      <w:pPr>
        <w:spacing w:after="0"/>
        <w:ind w:left="0"/>
        <w:jc w:val="left"/>
      </w:pPr>
      <w:r>
        <w:rPr>
          <w:rFonts w:ascii="Times New Roman"/>
          <w:b/>
          <w:i w:val="false"/>
          <w:color w:val="000000"/>
        </w:rPr>
        <w:t xml:space="preserve"> 
  6-бап. Ақпарат алмасу </w:t>
      </w:r>
    </w:p>
    <w:bookmarkEnd w:id="10"/>
    <w:p>
      <w:pPr>
        <w:spacing w:after="0"/>
        <w:ind w:left="0"/>
        <w:jc w:val="both"/>
      </w:pPr>
      <w:r>
        <w:rPr>
          <w:rFonts w:ascii="Times New Roman"/>
          <w:b w:val="false"/>
          <w:i w:val="false"/>
          <w:color w:val="000000"/>
          <w:sz w:val="28"/>
        </w:rPr>
        <w:t xml:space="preserve">      Тараптар ұлттық ақпараттық ресурстарды пайдалана отырып, ЕурАзЭҚ Интеграциялық Комитетінiң Хатшылығы мен ЕурАзЭҚ Парламентаралық Ассамблеясы Бюросының Хатшылығы арқылы ЕурАзЭҚ заңнамасы негіздерiнiң iске асырылуы туралы ақпарат алмасуды жүзеге асырады. </w:t>
      </w:r>
    </w:p>
    <w:bookmarkStart w:name="z12" w:id="11"/>
    <w:p>
      <w:pPr>
        <w:spacing w:after="0"/>
        <w:ind w:left="0"/>
        <w:jc w:val="left"/>
      </w:pPr>
      <w:r>
        <w:rPr>
          <w:rFonts w:ascii="Times New Roman"/>
          <w:b/>
          <w:i w:val="false"/>
          <w:color w:val="000000"/>
        </w:rPr>
        <w:t xml:space="preserve"> 
  7-бап. Күшiне енуi </w:t>
      </w:r>
    </w:p>
    <w:bookmarkEnd w:id="11"/>
    <w:p>
      <w:pPr>
        <w:spacing w:after="0"/>
        <w:ind w:left="0"/>
        <w:jc w:val="both"/>
      </w:pPr>
      <w:r>
        <w:rPr>
          <w:rFonts w:ascii="Times New Roman"/>
          <w:b w:val="false"/>
          <w:i w:val="false"/>
          <w:color w:val="000000"/>
          <w:sz w:val="28"/>
        </w:rPr>
        <w:t xml:space="preserve">      Осы Шарт бекiтiлуге жатады және соңғы бекiту грамотасын депозитарийге тапсырған күннен бастап күшіне енедi. </w:t>
      </w:r>
    </w:p>
    <w:bookmarkStart w:name="z13" w:id="12"/>
    <w:p>
      <w:pPr>
        <w:spacing w:after="0"/>
        <w:ind w:left="0"/>
        <w:jc w:val="left"/>
      </w:pPr>
      <w:r>
        <w:rPr>
          <w:rFonts w:ascii="Times New Roman"/>
          <w:b/>
          <w:i w:val="false"/>
          <w:color w:val="000000"/>
        </w:rPr>
        <w:t xml:space="preserve"> 
  8-бап. Қосылу </w:t>
      </w:r>
    </w:p>
    <w:bookmarkEnd w:id="12"/>
    <w:p>
      <w:pPr>
        <w:spacing w:after="0"/>
        <w:ind w:left="0"/>
        <w:jc w:val="both"/>
      </w:pPr>
      <w:r>
        <w:rPr>
          <w:rFonts w:ascii="Times New Roman"/>
          <w:b w:val="false"/>
          <w:i w:val="false"/>
          <w:color w:val="000000"/>
          <w:sz w:val="28"/>
        </w:rPr>
        <w:t xml:space="preserve">      Осы Шарт ЕурАзЭҚ-қа енген кез келген мемлекеттің оған қосылуы үшін ашық. Осы Шартқа қосылу туралы құжат депозитарийге сақтауға тапсырылады. </w:t>
      </w:r>
      <w:r>
        <w:br/>
      </w:r>
      <w:r>
        <w:rPr>
          <w:rFonts w:ascii="Times New Roman"/>
          <w:b w:val="false"/>
          <w:i w:val="false"/>
          <w:color w:val="000000"/>
          <w:sz w:val="28"/>
        </w:rPr>
        <w:t xml:space="preserve">
      Қосылған мемлекет үшiн осы Шарт қосылу туралы құжатты депозитарийге тапсырған күннен бастап күшiне енедi. </w:t>
      </w:r>
    </w:p>
    <w:bookmarkStart w:name="z14" w:id="13"/>
    <w:p>
      <w:pPr>
        <w:spacing w:after="0"/>
        <w:ind w:left="0"/>
        <w:jc w:val="left"/>
      </w:pPr>
      <w:r>
        <w:rPr>
          <w:rFonts w:ascii="Times New Roman"/>
          <w:b/>
          <w:i w:val="false"/>
          <w:color w:val="000000"/>
        </w:rPr>
        <w:t xml:space="preserve"> 
  9-бап. Басқа халықаралық шарттармен ара қатынасы </w:t>
      </w:r>
    </w:p>
    <w:bookmarkEnd w:id="13"/>
    <w:p>
      <w:pPr>
        <w:spacing w:after="0"/>
        <w:ind w:left="0"/>
        <w:jc w:val="both"/>
      </w:pPr>
      <w:r>
        <w:rPr>
          <w:rFonts w:ascii="Times New Roman"/>
          <w:b w:val="false"/>
          <w:i w:val="false"/>
          <w:color w:val="000000"/>
          <w:sz w:val="28"/>
        </w:rPr>
        <w:t xml:space="preserve">      Осы Шарт қатысушылары болып табылатын басқа да халықаралық шарттардан туындайтын Тараптардың құқықтары мен мiндеттемелерiн қозғамайды. </w:t>
      </w:r>
    </w:p>
    <w:bookmarkStart w:name="z15" w:id="14"/>
    <w:p>
      <w:pPr>
        <w:spacing w:after="0"/>
        <w:ind w:left="0"/>
        <w:jc w:val="left"/>
      </w:pPr>
      <w:r>
        <w:rPr>
          <w:rFonts w:ascii="Times New Roman"/>
          <w:b/>
          <w:i w:val="false"/>
          <w:color w:val="000000"/>
        </w:rPr>
        <w:t xml:space="preserve"> 
  10-бап. Өзгерістер енгізу </w:t>
      </w:r>
    </w:p>
    <w:bookmarkEnd w:id="14"/>
    <w:p>
      <w:pPr>
        <w:spacing w:after="0"/>
        <w:ind w:left="0"/>
        <w:jc w:val="both"/>
      </w:pPr>
      <w:r>
        <w:rPr>
          <w:rFonts w:ascii="Times New Roman"/>
          <w:b w:val="false"/>
          <w:i w:val="false"/>
          <w:color w:val="000000"/>
          <w:sz w:val="28"/>
        </w:rPr>
        <w:t xml:space="preserve">      Осы Шартқа өзгерiстер Тараптардың өзара келiсiмi бойынша енгізiледi және осы Шарттың ажырамас бөлiгi болып табылатын хаттамалармен ресiмделедi және осы Шарттың 7-бабында көзделген тәртiппен күшiне енедi. </w:t>
      </w:r>
    </w:p>
    <w:bookmarkStart w:name="z16" w:id="15"/>
    <w:p>
      <w:pPr>
        <w:spacing w:after="0"/>
        <w:ind w:left="0"/>
        <w:jc w:val="left"/>
      </w:pPr>
      <w:r>
        <w:rPr>
          <w:rFonts w:ascii="Times New Roman"/>
          <w:b/>
          <w:i w:val="false"/>
          <w:color w:val="000000"/>
        </w:rPr>
        <w:t xml:space="preserve"> 
  11-бап. Дауларды шешу </w:t>
      </w:r>
    </w:p>
    <w:bookmarkEnd w:id="15"/>
    <w:p>
      <w:pPr>
        <w:spacing w:after="0"/>
        <w:ind w:left="0"/>
        <w:jc w:val="both"/>
      </w:pPr>
      <w:r>
        <w:rPr>
          <w:rFonts w:ascii="Times New Roman"/>
          <w:b w:val="false"/>
          <w:i w:val="false"/>
          <w:color w:val="000000"/>
          <w:sz w:val="28"/>
        </w:rPr>
        <w:t xml:space="preserve">      Осы Шартты түсiндiру және қолдану туралы Тараптар арасында даулар туындаған жағдайда олар Тараптар арасындағы келiссөздер немесе консультациялар жолымен шешiлетiн болады. </w:t>
      </w:r>
    </w:p>
    <w:bookmarkStart w:name="z17" w:id="16"/>
    <w:p>
      <w:pPr>
        <w:spacing w:after="0"/>
        <w:ind w:left="0"/>
        <w:jc w:val="left"/>
      </w:pPr>
      <w:r>
        <w:rPr>
          <w:rFonts w:ascii="Times New Roman"/>
          <w:b/>
          <w:i w:val="false"/>
          <w:color w:val="000000"/>
        </w:rPr>
        <w:t xml:space="preserve"> 
  12-бап. Қолданылу мерзімі </w:t>
      </w:r>
    </w:p>
    <w:bookmarkEnd w:id="16"/>
    <w:p>
      <w:pPr>
        <w:spacing w:after="0"/>
        <w:ind w:left="0"/>
        <w:jc w:val="both"/>
      </w:pPr>
      <w:r>
        <w:rPr>
          <w:rFonts w:ascii="Times New Roman"/>
          <w:b w:val="false"/>
          <w:i w:val="false"/>
          <w:color w:val="000000"/>
          <w:sz w:val="28"/>
        </w:rPr>
        <w:t xml:space="preserve">      Осы Шарт белгіленбеген мерзiмге жасалады. Тараптардың әрқайсысы ЕурАзЭҚ шеңберiнде өзiнiң мiндеттемелерiн алдын ала реттей отырып, бұл туралы депозитарийге кемiнде он екі айдан бұрын, жазбаша хабарлау жолымен осы Шарттан шығуға құқығы бар. </w:t>
      </w:r>
    </w:p>
    <w:p>
      <w:pPr>
        <w:spacing w:after="0"/>
        <w:ind w:left="0"/>
        <w:jc w:val="both"/>
      </w:pPr>
      <w:r>
        <w:rPr>
          <w:rFonts w:ascii="Times New Roman"/>
          <w:b w:val="false"/>
          <w:i w:val="false"/>
          <w:color w:val="000000"/>
          <w:sz w:val="28"/>
        </w:rPr>
        <w:t xml:space="preserve">      2004 жылғы 18 маусымда Астана қаласында орыс тiлiнде бiр түпнұсқа данада жасалды. </w:t>
      </w:r>
      <w:r>
        <w:br/>
      </w:r>
      <w:r>
        <w:rPr>
          <w:rFonts w:ascii="Times New Roman"/>
          <w:b w:val="false"/>
          <w:i w:val="false"/>
          <w:color w:val="000000"/>
          <w:sz w:val="28"/>
        </w:rPr>
        <w:t xml:space="preserve">
      Түпнұсқа данасы Тараптардың әрқайсысына оның куәландырылған көшiрмесiн жiберетін ЕурАзЭҚ-тың Интеграциялық Комитетiнде сақталады. </w:t>
      </w:r>
    </w:p>
    <w:p>
      <w:pPr>
        <w:spacing w:after="0"/>
        <w:ind w:left="0"/>
        <w:jc w:val="both"/>
      </w:pPr>
      <w:r>
        <w:rPr>
          <w:rFonts w:ascii="Times New Roman"/>
          <w:b w:val="false"/>
          <w:i/>
          <w:color w:val="000000"/>
          <w:sz w:val="28"/>
        </w:rPr>
        <w:t xml:space="preserve">       Беларусь Республикасы үшін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Ресей Федерациясы үшiн </w:t>
      </w:r>
    </w:p>
    <w:p>
      <w:pPr>
        <w:spacing w:after="0"/>
        <w:ind w:left="0"/>
        <w:jc w:val="both"/>
      </w:pPr>
      <w:r>
        <w:rPr>
          <w:rFonts w:ascii="Times New Roman"/>
          <w:b w:val="false"/>
          <w:i/>
          <w:color w:val="000000"/>
          <w:sz w:val="28"/>
        </w:rPr>
        <w:t xml:space="preserve">      Тәжiкстан Республикасы үшiн </w:t>
      </w:r>
    </w:p>
    <w:bookmarkStart w:name="z18" w:id="17"/>
    <w:p>
      <w:pPr>
        <w:spacing w:after="0"/>
        <w:ind w:left="0"/>
        <w:jc w:val="both"/>
      </w:pPr>
      <w:r>
        <w:rPr>
          <w:rFonts w:ascii="Times New Roman"/>
          <w:b w:val="false"/>
          <w:i w:val="false"/>
          <w:color w:val="000000"/>
          <w:sz w:val="28"/>
        </w:rPr>
        <w:t>
</w:t>
      </w:r>
      <w:r>
        <w:rPr>
          <w:rFonts w:ascii="Times New Roman"/>
          <w:b w:val="false"/>
          <w:i/>
          <w:color w:val="000000"/>
          <w:sz w:val="28"/>
        </w:rPr>
        <w:t xml:space="preserve">  2004 жылғы 18 маусымдағы     </w:t>
      </w:r>
      <w:r>
        <w:br/>
      </w:r>
      <w:r>
        <w:rPr>
          <w:rFonts w:ascii="Times New Roman"/>
          <w:b w:val="false"/>
          <w:i w:val="false"/>
          <w:color w:val="000000"/>
          <w:sz w:val="28"/>
        </w:rPr>
        <w:t>
</w:t>
      </w:r>
      <w:r>
        <w:rPr>
          <w:rFonts w:ascii="Times New Roman"/>
          <w:b w:val="false"/>
          <w:i/>
          <w:color w:val="000000"/>
          <w:sz w:val="28"/>
        </w:rPr>
        <w:t xml:space="preserve">Еуразиялық экономикалық     </w:t>
      </w:r>
      <w:r>
        <w:br/>
      </w:r>
      <w:r>
        <w:rPr>
          <w:rFonts w:ascii="Times New Roman"/>
          <w:b w:val="false"/>
          <w:i w:val="false"/>
          <w:color w:val="000000"/>
          <w:sz w:val="28"/>
        </w:rPr>
        <w:t>
</w:t>
      </w:r>
      <w:r>
        <w:rPr>
          <w:rFonts w:ascii="Times New Roman"/>
          <w:b w:val="false"/>
          <w:i/>
          <w:color w:val="000000"/>
          <w:sz w:val="28"/>
        </w:rPr>
        <w:t xml:space="preserve">қоғамдастықтың заңнамасы    </w:t>
      </w:r>
      <w:r>
        <w:br/>
      </w:r>
      <w:r>
        <w:rPr>
          <w:rFonts w:ascii="Times New Roman"/>
          <w:b w:val="false"/>
          <w:i w:val="false"/>
          <w:color w:val="000000"/>
          <w:sz w:val="28"/>
        </w:rPr>
        <w:t>
</w:t>
      </w:r>
      <w:r>
        <w:rPr>
          <w:rFonts w:ascii="Times New Roman"/>
          <w:b w:val="false"/>
          <w:i/>
          <w:color w:val="000000"/>
          <w:sz w:val="28"/>
        </w:rPr>
        <w:t xml:space="preserve">негiздерiнiң мәртебесi, оларды  </w:t>
      </w:r>
      <w:r>
        <w:br/>
      </w:r>
      <w:r>
        <w:rPr>
          <w:rFonts w:ascii="Times New Roman"/>
          <w:b w:val="false"/>
          <w:i w:val="false"/>
          <w:color w:val="000000"/>
          <w:sz w:val="28"/>
        </w:rPr>
        <w:t>
</w:t>
      </w:r>
      <w:r>
        <w:rPr>
          <w:rFonts w:ascii="Times New Roman"/>
          <w:b w:val="false"/>
          <w:i/>
          <w:color w:val="000000"/>
          <w:sz w:val="28"/>
        </w:rPr>
        <w:t xml:space="preserve">әзiрлеу, қабылдау және iске асыру </w:t>
      </w:r>
      <w:r>
        <w:br/>
      </w:r>
      <w:r>
        <w:rPr>
          <w:rFonts w:ascii="Times New Roman"/>
          <w:b w:val="false"/>
          <w:i w:val="false"/>
          <w:color w:val="000000"/>
          <w:sz w:val="28"/>
        </w:rPr>
        <w:t>
</w:t>
      </w:r>
      <w:r>
        <w:rPr>
          <w:rFonts w:ascii="Times New Roman"/>
          <w:b w:val="false"/>
          <w:i/>
          <w:color w:val="000000"/>
          <w:sz w:val="28"/>
        </w:rPr>
        <w:t xml:space="preserve">тәртiбi туралы шартқа қосымша  </w:t>
      </w:r>
    </w:p>
    <w:bookmarkEnd w:id="17"/>
    <w:p>
      <w:pPr>
        <w:spacing w:after="0"/>
        <w:ind w:left="0"/>
        <w:jc w:val="left"/>
      </w:pPr>
      <w:r>
        <w:rPr>
          <w:rFonts w:ascii="Times New Roman"/>
          <w:b/>
          <w:i w:val="false"/>
          <w:color w:val="000000"/>
        </w:rPr>
        <w:t xml:space="preserve"> ЕурАзЭҚ заңнамасының негiздерiн әзірлеу, қарау, </w:t>
      </w:r>
      <w:r>
        <w:br/>
      </w:r>
      <w:r>
        <w:rPr>
          <w:rFonts w:ascii="Times New Roman"/>
          <w:b/>
          <w:i w:val="false"/>
          <w:color w:val="000000"/>
        </w:rPr>
        <w:t xml:space="preserve">
қабылдау, өзгерту, күшiн тоқтата тұру және тоқтату </w:t>
      </w:r>
      <w:r>
        <w:br/>
      </w:r>
      <w:r>
        <w:rPr>
          <w:rFonts w:ascii="Times New Roman"/>
          <w:b/>
          <w:i w:val="false"/>
          <w:color w:val="000000"/>
        </w:rPr>
        <w:t xml:space="preserve">
ТӘРТIБI </w:t>
      </w:r>
    </w:p>
    <w:bookmarkStart w:name="z19" w:id="18"/>
    <w:p>
      <w:pPr>
        <w:spacing w:after="0"/>
        <w:ind w:left="0"/>
        <w:jc w:val="left"/>
      </w:pPr>
      <w:r>
        <w:rPr>
          <w:rFonts w:ascii="Times New Roman"/>
          <w:b/>
          <w:i w:val="false"/>
          <w:color w:val="000000"/>
        </w:rPr>
        <w:t xml:space="preserve"> 
  І. Жалпы epeжелep </w:t>
      </w:r>
    </w:p>
    <w:bookmarkEnd w:id="18"/>
    <w:p>
      <w:pPr>
        <w:spacing w:after="0"/>
        <w:ind w:left="0"/>
        <w:jc w:val="both"/>
      </w:pPr>
      <w:r>
        <w:rPr>
          <w:rFonts w:ascii="Times New Roman"/>
          <w:b w:val="false"/>
          <w:i w:val="false"/>
          <w:color w:val="000000"/>
          <w:sz w:val="28"/>
        </w:rPr>
        <w:t xml:space="preserve">      1. Осы Тәртiп ЕурАзЭҚ заңнамасының негіздерiн әзiрлеу, қарау, қабылдау, өзгерту, қызметiн тоқтата тұру мен тоқтатуды ұйымдастыру жүйесiн белгілейдi. </w:t>
      </w:r>
      <w:r>
        <w:br/>
      </w:r>
      <w:r>
        <w:rPr>
          <w:rFonts w:ascii="Times New Roman"/>
          <w:b w:val="false"/>
          <w:i w:val="false"/>
          <w:color w:val="000000"/>
          <w:sz w:val="28"/>
        </w:rPr>
        <w:t xml:space="preserve">
      2. ЕурАзЭҚ заңнамасының негіздерiн әзiрлеу, қарау және қабылдау мынадай тәртiппен жүзеге асырылады: </w:t>
      </w:r>
      <w:r>
        <w:br/>
      </w:r>
      <w:r>
        <w:rPr>
          <w:rFonts w:ascii="Times New Roman"/>
          <w:b w:val="false"/>
          <w:i w:val="false"/>
          <w:color w:val="000000"/>
          <w:sz w:val="28"/>
        </w:rPr>
        <w:t xml:space="preserve">
      ЕурАзЭҚ заңнамасы негіздерінің жобаларын әзiрлеу жөнiндегі дайындық ұйымдастыру-құқықтық iс-шараларын жүргiзуi жұмыс топтарының ЕурАзЭҚ заңнамасы негіздерiнiң жобаларын әзiрлеу; </w:t>
      </w:r>
      <w:r>
        <w:br/>
      </w:r>
      <w:r>
        <w:rPr>
          <w:rFonts w:ascii="Times New Roman"/>
          <w:b w:val="false"/>
          <w:i w:val="false"/>
          <w:color w:val="000000"/>
          <w:sz w:val="28"/>
        </w:rPr>
        <w:t xml:space="preserve">
      ЕурАзЭҚ заңнамасы негіздерінің жобаларын Тараптар үкiметтерiнiң қарауы; </w:t>
      </w:r>
      <w:r>
        <w:br/>
      </w:r>
      <w:r>
        <w:rPr>
          <w:rFonts w:ascii="Times New Roman"/>
          <w:b w:val="false"/>
          <w:i w:val="false"/>
          <w:color w:val="000000"/>
          <w:sz w:val="28"/>
        </w:rPr>
        <w:t xml:space="preserve">
      ЕурАзЭҚ заңнамасы негіздерiнiң жобаларын ЕурАзЭҚ Парламентаралық Ассамблеясының қарауы; </w:t>
      </w:r>
      <w:r>
        <w:br/>
      </w:r>
      <w:r>
        <w:rPr>
          <w:rFonts w:ascii="Times New Roman"/>
          <w:b w:val="false"/>
          <w:i w:val="false"/>
          <w:color w:val="000000"/>
          <w:sz w:val="28"/>
        </w:rPr>
        <w:t xml:space="preserve">
      ЕурАзЭҚ заңнамасы негiздерiнiң жобаларын ЕурАзЭҚ Интеграциялық комитетiнiң қарауы; </w:t>
      </w:r>
      <w:r>
        <w:br/>
      </w:r>
      <w:r>
        <w:rPr>
          <w:rFonts w:ascii="Times New Roman"/>
          <w:b w:val="false"/>
          <w:i w:val="false"/>
          <w:color w:val="000000"/>
          <w:sz w:val="28"/>
        </w:rPr>
        <w:t xml:space="preserve">
      ЕурАзЭҚ заңнамасы негіздерінің жобаларын мемлекет басшыларының деңгейiнде қарауы және оларды ЕурАзЭҚ Мемлекетаралық Кеңесiнiң қабылдауы. </w:t>
      </w:r>
      <w:r>
        <w:br/>
      </w:r>
      <w:r>
        <w:rPr>
          <w:rFonts w:ascii="Times New Roman"/>
          <w:b w:val="false"/>
          <w:i w:val="false"/>
          <w:color w:val="000000"/>
          <w:sz w:val="28"/>
        </w:rPr>
        <w:t xml:space="preserve">
      3. ЕурАзЭҚ заңнамасының негіздерiн өзгерту, күшін тоқтата тұру және тоқтату, оларды әзiрлеу, қарау және қабылдау үшін осы Тәртiпте көзделген рәсiмдерге сәйкес жүзеге асырылады. </w:t>
      </w:r>
    </w:p>
    <w:bookmarkStart w:name="z20" w:id="19"/>
    <w:p>
      <w:pPr>
        <w:spacing w:after="0"/>
        <w:ind w:left="0"/>
        <w:jc w:val="left"/>
      </w:pPr>
      <w:r>
        <w:rPr>
          <w:rFonts w:ascii="Times New Roman"/>
          <w:b/>
          <w:i w:val="false"/>
          <w:color w:val="000000"/>
        </w:rPr>
        <w:t xml:space="preserve"> 
  II. ЕурАзЭҚ заңнамасы негiздерінiң жобаларын </w:t>
      </w:r>
      <w:r>
        <w:br/>
      </w:r>
      <w:r>
        <w:rPr>
          <w:rFonts w:ascii="Times New Roman"/>
          <w:b/>
          <w:i w:val="false"/>
          <w:color w:val="000000"/>
        </w:rPr>
        <w:t xml:space="preserve">
әзірлеу жөнiндегі дайындық ұйымдастыру-құқықтық </w:t>
      </w:r>
      <w:r>
        <w:br/>
      </w:r>
      <w:r>
        <w:rPr>
          <w:rFonts w:ascii="Times New Roman"/>
          <w:b/>
          <w:i w:val="false"/>
          <w:color w:val="000000"/>
        </w:rPr>
        <w:t xml:space="preserve">
іс-шаралары </w:t>
      </w:r>
    </w:p>
    <w:bookmarkEnd w:id="19"/>
    <w:p>
      <w:pPr>
        <w:spacing w:after="0"/>
        <w:ind w:left="0"/>
        <w:jc w:val="both"/>
      </w:pPr>
      <w:r>
        <w:rPr>
          <w:rFonts w:ascii="Times New Roman"/>
          <w:b w:val="false"/>
          <w:i w:val="false"/>
          <w:color w:val="000000"/>
          <w:sz w:val="28"/>
        </w:rPr>
        <w:t xml:space="preserve">      4. ЕурАзЭҚ заңнамасы негіздерінің жобаларын әзiрлеу жөнiндегі дайындық ұйымдастыру-құқықтық iс-шараларына: </w:t>
      </w:r>
      <w:r>
        <w:br/>
      </w:r>
      <w:r>
        <w:rPr>
          <w:rFonts w:ascii="Times New Roman"/>
          <w:b w:val="false"/>
          <w:i w:val="false"/>
          <w:color w:val="000000"/>
          <w:sz w:val="28"/>
        </w:rPr>
        <w:t xml:space="preserve">
      а) ЕурАзЭҚ-тағы интеграциялық процестердi дамыту нәтижелерiн талдау және қорытындылау, құқықтық регламенттеу қажеттілігiн анықтау, тиісті құқық қатынастар салаларындағы құқықтық peттeу тетігін оңтайландыру және бiрiздендiру жөнiндегі ұсыныстарды дайындау; </w:t>
      </w:r>
      <w:r>
        <w:br/>
      </w:r>
      <w:r>
        <w:rPr>
          <w:rFonts w:ascii="Times New Roman"/>
          <w:b w:val="false"/>
          <w:i w:val="false"/>
          <w:color w:val="000000"/>
          <w:sz w:val="28"/>
        </w:rPr>
        <w:t xml:space="preserve">
      б) ЕурАзЭҚ Интеграциялық комитетінiң жанындағы кеңестер мен комиссиялардың, сондай-ақ ЕурАзЭҚ заңнамасы негіздерiнiң жобаларын әзiрлеу жөнiндегі Парламентаралық Ассамблеяның тұрақты комиссияларының заң жобалау ұсыныстарын қарау; </w:t>
      </w:r>
      <w:r>
        <w:br/>
      </w:r>
      <w:r>
        <w:rPr>
          <w:rFonts w:ascii="Times New Roman"/>
          <w:b w:val="false"/>
          <w:i w:val="false"/>
          <w:color w:val="000000"/>
          <w:sz w:val="28"/>
        </w:rPr>
        <w:t xml:space="preserve">
      в) Тараптардың ұлттық заңнамалық және өзге де нормативтiк құқықтық кесiмдерiн салыстырмалы-құқықтық талдау, құқық қолдану практикасын талдау; </w:t>
      </w:r>
      <w:r>
        <w:br/>
      </w:r>
      <w:r>
        <w:rPr>
          <w:rFonts w:ascii="Times New Roman"/>
          <w:b w:val="false"/>
          <w:i w:val="false"/>
          <w:color w:val="000000"/>
          <w:sz w:val="28"/>
        </w:rPr>
        <w:t xml:space="preserve">
      г) Тараптардың заң шығармашылық қызметінiң жоспарларын зерделеу; </w:t>
      </w:r>
      <w:r>
        <w:br/>
      </w:r>
      <w:r>
        <w:rPr>
          <w:rFonts w:ascii="Times New Roman"/>
          <w:b w:val="false"/>
          <w:i w:val="false"/>
          <w:color w:val="000000"/>
          <w:sz w:val="28"/>
        </w:rPr>
        <w:t xml:space="preserve">
      д) ЕурАзЭҚ шеңберiнде жасалған халықаралық шарттар және ЕурАзЭҚ органдарының шешiмдерi бойынша мiндеттемелердiң орындалуын талдау; </w:t>
      </w:r>
      <w:r>
        <w:br/>
      </w:r>
      <w:r>
        <w:rPr>
          <w:rFonts w:ascii="Times New Roman"/>
          <w:b w:val="false"/>
          <w:i w:val="false"/>
          <w:color w:val="000000"/>
          <w:sz w:val="28"/>
        </w:rPr>
        <w:t xml:space="preserve">
      e) ЕурАзЭҚ Мемлекетаралық Кеңесiнiң шешiмдерiне, ЕурАзЭҚ Парламентаралық Ассамблеясы мен ЕурАзЭҚ Интеграциялық Комитетiнiң шешiмдерiне сәйкес өткiзiлетiн басқа да iс-шаралар кiредi. </w:t>
      </w:r>
      <w:r>
        <w:br/>
      </w:r>
      <w:r>
        <w:rPr>
          <w:rFonts w:ascii="Times New Roman"/>
          <w:b w:val="false"/>
          <w:i w:val="false"/>
          <w:color w:val="000000"/>
          <w:sz w:val="28"/>
        </w:rPr>
        <w:t xml:space="preserve">
      5. Осы Тәртiптiң 4-тармағында көрсетiлген iс-шараларды өз құзыретi шегiнде ЕурАзЭҚ Парламентаралық Ассамблеясының тұрақты комиссиялары, ЕурАзЭҚ Парламентаралық Ассамблеясы Бюросының Хатшылығы, ЕурАзЭҚ Интеграциялық Комитетiнiң Хатшылығы, ЕурАзЭҚ-тың қосалқы органдары, сондай-ақ ЕурАзЭҚ Интеграциялық Комитетінiң жанындағы кеңестер мен комиссиялар жүзеге асырады. </w:t>
      </w:r>
      <w:r>
        <w:br/>
      </w:r>
      <w:r>
        <w:rPr>
          <w:rFonts w:ascii="Times New Roman"/>
          <w:b w:val="false"/>
          <w:i w:val="false"/>
          <w:color w:val="000000"/>
          <w:sz w:val="28"/>
        </w:rPr>
        <w:t xml:space="preserve">
      6. Iс-шараларды өткiзу нәтижелер бойынша ЕурАзЭҚ Парламентаралық Ассамблеясы Бюросының Хатшылығы ЕурАзЭҚ заңнамасы негіздерiнiң жобаларын әзiрлеу жөнiнде ұсыныстар жасайды. </w:t>
      </w:r>
      <w:r>
        <w:br/>
      </w:r>
      <w:r>
        <w:rPr>
          <w:rFonts w:ascii="Times New Roman"/>
          <w:b w:val="false"/>
          <w:i w:val="false"/>
          <w:color w:val="000000"/>
          <w:sz w:val="28"/>
        </w:rPr>
        <w:t xml:space="preserve">
      7. Құқық қатынастарының тиiстi саласында ЕурАзЭҚ заңнамасы негіздерiнiң жобасын әзiрлеу жөнiндегі ұсыныс жоба тұжырымдамасы мен ЕурАзЭҚ заңнамасының негiздерiн әзiрлеу қажеттiлiгiнiң негіздемесiн қамтиды. </w:t>
      </w:r>
      <w:r>
        <w:br/>
      </w:r>
      <w:r>
        <w:rPr>
          <w:rFonts w:ascii="Times New Roman"/>
          <w:b w:val="false"/>
          <w:i w:val="false"/>
          <w:color w:val="000000"/>
          <w:sz w:val="28"/>
        </w:rPr>
        <w:t xml:space="preserve">
      8. ЕурАзЭҚ заңнамасы негіздерiнiң жобаларын әзiрлеу жөнiндегі ұсыныстар Тараптардың үкiметтерiмен келiсiлуге тиiс, содан кейiн ЕурАзЭҚ Парламентаралық Ассамблеясының қарауына енгізiледi және ЕурАзЭҚ Парламентаралық Ассамблеясының заңшығармашылығы қызметi бағдарламасына енгізiледi. </w:t>
      </w:r>
    </w:p>
    <w:bookmarkStart w:name="z21" w:id="20"/>
    <w:p>
      <w:pPr>
        <w:spacing w:after="0"/>
        <w:ind w:left="0"/>
        <w:jc w:val="left"/>
      </w:pPr>
      <w:r>
        <w:rPr>
          <w:rFonts w:ascii="Times New Roman"/>
          <w:b/>
          <w:i w:val="false"/>
          <w:color w:val="000000"/>
        </w:rPr>
        <w:t xml:space="preserve"> 
  III. ЕурАзЭҚ заңнамасы негiздерiнің жобаларын әзiрлеу </w:t>
      </w:r>
      <w:r>
        <w:br/>
      </w:r>
      <w:r>
        <w:rPr>
          <w:rFonts w:ascii="Times New Roman"/>
          <w:b/>
          <w:i w:val="false"/>
          <w:color w:val="000000"/>
        </w:rPr>
        <w:t xml:space="preserve">
жөніндегi жұмыс тобының ЕурАзЭҚ заңнамасы </w:t>
      </w:r>
      <w:r>
        <w:br/>
      </w:r>
      <w:r>
        <w:rPr>
          <w:rFonts w:ascii="Times New Roman"/>
          <w:b/>
          <w:i w:val="false"/>
          <w:color w:val="000000"/>
        </w:rPr>
        <w:t xml:space="preserve">
негiздерiнің жобаларын әзiрлеуi </w:t>
      </w:r>
    </w:p>
    <w:bookmarkEnd w:id="20"/>
    <w:p>
      <w:pPr>
        <w:spacing w:after="0"/>
        <w:ind w:left="0"/>
        <w:jc w:val="both"/>
      </w:pPr>
      <w:r>
        <w:rPr>
          <w:rFonts w:ascii="Times New Roman"/>
          <w:b w:val="false"/>
          <w:i w:val="false"/>
          <w:color w:val="000000"/>
          <w:sz w:val="28"/>
        </w:rPr>
        <w:t xml:space="preserve">      9. ЕурАзЭҚ заңнамасы негiздерiнiң жобаларын әзiрлеудi ЕурАзЭҚ Парламентаралық Ассамблеясының заңшығармашылығы қызметінiң бағдарламасына сәйкес ЕурАзЭҚ заңнамасының негіздерiнiң жобаларын әзiрлеу жөнiндегі жұмыс топтары (бұдан әрi - жұмыс топтары) жүзеге асырады. </w:t>
      </w:r>
      <w:r>
        <w:br/>
      </w:r>
      <w:r>
        <w:rPr>
          <w:rFonts w:ascii="Times New Roman"/>
          <w:b w:val="false"/>
          <w:i w:val="false"/>
          <w:color w:val="000000"/>
          <w:sz w:val="28"/>
        </w:rPr>
        <w:t xml:space="preserve">
      10. Жұмыс топтарының құрамын Тараптардың және ЕурАзЭҚ Парламентаралық Ассамблеясының ұсыныстарын ескере отырып, ЕурАзЭҚ Интеграциялық Комитетi қалыптастырады. </w:t>
      </w:r>
      <w:r>
        <w:br/>
      </w:r>
      <w:r>
        <w:rPr>
          <w:rFonts w:ascii="Times New Roman"/>
          <w:b w:val="false"/>
          <w:i w:val="false"/>
          <w:color w:val="000000"/>
          <w:sz w:val="28"/>
        </w:rPr>
        <w:t xml:space="preserve">
      11. Жұмыс топтарының құрамына: </w:t>
      </w:r>
      <w:r>
        <w:br/>
      </w:r>
      <w:r>
        <w:rPr>
          <w:rFonts w:ascii="Times New Roman"/>
          <w:b w:val="false"/>
          <w:i w:val="false"/>
          <w:color w:val="000000"/>
          <w:sz w:val="28"/>
        </w:rPr>
        <w:t xml:space="preserve">
      а) ЕурАзЭҚ Парламентаралық Ассамблеясының тұрақты комиссияларының мүшелерi; </w:t>
      </w:r>
      <w:r>
        <w:br/>
      </w:r>
      <w:r>
        <w:rPr>
          <w:rFonts w:ascii="Times New Roman"/>
          <w:b w:val="false"/>
          <w:i w:val="false"/>
          <w:color w:val="000000"/>
          <w:sz w:val="28"/>
        </w:rPr>
        <w:t xml:space="preserve">
      б) ЕурАзЭҚ Интеграциялық Комитетiнiң жанындағы кеңестер мен комиссиялардың мүшелерi; </w:t>
      </w:r>
      <w:r>
        <w:br/>
      </w:r>
      <w:r>
        <w:rPr>
          <w:rFonts w:ascii="Times New Roman"/>
          <w:b w:val="false"/>
          <w:i w:val="false"/>
          <w:color w:val="000000"/>
          <w:sz w:val="28"/>
        </w:rPr>
        <w:t xml:space="preserve">
      в) ЕурАзЭҚ Парламентаралық Ассамблеясының жанындағы ғылыми-сараптама кеңесiнiң мүшелерi; </w:t>
      </w:r>
      <w:r>
        <w:br/>
      </w:r>
      <w:r>
        <w:rPr>
          <w:rFonts w:ascii="Times New Roman"/>
          <w:b w:val="false"/>
          <w:i w:val="false"/>
          <w:color w:val="000000"/>
          <w:sz w:val="28"/>
        </w:rPr>
        <w:t xml:space="preserve">
      г) ЕурАзЭҚ Парламентаралық Ассамблеясының Бюросы Хатшылығының және ЕурАзЭҚ-тың Интеграциялық Комитетi Хатшылығының қызметкерлерi; </w:t>
      </w:r>
      <w:r>
        <w:br/>
      </w:r>
      <w:r>
        <w:rPr>
          <w:rFonts w:ascii="Times New Roman"/>
          <w:b w:val="false"/>
          <w:i w:val="false"/>
          <w:color w:val="000000"/>
          <w:sz w:val="28"/>
        </w:rPr>
        <w:t xml:space="preserve">
      д) Тараптардың мемлекеттiк органдарының қызметкерлерi; </w:t>
      </w:r>
      <w:r>
        <w:br/>
      </w:r>
      <w:r>
        <w:rPr>
          <w:rFonts w:ascii="Times New Roman"/>
          <w:b w:val="false"/>
          <w:i w:val="false"/>
          <w:color w:val="000000"/>
          <w:sz w:val="28"/>
        </w:rPr>
        <w:t xml:space="preserve">
      е) қызметтерi заңшығармашылығы, құқық қолдану және ғылыми-зерттеу қызметiмен байланысты ғылыми және басқа да ұйымдардың қызметкерлерi кiре алады. </w:t>
      </w:r>
      <w:r>
        <w:br/>
      </w:r>
      <w:r>
        <w:rPr>
          <w:rFonts w:ascii="Times New Roman"/>
          <w:b w:val="false"/>
          <w:i w:val="false"/>
          <w:color w:val="000000"/>
          <w:sz w:val="28"/>
        </w:rPr>
        <w:t xml:space="preserve">
      12. Жұмыс топтарының басшылары және олардың орынбасарлары жұмыс топтары мүшелерiнiң арасынан сайланады. </w:t>
      </w:r>
      <w:r>
        <w:br/>
      </w:r>
      <w:r>
        <w:rPr>
          <w:rFonts w:ascii="Times New Roman"/>
          <w:b w:val="false"/>
          <w:i w:val="false"/>
          <w:color w:val="000000"/>
          <w:sz w:val="28"/>
        </w:rPr>
        <w:t xml:space="preserve">
      13. Жұмыс топтарының қызметiн ақпараттық, құқықтық, материалдық-техникалық және ұйымдық қамтамасыз етудi ЕурАзЭҚ Парламентаралық Ассамблеясы Бюросының Хатшылығы жүзеге асырады. </w:t>
      </w:r>
      <w:r>
        <w:br/>
      </w:r>
      <w:r>
        <w:rPr>
          <w:rFonts w:ascii="Times New Roman"/>
          <w:b w:val="false"/>
          <w:i w:val="false"/>
          <w:color w:val="000000"/>
          <w:sz w:val="28"/>
        </w:rPr>
        <w:t xml:space="preserve">
      14. ЕурАзЭҚ заңнамасы негiздерiнiң жобаларын әзiрлеудi қаржыландыру ЕурАзЭҚ бюджетінде ЕурАзЭҚ Интеграциялық Комитетiнiң Хатшылығы мен ЕурАзЭҚ Парламентаралық Ассамблеясының Бюросы Хатшылығының қызметiн қамтамасыз етуге көзделген қаражат шегінде жүзеге асырылады. </w:t>
      </w:r>
    </w:p>
    <w:bookmarkStart w:name="z22" w:id="21"/>
    <w:p>
      <w:pPr>
        <w:spacing w:after="0"/>
        <w:ind w:left="0"/>
        <w:jc w:val="left"/>
      </w:pPr>
      <w:r>
        <w:rPr>
          <w:rFonts w:ascii="Times New Roman"/>
          <w:b/>
          <w:i w:val="false"/>
          <w:color w:val="000000"/>
        </w:rPr>
        <w:t xml:space="preserve"> 
  IV. Тараптар мемлекеттерінің ЕурАзЭҚ </w:t>
      </w:r>
      <w:r>
        <w:br/>
      </w:r>
      <w:r>
        <w:rPr>
          <w:rFonts w:ascii="Times New Roman"/>
          <w:b/>
          <w:i w:val="false"/>
          <w:color w:val="000000"/>
        </w:rPr>
        <w:t xml:space="preserve">
заңнамасы негіздерінің жобаларын қарауы </w:t>
      </w:r>
    </w:p>
    <w:bookmarkEnd w:id="21"/>
    <w:p>
      <w:pPr>
        <w:spacing w:after="0"/>
        <w:ind w:left="0"/>
        <w:jc w:val="both"/>
      </w:pPr>
      <w:r>
        <w:rPr>
          <w:rFonts w:ascii="Times New Roman"/>
          <w:b w:val="false"/>
          <w:i w:val="false"/>
          <w:color w:val="000000"/>
          <w:sz w:val="28"/>
        </w:rPr>
        <w:t xml:space="preserve">      15. Жұмыс топтары әзiрлеген ЕурАзЭҚ заңнамасы негiздерiнiң жобаларын ЕурАзЭҚ Парламентаралық Ассамблея Бюросының Хатшылығы ЕурАзЭҚ Интеграциялық Комитетiнiң Хатшылығы арқылы Тараптардың үкiметтерiне жiбередi. </w:t>
      </w:r>
      <w:r>
        <w:br/>
      </w:r>
      <w:r>
        <w:rPr>
          <w:rFonts w:ascii="Times New Roman"/>
          <w:b w:val="false"/>
          <w:i w:val="false"/>
          <w:color w:val="000000"/>
          <w:sz w:val="28"/>
        </w:rPr>
        <w:t xml:space="preserve">
      16. Тараптардың Yкiметтерi ЕурАзЭҚ заңнамасы негіздерiнiң жобалары жөнiндегі қорытындыларды ЕурАзЭҚ Интеграциялық Комитетiнiң Хатшылығы арқылы ЕурАзЭҚ Парламентаралық Ассамблеясы Бюросының Хатшылығына жiбереді. </w:t>
      </w:r>
    </w:p>
    <w:bookmarkStart w:name="z23" w:id="22"/>
    <w:p>
      <w:pPr>
        <w:spacing w:after="0"/>
        <w:ind w:left="0"/>
        <w:jc w:val="left"/>
      </w:pPr>
      <w:r>
        <w:rPr>
          <w:rFonts w:ascii="Times New Roman"/>
          <w:b/>
          <w:i w:val="false"/>
          <w:color w:val="000000"/>
        </w:rPr>
        <w:t xml:space="preserve"> 
  V. ЕурАзЭҚ заңнамасы негiздерiнiң жобаларын ЕурАзЭҚ </w:t>
      </w:r>
      <w:r>
        <w:br/>
      </w:r>
      <w:r>
        <w:rPr>
          <w:rFonts w:ascii="Times New Roman"/>
          <w:b/>
          <w:i w:val="false"/>
          <w:color w:val="000000"/>
        </w:rPr>
        <w:t xml:space="preserve">
Парламентаралық Ассамблеясының қарауы </w:t>
      </w:r>
    </w:p>
    <w:bookmarkEnd w:id="22"/>
    <w:p>
      <w:pPr>
        <w:spacing w:after="0"/>
        <w:ind w:left="0"/>
        <w:jc w:val="both"/>
      </w:pPr>
      <w:r>
        <w:rPr>
          <w:rFonts w:ascii="Times New Roman"/>
          <w:b w:val="false"/>
          <w:i w:val="false"/>
          <w:color w:val="000000"/>
          <w:sz w:val="28"/>
        </w:rPr>
        <w:t xml:space="preserve">      17. ЕурАзЭҚ заңнамасы негiздерiнiң жобаларын ЕурАзЭҚ Парламентаралық Ассамблеясының Регламентiнде белгіленген тәртiппен ЕурАзЭҚ Парламентаралық Ассамблеясы қарайды. </w:t>
      </w:r>
      <w:r>
        <w:br/>
      </w:r>
      <w:r>
        <w:rPr>
          <w:rFonts w:ascii="Times New Roman"/>
          <w:b w:val="false"/>
          <w:i w:val="false"/>
          <w:color w:val="000000"/>
          <w:sz w:val="28"/>
        </w:rPr>
        <w:t xml:space="preserve">
      18. ЕурАзЭҚ Парламентаралық Ассамблеясы ЕурАзЭҚ заңнамасы негіздерiнiң жобаларына қатысты мынадай шешiмдердiң бiрiн қабылдайды: </w:t>
      </w:r>
      <w:r>
        <w:br/>
      </w:r>
      <w:r>
        <w:rPr>
          <w:rFonts w:ascii="Times New Roman"/>
          <w:b w:val="false"/>
          <w:i w:val="false"/>
          <w:color w:val="000000"/>
          <w:sz w:val="28"/>
        </w:rPr>
        <w:t xml:space="preserve">
      а) ЕурАзЭҚ заңнамасы негіздерiнің жобалары мақұлдансын және ол ЕурАзЭҚ Интеграциялық Комитетiнiң қарауына жiберiлсiн; </w:t>
      </w:r>
      <w:r>
        <w:br/>
      </w:r>
      <w:r>
        <w:rPr>
          <w:rFonts w:ascii="Times New Roman"/>
          <w:b w:val="false"/>
          <w:i w:val="false"/>
          <w:color w:val="000000"/>
          <w:sz w:val="28"/>
        </w:rPr>
        <w:t xml:space="preserve">
      б) ЕурАзЭҚ заңнамасы негіздерiнiң жобасы жұмыс тобына пысықтауға жiберiлсiн. </w:t>
      </w:r>
    </w:p>
    <w:bookmarkStart w:name="z24" w:id="23"/>
    <w:p>
      <w:pPr>
        <w:spacing w:after="0"/>
        <w:ind w:left="0"/>
        <w:jc w:val="left"/>
      </w:pPr>
      <w:r>
        <w:rPr>
          <w:rFonts w:ascii="Times New Roman"/>
          <w:b/>
          <w:i w:val="false"/>
          <w:color w:val="000000"/>
        </w:rPr>
        <w:t xml:space="preserve"> 
  VІ. ЕурАзЭҚ заңнамасы негiздерiнiң жобаларын </w:t>
      </w:r>
      <w:r>
        <w:br/>
      </w:r>
      <w:r>
        <w:rPr>
          <w:rFonts w:ascii="Times New Roman"/>
          <w:b/>
          <w:i w:val="false"/>
          <w:color w:val="000000"/>
        </w:rPr>
        <w:t xml:space="preserve">
ЕурАзЭҚ Интеграциялық Комитетінiң қарауы </w:t>
      </w:r>
    </w:p>
    <w:bookmarkEnd w:id="23"/>
    <w:p>
      <w:pPr>
        <w:spacing w:after="0"/>
        <w:ind w:left="0"/>
        <w:jc w:val="both"/>
      </w:pPr>
      <w:r>
        <w:rPr>
          <w:rFonts w:ascii="Times New Roman"/>
          <w:b w:val="false"/>
          <w:i w:val="false"/>
          <w:color w:val="000000"/>
          <w:sz w:val="28"/>
        </w:rPr>
        <w:t xml:space="preserve">      19. ЕурАзЭҚ заңнамасы негіздерiнiң жобаларын ЕурАзЭҚ Интеграциялық Комитеті рәсiмдерiнiң ережелерiнде белгіленген тәртіппен ЕурАзЭҚ Интеграциялық Комитеті қарайды. </w:t>
      </w:r>
      <w:r>
        <w:br/>
      </w:r>
      <w:r>
        <w:rPr>
          <w:rFonts w:ascii="Times New Roman"/>
          <w:b w:val="false"/>
          <w:i w:val="false"/>
          <w:color w:val="000000"/>
          <w:sz w:val="28"/>
        </w:rPr>
        <w:t xml:space="preserve">
      20. ЕурАзЭҚ Интеграциялық Комитеті ЕурАзЭҚ заңнамасы негіздерiнiң жобаларына қатысты мынадай шешiмдердiң бiрiн қабылдайды: </w:t>
      </w:r>
      <w:r>
        <w:br/>
      </w:r>
      <w:r>
        <w:rPr>
          <w:rFonts w:ascii="Times New Roman"/>
          <w:b w:val="false"/>
          <w:i w:val="false"/>
          <w:color w:val="000000"/>
          <w:sz w:val="28"/>
        </w:rPr>
        <w:t xml:space="preserve">
      а) ЕурАзЭҚ заңнамасы негіздерiнiң жобасы мақұлдансын және ол мемлекет басшыларының деңгейiнде ЕурАзЭҚ Мемлекетаралық Кеңесiнiң қарауына енгiзiлсiн; </w:t>
      </w:r>
      <w:r>
        <w:br/>
      </w:r>
      <w:r>
        <w:rPr>
          <w:rFonts w:ascii="Times New Roman"/>
          <w:b w:val="false"/>
          <w:i w:val="false"/>
          <w:color w:val="000000"/>
          <w:sz w:val="28"/>
        </w:rPr>
        <w:t xml:space="preserve">
      б) ЕурАзЭҚ заңнамасы негiздерiнiң жобасы ЕурАзЭҚ Парламентаралық Ассамблеясына пысықтауға жiберiлсiн. </w:t>
      </w:r>
    </w:p>
    <w:bookmarkStart w:name="z25" w:id="24"/>
    <w:p>
      <w:pPr>
        <w:spacing w:after="0"/>
        <w:ind w:left="0"/>
        <w:jc w:val="left"/>
      </w:pPr>
      <w:r>
        <w:rPr>
          <w:rFonts w:ascii="Times New Roman"/>
          <w:b/>
          <w:i w:val="false"/>
          <w:color w:val="000000"/>
        </w:rPr>
        <w:t xml:space="preserve"> 
  VII. ЕурАзЭҚ заңнамасы негiздерiнің жобаларын мемлекет </w:t>
      </w:r>
      <w:r>
        <w:br/>
      </w:r>
      <w:r>
        <w:rPr>
          <w:rFonts w:ascii="Times New Roman"/>
          <w:b/>
          <w:i w:val="false"/>
          <w:color w:val="000000"/>
        </w:rPr>
        <w:t xml:space="preserve">
басшыларының деңгейiнде ЕурАзЭҚ Мемлекетаралық </w:t>
      </w:r>
      <w:r>
        <w:br/>
      </w:r>
      <w:r>
        <w:rPr>
          <w:rFonts w:ascii="Times New Roman"/>
          <w:b/>
          <w:i w:val="false"/>
          <w:color w:val="000000"/>
        </w:rPr>
        <w:t xml:space="preserve">
Кеңесiнiң қарауы және оларды қабылдауы </w:t>
      </w:r>
    </w:p>
    <w:bookmarkEnd w:id="24"/>
    <w:p>
      <w:pPr>
        <w:spacing w:after="0"/>
        <w:ind w:left="0"/>
        <w:jc w:val="both"/>
      </w:pPr>
      <w:r>
        <w:rPr>
          <w:rFonts w:ascii="Times New Roman"/>
          <w:b w:val="false"/>
          <w:i w:val="false"/>
          <w:color w:val="000000"/>
          <w:sz w:val="28"/>
        </w:rPr>
        <w:t xml:space="preserve">      21. ЕурАзЭҚ заңнамасы негіздерiнiң жобаларын мемлекеттер басшыларының деңгейiнде ЕурАзЭҚ Мемлекетаралық Кеңесi рәсiмдерiнiң Ережелерiнде белгіленген тәртiппен ЕурАзЭҚ Мемлекетаралық Кеңесi қарайды. </w:t>
      </w:r>
      <w:r>
        <w:br/>
      </w:r>
      <w:r>
        <w:rPr>
          <w:rFonts w:ascii="Times New Roman"/>
          <w:b w:val="false"/>
          <w:i w:val="false"/>
          <w:color w:val="000000"/>
          <w:sz w:val="28"/>
        </w:rPr>
        <w:t xml:space="preserve">
      22. ЕурАзЭҚ заңнамасы негіздерiнiң жобаларын қараудың нәтижелерi бойынша ЕурАзЭҚ Мемлекетаралық Кеңесi мемлекет басшыларының деңгейiнде мынадай шешiмдердiң бiрiн қабылдайды: </w:t>
      </w:r>
      <w:r>
        <w:br/>
      </w:r>
      <w:r>
        <w:rPr>
          <w:rFonts w:ascii="Times New Roman"/>
          <w:b w:val="false"/>
          <w:i w:val="false"/>
          <w:color w:val="000000"/>
          <w:sz w:val="28"/>
        </w:rPr>
        <w:t xml:space="preserve">
      а) ЕурАзЭҚ заңнамасының негiздерiн қабылдау туралы келiсiмдi қабылдансын; </w:t>
      </w:r>
      <w:r>
        <w:br/>
      </w:r>
      <w:r>
        <w:rPr>
          <w:rFonts w:ascii="Times New Roman"/>
          <w:b w:val="false"/>
          <w:i w:val="false"/>
          <w:color w:val="000000"/>
          <w:sz w:val="28"/>
        </w:rPr>
        <w:t xml:space="preserve">
      б) ЕурАзЭҚ заңнамасы негіздерiнің жобасы ЕурАзЭҚ Интеграциялық Комитетiне пысықтауға жiберiлсiн.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