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906f" w14:textId="e929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2003 жылғы 18 тамыздағы N 821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18 қарашадағы N 1214 Қаулысы. Күші жойылды - ҚР Үкіметінің 2006.09.15. N 873 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"Экспорттық кредиттердi және инвестицияларды сақтандыру жөнiндегi мемлекеттiк сақтандыру корпорациясы" акционерлiк қоғамы директорлар кеңесiнiң құрамы туралы" Қазақстан Республикасы Yкiметiнiң 2003 жылғы 18 тамыздағы N 821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 енгізiлсiн: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"Тiлеубердi Мұхтар Бескенұлы - Қазақстан Республикасының Сыртқы iстер вице-министрi" деген жол мынадай мазмұндағы жолмен ауыстырылсын: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"Шәкiров Асқар Оразалыұлы - Қазақстан Республикасы Сыртқы iстер министрiнiң орынбасары".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күшіне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