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6cdaa" w14:textId="476c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23 қарашадағы N 1219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Қызылорда облысының әкiмiне Қызылорда қаласының жылу желiлерiн орау жұмыстарын жүргiзу үшiн 2004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Yкiметiнiң резервiнен 240000000 (екi жүз қырық миллион) теңге бөлінсін.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 бөлінген қаражаттың мақсатты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күшіне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