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e51d" w14:textId="85ae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қарашадағы N 1231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министрлігіне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 Нұрахмет Құсайынұлы - бірінші вице-министр, ол бұрынғы атқарған қызметінен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Жанасаев Болат Бақытжанұлы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Қуандықов Болатбек Баянұлы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 Валерий Викторович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Веснин Виктор Николаевич - Төтенше жағдайлар саласындағы мемлекеттік бақылау және қадағалау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Сәрекенов Қабидолла Зұлқашұлы - Мемлекеттік материалдық резервтер комитетінің төрағасы,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