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fba0c" w14:textId="6ffb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жаңа технологиялар министрлігінiң кейбiр мәселелерi</w:t>
      </w:r>
    </w:p>
    <w:p>
      <w:pPr>
        <w:spacing w:after="0"/>
        <w:ind w:left="0"/>
        <w:jc w:val="both"/>
      </w:pPr>
      <w:r>
        <w:rPr>
          <w:rFonts w:ascii="Times New Roman"/>
          <w:b w:val="false"/>
          <w:i w:val="false"/>
          <w:color w:val="000000"/>
          <w:sz w:val="28"/>
        </w:rPr>
        <w:t>Қазақстан Республикасы Үкіметінің 2004 жылғы 26 қарашадағы N 1237 Қаулысы</w:t>
      </w:r>
    </w:p>
    <w:p>
      <w:pPr>
        <w:spacing w:after="0"/>
        <w:ind w:left="0"/>
        <w:jc w:val="both"/>
      </w:pPr>
      <w:r>
        <w:rPr>
          <w:rFonts w:ascii="Times New Roman"/>
          <w:b w:val="false"/>
          <w:i w:val="false"/>
          <w:color w:val="ff0000"/>
          <w:sz w:val="28"/>
        </w:rPr>
        <w:t xml:space="preserve">      Ескерту. 2, 3 және 4-тармақтарды қоспағанда, күші жойылды - ҚР Үкіметінің 19.09.2014 </w:t>
      </w:r>
      <w:r>
        <w:rPr>
          <w:rFonts w:ascii="Times New Roman"/>
          <w:b w:val="false"/>
          <w:i w:val="false"/>
          <w:color w:val="ff0000"/>
          <w:sz w:val="28"/>
        </w:rPr>
        <w:t>№ 995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Ескерту. Тақырыпқа өзгеріс енгізілді - ҚР Үкіметінің 2010.05.14 </w:t>
            </w:r>
            <w:r>
              <w:rPr>
                <w:rFonts w:ascii="Times New Roman"/>
                <w:b w:val="false"/>
                <w:i w:val="false"/>
                <w:color w:val="ff0000"/>
                <w:sz w:val="20"/>
              </w:rPr>
              <w:t>N 416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Қазақстан Республикасы Президентiнiң "Қазақстан Республикасының мемлекеттiк басқару жүйесiн одан әрi жетiлдiру жөнiндегi шаралар туралы" 2004 жылғы 29 қыркүйектегi N 1449 </w:t>
            </w:r>
            <w:r>
              <w:rPr>
                <w:rFonts w:ascii="Times New Roman"/>
                <w:b w:val="false"/>
                <w:i w:val="false"/>
                <w:color w:val="000000"/>
                <w:sz w:val="20"/>
              </w:rPr>
              <w:t>Жарлығын</w:t>
            </w:r>
            <w:r>
              <w:rPr>
                <w:rFonts w:ascii="Times New Roman"/>
                <w:b w:val="false"/>
                <w:i w:val="false"/>
                <w:color w:val="000000"/>
                <w:sz w:val="20"/>
              </w:rPr>
              <w:t xml:space="preserve"> іске асыру мақсатында Қазақстан Республикасының Үкiметi </w:t>
            </w:r>
            <w:r>
              <w:rPr>
                <w:rFonts w:ascii="Times New Roman"/>
                <w:b/>
                <w:i w:val="false"/>
                <w:color w:val="000000"/>
                <w:sz w:val="20"/>
              </w:rPr>
              <w:t>ҚАУЛЫ ЕТЕДI:</w:t>
            </w:r>
            <w:r>
              <w:br/>
            </w:r>
            <w:r>
              <w:rPr>
                <w:rFonts w:ascii="Times New Roman"/>
                <w:b w:val="false"/>
                <w:i w:val="false"/>
                <w:color w:val="000000"/>
                <w:sz w:val="20"/>
              </w:rPr>
              <w:t xml:space="preserve">
      1. Қоса берiлiп отырған: </w:t>
            </w:r>
            <w:r>
              <w:br/>
            </w:r>
            <w:r>
              <w:rPr>
                <w:rFonts w:ascii="Times New Roman"/>
                <w:b w:val="false"/>
                <w:i w:val="false"/>
                <w:color w:val="000000"/>
                <w:sz w:val="20"/>
              </w:rPr>
              <w:t>
      1) Қазақстан Республикасы Индустрия және жаңа технологиялар министрлігі туралы </w:t>
            </w:r>
            <w:r>
              <w:rPr>
                <w:rFonts w:ascii="Times New Roman"/>
                <w:b w:val="false"/>
                <w:i w:val="false"/>
                <w:color w:val="000000"/>
                <w:sz w:val="20"/>
              </w:rPr>
              <w:t>ереже</w:t>
            </w:r>
            <w:r>
              <w:rPr>
                <w:rFonts w:ascii="Times New Roman"/>
                <w:b w:val="false"/>
                <w:i w:val="false"/>
                <w:color w:val="000000"/>
                <w:sz w:val="20"/>
              </w:rPr>
              <w:t xml:space="preserve">; </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26.02.2013 </w:t>
            </w:r>
            <w:r>
              <w:rPr>
                <w:rFonts w:ascii="Times New Roman"/>
                <w:b w:val="false"/>
                <w:i w:val="false"/>
                <w:color w:val="000000"/>
                <w:sz w:val="20"/>
              </w:rPr>
              <w:t>N 186</w:t>
            </w:r>
            <w:r>
              <w:rPr>
                <w:rFonts w:ascii="Times New Roman"/>
                <w:b w:val="false"/>
                <w:i w:val="false"/>
                <w:color w:val="ff0000"/>
                <w:sz w:val="20"/>
              </w:rPr>
              <w:t xml:space="preserve"> қаулысымен.</w:t>
            </w:r>
            <w:r>
              <w:br/>
            </w:r>
            <w:r>
              <w:rPr>
                <w:rFonts w:ascii="Times New Roman"/>
                <w:b w:val="false"/>
                <w:i w:val="false"/>
                <w:color w:val="000000"/>
                <w:sz w:val="20"/>
              </w:rPr>
              <w:t>
</w:t>
            </w:r>
            <w:r>
              <w:rPr>
                <w:rFonts w:ascii="Times New Roman"/>
                <w:b w:val="false"/>
                <w:i w:val="false"/>
                <w:color w:val="ff0000"/>
                <w:sz w:val="20"/>
              </w:rPr>
              <w:t xml:space="preserve">      Ескерту. 1-тармаққа өзгерістер енгізілді - ҚР Үкіметінің 2010.05.14 </w:t>
            </w:r>
            <w:r>
              <w:rPr>
                <w:rFonts w:ascii="Times New Roman"/>
                <w:b w:val="false"/>
                <w:i w:val="false"/>
                <w:color w:val="000000"/>
                <w:sz w:val="20"/>
              </w:rPr>
              <w:t>N 416</w:t>
            </w:r>
            <w:r>
              <w:rPr>
                <w:rFonts w:ascii="Times New Roman"/>
                <w:b w:val="false"/>
                <w:i w:val="false"/>
                <w:color w:val="ff0000"/>
                <w:sz w:val="20"/>
              </w:rPr>
              <w:t xml:space="preserve">; 26.02.2013 </w:t>
            </w:r>
            <w:r>
              <w:rPr>
                <w:rFonts w:ascii="Times New Roman"/>
                <w:b w:val="false"/>
                <w:i w:val="false"/>
                <w:color w:val="000000"/>
                <w:sz w:val="20"/>
              </w:rPr>
              <w:t>N 186</w:t>
            </w:r>
            <w:r>
              <w:rPr>
                <w:rFonts w:ascii="Times New Roman"/>
                <w:b w:val="false"/>
                <w:i w:val="false"/>
                <w:color w:val="ff0000"/>
                <w:sz w:val="20"/>
              </w:rPr>
              <w:t xml:space="preserve"> қаулыларымен.</w:t>
            </w:r>
          </w:p>
        </w:tc>
      </w:tr>
    </w:tbl>
    <w:bookmarkStart w:name="z3" w:id="0"/>
    <w:p>
      <w:pPr>
        <w:spacing w:after="0"/>
        <w:ind w:left="0"/>
        <w:jc w:val="both"/>
      </w:pPr>
      <w:r>
        <w:rPr>
          <w:rFonts w:ascii="Times New Roman"/>
          <w:b w:val="false"/>
          <w:i w:val="false"/>
          <w:color w:val="000000"/>
          <w:sz w:val="28"/>
        </w:rPr>
        <w:t xml:space="preserve">
      2. Мыналар: </w:t>
      </w:r>
      <w:r>
        <w:br/>
      </w:r>
      <w:r>
        <w:rPr>
          <w:rFonts w:ascii="Times New Roman"/>
          <w:b w:val="false"/>
          <w:i w:val="false"/>
          <w:color w:val="000000"/>
          <w:sz w:val="28"/>
        </w:rPr>
        <w:t xml:space="preserve">
      1) Қазақстан Республикасы Индустрия және сауда министрлігінiң Құрылыс iстерi жөнiндегi комитетi; </w:t>
      </w:r>
      <w:r>
        <w:br/>
      </w:r>
      <w:r>
        <w:rPr>
          <w:rFonts w:ascii="Times New Roman"/>
          <w:b w:val="false"/>
          <w:i w:val="false"/>
          <w:color w:val="000000"/>
          <w:sz w:val="28"/>
        </w:rPr>
        <w:t>
      2) Қазақстан Республикасы Индустрия және сауда министрлiгiнiң Шағын бизнестi қолдау жөнiндегi комитетi, осы Комитеттiң штат саны мен мемлекеттік мүлкi Қазақстан Республикасы Индустрия және сауда министрлігінiң орталық аппаратына берiле отырып, таратылсын.</w:t>
      </w:r>
      <w:r>
        <w:br/>
      </w:r>
      <w:r>
        <w:rPr>
          <w:rFonts w:ascii="Times New Roman"/>
          <w:b w:val="false"/>
          <w:i w:val="false"/>
          <w:color w:val="000000"/>
          <w:sz w:val="28"/>
        </w:rPr>
        <w:t>
</w:t>
      </w:r>
      <w:r>
        <w:rPr>
          <w:rFonts w:ascii="Times New Roman"/>
          <w:b w:val="false"/>
          <w:i w:val="false"/>
          <w:color w:val="000000"/>
          <w:sz w:val="28"/>
        </w:rPr>
        <w:t xml:space="preserve">
      3. Мыналар: </w:t>
      </w:r>
      <w:r>
        <w:br/>
      </w:r>
      <w:r>
        <w:rPr>
          <w:rFonts w:ascii="Times New Roman"/>
          <w:b w:val="false"/>
          <w:i w:val="false"/>
          <w:color w:val="000000"/>
          <w:sz w:val="28"/>
        </w:rPr>
        <w:t xml:space="preserve">
      1) Қазақстан Республикасы Индустрия және сауда министрлігінiң Өнеркәсiп және ғылыми-техникалық дамыту комитетi; </w:t>
      </w:r>
      <w:r>
        <w:br/>
      </w:r>
      <w:r>
        <w:rPr>
          <w:rFonts w:ascii="Times New Roman"/>
          <w:b w:val="false"/>
          <w:i w:val="false"/>
          <w:color w:val="000000"/>
          <w:sz w:val="28"/>
        </w:rPr>
        <w:t xml:space="preserve">
      2) Қазақстан Республикасы Индустрия және сауда министрлігінiң Бәсекелестіктi қорғау комитетi және оның аумақтық бөлiмшелерi; </w:t>
      </w:r>
      <w:r>
        <w:br/>
      </w:r>
      <w:r>
        <w:rPr>
          <w:rFonts w:ascii="Times New Roman"/>
          <w:b w:val="false"/>
          <w:i w:val="false"/>
          <w:color w:val="000000"/>
          <w:sz w:val="28"/>
        </w:rPr>
        <w:t xml:space="preserve">
      3) Қазақстан Республикасы Индустрия және сауда министрлiгiнiң Құрылыс және тұрғын үй-коммуналдық шаруашылық iстерi комитетi құрылсын.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2006.06.06 N </w:t>
      </w:r>
      <w:r>
        <w:rPr>
          <w:rFonts w:ascii="Times New Roman"/>
          <w:b w:val="false"/>
          <w:i w:val="false"/>
          <w:color w:val="000000"/>
          <w:sz w:val="28"/>
        </w:rPr>
        <w:t>509</w:t>
      </w:r>
      <w:r>
        <w:rPr>
          <w:rFonts w:ascii="Times New Roman"/>
          <w:b w:val="false"/>
          <w:i w:val="false"/>
          <w:color w:val="ff0000"/>
          <w:sz w:val="28"/>
        </w:rPr>
        <w:t xml:space="preserve">, 2006.08.02 </w:t>
      </w:r>
      <w:r>
        <w:rPr>
          <w:rFonts w:ascii="Times New Roman"/>
          <w:b w:val="false"/>
          <w:i w:val="false"/>
          <w:color w:val="000000"/>
          <w:sz w:val="28"/>
        </w:rPr>
        <w:t>N 730</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сауда министрлігінiң Стандарттау, метрология және сертификаттау жөнiндегi комитетi Қазақстан Республикасы Индустрия және сауда министрлiгінiң Техникалық реттеу және метрология комитетi болып қайта аталсын.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0"/>
      </w:tblGrid>
      <w:tr>
        <w:trPr>
          <w:trHeight w:val="30" w:hRule="atLeast"/>
        </w:trPr>
        <w:tc>
          <w:tcPr>
            <w:tcW w:w="1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r>
              <w:rPr>
                <w:rFonts w:ascii="Times New Roman"/>
                <w:b w:val="false"/>
                <w:i w:val="false"/>
                <w:color w:val="ff0000"/>
                <w:sz w:val="20"/>
              </w:rPr>
              <w:t xml:space="preserve">Алынып тасталды - ҚР Үкіметінің 2006.06.27 N </w:t>
            </w:r>
            <w:r>
              <w:rPr>
                <w:rFonts w:ascii="Times New Roman"/>
                <w:b w:val="false"/>
                <w:i w:val="false"/>
                <w:color w:val="000000"/>
                <w:sz w:val="20"/>
              </w:rPr>
              <w:t>589</w:t>
            </w:r>
            <w:r>
              <w:rPr>
                <w:rFonts w:ascii="Times New Roman"/>
                <w:b w:val="false"/>
                <w:i w:val="false"/>
                <w:color w:val="ff0000"/>
                <w:sz w:val="20"/>
              </w:rPr>
              <w:t xml:space="preserve"> қаулысымен.</w:t>
            </w:r>
            <w:r>
              <w:br/>
            </w:r>
            <w:r>
              <w:rPr>
                <w:rFonts w:ascii="Times New Roman"/>
                <w:b w:val="false"/>
                <w:i w:val="false"/>
                <w:color w:val="000000"/>
                <w:sz w:val="20"/>
              </w:rPr>
              <w:t xml:space="preserve">
      6. </w:t>
            </w:r>
            <w:r>
              <w:rPr>
                <w:rFonts w:ascii="Times New Roman"/>
                <w:b w:val="false"/>
                <w:i w:val="false"/>
                <w:color w:val="ff0000"/>
                <w:sz w:val="20"/>
              </w:rPr>
              <w:t xml:space="preserve">Алынып тасталды - ҚР Үкіметінің 26.02.2013 </w:t>
            </w:r>
            <w:r>
              <w:rPr>
                <w:rFonts w:ascii="Times New Roman"/>
                <w:b w:val="false"/>
                <w:i w:val="false"/>
                <w:color w:val="000000"/>
                <w:sz w:val="20"/>
              </w:rPr>
              <w:t>N 186</w:t>
            </w:r>
            <w:r>
              <w:rPr>
                <w:rFonts w:ascii="Times New Roman"/>
                <w:b w:val="false"/>
                <w:i w:val="false"/>
                <w:color w:val="ff0000"/>
                <w:sz w:val="20"/>
              </w:rPr>
              <w:t xml:space="preserve"> қаулысымен.</w:t>
            </w:r>
            <w:r>
              <w:br/>
            </w:r>
            <w:r>
              <w:rPr>
                <w:rFonts w:ascii="Times New Roman"/>
                <w:b w:val="false"/>
                <w:i w:val="false"/>
                <w:color w:val="000000"/>
                <w:sz w:val="20"/>
              </w:rPr>
              <w:t xml:space="preserve">
      7. </w:t>
            </w:r>
            <w:r>
              <w:rPr>
                <w:rFonts w:ascii="Times New Roman"/>
                <w:b w:val="false"/>
                <w:i w:val="false"/>
                <w:color w:val="ff0000"/>
                <w:sz w:val="20"/>
              </w:rPr>
              <w:t xml:space="preserve">Алынып тасталды - ҚР Үкіметінің 2007.12.05. </w:t>
            </w:r>
            <w:r>
              <w:rPr>
                <w:rFonts w:ascii="Times New Roman"/>
                <w:b w:val="false"/>
                <w:i w:val="false"/>
                <w:color w:val="000000"/>
                <w:sz w:val="20"/>
              </w:rPr>
              <w:t xml:space="preserve">N 1180 </w:t>
            </w:r>
            <w:r>
              <w:rPr>
                <w:rFonts w:ascii="Times New Roman"/>
                <w:b w:val="false"/>
                <w:i w:val="false"/>
                <w:color w:val="ff0000"/>
                <w:sz w:val="20"/>
              </w:rPr>
              <w:t xml:space="preserve">(қолданысқа енгізілу тәртібін </w:t>
            </w:r>
            <w:r>
              <w:rPr>
                <w:rFonts w:ascii="Times New Roman"/>
                <w:b w:val="false"/>
                <w:i w:val="false"/>
                <w:color w:val="000000"/>
                <w:sz w:val="20"/>
              </w:rPr>
              <w:t>6-тармақтан</w:t>
            </w:r>
            <w:r>
              <w:rPr>
                <w:rFonts w:ascii="Times New Roman"/>
                <w:b w:val="false"/>
                <w:i w:val="false"/>
                <w:color w:val="ff0000"/>
                <w:sz w:val="20"/>
              </w:rPr>
              <w:t xml:space="preserve"> қараңыз) Қаулысымен.</w:t>
            </w:r>
            <w:r>
              <w:br/>
            </w:r>
            <w:r>
              <w:rPr>
                <w:rFonts w:ascii="Times New Roman"/>
                <w:b w:val="false"/>
                <w:i w:val="false"/>
                <w:color w:val="000000"/>
                <w:sz w:val="20"/>
              </w:rPr>
              <w:t>
      8. Қазақстан Республикасы Индустрия және сауда министрлiгiн ұстауға арналған шығыстарды қаржыландыру 2004 жылға арналған республикалық бюджетте Қазақстан Республикасы Бiлiм және ғылым, Энергетика және минералдық ресурстар, Денсаулық сақтау, Ауыл шаруашылығы министрлiктерiнен Қазақстан Республикасы Индустрия және сауда министрлiгіне берiлетiн функцияларды ұстауға, сондай-ақ қайта ұйымдастырылатын Қазақстан Республикасы Туризм және спорт жөнiндегі, Қазақстан Республикасы Табиғи монополияларды реттеу және бәсекелестiктi қорғау жөнiндегi агенттiктерiн ұстауға көзделген қаражат есебiнен берiлетiн штат санының шегiнде жүзеге асырылады деп белгіленсiн.</w:t>
            </w:r>
            <w:r>
              <w:br/>
            </w:r>
            <w:r>
              <w:rPr>
                <w:rFonts w:ascii="Times New Roman"/>
                <w:b w:val="false"/>
                <w:i w:val="false"/>
                <w:color w:val="000000"/>
                <w:sz w:val="20"/>
              </w:rPr>
              <w:t>
      9. Қазақстан Республикасы Бiлiм және ғылым, Денсаулық сақтау, Ауыл шаруашылығы министрлiктерi, Қазақстан Республикасы Туризм және спорт жөнiндегi, Қазақстан Республикасы Табиғи монополияларды реттеу және бәсекелестiктi қорғау жөнiндегi агенттiктерi берiлетiн функциялар шеңберiнде Қазақстан Республикасы Индустрия және сауда министрлігіне Жарлыққа қол қойылған күнi берiлетiн бөлiмшелер қызметкерлерiнiң пайдалануындағы мемлекеттік мүлiктi қоса алғанда, құрылымдық бөлiмшелердi берудi қамтамасыз етсiн.</w:t>
            </w:r>
            <w:r>
              <w:br/>
            </w:r>
            <w:r>
              <w:rPr>
                <w:rFonts w:ascii="Times New Roman"/>
                <w:b w:val="false"/>
                <w:i w:val="false"/>
                <w:color w:val="000000"/>
                <w:sz w:val="20"/>
              </w:rPr>
              <w:t>
      10. Қазақстан Республикасы Yкiметiнiң кейбiр шешiмдерiне мынадай толықтырулар мен өзгерістер енгiзiлсiн:</w:t>
            </w:r>
            <w:r>
              <w:br/>
            </w:r>
            <w:r>
              <w:rPr>
                <w:rFonts w:ascii="Times New Roman"/>
                <w:b w:val="false"/>
                <w:i w:val="false"/>
                <w:color w:val="000000"/>
                <w:sz w:val="20"/>
              </w:rPr>
              <w:t xml:space="preserve">
      1) </w:t>
            </w:r>
            <w:r>
              <w:rPr>
                <w:rFonts w:ascii="Times New Roman"/>
                <w:b w:val="false"/>
                <w:i w:val="false"/>
                <w:color w:val="ff0000"/>
                <w:sz w:val="20"/>
              </w:rPr>
              <w:t xml:space="preserve">күші жойылды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r>
              <w:br/>
            </w:r>
            <w:r>
              <w:rPr>
                <w:rFonts w:ascii="Times New Roman"/>
                <w:b w:val="false"/>
                <w:i w:val="false"/>
                <w:color w:val="000000"/>
                <w:sz w:val="20"/>
              </w:rPr>
              <w:t>
      2) "Республикалық меншiктегі ұйымдар акцияларының мемлекеттiк пакеттерi мен мемлекеттiк үлестерiне иелік ету және пайдалану жөнiндегi құқықтарды беру туралы" Қазақстан Республикасы Үкiметiнiң 1999 жылғы 27 мамырдағы N 659 </w:t>
            </w:r>
            <w:r>
              <w:rPr>
                <w:rFonts w:ascii="Times New Roman"/>
                <w:b w:val="false"/>
                <w:i w:val="false"/>
                <w:color w:val="000000"/>
                <w:sz w:val="20"/>
              </w:rPr>
              <w:t>қаулысында</w:t>
            </w:r>
            <w:r>
              <w:rPr>
                <w:rFonts w:ascii="Times New Roman"/>
                <w:b w:val="false"/>
                <w:i w:val="false"/>
                <w:color w:val="000000"/>
                <w:sz w:val="20"/>
              </w:rPr>
              <w:t xml:space="preserve">: </w:t>
            </w:r>
            <w:r>
              <w:br/>
            </w:r>
            <w:r>
              <w:rPr>
                <w:rFonts w:ascii="Times New Roman"/>
                <w:b w:val="false"/>
                <w:i w:val="false"/>
                <w:color w:val="000000"/>
                <w:sz w:val="20"/>
              </w:rPr>
              <w:t xml:space="preserve">
      көрсетiлген қаулыға қосымшада: </w:t>
            </w:r>
            <w:r>
              <w:br/>
            </w:r>
            <w:r>
              <w:rPr>
                <w:rFonts w:ascii="Times New Roman"/>
                <w:b w:val="false"/>
                <w:i w:val="false"/>
                <w:color w:val="000000"/>
                <w:sz w:val="20"/>
              </w:rPr>
              <w:t xml:space="preserve">
      "Қазақстан Республикасы Ауыл шаруашылығы министрлігіне" деген бөлiмде реттiк нөмiрi 205-12-жол алынып тасталсын; </w:t>
            </w:r>
            <w:r>
              <w:br/>
            </w:r>
            <w:r>
              <w:rPr>
                <w:rFonts w:ascii="Times New Roman"/>
                <w:b w:val="false"/>
                <w:i w:val="false"/>
                <w:color w:val="000000"/>
                <w:sz w:val="20"/>
              </w:rPr>
              <w:t xml:space="preserve">
      "Қазақстан Республикасының Индустрия және сауда министрлiгiне" деген бөлiмде реттiк нөмiрi 235-жол алынып тасталсын; </w:t>
            </w:r>
            <w:r>
              <w:br/>
            </w:r>
            <w:r>
              <w:rPr>
                <w:rFonts w:ascii="Times New Roman"/>
                <w:b w:val="false"/>
                <w:i w:val="false"/>
                <w:color w:val="000000"/>
                <w:sz w:val="20"/>
              </w:rPr>
              <w:t>
      "Қазақстан Республикасы Индустрия және сауда министрлiгiнiң Құрылыс iстерi жөнiндегi комитетi" деген бөлiмнiң тақырыбындағы "Құрылыс" деген сөзден кейiн "және тұрғын үй-коммуналдық шаруашылық" деген сөздермен толықтырылсын, мемлекеттiк тiлдегi мәтiнде "жөнiндегi" деген сөз алынып тасталсын.</w:t>
            </w:r>
            <w:r>
              <w:br/>
            </w:r>
            <w:r>
              <w:rPr>
                <w:rFonts w:ascii="Times New Roman"/>
                <w:b w:val="false"/>
                <w:i w:val="false"/>
                <w:color w:val="000000"/>
                <w:sz w:val="20"/>
              </w:rPr>
              <w:t>
      </w:t>
            </w:r>
            <w:r>
              <w:rPr>
                <w:rFonts w:ascii="Times New Roman"/>
                <w:b w:val="false"/>
                <w:i w:val="false"/>
                <w:color w:val="ff0000"/>
                <w:sz w:val="20"/>
              </w:rPr>
              <w:t xml:space="preserve">Ескерту. 10-тармаққа өзгеріс енгізілді - ҚР Үкіметінің 05.08.2013 </w:t>
            </w:r>
            <w:r>
              <w:rPr>
                <w:rFonts w:ascii="Times New Roman"/>
                <w:b w:val="false"/>
                <w:i w:val="false"/>
                <w:color w:val="000000"/>
                <w:sz w:val="20"/>
              </w:rPr>
              <w:t>№ 796</w:t>
            </w:r>
            <w:r>
              <w:rPr>
                <w:rFonts w:ascii="Times New Roman"/>
                <w:b w:val="false"/>
                <w:i w:val="false"/>
                <w:color w:val="ff0000"/>
                <w:sz w:val="20"/>
              </w:rPr>
              <w:t xml:space="preserve"> қаулысымен.</w:t>
            </w:r>
            <w:r>
              <w:br/>
            </w:r>
            <w:r>
              <w:rPr>
                <w:rFonts w:ascii="Times New Roman"/>
                <w:b w:val="false"/>
                <w:i w:val="false"/>
                <w:color w:val="000000"/>
                <w:sz w:val="20"/>
              </w:rPr>
              <w:t>
      11. Қосымшаға сәйкес Қазақстан Республикасы Үкiметiнiң кейбiр шешiмдерiнiң күшi жойылды деп танылсын.</w:t>
            </w:r>
            <w:r>
              <w:br/>
            </w:r>
            <w:r>
              <w:rPr>
                <w:rFonts w:ascii="Times New Roman"/>
                <w:b w:val="false"/>
                <w:i w:val="false"/>
                <w:color w:val="000000"/>
                <w:sz w:val="20"/>
              </w:rPr>
              <w:t xml:space="preserve">
      12. Осы қаулы қол қойылған күнiнен бастап күшiне енедi. </w:t>
            </w:r>
          </w:p>
          <w:p>
            <w:pPr>
              <w:spacing w:after="20"/>
              <w:ind w:left="20"/>
              <w:jc w:val="both"/>
            </w:pPr>
            <w:r>
              <w:rPr>
                <w:rFonts w:ascii="Times New Roman"/>
                <w:b w:val="false"/>
                <w:i/>
                <w:color w:val="000000"/>
                <w:sz w:val="20"/>
              </w:rPr>
              <w:t xml:space="preserve">      Қазақстан Республикасының </w:t>
            </w:r>
            <w:r>
              <w:br/>
            </w:r>
            <w:r>
              <w:rPr>
                <w:rFonts w:ascii="Times New Roman"/>
                <w:b w:val="false"/>
                <w:i w:val="false"/>
                <w:color w:val="000000"/>
                <w:sz w:val="20"/>
              </w:rPr>
              <w:t>
</w:t>
            </w:r>
            <w:r>
              <w:rPr>
                <w:rFonts w:ascii="Times New Roman"/>
                <w:b w:val="false"/>
                <w:i/>
                <w:color w:val="000000"/>
                <w:sz w:val="20"/>
              </w:rPr>
              <w:t xml:space="preserve">      Премьер-Министрі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туралы ереже</w:t>
            </w:r>
          </w:p>
          <w:p>
            <w:pPr>
              <w:spacing w:after="20"/>
              <w:ind w:left="20"/>
              <w:jc w:val="both"/>
            </w:pPr>
            <w:r>
              <w:rPr>
                <w:rFonts w:ascii="Times New Roman"/>
                <w:b w:val="false"/>
                <w:i w:val="false"/>
                <w:color w:val="ff0000"/>
                <w:sz w:val="20"/>
              </w:rPr>
              <w:t xml:space="preserve">      Ескерту. Ереже жаңа редакцияда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 Индустрия және жаңа технологиялар министрлiгi индустрия және елдi индустриялық-инновациялық, ғылыми-техникалық дамыту, тау-кен металлургиялық кешені, машина жасау, химия, фармацевтика және медицина өнеркәсiбi, жеңiл, ағаш өңдеу және жиһаз өнеркәсiбi, құрылыс индустриясы және құрылыс материалдары өндiрiсi; салалық бағыттылығына сәйкес машиналар мен жабдықтардың қауiпсiздiгi және химия өнiмiнiң қауiпсiздiгi; арнайы экономикалық аймақтарды құру, олардың жұмыс iстеуi және оларды тарату, экспорттық бақылау; техникалық реттеу және өлшемдер бiрлiгiн қамтамасыз ету; электр энергетикасы; көмiрсутегi шикiзатын қоспағанда, минералдық ресурстар; мемлекеттiк геологиялық зерделеу, минералдық-шикiзат базасын ұдайы өндiру, жер қойнауын ұтымды және кешендi пайдалану, жер қойнауын пайдалануды қатты пайдалы қазбалар, жер асты сулары мен емдiк балшық бөлiгiнде мемлекеттiк басқару; көмiр өнеркәсiбi; атом энергиясын пайдалану, энергия үнемдеу, туристiк қызмет саласында басшылық етудi, инвестицияларды мемлекеттік қолдау саясатын іске асыру, сондай-ақ оның құзыретiне жатқызылған қызмет саласында салааралық үйлестiрудi (бұдан әрi – реттелетiн салалар) жүзеге асыратын Қазақстан Республикасының мемлекеттік органы болып табылады.</w:t>
            </w:r>
            <w:r>
              <w:br/>
            </w:r>
            <w:r>
              <w:rPr>
                <w:rFonts w:ascii="Times New Roman"/>
                <w:b w:val="false"/>
                <w:i w:val="false"/>
                <w:color w:val="000000"/>
                <w:sz w:val="20"/>
              </w:rPr>
              <w:t>
      2. Қазақстан Республикасы Индустрия және жаңа технологиялар министрлiгiнің мынадай ведомстволары бар:</w:t>
            </w:r>
            <w:r>
              <w:br/>
            </w:r>
            <w:r>
              <w:rPr>
                <w:rFonts w:ascii="Times New Roman"/>
                <w:b w:val="false"/>
                <w:i w:val="false"/>
                <w:color w:val="000000"/>
                <w:sz w:val="20"/>
              </w:rPr>
              <w:t>
      1) Қазақстан Республикасы Индустрия және жаңа технологиялар министрлiгiнің Инвестиция </w:t>
            </w:r>
            <w:r>
              <w:rPr>
                <w:rFonts w:ascii="Times New Roman"/>
                <w:b w:val="false"/>
                <w:i w:val="false"/>
                <w:color w:val="000000"/>
                <w:sz w:val="20"/>
              </w:rPr>
              <w:t>комитетi</w:t>
            </w:r>
            <w:r>
              <w:rPr>
                <w:rFonts w:ascii="Times New Roman"/>
                <w:b w:val="false"/>
                <w:i w:val="false"/>
                <w:color w:val="000000"/>
                <w:sz w:val="20"/>
              </w:rPr>
              <w:t>;</w:t>
            </w:r>
            <w:r>
              <w:br/>
            </w:r>
            <w:r>
              <w:rPr>
                <w:rFonts w:ascii="Times New Roman"/>
                <w:b w:val="false"/>
                <w:i w:val="false"/>
                <w:color w:val="000000"/>
                <w:sz w:val="20"/>
              </w:rPr>
              <w:t>
      2) Қазақстан Республикасы Индустрия және жаңа технологиялар министрлiгiнің Туризм индустриясы </w:t>
            </w:r>
            <w:r>
              <w:rPr>
                <w:rFonts w:ascii="Times New Roman"/>
                <w:b w:val="false"/>
                <w:i w:val="false"/>
                <w:color w:val="000000"/>
                <w:sz w:val="20"/>
              </w:rPr>
              <w:t>комитетi</w:t>
            </w:r>
            <w:r>
              <w:rPr>
                <w:rFonts w:ascii="Times New Roman"/>
                <w:b w:val="false"/>
                <w:i w:val="false"/>
                <w:color w:val="000000"/>
                <w:sz w:val="20"/>
              </w:rPr>
              <w:t>;</w:t>
            </w:r>
            <w:r>
              <w:br/>
            </w:r>
            <w:r>
              <w:rPr>
                <w:rFonts w:ascii="Times New Roman"/>
                <w:b w:val="false"/>
                <w:i w:val="false"/>
                <w:color w:val="000000"/>
                <w:sz w:val="20"/>
              </w:rPr>
              <w:t>
      3) Қазақстан Республикасы Индустрия және жаңа технологиялар министрлiгiнің Өнеркәсiп комитетi;</w:t>
            </w:r>
            <w:r>
              <w:br/>
            </w:r>
            <w:r>
              <w:rPr>
                <w:rFonts w:ascii="Times New Roman"/>
                <w:b w:val="false"/>
                <w:i w:val="false"/>
                <w:color w:val="000000"/>
                <w:sz w:val="20"/>
              </w:rPr>
              <w:t>
      4) Қазақстан Республикасы Индустрия және жаңа технологиялар министрлiгiнің Техникалық реттеу және метрология </w:t>
            </w:r>
            <w:r>
              <w:rPr>
                <w:rFonts w:ascii="Times New Roman"/>
                <w:b w:val="false"/>
                <w:i w:val="false"/>
                <w:color w:val="000000"/>
                <w:sz w:val="20"/>
              </w:rPr>
              <w:t>комитетi</w:t>
            </w:r>
            <w:r>
              <w:rPr>
                <w:rFonts w:ascii="Times New Roman"/>
                <w:b w:val="false"/>
                <w:i w:val="false"/>
                <w:color w:val="000000"/>
                <w:sz w:val="20"/>
              </w:rPr>
              <w:t>;</w:t>
            </w:r>
            <w:r>
              <w:br/>
            </w:r>
            <w:r>
              <w:rPr>
                <w:rFonts w:ascii="Times New Roman"/>
                <w:b w:val="false"/>
                <w:i w:val="false"/>
                <w:color w:val="000000"/>
                <w:sz w:val="20"/>
              </w:rPr>
              <w:t>
      5) Қазақстан Республикасы Индустрия және жаңа технологиялар министрлiгiнің Мемлекеттiк энергетикалық қадағалау және бақылау </w:t>
            </w:r>
            <w:r>
              <w:rPr>
                <w:rFonts w:ascii="Times New Roman"/>
                <w:b w:val="false"/>
                <w:i w:val="false"/>
                <w:color w:val="000000"/>
                <w:sz w:val="20"/>
              </w:rPr>
              <w:t>комитетi</w:t>
            </w:r>
            <w:r>
              <w:rPr>
                <w:rFonts w:ascii="Times New Roman"/>
                <w:b w:val="false"/>
                <w:i w:val="false"/>
                <w:color w:val="000000"/>
                <w:sz w:val="20"/>
              </w:rPr>
              <w:t>;</w:t>
            </w:r>
            <w:r>
              <w:br/>
            </w:r>
            <w:r>
              <w:rPr>
                <w:rFonts w:ascii="Times New Roman"/>
                <w:b w:val="false"/>
                <w:i w:val="false"/>
                <w:color w:val="000000"/>
                <w:sz w:val="20"/>
              </w:rPr>
              <w:t>
      6) Қазақстан Республикасы Индустрия және жаңа технологиялар министрлiгiнің Геология және жер қойнауын пайдалану </w:t>
            </w:r>
            <w:r>
              <w:rPr>
                <w:rFonts w:ascii="Times New Roman"/>
                <w:b w:val="false"/>
                <w:i w:val="false"/>
                <w:color w:val="000000"/>
                <w:sz w:val="20"/>
              </w:rPr>
              <w:t>комитетi</w:t>
            </w:r>
            <w:r>
              <w:rPr>
                <w:rFonts w:ascii="Times New Roman"/>
                <w:b w:val="false"/>
                <w:i w:val="false"/>
                <w:color w:val="000000"/>
                <w:sz w:val="20"/>
              </w:rPr>
              <w:t>;</w:t>
            </w:r>
            <w:r>
              <w:br/>
            </w:r>
            <w:r>
              <w:rPr>
                <w:rFonts w:ascii="Times New Roman"/>
                <w:b w:val="false"/>
                <w:i w:val="false"/>
                <w:color w:val="000000"/>
                <w:sz w:val="20"/>
              </w:rPr>
              <w:t>
      7) Қазақстан Республикасы Индустрия және жаңа технологиялар министрлiгiнің Атом энергиясы </w:t>
            </w:r>
            <w:r>
              <w:rPr>
                <w:rFonts w:ascii="Times New Roman"/>
                <w:b w:val="false"/>
                <w:i w:val="false"/>
                <w:color w:val="000000"/>
                <w:sz w:val="20"/>
              </w:rPr>
              <w:t>комитеті</w:t>
            </w:r>
            <w:r>
              <w:rPr>
                <w:rFonts w:ascii="Times New Roman"/>
                <w:b w:val="false"/>
                <w:i w:val="false"/>
                <w:color w:val="000000"/>
                <w:sz w:val="20"/>
              </w:rPr>
              <w:t>.</w:t>
            </w:r>
            <w:r>
              <w:br/>
            </w:r>
            <w:r>
              <w:rPr>
                <w:rFonts w:ascii="Times New Roman"/>
                <w:b w:val="false"/>
                <w:i w:val="false"/>
                <w:color w:val="000000"/>
                <w:sz w:val="20"/>
              </w:rPr>
              <w:t>
      3. Қазақстан Республикасы Индустрия және жаңа технологиялар министрлiгi өз қызметiн Қазақстан Республикасының </w:t>
            </w:r>
            <w:r>
              <w:rPr>
                <w:rFonts w:ascii="Times New Roman"/>
                <w:b w:val="false"/>
                <w:i w:val="false"/>
                <w:color w:val="000000"/>
                <w:sz w:val="20"/>
              </w:rPr>
              <w:t>Конституциясы</w:t>
            </w:r>
            <w:r>
              <w:rPr>
                <w:rFonts w:ascii="Times New Roman"/>
                <w:b w:val="false"/>
                <w:i w:val="false"/>
                <w:color w:val="000000"/>
                <w:sz w:val="20"/>
              </w:rPr>
              <w:t xml:space="preserve"> мен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0"/>
              </w:rPr>
              <w:t>
      4. Қазақстан Республикасы Индустрия және жаңа технологиялар министрлiгi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0"/>
              </w:rPr>
              <w:t>
      5. Қазақстан Республикасы Индустрия және жаңа технологиялар министрлiгi азаматтық-құқықтық қатынастарға өз атынан түседi.</w:t>
            </w:r>
            <w:r>
              <w:br/>
            </w:r>
            <w:r>
              <w:rPr>
                <w:rFonts w:ascii="Times New Roman"/>
                <w:b w:val="false"/>
                <w:i w:val="false"/>
                <w:color w:val="000000"/>
                <w:sz w:val="20"/>
              </w:rPr>
              <w:t>
      6. Қазақстан Республикасы Индустрия және жаңа технологиялар министрлiгiнің, егер заңнамаға сәйкес осыған уәкiлеттiк берілген болса, мемлекет атынан азаматтық-құқықтық қатынастардың тарапы болуға құқығы бар.</w:t>
            </w:r>
            <w:r>
              <w:br/>
            </w:r>
            <w:r>
              <w:rPr>
                <w:rFonts w:ascii="Times New Roman"/>
                <w:b w:val="false"/>
                <w:i w:val="false"/>
                <w:color w:val="000000"/>
                <w:sz w:val="20"/>
              </w:rPr>
              <w:t>
      7. Қазақстан Республикасы Индустрия және жаңа технологиялар министрлiгi өз құзыретінің мәселелері бойынша заңнамада белгіленген тәртіппен Қазақстан Республикасы Индустрия және жаңа технологиялар министрлiгi басшысының бұйрығымен ресімделетін шешімдер қабылдайды.</w:t>
            </w:r>
            <w:r>
              <w:br/>
            </w:r>
            <w:r>
              <w:rPr>
                <w:rFonts w:ascii="Times New Roman"/>
                <w:b w:val="false"/>
                <w:i w:val="false"/>
                <w:color w:val="000000"/>
                <w:sz w:val="20"/>
              </w:rPr>
              <w:t>
      8. Қазақстан Республикасы Индустрия және жаңа технологиялар министрлiгiнің құрылымы мен штат санының лимитi қолданыстағы заңнамаға сәйкес бекітіледі.</w:t>
            </w:r>
            <w:r>
              <w:br/>
            </w:r>
            <w:r>
              <w:rPr>
                <w:rFonts w:ascii="Times New Roman"/>
                <w:b w:val="false"/>
                <w:i w:val="false"/>
                <w:color w:val="000000"/>
                <w:sz w:val="20"/>
              </w:rPr>
              <w:t>
      9. Қазақстан Республикасы Индустрия және жаңа технологиялар министрлiгiнің орналасқан жері: Қазақстан Республикасы, 010000, Астана қаласы, Есiл ауданы, Қабанбай батыр даңғылы, 47, «Транспорт Тауэр» ғимараты.</w:t>
            </w:r>
            <w:r>
              <w:br/>
            </w:r>
            <w:r>
              <w:rPr>
                <w:rFonts w:ascii="Times New Roman"/>
                <w:b w:val="false"/>
                <w:i w:val="false"/>
                <w:color w:val="000000"/>
                <w:sz w:val="20"/>
              </w:rPr>
              <w:t>
      10. Қазақстан Республикасы Индустрия және жаңа технологиялар министрлiгiнің толық атауы – «Қазақстан Республикасы Индустрия және жаңа технологиялар министрлiгi» мемлекеттiк мекемесi.</w:t>
            </w:r>
            <w:r>
              <w:br/>
            </w:r>
            <w:r>
              <w:rPr>
                <w:rFonts w:ascii="Times New Roman"/>
                <w:b w:val="false"/>
                <w:i w:val="false"/>
                <w:color w:val="000000"/>
                <w:sz w:val="20"/>
              </w:rPr>
              <w:t>
      11. Осы Ереже Қазақстан Республикасы Индустрия және жаңа технологиялар министрлiгiнің құрылтай құжаты болып табылады.</w:t>
            </w:r>
            <w:r>
              <w:br/>
            </w:r>
            <w:r>
              <w:rPr>
                <w:rFonts w:ascii="Times New Roman"/>
                <w:b w:val="false"/>
                <w:i w:val="false"/>
                <w:color w:val="000000"/>
                <w:sz w:val="20"/>
              </w:rPr>
              <w:t>
      12. Қазақстан Республикасы Индустрия және жаңа технологиялар министрлiгiнің қызметiн қаржыландыру республикалық бюджеттен жүзеге асырылады.</w:t>
            </w:r>
            <w:r>
              <w:br/>
            </w:r>
            <w:r>
              <w:rPr>
                <w:rFonts w:ascii="Times New Roman"/>
                <w:b w:val="false"/>
                <w:i w:val="false"/>
                <w:color w:val="000000"/>
                <w:sz w:val="20"/>
              </w:rPr>
              <w:t>
      13. Қазақстан Республикасы Индустрия және жаңа технологиялар министрлiгiне кәсiпкерлiк субъектiлерiмен Қазақстан Республикасы Индустрия және жаңа технологиялар министрлiгiнің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0"/>
              </w:rPr>
              <w:t>
      Егер Қазақстан Республикасы Индустрия және жаңа технологиялар министрлiгiне заңнамалық актiлермен кiрiс әкелетiн қызметтi жүзеге асыру құқығы берiлсе, онда осындай қызметтен алынған кiрiстер республикалық бюджеттің кiрiсiне жiберiледi.</w:t>
            </w:r>
          </w:p>
          <w:p>
            <w:pPr>
              <w:spacing w:after="0"/>
              <w:ind w:left="0"/>
              <w:jc w:val="both"/>
            </w:pPr>
            <w:r>
              <w:rPr>
                <w:rFonts w:ascii="Times New Roman"/>
                <w:b/>
                <w:i w:val="false"/>
                <w:color w:val="000000"/>
              </w:rPr>
              <w:t xml:space="preserve"> 2. Қазақстан Республикасы Индустрия және жаңа технологиялар</w:t>
            </w:r>
            <w:r>
              <w:br/>
            </w:r>
            <w:r>
              <w:rPr>
                <w:rFonts w:ascii="Times New Roman"/>
                <w:b/>
                <w:i w:val="false"/>
                <w:color w:val="000000"/>
              </w:rPr>
              <w:t>
министрлiгiнің миссиясы, негізгі міндеттері, функциялары,</w:t>
            </w:r>
            <w:r>
              <w:br/>
            </w:r>
            <w:r>
              <w:rPr>
                <w:rFonts w:ascii="Times New Roman"/>
                <w:b/>
                <w:i w:val="false"/>
                <w:color w:val="000000"/>
              </w:rPr>
              <w:t>
құқықтары мен міндеттері</w:t>
            </w:r>
          </w:p>
          <w:p>
            <w:pPr>
              <w:spacing w:after="20"/>
              <w:ind w:left="20"/>
              <w:jc w:val="both"/>
            </w:pPr>
            <w:r>
              <w:rPr>
                <w:rFonts w:ascii="Times New Roman"/>
                <w:b w:val="false"/>
                <w:i w:val="false"/>
                <w:color w:val="000000"/>
                <w:sz w:val="20"/>
              </w:rPr>
              <w:t>      14. Қазақстан Республикасы Индустрия және жаңа технологиялар министрлiгiнің миссиясы:</w:t>
            </w:r>
            <w:r>
              <w:br/>
            </w:r>
            <w:r>
              <w:rPr>
                <w:rFonts w:ascii="Times New Roman"/>
                <w:b w:val="false"/>
                <w:i w:val="false"/>
                <w:color w:val="000000"/>
                <w:sz w:val="20"/>
              </w:rPr>
              <w:t>
      индустрияны дамыту, елдің индустриялық-инновациялық, ғылыми-техникалық дамуы, сондай-ақ туризм индустриясы мемлекеттік саясатын қалыптастыру.</w:t>
            </w:r>
            <w:r>
              <w:br/>
            </w:r>
            <w:r>
              <w:rPr>
                <w:rFonts w:ascii="Times New Roman"/>
                <w:b w:val="false"/>
                <w:i w:val="false"/>
                <w:color w:val="000000"/>
                <w:sz w:val="20"/>
              </w:rPr>
              <w:t>
      15. Мiндеттерi:</w:t>
            </w:r>
            <w:r>
              <w:br/>
            </w:r>
            <w:r>
              <w:rPr>
                <w:rFonts w:ascii="Times New Roman"/>
                <w:b w:val="false"/>
                <w:i w:val="false"/>
                <w:color w:val="000000"/>
                <w:sz w:val="20"/>
              </w:rPr>
              <w:t>
      1) индустрия және елдi индустриялық-инновациялық, ғылыми-техникалық дамыту, тау-кен металлургиялық кешені, машина жасау, химия, фармацевтика және медицина, жеңiл, ағаш өңдеу және жиһаз өнеркәсiбi, құрылыс индустриясы және құрылыс материалдары өндiрiсi, салалық бағыттылығына сәйкес машиналар мен жабдықтардың қауiпсiздiгi және химия өнiмiнiң қауiпсiздiгi, арнайы экономикалық аймақтарды құру, олардың жұмыс iстеуi және оларды тарату, экспорттық бақылау, техникалық реттеу және өлшемдер бiрлiгiн қамтамасыз ету, электр энергетикасы, қатты пайдалы қазбалар, жер асты сулары және емдiк балшық бөлiгiнде жер қойнауын пайдалану, көмiр өнеркәсiбi, атом энергиясын пайдалану, мемлекеттiк геологиялық зерделеу, минералдық-шикiзат базасын ұдайы өндiру, жер қойнауын ұтымды және кешендi пайдалану, жер қойнауын пайдалануды қатты пайдалы қазбалар, жер асты сулары мен емдiк балшық бөлiгiнде мемлекеттiк басқару, энергия үнемдеу, туристiк қызмет саласында мемлекеттiк саясатты қалыптастыруға және iске асыруға қатысу;</w:t>
            </w:r>
            <w:r>
              <w:br/>
            </w:r>
            <w:r>
              <w:rPr>
                <w:rFonts w:ascii="Times New Roman"/>
                <w:b w:val="false"/>
                <w:i w:val="false"/>
                <w:color w:val="000000"/>
                <w:sz w:val="20"/>
              </w:rPr>
              <w:t>
      2) Қазақстан Республикасы Индустрия және жаңа технологиялар министрлiгiнің құзыретiне жатқызылған қызмет саласында мемлекеттiк органдарды салааралық үйлестiрудi жүзеге асыру;</w:t>
            </w:r>
            <w:r>
              <w:br/>
            </w:r>
            <w:r>
              <w:rPr>
                <w:rFonts w:ascii="Times New Roman"/>
                <w:b w:val="false"/>
                <w:i w:val="false"/>
                <w:color w:val="000000"/>
                <w:sz w:val="20"/>
              </w:rPr>
              <w:t>
      3) ғылыми-технологиялық әзiрлемелердi енгiзу (ғылым мен техника жетiстiктерiн пайдалану) және жоғары технологиялық өндiрiстердi қалыптастыру негiзiнде ел экономикасын дамыту үшiн жағдайлар жасау;</w:t>
            </w:r>
            <w:r>
              <w:br/>
            </w:r>
            <w:r>
              <w:rPr>
                <w:rFonts w:ascii="Times New Roman"/>
                <w:b w:val="false"/>
                <w:i w:val="false"/>
                <w:color w:val="000000"/>
                <w:sz w:val="20"/>
              </w:rPr>
              <w:t>
      4) ұйымдық және экономикалық, оның iшiнде мемлекеттiк инновациялық саясатты iске асыру үшiн инвестициялар тартуды қамтамасыз ететiн шарттарды құру жолымен инновациялық қызметтi ынталандыру;</w:t>
            </w:r>
            <w:r>
              <w:br/>
            </w:r>
            <w:r>
              <w:rPr>
                <w:rFonts w:ascii="Times New Roman"/>
                <w:b w:val="false"/>
                <w:i w:val="false"/>
                <w:color w:val="000000"/>
                <w:sz w:val="20"/>
              </w:rPr>
              <w:t>
      5) инвестицияларды мемлекеттік қолдау саясатын іске асыру;</w:t>
            </w:r>
            <w:r>
              <w:br/>
            </w:r>
            <w:r>
              <w:rPr>
                <w:rFonts w:ascii="Times New Roman"/>
                <w:b w:val="false"/>
                <w:i w:val="false"/>
                <w:color w:val="000000"/>
                <w:sz w:val="20"/>
              </w:rPr>
              <w:t>
      6) экономиканы дамыту және қазiргi заманғы технологияларды қолдана отырып, жаңа өндiрiстердi құру, жұмыс iстеп тұрған өндiрiстердi кеңейту мен жаңартуға инвестицияларды ынталандыру үшiн қолайлы инвестициялық ахуал жасау бойынша ұсыныстар әзірлеу;</w:t>
            </w:r>
            <w:r>
              <w:br/>
            </w:r>
            <w:r>
              <w:rPr>
                <w:rFonts w:ascii="Times New Roman"/>
                <w:b w:val="false"/>
                <w:i w:val="false"/>
                <w:color w:val="000000"/>
                <w:sz w:val="20"/>
              </w:rPr>
              <w:t>
      7) инвестициялық жобаларды iске асыру және мониторингiлеу бойынша шараларды қамтамасыз ету;</w:t>
            </w:r>
            <w:r>
              <w:br/>
            </w:r>
            <w:r>
              <w:rPr>
                <w:rFonts w:ascii="Times New Roman"/>
                <w:b w:val="false"/>
                <w:i w:val="false"/>
                <w:color w:val="000000"/>
                <w:sz w:val="20"/>
              </w:rPr>
              <w:t>
      8) экономиканы әртараптандыру және үдемелi индустриялық-инновациялық дамыту үдерiстерiн үйлестiрудi жүзеге асыру;</w:t>
            </w:r>
            <w:r>
              <w:br/>
            </w:r>
            <w:r>
              <w:rPr>
                <w:rFonts w:ascii="Times New Roman"/>
                <w:b w:val="false"/>
                <w:i w:val="false"/>
                <w:color w:val="000000"/>
                <w:sz w:val="20"/>
              </w:rPr>
              <w:t>
      9) реттелетiн салалардағы мемлекеттiк басқару;</w:t>
            </w:r>
            <w:r>
              <w:br/>
            </w:r>
            <w:r>
              <w:rPr>
                <w:rFonts w:ascii="Times New Roman"/>
                <w:b w:val="false"/>
                <w:i w:val="false"/>
                <w:color w:val="000000"/>
                <w:sz w:val="20"/>
              </w:rPr>
              <w:t>
      10) өз құзыретi шегiнде Қазақстан Республикасы Индустрия және жаңа технологиялар министрлiгiне жүктелген өзге де мiндеттердi жүзеге асыру.</w:t>
            </w:r>
            <w:r>
              <w:br/>
            </w:r>
            <w:r>
              <w:rPr>
                <w:rFonts w:ascii="Times New Roman"/>
                <w:b w:val="false"/>
                <w:i w:val="false"/>
                <w:color w:val="000000"/>
                <w:sz w:val="20"/>
              </w:rPr>
              <w:t>
      16. Орталық аппараттың функциялары:</w:t>
            </w:r>
            <w:r>
              <w:br/>
            </w:r>
            <w:r>
              <w:rPr>
                <w:rFonts w:ascii="Times New Roman"/>
                <w:b w:val="false"/>
                <w:i w:val="false"/>
                <w:color w:val="000000"/>
                <w:sz w:val="20"/>
              </w:rPr>
              <w:t>
      1) реттелетiн салаларда мемлекеттiк саясатты қалыптастыруды және iске асыруды қамтамасыз етедi;</w:t>
            </w:r>
            <w:r>
              <w:br/>
            </w:r>
            <w:r>
              <w:rPr>
                <w:rFonts w:ascii="Times New Roman"/>
                <w:b w:val="false"/>
                <w:i w:val="false"/>
                <w:color w:val="000000"/>
                <w:sz w:val="20"/>
              </w:rPr>
              <w:t>
      2) реттелетiн салалардағы халықаралық ынтымақтастықты жүзеге асырады;</w:t>
            </w:r>
            <w:r>
              <w:br/>
            </w:r>
            <w:r>
              <w:rPr>
                <w:rFonts w:ascii="Times New Roman"/>
                <w:b w:val="false"/>
                <w:i w:val="false"/>
                <w:color w:val="000000"/>
                <w:sz w:val="20"/>
              </w:rPr>
              <w:t>
      3) халықаралық қаржылық және экономикалық ұйымдармен, сондай-ақ интеграциялық бірлестіктермен өз құзыретіндегі мәселелер бойынша өзара іс-қимыл жасайды;</w:t>
            </w:r>
            <w:r>
              <w:br/>
            </w:r>
            <w:r>
              <w:rPr>
                <w:rFonts w:ascii="Times New Roman"/>
                <w:b w:val="false"/>
                <w:i w:val="false"/>
                <w:color w:val="000000"/>
                <w:sz w:val="20"/>
              </w:rPr>
              <w:t>
      4) Қазақстан Республикасы Индустрия және жаңа технологиялар министрлiгiне бекітілген үкіметаралық комиссиялардың (комитеттердің, кеңестердің) және олардың кіші комиссияларының (кіші комитеттердің, жұмыс топтарының) шеңберінде мемлекеттік органдардың қызметін үйлестіреді;</w:t>
            </w:r>
            <w:r>
              <w:br/>
            </w:r>
            <w:r>
              <w:rPr>
                <w:rFonts w:ascii="Times New Roman"/>
                <w:b w:val="false"/>
                <w:i w:val="false"/>
                <w:color w:val="000000"/>
                <w:sz w:val="20"/>
              </w:rPr>
              <w:t>
      5) өз құзыретi шегiнде реттелетiн салалардағы нормативтiк құқықтық актiлердi әзiрлейдi, келiседi және бекiтедi;</w:t>
            </w:r>
            <w:r>
              <w:br/>
            </w:r>
            <w:r>
              <w:rPr>
                <w:rFonts w:ascii="Times New Roman"/>
                <w:b w:val="false"/>
                <w:i w:val="false"/>
                <w:color w:val="000000"/>
                <w:sz w:val="20"/>
              </w:rPr>
              <w:t xml:space="preserve">
      6) </w:t>
            </w:r>
            <w:r>
              <w:rPr>
                <w:rFonts w:ascii="Times New Roman"/>
                <w:b w:val="false"/>
                <w:i w:val="false"/>
                <w:color w:val="ff0000"/>
                <w:sz w:val="20"/>
              </w:rPr>
              <w:t xml:space="preserve">алынып тасталды - ҚР Үкіметінің 08.11.2013 </w:t>
            </w:r>
            <w:r>
              <w:rPr>
                <w:rFonts w:ascii="Times New Roman"/>
                <w:b w:val="false"/>
                <w:i w:val="false"/>
                <w:color w:val="000000"/>
                <w:sz w:val="20"/>
              </w:rPr>
              <w:t>№ 1190</w:t>
            </w:r>
            <w:r>
              <w:rPr>
                <w:rFonts w:ascii="Times New Roman"/>
                <w:b w:val="false"/>
                <w:i w:val="false"/>
                <w:color w:val="ff0000"/>
                <w:sz w:val="20"/>
              </w:rPr>
              <w:t xml:space="preserve"> қаулысымен;</w:t>
            </w:r>
            <w:r>
              <w:br/>
            </w:r>
            <w:r>
              <w:rPr>
                <w:rFonts w:ascii="Times New Roman"/>
                <w:b w:val="false"/>
                <w:i w:val="false"/>
                <w:color w:val="000000"/>
                <w:sz w:val="20"/>
              </w:rPr>
              <w:t>
      7) реттелетiн салалардағы салааралық үйлестiрудi жүзеге асырады;</w:t>
            </w:r>
            <w:r>
              <w:br/>
            </w:r>
            <w:r>
              <w:rPr>
                <w:rFonts w:ascii="Times New Roman"/>
                <w:b w:val="false"/>
                <w:i w:val="false"/>
                <w:color w:val="000000"/>
                <w:sz w:val="20"/>
              </w:rPr>
              <w:t>
      8) Қазақстан Республикасының Үкiметiне Қазақстан Республикасының атом энергиясын пайдалану мәселелерi бойынша заңнамалық актiлерiн әзiрлеу және өзгерту жөнiндегi ұсыныстарды енгiзедi;</w:t>
            </w:r>
            <w:r>
              <w:br/>
            </w:r>
            <w:r>
              <w:rPr>
                <w:rFonts w:ascii="Times New Roman"/>
                <w:b w:val="false"/>
                <w:i w:val="false"/>
                <w:color w:val="000000"/>
                <w:sz w:val="20"/>
              </w:rPr>
              <w:t>
      9) Қазақстан Республикасы заңнамасының негiзiнде және оны орындау үшiн атом энергиясын пайдалануға байланысты қызметтi регламенттейтiн нормалар мен қағидаларды әзiрлейдi, белгiлейдi және қабылдайды;</w:t>
            </w:r>
            <w:r>
              <w:br/>
            </w:r>
            <w:r>
              <w:rPr>
                <w:rFonts w:ascii="Times New Roman"/>
                <w:b w:val="false"/>
                <w:i w:val="false"/>
                <w:color w:val="000000"/>
                <w:sz w:val="20"/>
              </w:rPr>
              <w:t>
      10) радиациялық қауіпсіздікті бағалауды жүзеге асырады, радиациялық қауіпсіздікті бағалау нәтижелерін талдайды және бекітеді;</w:t>
            </w:r>
            <w:r>
              <w:br/>
            </w:r>
            <w:r>
              <w:rPr>
                <w:rFonts w:ascii="Times New Roman"/>
                <w:b w:val="false"/>
                <w:i w:val="false"/>
                <w:color w:val="000000"/>
                <w:sz w:val="20"/>
              </w:rPr>
              <w:t>
      11) атом энергиясын пайдалану саласындағы нормативтік техникалық құжаттарды әзірлейді, келіседі және бекітеді;</w:t>
            </w:r>
            <w:r>
              <w:br/>
            </w:r>
            <w:r>
              <w:rPr>
                <w:rFonts w:ascii="Times New Roman"/>
                <w:b w:val="false"/>
                <w:i w:val="false"/>
                <w:color w:val="000000"/>
                <w:sz w:val="20"/>
              </w:rPr>
              <w:t>
      12) ядролық, радиациялық және электрофизикалық қондырғылардың қауіпсіздігі үшін сапаны қамтамасыз ету бағдарламаларының үлгі мазмұнын және оны бекіту тәртібін айқындайды;</w:t>
            </w:r>
            <w:r>
              <w:br/>
            </w:r>
            <w:r>
              <w:rPr>
                <w:rFonts w:ascii="Times New Roman"/>
                <w:b w:val="false"/>
                <w:i w:val="false"/>
                <w:color w:val="000000"/>
                <w:sz w:val="20"/>
              </w:rPr>
              <w:t>
      13) радиациялық қауiпсiздiктi қамтамасыз ету саласындағы нормалар мен қағидаларды әзiрлейді;</w:t>
            </w:r>
            <w:r>
              <w:br/>
            </w:r>
            <w:r>
              <w:rPr>
                <w:rFonts w:ascii="Times New Roman"/>
                <w:b w:val="false"/>
                <w:i w:val="false"/>
                <w:color w:val="000000"/>
                <w:sz w:val="20"/>
              </w:rPr>
              <w:t>
      14) Қазақстан Республикасы қатысатын халықаралық шарттарға, келiсiмдер мен уағдаластықтарға сәйкес экспорттаушы елдiң құзыреттi мемлекеттiк органының сұрау салуы болған кезде ядролық импорт өнiмдерiн бейбiт мақсатта пайдалану туралы растау бередi;</w:t>
            </w:r>
            <w:r>
              <w:br/>
            </w:r>
            <w:r>
              <w:rPr>
                <w:rFonts w:ascii="Times New Roman"/>
                <w:b w:val="false"/>
                <w:i w:val="false"/>
                <w:color w:val="000000"/>
                <w:sz w:val="20"/>
              </w:rPr>
              <w:t>
      15) Қазақстан Республикасы қатысатын халықаралық шарттарға, келiсiмдер мен уағдаластықтарға сәйкес ядролық қаруы жоқ елдердiң құзыреттi мемлекеттiк органдарынан ядролық экспорт өнiмдерiн бейбiт мақсатта пайдалану туралы растауды сұратады;</w:t>
            </w:r>
            <w:r>
              <w:br/>
            </w:r>
            <w:r>
              <w:rPr>
                <w:rFonts w:ascii="Times New Roman"/>
                <w:b w:val="false"/>
                <w:i w:val="false"/>
                <w:color w:val="000000"/>
                <w:sz w:val="20"/>
              </w:rPr>
              <w:t>
      16) өз құзыретi шегiнде өңделген отын немесе радиоактивтi қалдықтар айналымын мемлекеттiк реттеудi жүзеге асырады;</w:t>
            </w:r>
            <w:r>
              <w:br/>
            </w:r>
            <w:r>
              <w:rPr>
                <w:rFonts w:ascii="Times New Roman"/>
                <w:b w:val="false"/>
                <w:i w:val="false"/>
                <w:color w:val="000000"/>
                <w:sz w:val="20"/>
              </w:rPr>
              <w:t>
      17) радиациялық қауiпсiздiк саласындағы техникалық регламенттердi әзiрлейді;</w:t>
            </w:r>
            <w:r>
              <w:br/>
            </w:r>
            <w:r>
              <w:rPr>
                <w:rFonts w:ascii="Times New Roman"/>
                <w:b w:val="false"/>
                <w:i w:val="false"/>
                <w:color w:val="000000"/>
                <w:sz w:val="20"/>
              </w:rPr>
              <w:t>
      18) иондаушы сәулелендiру көздерiмен жұмыс iстеу саласындағы лицензиялануға жататын қызмет түрлерiн айқындайды;</w:t>
            </w:r>
            <w:r>
              <w:br/>
            </w:r>
            <w:r>
              <w:rPr>
                <w:rFonts w:ascii="Times New Roman"/>
                <w:b w:val="false"/>
                <w:i w:val="false"/>
                <w:color w:val="000000"/>
                <w:sz w:val="20"/>
              </w:rPr>
              <w:t>
      19) радиациялық қауiпсiздiктi қамтамасыз ету, соның iшiнде халықтың сәулелену дозаларын бақылау мен есепке алу саласындағы мемлекеттiк басқарудың бiрыңғай жүйесiн құрады және оның жұмыс iстеуiн қамтамасыз етеді;</w:t>
            </w:r>
            <w:r>
              <w:br/>
            </w:r>
            <w:r>
              <w:rPr>
                <w:rFonts w:ascii="Times New Roman"/>
                <w:b w:val="false"/>
                <w:i w:val="false"/>
                <w:color w:val="000000"/>
                <w:sz w:val="20"/>
              </w:rPr>
              <w:t>
      20) радиациялық қауiпсiздiкке, ядролық материалдар мен иондаушы сәулелендiру көздерiн физикалық қорғауға және аварияға қарсы жоспарлауға, есепке алу мен бақылауға қатысты нормалар мен қағидаларды әзiрлейдi және келiседі;</w:t>
            </w:r>
            <w:r>
              <w:br/>
            </w:r>
            <w:r>
              <w:rPr>
                <w:rFonts w:ascii="Times New Roman"/>
                <w:b w:val="false"/>
                <w:i w:val="false"/>
                <w:color w:val="000000"/>
                <w:sz w:val="20"/>
              </w:rPr>
              <w:t>
      21) ядролық материалдар мен иондаушы сәулелену көздерiн есепке алу мен бақылаудың мемлекеттiк жүйелерiн құрады;</w:t>
            </w:r>
            <w:r>
              <w:br/>
            </w:r>
            <w:r>
              <w:rPr>
                <w:rFonts w:ascii="Times New Roman"/>
                <w:b w:val="false"/>
                <w:i w:val="false"/>
                <w:color w:val="000000"/>
                <w:sz w:val="20"/>
              </w:rPr>
              <w:t>
      22) Қазақстан Республикасының Үкiметiне инновациялық гранттар берудiң басым бағыттарын айқындау жөнiндегі ұсыныстар енгiзедi;</w:t>
            </w:r>
            <w:r>
              <w:br/>
            </w:r>
            <w:r>
              <w:rPr>
                <w:rFonts w:ascii="Times New Roman"/>
                <w:b w:val="false"/>
                <w:i w:val="false"/>
                <w:color w:val="000000"/>
                <w:sz w:val="20"/>
              </w:rPr>
              <w:t>
      23) технологиялық болжауды тұрақты негiзде үш жылда бiр реттен кем емес қорытындылар шығара отырып жүргiзедi;</w:t>
            </w:r>
            <w:r>
              <w:br/>
            </w:r>
            <w:r>
              <w:rPr>
                <w:rFonts w:ascii="Times New Roman"/>
                <w:b w:val="false"/>
                <w:i w:val="false"/>
                <w:color w:val="000000"/>
                <w:sz w:val="20"/>
              </w:rPr>
              <w:t>
      24) технологиялық даму саласындағы ұлттық даму институтының жәрдемдесуімен нысаналы технологиялық бағдарламаларды іске асырады;</w:t>
            </w:r>
            <w:r>
              <w:br/>
            </w:r>
            <w:r>
              <w:rPr>
                <w:rFonts w:ascii="Times New Roman"/>
                <w:b w:val="false"/>
                <w:i w:val="false"/>
                <w:color w:val="000000"/>
                <w:sz w:val="20"/>
              </w:rPr>
              <w:t>
      25) ұлттық басқарушы холдингтермен, ұлттық холдингтермен, ұлттық компаниялармен және олармен аффилиирленген заңды тұлғалармен сатып алынатын тауарлардың, жұмыстар мен көрсетілетін қызметтердiң тiзбесiн айқындайтын технологиялық меморандумдарды жасасады;</w:t>
            </w:r>
            <w:r>
              <w:br/>
            </w:r>
            <w:r>
              <w:rPr>
                <w:rFonts w:ascii="Times New Roman"/>
                <w:b w:val="false"/>
                <w:i w:val="false"/>
                <w:color w:val="000000"/>
                <w:sz w:val="20"/>
              </w:rPr>
              <w:t>
      26) индустриялық-инновациялық қызмет субъектiлерi ұсынатын тиiстi мамандарға қажеттiлiк туралы мәлiметтер негiзiнде экономиканың басым секторлары үшiн мамандар даярлау, қажет етiлетiн мамандықтардың тiзбесiн айқындау бойынша ұсыныстар қалыптастырады;</w:t>
            </w:r>
            <w:r>
              <w:br/>
            </w:r>
            <w:r>
              <w:rPr>
                <w:rFonts w:ascii="Times New Roman"/>
                <w:b w:val="false"/>
                <w:i w:val="false"/>
                <w:color w:val="000000"/>
                <w:sz w:val="20"/>
              </w:rPr>
              <w:t>
      27) технологияларды сатып алуға, өнеркәсiптiк зерттеулер жүргiзуге, бастапқы даму кезеңiнде жоғары технологиялық өнiм өндiру жөнiндегi қызметтi қолдауға, шет елдерде және (немесе) өңiрлiк патенттiк ұйымдарда патенттеуге инновациялық гранттар беру қағидаларын әзiрлейдi;</w:t>
            </w:r>
            <w:r>
              <w:br/>
            </w:r>
            <w:r>
              <w:rPr>
                <w:rFonts w:ascii="Times New Roman"/>
                <w:b w:val="false"/>
                <w:i w:val="false"/>
                <w:color w:val="000000"/>
                <w:sz w:val="20"/>
              </w:rPr>
              <w:t>
      28) технологияларды коммерцияландыруға арналған инновациялық гранттар беру қағидаларын әзiрлейдi;</w:t>
            </w:r>
            <w:r>
              <w:br/>
            </w:r>
            <w:r>
              <w:rPr>
                <w:rFonts w:ascii="Times New Roman"/>
                <w:b w:val="false"/>
                <w:i w:val="false"/>
                <w:color w:val="000000"/>
                <w:sz w:val="20"/>
              </w:rPr>
              <w:t>
      29) шет елде инженерлiк-техникалық персоналдың бiлiктiлiгiн арттыруға, жоғары бiлiктi шетелдiк мамандарды тартуға, консалтингтiк, жобалық және инжинирингтiк ұйымдарды тартуға, басқарушылық және өндiрiстiк технологияларды енгiзуге инновациялық гранттар беру қағидаларын әзiрлейдi;</w:t>
            </w:r>
            <w:r>
              <w:br/>
            </w:r>
            <w:r>
              <w:rPr>
                <w:rFonts w:ascii="Times New Roman"/>
                <w:b w:val="false"/>
                <w:i w:val="false"/>
                <w:color w:val="000000"/>
                <w:sz w:val="20"/>
              </w:rPr>
              <w:t>
      30) инновациялық гранттар берудiң басым бағыттары шеңберiнде технологиялық дамыту жөнiндегi ұлттық даму институтын тарта отырып, инновациялық гранттар береді;</w:t>
            </w:r>
            <w:r>
              <w:br/>
            </w:r>
            <w:r>
              <w:rPr>
                <w:rFonts w:ascii="Times New Roman"/>
                <w:b w:val="false"/>
                <w:i w:val="false"/>
                <w:color w:val="000000"/>
                <w:sz w:val="20"/>
              </w:rPr>
              <w:t>
      31) технологиялық даму саласындағы ұлттық даму институтымен жасалатын шарт негiзiнде инновациялық гранттар беруге қаражат бөледі;</w:t>
            </w:r>
            <w:r>
              <w:br/>
            </w:r>
            <w:r>
              <w:rPr>
                <w:rFonts w:ascii="Times New Roman"/>
                <w:b w:val="false"/>
                <w:i w:val="false"/>
                <w:color w:val="000000"/>
                <w:sz w:val="20"/>
              </w:rPr>
              <w:t>
      32) ғылыми-технологиялық дамытудың салааралық жоспарын әзiрлейдi;</w:t>
            </w:r>
            <w:r>
              <w:br/>
            </w:r>
            <w:r>
              <w:rPr>
                <w:rFonts w:ascii="Times New Roman"/>
                <w:b w:val="false"/>
                <w:i w:val="false"/>
                <w:color w:val="000000"/>
                <w:sz w:val="20"/>
              </w:rPr>
              <w:t>
      33) мемлекеттiк жоспарлау жөнiндегi уәкiлеттi органға экономиканың басым секторларын айқындау бойынша ұсыныстар енгiзедi;</w:t>
            </w:r>
            <w:r>
              <w:br/>
            </w:r>
            <w:r>
              <w:rPr>
                <w:rFonts w:ascii="Times New Roman"/>
                <w:b w:val="false"/>
                <w:i w:val="false"/>
                <w:color w:val="000000"/>
                <w:sz w:val="20"/>
              </w:rPr>
              <w:t>
      34) Қазақстан Республикасының Үкiметiне индустриялық-инновациялық қызметтi мемлекеттiк қолдау шараларының тиiмдiлiгi туралы ақпаратты жыл сайын ұсынады;</w:t>
            </w:r>
            <w:r>
              <w:br/>
            </w:r>
            <w:r>
              <w:rPr>
                <w:rFonts w:ascii="Times New Roman"/>
                <w:b w:val="false"/>
                <w:i w:val="false"/>
                <w:color w:val="000000"/>
                <w:sz w:val="20"/>
              </w:rPr>
              <w:t>
      35) жергiлiктi қамту бойынша сараптама жүргiзу қағидаларын әзiрлейдi;</w:t>
            </w:r>
            <w:r>
              <w:br/>
            </w:r>
            <w:r>
              <w:rPr>
                <w:rFonts w:ascii="Times New Roman"/>
                <w:b w:val="false"/>
                <w:i w:val="false"/>
                <w:color w:val="000000"/>
                <w:sz w:val="20"/>
              </w:rPr>
              <w:t>
      36) басым тауарлар мен қызметтердiң бiрыңғай картасын әзiрлейдi;</w:t>
            </w:r>
            <w:r>
              <w:br/>
            </w:r>
            <w:r>
              <w:rPr>
                <w:rFonts w:ascii="Times New Roman"/>
                <w:b w:val="false"/>
                <w:i w:val="false"/>
                <w:color w:val="000000"/>
                <w:sz w:val="20"/>
              </w:rPr>
              <w:t>
      37) жоғары технологиялық өнiм өндiру жөнiндегi қызмет түрлерiнiң тiзбесiн әзiрлейдi;</w:t>
            </w:r>
            <w:r>
              <w:br/>
            </w:r>
            <w:r>
              <w:rPr>
                <w:rFonts w:ascii="Times New Roman"/>
                <w:b w:val="false"/>
                <w:i w:val="false"/>
                <w:color w:val="000000"/>
                <w:sz w:val="20"/>
              </w:rPr>
              <w:t>
      38) Қазақстан Республикасы Үкiметiнің жанындағы үдемелі индустриялық-инновациялық даму бойынша үйлестiру кеңесi туралы ереженi әзiрлейдi және Қазақстан Республикасының Үкiметiне оның құрамын қалыптастыру жөніндегі ұсыныстар енгiзедi;</w:t>
            </w:r>
            <w:r>
              <w:br/>
            </w:r>
            <w:r>
              <w:rPr>
                <w:rFonts w:ascii="Times New Roman"/>
                <w:b w:val="false"/>
                <w:i w:val="false"/>
                <w:color w:val="000000"/>
                <w:sz w:val="20"/>
              </w:rPr>
              <w:t>
      39) Технологиялық саясат жөнiндегi кеңес туралы ережені әзiрлейдi және Қазақстан Республикасының Үкiметiне оның құрамын қалыптастыру жөніндегі ұсыныстар енгiзедi;</w:t>
            </w:r>
            <w:r>
              <w:br/>
            </w:r>
            <w:r>
              <w:rPr>
                <w:rFonts w:ascii="Times New Roman"/>
                <w:b w:val="false"/>
                <w:i w:val="false"/>
                <w:color w:val="000000"/>
                <w:sz w:val="20"/>
              </w:rPr>
              <w:t>
      40) дауыс беретiн акцияларының (жарғылық капиталға қатысу үлестерiнiң) елу және одан да көп пайызы мемлекетке тиесiлi заңды тұлғалардың, олармен үлестес заңды тұлғалардың, ұлттық басқарушы холдингтердiң, ұлттық холдингтердiң, ұлттық компаниялардың және олармен аффилиирленген заңды тұлғалардың технологиялар мен инновацияларды дамыту бөлiгiндегі даму стратегиялары мен жоспарларын келiседi;</w:t>
            </w:r>
            <w:r>
              <w:br/>
            </w:r>
            <w:r>
              <w:rPr>
                <w:rFonts w:ascii="Times New Roman"/>
                <w:b w:val="false"/>
                <w:i w:val="false"/>
                <w:color w:val="000000"/>
                <w:sz w:val="20"/>
              </w:rPr>
              <w:t>
      41) салалық конструкторлық бюролардың жұмыс iстеуі қағидаларын әзiрлейдi;</w:t>
            </w:r>
            <w:r>
              <w:br/>
            </w:r>
            <w:r>
              <w:rPr>
                <w:rFonts w:ascii="Times New Roman"/>
                <w:b w:val="false"/>
                <w:i w:val="false"/>
                <w:color w:val="000000"/>
                <w:sz w:val="20"/>
              </w:rPr>
              <w:t>
      42) отандық өңделген тауарларды, көрсетілетін қызметтерді сыртқы нарыққа жылжыту бойынша индустриялық-инновациялық қызмет субъектiлерi шығындарының бiр бөлiгiн өтеу қағидаларын әзiрлейдi;</w:t>
            </w:r>
            <w:r>
              <w:br/>
            </w:r>
            <w:r>
              <w:rPr>
                <w:rFonts w:ascii="Times New Roman"/>
                <w:b w:val="false"/>
                <w:i w:val="false"/>
                <w:color w:val="000000"/>
                <w:sz w:val="20"/>
              </w:rPr>
              <w:t>
      43) сыртқы нарықтарға жылжыту бойынша шығындары iшiнара өтелетiн отандық өңделген тауарлардың, көрсетілетін қызметтердің тiзбесiн әзiрлейдi;</w:t>
            </w:r>
            <w:r>
              <w:br/>
            </w:r>
            <w:r>
              <w:rPr>
                <w:rFonts w:ascii="Times New Roman"/>
                <w:b w:val="false"/>
                <w:i w:val="false"/>
                <w:color w:val="000000"/>
                <w:sz w:val="20"/>
              </w:rPr>
              <w:t>
      44) инновациялық гранттар беру кезiнде технологиялық даму саласындағы ұлттық даму институтының қызметтерiне ақы төлеу тәртiбiн әзiрлейдi;</w:t>
            </w:r>
            <w:r>
              <w:br/>
            </w:r>
            <w:r>
              <w:rPr>
                <w:rFonts w:ascii="Times New Roman"/>
                <w:b w:val="false"/>
                <w:i w:val="false"/>
                <w:color w:val="000000"/>
                <w:sz w:val="20"/>
              </w:rPr>
              <w:t>
      45) индустриялық-инновациялық қызмет субъектiлерiнiң тауарларды, жұмыстарды және көрсетiлетiн қызметтердi iшкi нарықта жылжыту бойынша шығындарының бiр бөлiгiн өтеу қағидаларын әзiрлейдi;</w:t>
            </w:r>
            <w:r>
              <w:br/>
            </w:r>
            <w:r>
              <w:rPr>
                <w:rFonts w:ascii="Times New Roman"/>
                <w:b w:val="false"/>
                <w:i w:val="false"/>
                <w:color w:val="000000"/>
                <w:sz w:val="20"/>
              </w:rPr>
              <w:t>
      46) технологиялық бизнес-инкубациялау қызметтерiн көрсету, сондай-ақ осындай қызметтер құнын айқындау қағидаларын әзiрлейдi;</w:t>
            </w:r>
            <w:r>
              <w:br/>
            </w:r>
            <w:r>
              <w:rPr>
                <w:rFonts w:ascii="Times New Roman"/>
                <w:b w:val="false"/>
                <w:i w:val="false"/>
                <w:color w:val="000000"/>
                <w:sz w:val="20"/>
              </w:rPr>
              <w:t>
      47) технологиялық болжауды жүргiзу әдiстемесiн әзiрлейдi және бекiтедi;</w:t>
            </w:r>
            <w:r>
              <w:br/>
            </w:r>
            <w:r>
              <w:rPr>
                <w:rFonts w:ascii="Times New Roman"/>
                <w:b w:val="false"/>
                <w:i w:val="false"/>
                <w:color w:val="000000"/>
                <w:sz w:val="20"/>
              </w:rPr>
              <w:t>
      48) жергiлiктi қамтуды дамыту саласындағы ұлттық даму институтын тарта отырып, индустриялық-инновациялық қызмет субъектiлерiне сервистiк қолдау көрсетеді және олардың отандық өңделген тауарларды, жұмыстар мен көрсетiлетiн қызметтердi iшкi нарықта жылжыту бойынша шығындарының бiр бөлiгiн өтейді;</w:t>
            </w:r>
            <w:r>
              <w:br/>
            </w:r>
            <w:r>
              <w:rPr>
                <w:rFonts w:ascii="Times New Roman"/>
                <w:b w:val="false"/>
                <w:i w:val="false"/>
                <w:color w:val="000000"/>
                <w:sz w:val="20"/>
              </w:rPr>
              <w:t>
      49) экспортты дамыту және жылжыту саласындағы ұлттық даму институтын тарта отырып, индустриялық-инновациялық қызмет субъектiлерiне сервистiк қолдау көрсетеді және олардың отандық өңделген тауарларды, көрсетiлетiн қызметтердi сыртқы нарықтарға жылжыту бойынша шығындарының бiр бөлiгiн өтейді;</w:t>
            </w:r>
            <w:r>
              <w:br/>
            </w:r>
            <w:r>
              <w:rPr>
                <w:rFonts w:ascii="Times New Roman"/>
                <w:b w:val="false"/>
                <w:i w:val="false"/>
                <w:color w:val="000000"/>
                <w:sz w:val="20"/>
              </w:rPr>
              <w:t>
      50) өзге мемлекеттік органдардың құзыретіне жатқызылмаған жоғары технологиялы сервистік индустрияны дамыту саясатын әзірлейді;</w:t>
            </w:r>
            <w:r>
              <w:br/>
            </w:r>
            <w:r>
              <w:rPr>
                <w:rFonts w:ascii="Times New Roman"/>
                <w:b w:val="false"/>
                <w:i w:val="false"/>
                <w:color w:val="000000"/>
                <w:sz w:val="20"/>
              </w:rPr>
              <w:t>
      51) Қазақстан Республикасының мемлекеттiк органдарымен бiрлесiп, экспорттық бақылау жүйесi өнiмiнiң номенклатурасын (тiзiмiн) әзiрлейдi;</w:t>
            </w:r>
            <w:r>
              <w:br/>
            </w:r>
            <w:r>
              <w:rPr>
                <w:rFonts w:ascii="Times New Roman"/>
                <w:b w:val="false"/>
                <w:i w:val="false"/>
                <w:color w:val="000000"/>
                <w:sz w:val="20"/>
              </w:rPr>
              <w:t>
      52) жергiлiктi қамтуды дамыту саласындағы ұлттық даму институтымен жасалатын шарт негiзiнде индустриялық-инновациялық қызмет субъектiлерiнiң отандық өңделген тауарларды, жұмыстар мен көрсетiлетiн қызметтердi iшкi нарыққа жылжыту бойынша шығындарын өтеуге қаражат бөледі;</w:t>
            </w:r>
            <w:r>
              <w:br/>
            </w:r>
            <w:r>
              <w:rPr>
                <w:rFonts w:ascii="Times New Roman"/>
                <w:b w:val="false"/>
                <w:i w:val="false"/>
                <w:color w:val="000000"/>
                <w:sz w:val="20"/>
              </w:rPr>
              <w:t>
      53) Индустриялық-инновациялық қызмет субъектiлерiнiң отандық өңделген тауарларды, жұмыстарды және көрсетiлетiн қызметтердi iшкi нарықта жылжыту бойынша шығындарының бiр бөлiгiн өтеу жөніндегі ведомствоаралық комиссияның оң ұсынымы негізінде индустриялық-инновациялық қызмет субъектiлерінің отандық өңделген тауарларды, жұмыстарды және көрсетілетін қызметтерді ішкі нарықта жылжыту бойынша шығындарының бiр бөлiгiн өтеу туралы шешім қабылдайды;</w:t>
            </w:r>
            <w:r>
              <w:br/>
            </w:r>
            <w:r>
              <w:rPr>
                <w:rFonts w:ascii="Times New Roman"/>
                <w:b w:val="false"/>
                <w:i w:val="false"/>
                <w:color w:val="000000"/>
                <w:sz w:val="20"/>
              </w:rPr>
              <w:t>
      54) Индустриялық-инновациялық қызмет субъектiлерi шығындарының бiр бөлiгiн өтеу жөніндегі ведомствоаралық комиссияның оң ұсынымы негiзiнде отандық өңделген тауарларды, көрсетілетін қызметтердi сыртқы нарықтарға жылжытатын индустриялық-инновациялық қызмет субъектiлерi шығындарының бiр бөлiгiн өтеу туралы шешім қабылдайды;</w:t>
            </w:r>
            <w:r>
              <w:br/>
            </w:r>
            <w:r>
              <w:rPr>
                <w:rFonts w:ascii="Times New Roman"/>
                <w:b w:val="false"/>
                <w:i w:val="false"/>
                <w:color w:val="000000"/>
                <w:sz w:val="20"/>
              </w:rPr>
              <w:t>
      55) индустриялық-инновациялық қызмет субъектiлерiнiң отандық өңделген тауарларды, жұмыстарды, көрсетiлетiн қызметтердi iшкi және сыртқы нарықта жылжыту бойынша шығындарының бiр бөлiгiн өтеу жөніндегі ведомствоаралық комиссиялардың ережесін және құрамдарын бекітеді;</w:t>
            </w:r>
            <w:r>
              <w:br/>
            </w:r>
            <w:r>
              <w:rPr>
                <w:rFonts w:ascii="Times New Roman"/>
                <w:b w:val="false"/>
                <w:i w:val="false"/>
                <w:color w:val="000000"/>
                <w:sz w:val="20"/>
              </w:rPr>
              <w:t>
      56) машиналар мен жабдықтардың қауiпсiздiгi саласындағы техникалық регламенттердi әзiрлейдi және келiседi;</w:t>
            </w:r>
            <w:r>
              <w:br/>
            </w:r>
            <w:r>
              <w:rPr>
                <w:rFonts w:ascii="Times New Roman"/>
                <w:b w:val="false"/>
                <w:i w:val="false"/>
                <w:color w:val="000000"/>
                <w:sz w:val="20"/>
              </w:rPr>
              <w:t>
      57) техникалық регламенттi бекiтудi қоспағанда, машиналар мен жабдықтардың қауiпсiздiгi саласындағы нормативтiк құқықтық актiлердi әзірлейді, бекiтедi және келiседi;</w:t>
            </w:r>
            <w:r>
              <w:br/>
            </w:r>
            <w:r>
              <w:rPr>
                <w:rFonts w:ascii="Times New Roman"/>
                <w:b w:val="false"/>
                <w:i w:val="false"/>
                <w:color w:val="000000"/>
                <w:sz w:val="20"/>
              </w:rPr>
              <w:t>
      58) сәйкестiк белгiсiнiң кескiнiн, оған қойылатын техникалық талаптар мен таңбалау тәртiбiн әзiрлейдi;</w:t>
            </w:r>
            <w:r>
              <w:br/>
            </w:r>
            <w:r>
              <w:rPr>
                <w:rFonts w:ascii="Times New Roman"/>
                <w:b w:val="false"/>
                <w:i w:val="false"/>
                <w:color w:val="000000"/>
                <w:sz w:val="20"/>
              </w:rPr>
              <w:t>
      59) жер учаскелерi меншiкке өтеусiз негiзде ұсынылатын отандық өнеркәсiп кәсiпорындарының тiзбесiне енгiзу үшiн отандық өнеркәсiп кәсiпорындарын iрiктеу өлшемдерiн әзiрлейдi;</w:t>
            </w:r>
            <w:r>
              <w:br/>
            </w:r>
            <w:r>
              <w:rPr>
                <w:rFonts w:ascii="Times New Roman"/>
                <w:b w:val="false"/>
                <w:i w:val="false"/>
                <w:color w:val="000000"/>
                <w:sz w:val="20"/>
              </w:rPr>
              <w:t>
      60) жер учаскелерi меншiкке өтеусiз негiзде ұсынылатын отандық өнеркәсiп кәсiпорындарының тiзбесiн әзiрлейдi;</w:t>
            </w:r>
            <w:r>
              <w:br/>
            </w:r>
            <w:r>
              <w:rPr>
                <w:rFonts w:ascii="Times New Roman"/>
                <w:b w:val="false"/>
                <w:i w:val="false"/>
                <w:color w:val="000000"/>
                <w:sz w:val="20"/>
              </w:rPr>
              <w:t>
      61) Қазақстан Республикасының аумағында жүзеге асырылатын тауарларды, жұмыстар мен көрсетілетін қызметтердi ұйымдардың және мемлекеттiк органдардың сатып алуы кезiнде жергiлiктi қамтудың үлесiн ұлғайту бойынша шараларды әзiрлеудi жүзеге асырады және мемлекеттiк саясатты iске асырады;</w:t>
            </w:r>
            <w:r>
              <w:br/>
            </w:r>
            <w:r>
              <w:rPr>
                <w:rFonts w:ascii="Times New Roman"/>
                <w:b w:val="false"/>
                <w:i w:val="false"/>
                <w:color w:val="000000"/>
                <w:sz w:val="20"/>
              </w:rPr>
              <w:t>
      62) жергiлiктi қамту мәселелерi бойынша мемлекеттiк органдардың қызметiн үйлестiрудi және әдiснамалық қамтамасыз етудi жүзеге асырады;</w:t>
            </w:r>
            <w:r>
              <w:br/>
            </w:r>
            <w:r>
              <w:rPr>
                <w:rFonts w:ascii="Times New Roman"/>
                <w:b w:val="false"/>
                <w:i w:val="false"/>
                <w:color w:val="000000"/>
                <w:sz w:val="20"/>
              </w:rPr>
              <w:t>
      63) бiрлесiп бекiтiлген нысандар негiзiнде Қазақстан Республикасы Қаржы, Мұнай және газ министрлiктерi жер қойнауын пайдаланушылардың тауарларды, жұмыстарды және көрсетілетін қызметтерді сатып алуында жергiлiктi қамту бойынша тұрақты негізде ұсынатын жалпы ақпаратты жинақтауды және талдауды қамтамасыз етедi;</w:t>
            </w:r>
            <w:r>
              <w:br/>
            </w:r>
            <w:r>
              <w:rPr>
                <w:rFonts w:ascii="Times New Roman"/>
                <w:b w:val="false"/>
                <w:i w:val="false"/>
                <w:color w:val="000000"/>
                <w:sz w:val="20"/>
              </w:rPr>
              <w:t>
      64) Қазақстан Республикасының Үкiметі бекiткен тiзбе бойынша ұйымдардың тауарларды, жұмыстарды және көрсетілетін қызметтердi сатып алуында жергілікті қамтудың мониторингiн және тиiстi ұйымдар ұсынатын жүргiзiлген, жүргiзiлетiн және келесi жылға жоспарланатын тауарларды, жұмыстарды және қызметтердi сатып алу туралы ақпаратты талдауды жүзеге асырады;</w:t>
            </w:r>
            <w:r>
              <w:br/>
            </w:r>
            <w:r>
              <w:rPr>
                <w:rFonts w:ascii="Times New Roman"/>
                <w:b w:val="false"/>
                <w:i w:val="false"/>
                <w:color w:val="000000"/>
                <w:sz w:val="20"/>
              </w:rPr>
              <w:t>
      65) ұлттық басқарушы холдингтiң, ұлттық холдингтердiң, ұлттық компаниялардың, олардың еншiлес және аффилиирленген компанияларының, мемлекет қатысатын өзге де заңды тұлғалардың сатып алуындағы жергілікті қамтудың мониторингін жүзеге асырады;</w:t>
            </w:r>
            <w:r>
              <w:br/>
            </w:r>
            <w:r>
              <w:rPr>
                <w:rFonts w:ascii="Times New Roman"/>
                <w:b w:val="false"/>
                <w:i w:val="false"/>
                <w:color w:val="000000"/>
                <w:sz w:val="20"/>
              </w:rPr>
              <w:t>
      66) тауарлардың, жұмыстардың, көрсетiлетiн қызметтердiң және оларды жеткізушілердің дерекқорын қалыптастыру және жүргiзу тәртiбiн әзiрлейдi;</w:t>
            </w:r>
            <w:r>
              <w:br/>
            </w:r>
            <w:r>
              <w:rPr>
                <w:rFonts w:ascii="Times New Roman"/>
                <w:b w:val="false"/>
                <w:i w:val="false"/>
                <w:color w:val="000000"/>
                <w:sz w:val="20"/>
              </w:rPr>
              <w:t>
      67) энергия үнемдеу және энергия тиiмдiлiгiн арттыру саласындағы мемлекеттiк саясаттың iске асырылу мониторингiн жүзеге асырады, Қазақстан Республикасының Үкiметi белгiлеген нысан бойынша және мерзiмдерде орталық атқарушы органдар ұсынатын есептерге талдау жүргiзедi;</w:t>
            </w:r>
            <w:r>
              <w:br/>
            </w:r>
            <w:r>
              <w:rPr>
                <w:rFonts w:ascii="Times New Roman"/>
                <w:b w:val="false"/>
                <w:i w:val="false"/>
                <w:color w:val="000000"/>
                <w:sz w:val="20"/>
              </w:rPr>
              <w:t>
      68) энергия үнемдеу және энергия тиiмдiлiгiн арттыру саласындағы аккредиттеу туралы куәлiктiң нысанын бекiтедi;</w:t>
            </w:r>
            <w:r>
              <w:br/>
            </w:r>
            <w:r>
              <w:rPr>
                <w:rFonts w:ascii="Times New Roman"/>
                <w:b w:val="false"/>
                <w:i w:val="false"/>
                <w:color w:val="000000"/>
                <w:sz w:val="20"/>
              </w:rPr>
              <w:t>
      69) Қазақстан Республикасының энергия үнемдеу және энергия тиiмдiлiгiн арттыру туралы заңнамасының талаптарын бұзушылықтарды жою туралы ұйғарым нысанын әзiрлейдi және бекiтедi;</w:t>
            </w:r>
            <w:r>
              <w:br/>
            </w:r>
            <w:r>
              <w:rPr>
                <w:rFonts w:ascii="Times New Roman"/>
                <w:b w:val="false"/>
                <w:i w:val="false"/>
                <w:color w:val="000000"/>
                <w:sz w:val="20"/>
              </w:rPr>
              <w:t>
      70) Мемлекеттiк энергетикалық тiзiлiмдi қалыптастыруды және жүргiзудi ұйымдастырады;</w:t>
            </w:r>
            <w:r>
              <w:br/>
            </w:r>
            <w:r>
              <w:rPr>
                <w:rFonts w:ascii="Times New Roman"/>
                <w:b w:val="false"/>
                <w:i w:val="false"/>
                <w:color w:val="000000"/>
                <w:sz w:val="20"/>
              </w:rPr>
              <w:t>
      71) мемлекеттiк энергетикалық тiзiлiмнiң энергетикалық ресурстарды, суды тұтынудың көлемiн өнiмнiң, үйлердiң, құрылыстар мен ғимараттардың алаңы бiрлiгiне, энергия аудитi қорытындылары бойынша айқындалған шамаға дейiн жыл сайын азайтуды қамтамасыз етпеген субъектiлерiнiң, оның iшiнде энергия тұтынудың нормативтерiн сақтамайтын мемлекеттiк мекемелердi қамтитын тiзбесiн қалыптастырады және өзiнiң интернет ресурсында орналастырады;</w:t>
            </w:r>
            <w:r>
              <w:br/>
            </w:r>
            <w:r>
              <w:rPr>
                <w:rFonts w:ascii="Times New Roman"/>
                <w:b w:val="false"/>
                <w:i w:val="false"/>
                <w:color w:val="000000"/>
                <w:sz w:val="20"/>
              </w:rPr>
              <w:t>
      72) энергия үнемдеу және энергия тиiмдiлiгiн арттыру саласындағы аккредиттеу жөнiндегi тұрақты жұмыс iстейтiн комиссияны құрады, оның құрамын және қызмет тәртiбiн бекiтедi;</w:t>
            </w:r>
            <w:r>
              <w:br/>
            </w:r>
            <w:r>
              <w:rPr>
                <w:rFonts w:ascii="Times New Roman"/>
                <w:b w:val="false"/>
                <w:i w:val="false"/>
                <w:color w:val="000000"/>
                <w:sz w:val="20"/>
              </w:rPr>
              <w:t>
      73) Қазақстан Республикасының Үкiметiне мемлекеттiк энергетикалық тiзiлiм операторын бекiтуге ұсынады;</w:t>
            </w:r>
            <w:r>
              <w:br/>
            </w:r>
            <w:r>
              <w:rPr>
                <w:rFonts w:ascii="Times New Roman"/>
                <w:b w:val="false"/>
                <w:i w:val="false"/>
                <w:color w:val="000000"/>
                <w:sz w:val="20"/>
              </w:rPr>
              <w:t>
      74) энергия үнемдеу және энергия тиiмдiлiгiн арттыру саласындағы ғылыми-зерттеу және тәжiрибелiк-конструкторлық жұмыстарды, сондай-ақ технологиялық әзiрлемелердi жүргiзудi ұйымдастырады және үйлестiредi;</w:t>
            </w:r>
            <w:r>
              <w:br/>
            </w:r>
            <w:r>
              <w:rPr>
                <w:rFonts w:ascii="Times New Roman"/>
                <w:b w:val="false"/>
                <w:i w:val="false"/>
                <w:color w:val="000000"/>
                <w:sz w:val="20"/>
              </w:rPr>
              <w:t>
      75) энергия аудитiн және (немесе) энергия үнемдеу мен энергия тиiмдiлiгiн арттыру сараптамасын жүзеге асыратын кадрларды қайта даярлау мен олардың бiлiктiлiгiн арттыру, сондай-ақ энергия менеджментi жүйесiн құру, енгiзу және ұйымдастыру жөнiндегi оқу орталықтарын құруды және олардың жұмысын ұйымдастырады;</w:t>
            </w:r>
            <w:r>
              <w:br/>
            </w:r>
            <w:r>
              <w:rPr>
                <w:rFonts w:ascii="Times New Roman"/>
                <w:b w:val="false"/>
                <w:i w:val="false"/>
                <w:color w:val="000000"/>
                <w:sz w:val="20"/>
              </w:rPr>
              <w:t>
      76) энергия аудитiн және (немесе) энергия үнемдеу мен энергия тиiмдiлiгiн арттыру сараптамасын жүзеге асыратын кадрларды қайта даярлау және олардың бiлiктiлiгiн арттыру, сондай-ақ энергия менеджментi жүйесiн құру, енгiзу және ұйымдастыру жөнiндегi оқу орталықтарының тiзбесiн қалыптастырады;</w:t>
            </w:r>
            <w:r>
              <w:br/>
            </w:r>
            <w:r>
              <w:rPr>
                <w:rFonts w:ascii="Times New Roman"/>
                <w:b w:val="false"/>
                <w:i w:val="false"/>
                <w:color w:val="000000"/>
                <w:sz w:val="20"/>
              </w:rPr>
              <w:t xml:space="preserve">
      77) </w:t>
            </w:r>
            <w:r>
              <w:rPr>
                <w:rFonts w:ascii="Times New Roman"/>
                <w:b w:val="false"/>
                <w:i w:val="false"/>
                <w:color w:val="ff0000"/>
                <w:sz w:val="20"/>
              </w:rPr>
              <w:t xml:space="preserve">алынып тасталды - ҚР Үкіметінің 08.11.2013 </w:t>
            </w:r>
            <w:r>
              <w:rPr>
                <w:rFonts w:ascii="Times New Roman"/>
                <w:b w:val="false"/>
                <w:i w:val="false"/>
                <w:color w:val="000000"/>
                <w:sz w:val="20"/>
              </w:rPr>
              <w:t>№ 1190</w:t>
            </w:r>
            <w:r>
              <w:rPr>
                <w:rFonts w:ascii="Times New Roman"/>
                <w:b w:val="false"/>
                <w:i w:val="false"/>
                <w:color w:val="ff0000"/>
                <w:sz w:val="20"/>
              </w:rPr>
              <w:t xml:space="preserve"> қаулысымен;</w:t>
            </w:r>
            <w:r>
              <w:br/>
            </w:r>
            <w:r>
              <w:rPr>
                <w:rFonts w:ascii="Times New Roman"/>
                <w:b w:val="false"/>
                <w:i w:val="false"/>
                <w:color w:val="000000"/>
                <w:sz w:val="20"/>
              </w:rPr>
              <w:t>
      78) электр энергетикасы саласындағы техникалық регламенттердi әзiрлейдi;</w:t>
            </w:r>
            <w:r>
              <w:br/>
            </w:r>
            <w:r>
              <w:rPr>
                <w:rFonts w:ascii="Times New Roman"/>
                <w:b w:val="false"/>
                <w:i w:val="false"/>
                <w:color w:val="000000"/>
                <w:sz w:val="20"/>
              </w:rPr>
              <w:t>
      79) өз құзыретi шегiнде электр және жылу энергиясын өндiру, беру және тұтыну, сондай-ақ электр қуатының әзiрлiгiн ұстап тұру және электр қуатының жүктеменi көтеруге әзiрлiгiн қамтамасыз ету бойынша қызметтер көрсету саласындағы Қазақстан Республикасының нормативтiк құқықтық актiлерiн әзiрлейдi;</w:t>
            </w:r>
            <w:r>
              <w:br/>
            </w:r>
            <w:r>
              <w:rPr>
                <w:rFonts w:ascii="Times New Roman"/>
                <w:b w:val="false"/>
                <w:i w:val="false"/>
                <w:color w:val="000000"/>
                <w:sz w:val="20"/>
              </w:rPr>
              <w:t>
      80) энергия өндiрушi, энергия берушi, энергиямен жабдықтаушы ұйымдардың технологиялық мұқтаждықтарына электр және жылу энергиясын жұмсау нормаларын регламенттейтiн нормативтiк құқықтық актiлердi әзiрлейдi;</w:t>
            </w:r>
            <w:r>
              <w:br/>
            </w:r>
            <w:r>
              <w:rPr>
                <w:rFonts w:ascii="Times New Roman"/>
                <w:b w:val="false"/>
                <w:i w:val="false"/>
                <w:color w:val="000000"/>
                <w:sz w:val="20"/>
              </w:rPr>
              <w:t>
      81) жабдықтарды жобалау, салу, олардың пайдаланылу және техникалық-экономикалық сипаттамалары саласындағы нормативтiк техникалық құжаттарды әзiрлейдi және бекітеді;</w:t>
            </w:r>
            <w:r>
              <w:br/>
            </w:r>
            <w:r>
              <w:rPr>
                <w:rFonts w:ascii="Times New Roman"/>
                <w:b w:val="false"/>
                <w:i w:val="false"/>
                <w:color w:val="000000"/>
                <w:sz w:val="20"/>
              </w:rPr>
              <w:t>
      82) инвестициялық бағдарламаны әзiрлеуге арналған техникалық тапсырманы әзiрлейдi;</w:t>
            </w:r>
            <w:r>
              <w:br/>
            </w:r>
            <w:r>
              <w:rPr>
                <w:rFonts w:ascii="Times New Roman"/>
                <w:b w:val="false"/>
                <w:i w:val="false"/>
                <w:color w:val="000000"/>
                <w:sz w:val="20"/>
              </w:rPr>
              <w:t>
      83) энергия өндiрушi ұйымдармен келiсiмдер және инвестициялық шарттар жасасады;</w:t>
            </w:r>
            <w:r>
              <w:br/>
            </w:r>
            <w:r>
              <w:rPr>
                <w:rFonts w:ascii="Times New Roman"/>
                <w:b w:val="false"/>
                <w:i w:val="false"/>
                <w:color w:val="000000"/>
                <w:sz w:val="20"/>
              </w:rPr>
              <w:t>
      84) келiсiмдерде көзделген инвестициялық мiндеттемелердi және инвестициялық шарттарда көзделген инвестициялық бағдарламаларды энергия өндiрушi ұйымдардың орындауына мониторинг жүргiзедi;</w:t>
            </w:r>
            <w:r>
              <w:br/>
            </w:r>
            <w:r>
              <w:rPr>
                <w:rFonts w:ascii="Times New Roman"/>
                <w:b w:val="false"/>
                <w:i w:val="false"/>
                <w:color w:val="000000"/>
                <w:sz w:val="20"/>
              </w:rPr>
              <w:t>
      85) энергия өндiрушi ұйымдар тобын қалыптастырады;</w:t>
            </w:r>
            <w:r>
              <w:br/>
            </w:r>
            <w:r>
              <w:rPr>
                <w:rFonts w:ascii="Times New Roman"/>
                <w:b w:val="false"/>
                <w:i w:val="false"/>
                <w:color w:val="000000"/>
                <w:sz w:val="20"/>
              </w:rPr>
              <w:t>
      86) жеке тариф есептік тарифтен жоғары болып бекітілетін жағдайда инвестициялық бағдарламаның құнын көтеруді келіседі;</w:t>
            </w:r>
            <w:r>
              <w:br/>
            </w:r>
            <w:r>
              <w:rPr>
                <w:rFonts w:ascii="Times New Roman"/>
                <w:b w:val="false"/>
                <w:i w:val="false"/>
                <w:color w:val="000000"/>
                <w:sz w:val="20"/>
              </w:rPr>
              <w:t>
      87) табиғи монополиялар саласындағы және реттелетін нарықтардағы басшылықты жүзеге асыратын мемлекеттік органмен бірлесіп мыналарды бекітеді:</w:t>
            </w:r>
            <w:r>
              <w:br/>
            </w:r>
            <w:r>
              <w:rPr>
                <w:rFonts w:ascii="Times New Roman"/>
                <w:b w:val="false"/>
                <w:i w:val="false"/>
                <w:color w:val="000000"/>
                <w:sz w:val="20"/>
              </w:rPr>
              <w:t>
      тарифтерді (бағаларды, алымдар ставкаларын) немесе олардың шекті деңгейлерін, тарифтік сметаларды бекіту кезінде ескерілетін инвестициялық бағдарламалар (жобалар);</w:t>
            </w:r>
            <w:r>
              <w:br/>
            </w:r>
            <w:r>
              <w:rPr>
                <w:rFonts w:ascii="Times New Roman"/>
                <w:b w:val="false"/>
                <w:i w:val="false"/>
                <w:color w:val="000000"/>
                <w:sz w:val="20"/>
              </w:rPr>
              <w:t>
      электр және жылу энергетикасы саласындағы реттелетін қызметтермен (тауарлармен, жұмыстармен) технологиялық байланысты қызмет түрлерінің тізбесі;</w:t>
            </w:r>
            <w:r>
              <w:br/>
            </w:r>
            <w:r>
              <w:rPr>
                <w:rFonts w:ascii="Times New Roman"/>
                <w:b w:val="false"/>
                <w:i w:val="false"/>
                <w:color w:val="000000"/>
                <w:sz w:val="20"/>
              </w:rPr>
              <w:t>
      88) электр энергиясының орталықтандырылған сауда-саттығы нарығының операторын айқындайды;</w:t>
            </w:r>
            <w:r>
              <w:br/>
            </w:r>
            <w:r>
              <w:rPr>
                <w:rFonts w:ascii="Times New Roman"/>
                <w:b w:val="false"/>
                <w:i w:val="false"/>
                <w:color w:val="000000"/>
                <w:sz w:val="20"/>
              </w:rPr>
              <w:t>
      89) салыстырмалы талдау әдiсiн қолдана отырып, тарифтi есептеу әдiстемесiн келіседі;</w:t>
            </w:r>
            <w:r>
              <w:br/>
            </w:r>
            <w:r>
              <w:rPr>
                <w:rFonts w:ascii="Times New Roman"/>
                <w:b w:val="false"/>
                <w:i w:val="false"/>
                <w:color w:val="000000"/>
                <w:sz w:val="20"/>
              </w:rPr>
              <w:t>
      90) энергия өндiрушi және энергия берушi ұйымдардың күзгi-қысқы жағдайларда жұмысқа әзiрлiгi паспортының нысанын, оны алу тәртiбi мен мерзiмiн әзiрлейдi;</w:t>
            </w:r>
            <w:r>
              <w:br/>
            </w:r>
            <w:r>
              <w:rPr>
                <w:rFonts w:ascii="Times New Roman"/>
                <w:b w:val="false"/>
                <w:i w:val="false"/>
                <w:color w:val="000000"/>
                <w:sz w:val="20"/>
              </w:rPr>
              <w:t>
      91) мемлекеттiк техникалық инспектордың қызметтiк куәлiгiнiң, нөмiрлiк мөртабанның және пломбирдiң үлгiсiн белгiлейдi;</w:t>
            </w:r>
            <w:r>
              <w:br/>
            </w:r>
            <w:r>
              <w:rPr>
                <w:rFonts w:ascii="Times New Roman"/>
                <w:b w:val="false"/>
                <w:i w:val="false"/>
                <w:color w:val="000000"/>
                <w:sz w:val="20"/>
              </w:rPr>
              <w:t>
      92) мемлекеттiк техникалық инспекторлар актiлерiнiң нысандарын бекiтедi;</w:t>
            </w:r>
            <w:r>
              <w:br/>
            </w:r>
            <w:r>
              <w:rPr>
                <w:rFonts w:ascii="Times New Roman"/>
                <w:b w:val="false"/>
                <w:i w:val="false"/>
                <w:color w:val="000000"/>
                <w:sz w:val="20"/>
              </w:rPr>
              <w:t>
      93) Қазақстан Республикасының аумағы бойынша Қазақстан Республикасының бiртұтас электр энергетикалық жүйесiмен электр байланысы жоқ өңірлер үшiн электр энергиясының көтерме сауда нарығы жұмыс iстеуiнiң және оны ұйымдастырудың ерекшелiктерiн айқындайды;</w:t>
            </w:r>
            <w:r>
              <w:br/>
            </w:r>
            <w:r>
              <w:rPr>
                <w:rFonts w:ascii="Times New Roman"/>
                <w:b w:val="false"/>
                <w:i w:val="false"/>
                <w:color w:val="000000"/>
                <w:sz w:val="20"/>
              </w:rPr>
              <w:t>
      94) мемлекеттiк техникалық инспекторға қызметтiк куәлiк, нөмiрлiк мөртабан және пломбир беру тәртiбiн бекiтедi;</w:t>
            </w:r>
            <w:r>
              <w:br/>
            </w:r>
            <w:r>
              <w:rPr>
                <w:rFonts w:ascii="Times New Roman"/>
                <w:b w:val="false"/>
                <w:i w:val="false"/>
                <w:color w:val="000000"/>
                <w:sz w:val="20"/>
              </w:rPr>
              <w:t>
      95) қосарлас (шунттаушы) электр беру желілері мен қосалқы станцияларды жобалау мен салуды келіседі;</w:t>
            </w:r>
            <w:r>
              <w:br/>
            </w:r>
            <w:r>
              <w:rPr>
                <w:rFonts w:ascii="Times New Roman"/>
                <w:b w:val="false"/>
                <w:i w:val="false"/>
                <w:color w:val="000000"/>
                <w:sz w:val="20"/>
              </w:rPr>
              <w:t>
      96) меншік нысандарына қарамастан, электр энергетикасы объектілерін және (немесе) оның жекелеген бөліктерін сатып алу-сату, жалға немесе сенімгерлік басқаруға беруді келіседі;</w:t>
            </w:r>
            <w:r>
              <w:br/>
            </w:r>
            <w:r>
              <w:rPr>
                <w:rFonts w:ascii="Times New Roman"/>
                <w:b w:val="false"/>
                <w:i w:val="false"/>
                <w:color w:val="000000"/>
                <w:sz w:val="20"/>
              </w:rPr>
              <w:t>
      97) тұтынушылардың электр қондырғыларын техникалық пайдалану қағидаларын әзiрлейдi;</w:t>
            </w:r>
            <w:r>
              <w:br/>
            </w:r>
            <w:r>
              <w:rPr>
                <w:rFonts w:ascii="Times New Roman"/>
                <w:b w:val="false"/>
                <w:i w:val="false"/>
                <w:color w:val="000000"/>
                <w:sz w:val="20"/>
              </w:rPr>
              <w:t>
      98) тұтынушылардың электр қондырғыларын пайдалану кезіндегі қауіпсіздік техникасы қағидаларын әзiрлейдi;</w:t>
            </w:r>
            <w:r>
              <w:br/>
            </w:r>
            <w:r>
              <w:rPr>
                <w:rFonts w:ascii="Times New Roman"/>
                <w:b w:val="false"/>
                <w:i w:val="false"/>
                <w:color w:val="000000"/>
                <w:sz w:val="20"/>
              </w:rPr>
              <w:t>
      99) электр станцияларының, жылу және электр желілерінің жабдықтарына, ғимараттары мен құрылыстарына техникалық қызмет көрсетуді және оларды жөндеуді ұйымдастыру қағидаларын әзiрлейдi;</w:t>
            </w:r>
            <w:r>
              <w:br/>
            </w:r>
            <w:r>
              <w:rPr>
                <w:rFonts w:ascii="Times New Roman"/>
                <w:b w:val="false"/>
                <w:i w:val="false"/>
                <w:color w:val="000000"/>
                <w:sz w:val="20"/>
              </w:rPr>
              <w:t>
      100) электр станцияларының және жылу желілерінің жылу-механикалық жабдықтарын пайдалану кезіндегі қауіпсіздік техникасы қағидаларын әзiрлейдi;</w:t>
            </w:r>
            <w:r>
              <w:br/>
            </w:r>
            <w:r>
              <w:rPr>
                <w:rFonts w:ascii="Times New Roman"/>
                <w:b w:val="false"/>
                <w:i w:val="false"/>
                <w:color w:val="000000"/>
                <w:sz w:val="20"/>
              </w:rPr>
              <w:t>
      101) электр энергиясының теңгерімді нарығының жұмыс істеуі қағидаларын әзiрлейдi;</w:t>
            </w:r>
            <w:r>
              <w:br/>
            </w:r>
            <w:r>
              <w:rPr>
                <w:rFonts w:ascii="Times New Roman"/>
                <w:b w:val="false"/>
                <w:i w:val="false"/>
                <w:color w:val="000000"/>
                <w:sz w:val="20"/>
              </w:rPr>
              <w:t>
      102) электр энергиясының бөлшек сауда нарығын ұйымдастыру және оның жұмыс істеуі, сондай-ақ осы нарықта қызметтерді ұсыну қағидаларын әзiрлейдi;</w:t>
            </w:r>
            <w:r>
              <w:br/>
            </w:r>
            <w:r>
              <w:rPr>
                <w:rFonts w:ascii="Times New Roman"/>
                <w:b w:val="false"/>
                <w:i w:val="false"/>
                <w:color w:val="000000"/>
                <w:sz w:val="20"/>
              </w:rPr>
              <w:t>
      103) Қазақстанның біртұтас электр энергетикасы жүйесінде авариялық бұзушылықтарды болдырмау және оларды жою жөніндегі қағидаларды әзiрлейдi;</w:t>
            </w:r>
            <w:r>
              <w:br/>
            </w:r>
            <w:r>
              <w:rPr>
                <w:rFonts w:ascii="Times New Roman"/>
                <w:b w:val="false"/>
                <w:i w:val="false"/>
                <w:color w:val="000000"/>
                <w:sz w:val="20"/>
              </w:rPr>
              <w:t>
      104) энергия өндiрушi ұйымдар үшiн күзгi-қысқы кезеңде пайдаланылатын отын қорының нормаларын айқындау қағидаларын әзiрлейдi;</w:t>
            </w:r>
            <w:r>
              <w:br/>
            </w:r>
            <w:r>
              <w:rPr>
                <w:rFonts w:ascii="Times New Roman"/>
                <w:b w:val="false"/>
                <w:i w:val="false"/>
                <w:color w:val="000000"/>
                <w:sz w:val="20"/>
              </w:rPr>
              <w:t>
      105) энергия өндiрушi ұйымдар үшiн күзгi-қысқы кезеңде пайдаланылатын отын қорының нормаларын әзiрлейдi;</w:t>
            </w:r>
            <w:r>
              <w:br/>
            </w:r>
            <w:r>
              <w:rPr>
                <w:rFonts w:ascii="Times New Roman"/>
                <w:b w:val="false"/>
                <w:i w:val="false"/>
                <w:color w:val="000000"/>
                <w:sz w:val="20"/>
              </w:rPr>
              <w:t>
      106) электр энергиясының көтерме сауда нарығының субъектiлерi үшiн электр энергиясын коммерциялық есепке алудың автоматтандырылған жүйесiнiң жұмыс iстеу қағидаларын әзiрлейдi және бекiтедi;</w:t>
            </w:r>
            <w:r>
              <w:br/>
            </w:r>
            <w:r>
              <w:rPr>
                <w:rFonts w:ascii="Times New Roman"/>
                <w:b w:val="false"/>
                <w:i w:val="false"/>
                <w:color w:val="000000"/>
                <w:sz w:val="20"/>
              </w:rPr>
              <w:t>
      107) энергетикалық сараптама жүргiзу қағидаларын әзiрлейдi;</w:t>
            </w:r>
            <w:r>
              <w:br/>
            </w:r>
            <w:r>
              <w:rPr>
                <w:rFonts w:ascii="Times New Roman"/>
                <w:b w:val="false"/>
                <w:i w:val="false"/>
                <w:color w:val="000000"/>
                <w:sz w:val="20"/>
              </w:rPr>
              <w:t>
      108) электр станциялары мен желiлерiн техникалық пайдалану қағидаларын әзiрлейдi;</w:t>
            </w:r>
            <w:r>
              <w:br/>
            </w:r>
            <w:r>
              <w:rPr>
                <w:rFonts w:ascii="Times New Roman"/>
                <w:b w:val="false"/>
                <w:i w:val="false"/>
                <w:color w:val="000000"/>
                <w:sz w:val="20"/>
              </w:rPr>
              <w:t>
      109) электр қондырғыларын пайдалану кезiндегi қауiпсiздiк техникасы қағидаларын әзiрлейдi;</w:t>
            </w:r>
            <w:r>
              <w:br/>
            </w:r>
            <w:r>
              <w:rPr>
                <w:rFonts w:ascii="Times New Roman"/>
                <w:b w:val="false"/>
                <w:i w:val="false"/>
                <w:color w:val="000000"/>
                <w:sz w:val="20"/>
              </w:rPr>
              <w:t>
      110) энергетикалық сараптама жүргiзуге ұйымдарды және электр зертханаларын аккредиттеу әдiстемесiн, тәртiбi мен мерзiмдерiн айқындайды;</w:t>
            </w:r>
            <w:r>
              <w:br/>
            </w:r>
            <w:r>
              <w:rPr>
                <w:rFonts w:ascii="Times New Roman"/>
                <w:b w:val="false"/>
                <w:i w:val="false"/>
                <w:color w:val="000000"/>
                <w:sz w:val="20"/>
              </w:rPr>
              <w:t>
      111) энергетика ұйымдарының басшылары мен мамандарын аттестаттаудан өткізу әдiстемесiн, тәртiбi мен мерзiмдерiн </w:t>
            </w:r>
            <w:r>
              <w:rPr>
                <w:rFonts w:ascii="Times New Roman"/>
                <w:b w:val="false"/>
                <w:i w:val="false"/>
                <w:color w:val="000000"/>
                <w:sz w:val="20"/>
              </w:rPr>
              <w:t>айқындайды</w:t>
            </w:r>
            <w:r>
              <w:rPr>
                <w:rFonts w:ascii="Times New Roman"/>
                <w:b w:val="false"/>
                <w:i w:val="false"/>
                <w:color w:val="000000"/>
                <w:sz w:val="20"/>
              </w:rPr>
              <w:t>;</w:t>
            </w:r>
            <w:r>
              <w:br/>
            </w:r>
            <w:r>
              <w:rPr>
                <w:rFonts w:ascii="Times New Roman"/>
                <w:b w:val="false"/>
                <w:i w:val="false"/>
                <w:color w:val="000000"/>
                <w:sz w:val="20"/>
              </w:rPr>
              <w:t>
      112) электр қондырғыларын орнату қағидаларын әзiрлейдi;</w:t>
            </w:r>
            <w:r>
              <w:br/>
            </w:r>
            <w:r>
              <w:rPr>
                <w:rFonts w:ascii="Times New Roman"/>
                <w:b w:val="false"/>
                <w:i w:val="false"/>
                <w:color w:val="000000"/>
                <w:sz w:val="20"/>
              </w:rPr>
              <w:t>
      113) электрмен жабдықтаудың авариялық және технологиялық броны актісін жасау жөніндегі нұсқаулықтарды әзiрлейдi;</w:t>
            </w:r>
            <w:r>
              <w:br/>
            </w:r>
            <w:r>
              <w:rPr>
                <w:rFonts w:ascii="Times New Roman"/>
                <w:b w:val="false"/>
                <w:i w:val="false"/>
                <w:color w:val="000000"/>
                <w:sz w:val="20"/>
              </w:rPr>
              <w:t>
      114) электр энергиясын пайдалану қағидаларын әзiрлейдi;</w:t>
            </w:r>
            <w:r>
              <w:br/>
            </w:r>
            <w:r>
              <w:rPr>
                <w:rFonts w:ascii="Times New Roman"/>
                <w:b w:val="false"/>
                <w:i w:val="false"/>
                <w:color w:val="000000"/>
                <w:sz w:val="20"/>
              </w:rPr>
              <w:t>
      115) жылу энергиясын пайдалану қағидаларын әзiрлейдi;</w:t>
            </w:r>
            <w:r>
              <w:br/>
            </w:r>
            <w:r>
              <w:rPr>
                <w:rFonts w:ascii="Times New Roman"/>
                <w:b w:val="false"/>
                <w:i w:val="false"/>
                <w:color w:val="000000"/>
                <w:sz w:val="20"/>
              </w:rPr>
              <w:t>
      116) жүйелік оператордың қызмет көрсету, жүйелік және қосалқы қызметтер көрсету нарығын ұйымдастыру және олардың жұмыс істеуі қағидаларын бекітеді;</w:t>
            </w:r>
            <w:r>
              <w:br/>
            </w:r>
            <w:r>
              <w:rPr>
                <w:rFonts w:ascii="Times New Roman"/>
                <w:b w:val="false"/>
                <w:i w:val="false"/>
                <w:color w:val="000000"/>
                <w:sz w:val="20"/>
              </w:rPr>
              <w:t>
      117) электр энергиясының көтерме сауда нарығын ұйымдастыру және оның жұмыс істеуі қағидаларын әзiрлейдi;</w:t>
            </w:r>
            <w:r>
              <w:br/>
            </w:r>
            <w:r>
              <w:rPr>
                <w:rFonts w:ascii="Times New Roman"/>
                <w:b w:val="false"/>
                <w:i w:val="false"/>
                <w:color w:val="000000"/>
                <w:sz w:val="20"/>
              </w:rPr>
              <w:t>
      118) электрмен жабдықтаудың сенімділігі мен тұрақтылығын қамтамасыз ету бойынша қызмет көрсету қағидаларын әзiрлейдi;</w:t>
            </w:r>
            <w:r>
              <w:br/>
            </w:r>
            <w:r>
              <w:rPr>
                <w:rFonts w:ascii="Times New Roman"/>
                <w:b w:val="false"/>
                <w:i w:val="false"/>
                <w:color w:val="000000"/>
                <w:sz w:val="20"/>
              </w:rPr>
              <w:t>
      119) электр желілік қағидаларын әзiрлейдi;</w:t>
            </w:r>
            <w:r>
              <w:br/>
            </w:r>
            <w:r>
              <w:rPr>
                <w:rFonts w:ascii="Times New Roman"/>
                <w:b w:val="false"/>
                <w:i w:val="false"/>
                <w:color w:val="000000"/>
                <w:sz w:val="20"/>
              </w:rPr>
              <w:t>
      120) энергетикалық кәсіпорындар үшін өрт қауіпсіздігі қағидаларын әзiрлейдi;</w:t>
            </w:r>
            <w:r>
              <w:br/>
            </w:r>
            <w:r>
              <w:rPr>
                <w:rFonts w:ascii="Times New Roman"/>
                <w:b w:val="false"/>
                <w:i w:val="false"/>
                <w:color w:val="000000"/>
                <w:sz w:val="20"/>
              </w:rPr>
              <w:t>
      121) тозаң тәріздес отынды дайындау және жағу үшін отын берудің жарылыс қауіпсіздігі қағидаларын әзiрлейдi;</w:t>
            </w:r>
            <w:r>
              <w:br/>
            </w:r>
            <w:r>
              <w:rPr>
                <w:rFonts w:ascii="Times New Roman"/>
                <w:b w:val="false"/>
                <w:i w:val="false"/>
                <w:color w:val="000000"/>
                <w:sz w:val="20"/>
              </w:rPr>
              <w:t>
      122) аспаптармен және құрылғылармен жұмыс істеу кезіндегі қауіпсіздік қағидаларын әзiрлейдi;</w:t>
            </w:r>
            <w:r>
              <w:br/>
            </w:r>
            <w:r>
              <w:rPr>
                <w:rFonts w:ascii="Times New Roman"/>
                <w:b w:val="false"/>
                <w:i w:val="false"/>
                <w:color w:val="000000"/>
                <w:sz w:val="20"/>
              </w:rPr>
              <w:t>
      123) біртұтас электр энергетикасы жүйесінің, электр станцияларының, аудандық қазандықтардың, электр және жылу желілерінің жұмысындағы технологиялық бұзушылықтарға тексеру жүргізу және оларды есепке алу қағидаларын әзiрлейдi;</w:t>
            </w:r>
            <w:r>
              <w:br/>
            </w:r>
            <w:r>
              <w:rPr>
                <w:rFonts w:ascii="Times New Roman"/>
                <w:b w:val="false"/>
                <w:i w:val="false"/>
                <w:color w:val="000000"/>
                <w:sz w:val="20"/>
              </w:rPr>
              <w:t>
      124) техникалық жарақтандырудан кейін электр станцияларының, электр және жылу желілерінің энергия объектілерін пайдалануға қабылдап алу қағидаларын әзiрлейдi;</w:t>
            </w:r>
            <w:r>
              <w:br/>
            </w:r>
            <w:r>
              <w:rPr>
                <w:rFonts w:ascii="Times New Roman"/>
                <w:b w:val="false"/>
                <w:i w:val="false"/>
                <w:color w:val="000000"/>
                <w:sz w:val="20"/>
              </w:rPr>
              <w:t>
      125) энергетикадағы жұмыс орындарын аттестаттау, оңтайландыру, есепке алу және жоспарлау туралы ережені әзiрлейдi;</w:t>
            </w:r>
            <w:r>
              <w:br/>
            </w:r>
            <w:r>
              <w:rPr>
                <w:rFonts w:ascii="Times New Roman"/>
                <w:b w:val="false"/>
                <w:i w:val="false"/>
                <w:color w:val="000000"/>
                <w:sz w:val="20"/>
              </w:rPr>
              <w:t>
      126) жылу энергиясын жіберуді және жылу жеткізгішін есепке алу қағидаларын әзiрлейдi;</w:t>
            </w:r>
            <w:r>
              <w:br/>
            </w:r>
            <w:r>
              <w:rPr>
                <w:rFonts w:ascii="Times New Roman"/>
                <w:b w:val="false"/>
                <w:i w:val="false"/>
                <w:color w:val="000000"/>
                <w:sz w:val="20"/>
              </w:rPr>
              <w:t>
      127) жылу электр станцияларының электр қуатын шектеуді және оларды қысқарту жөніндегі іс-шараларды келісу тәртібі туралы ережені әзiрлейдi;</w:t>
            </w:r>
            <w:r>
              <w:br/>
            </w:r>
            <w:r>
              <w:rPr>
                <w:rFonts w:ascii="Times New Roman"/>
                <w:b w:val="false"/>
                <w:i w:val="false"/>
                <w:color w:val="000000"/>
                <w:sz w:val="20"/>
              </w:rPr>
              <w:t>
      128) Қазақстан Республикасының энергетикалық ұйымдарында персоналмен жұмыс істеу қағидаларын әзiрлейдi;</w:t>
            </w:r>
            <w:r>
              <w:br/>
            </w:r>
            <w:r>
              <w:rPr>
                <w:rFonts w:ascii="Times New Roman"/>
                <w:b w:val="false"/>
                <w:i w:val="false"/>
                <w:color w:val="000000"/>
                <w:sz w:val="20"/>
              </w:rPr>
              <w:t>
      129) электр энергиясының орталықтандырылған сауда-саттығын ұйымдастыру қағидаларын әзiрлейдi;</w:t>
            </w:r>
            <w:r>
              <w:br/>
            </w:r>
            <w:r>
              <w:rPr>
                <w:rFonts w:ascii="Times New Roman"/>
                <w:b w:val="false"/>
                <w:i w:val="false"/>
                <w:color w:val="000000"/>
                <w:sz w:val="20"/>
              </w:rPr>
              <w:t>
      130) электр және энергия қондырғыларының техникалық жай-күйі мен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білуіне біліктілік тексеру жүргізу қағидаларын әзiрлейдi;</w:t>
            </w:r>
            <w:r>
              <w:br/>
            </w:r>
            <w:r>
              <w:rPr>
                <w:rFonts w:ascii="Times New Roman"/>
                <w:b w:val="false"/>
                <w:i w:val="false"/>
                <w:color w:val="000000"/>
                <w:sz w:val="20"/>
              </w:rPr>
              <w:t>
      131) сарапшы ұйымдарды және дайындаушы зауыттарды тарта отырып, электр станцияларының, электр және жылу желілерінің энергетикалық жабдықтарының, ғимараттары мен құрылыстарының, сондай-ақ тұтынушылардың энергетикалық жабдықтарының техникалық жай-күйіне мерзімді тексеру жүргізу қағидаларын әзiрлейдi;</w:t>
            </w:r>
            <w:r>
              <w:br/>
            </w:r>
            <w:r>
              <w:rPr>
                <w:rFonts w:ascii="Times New Roman"/>
                <w:b w:val="false"/>
                <w:i w:val="false"/>
                <w:color w:val="000000"/>
                <w:sz w:val="20"/>
              </w:rPr>
              <w:t>
      132) Қазақстан Республикасының заңдарында белгiленген коммерциялық және заңмен қорғалатын өзге де құпияны құрайтын мәлiметтердi жариялауға қойылатын талаптарды сақтай отырып, энергия өндiрушi ұйымдардан инвестициялық мiндеттемелердiң орындалуы туралы ақпарат сұратады және алады;</w:t>
            </w:r>
            <w:r>
              <w:br/>
            </w:r>
            <w:r>
              <w:rPr>
                <w:rFonts w:ascii="Times New Roman"/>
                <w:b w:val="false"/>
                <w:i w:val="false"/>
                <w:color w:val="000000"/>
                <w:sz w:val="20"/>
              </w:rPr>
              <w:t>
      133) электр қуатын орналастырудың перспективалық схемасын әзiрлейдi және бекiтедi;</w:t>
            </w:r>
            <w:r>
              <w:br/>
            </w:r>
            <w:r>
              <w:rPr>
                <w:rFonts w:ascii="Times New Roman"/>
                <w:b w:val="false"/>
                <w:i w:val="false"/>
                <w:color w:val="000000"/>
                <w:sz w:val="20"/>
              </w:rPr>
              <w:t>
      134) жаңадан пайдалануға берiлетiн генерациялайтын қондырғыларды салуға тендер өткiзедi;</w:t>
            </w:r>
            <w:r>
              <w:br/>
            </w:r>
            <w:r>
              <w:rPr>
                <w:rFonts w:ascii="Times New Roman"/>
                <w:b w:val="false"/>
                <w:i w:val="false"/>
                <w:color w:val="000000"/>
                <w:sz w:val="20"/>
              </w:rPr>
              <w:t>
      135) жаңадан пайдалануға берiлетiн генерациялайтын қондырғыларды салуға арналған тендердiң қорытындылары бойынша осы тендердiң жеңiмпазымен шарт жасасады;</w:t>
            </w:r>
            <w:r>
              <w:br/>
            </w:r>
            <w:r>
              <w:rPr>
                <w:rFonts w:ascii="Times New Roman"/>
                <w:b w:val="false"/>
                <w:i w:val="false"/>
                <w:color w:val="000000"/>
                <w:sz w:val="20"/>
              </w:rPr>
              <w:t>
      136) жүйелiк операторға тендер негiзiнде жаңадан пайдалануға берiлетiн генерациялайтын қондырғылардың электр қуатының әзiрлiгiн ұстап тұру бойынша көрсетiлетiн қызметтердi сатып алу туралы шарт жасасу үшiн жаңадан пайдалануға берiлетiн генерациялайтын қондырғыларды салуға арналған тендердiң жеңiмпазын, электр қуатының әзiрлiгiн ұстап тұру бойынша көрсетiлетiн қызметтердi сатып алу бағасын, көлемiн және мерзiмдерiн айқындайды;</w:t>
            </w:r>
            <w:r>
              <w:br/>
            </w:r>
            <w:r>
              <w:rPr>
                <w:rFonts w:ascii="Times New Roman"/>
                <w:b w:val="false"/>
                <w:i w:val="false"/>
                <w:color w:val="000000"/>
                <w:sz w:val="20"/>
              </w:rPr>
              <w:t>
      137) электр энергиясының және қуатының болжамды теңгерiмдерiн бекiтедi;</w:t>
            </w:r>
            <w:r>
              <w:br/>
            </w:r>
            <w:r>
              <w:rPr>
                <w:rFonts w:ascii="Times New Roman"/>
                <w:b w:val="false"/>
                <w:i w:val="false"/>
                <w:color w:val="000000"/>
                <w:sz w:val="20"/>
              </w:rPr>
              <w:t>
      138) электрмен жабдықтаудың үлгiлiк шартын әзiрлейдi;</w:t>
            </w:r>
            <w:r>
              <w:br/>
            </w:r>
            <w:r>
              <w:rPr>
                <w:rFonts w:ascii="Times New Roman"/>
                <w:b w:val="false"/>
                <w:i w:val="false"/>
                <w:color w:val="000000"/>
                <w:sz w:val="20"/>
              </w:rPr>
              <w:t>
      139) жаңадан пайдалануға берiлетiн генерациялайтын қондырғылардың құрылысына арналған үлгiлiк шартты әзiрлейдi;</w:t>
            </w:r>
            <w:r>
              <w:br/>
            </w:r>
            <w:r>
              <w:rPr>
                <w:rFonts w:ascii="Times New Roman"/>
                <w:b w:val="false"/>
                <w:i w:val="false"/>
                <w:color w:val="000000"/>
                <w:sz w:val="20"/>
              </w:rPr>
              <w:t>
      140) жаңадан пайдалануға берiлетiн генерациялайтын қондырғылардың электр қуатының әзiрлiгiн ұстап тұру бойынша көрсетiлетiн қызметтердi сатып алу туралы үлгiлiк шартты әзiрлейдi;</w:t>
            </w:r>
            <w:r>
              <w:br/>
            </w:r>
            <w:r>
              <w:rPr>
                <w:rFonts w:ascii="Times New Roman"/>
                <w:b w:val="false"/>
                <w:i w:val="false"/>
                <w:color w:val="000000"/>
                <w:sz w:val="20"/>
              </w:rPr>
              <w:t>
      141) жаңадан пайдалануға берiлетiн генерациялайтын қондырғыларды салуға тендер өткiзу қағидаларын әзірлейді;</w:t>
            </w:r>
            <w:r>
              <w:br/>
            </w:r>
            <w:r>
              <w:rPr>
                <w:rFonts w:ascii="Times New Roman"/>
                <w:b w:val="false"/>
                <w:i w:val="false"/>
                <w:color w:val="000000"/>
                <w:sz w:val="20"/>
              </w:rPr>
              <w:t>
      142) электр қуатының нарығын ұйымдастыру және оның жұмыс iстеуі қағидаларын әзірлейді;</w:t>
            </w:r>
            <w:r>
              <w:br/>
            </w:r>
            <w:r>
              <w:rPr>
                <w:rFonts w:ascii="Times New Roman"/>
                <w:b w:val="false"/>
                <w:i w:val="false"/>
                <w:color w:val="000000"/>
                <w:sz w:val="20"/>
              </w:rPr>
              <w:t>
      143) Қазақстан Республикасының Үкіметіне жүйелік операторды айқындау туралы ұсыныс енгізеді;</w:t>
            </w:r>
            <w:r>
              <w:br/>
            </w:r>
            <w:r>
              <w:rPr>
                <w:rFonts w:ascii="Times New Roman"/>
                <w:b w:val="false"/>
                <w:i w:val="false"/>
                <w:color w:val="000000"/>
                <w:sz w:val="20"/>
              </w:rPr>
              <w:t>
      144) жеке кәсіпкерлік субъектілері бірлестіктерін аккредиттеуді жүзеге асырады;</w:t>
            </w:r>
            <w:r>
              <w:br/>
            </w:r>
            <w:r>
              <w:rPr>
                <w:rFonts w:ascii="Times New Roman"/>
                <w:b w:val="false"/>
                <w:i w:val="false"/>
                <w:color w:val="000000"/>
                <w:sz w:val="20"/>
              </w:rPr>
              <w:t>
      145) «Жеке кәсіпкерлік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кәсіпкерлік мәселелері бойынша сарапшы кеңесті құрады;</w:t>
            </w:r>
            <w:r>
              <w:br/>
            </w:r>
            <w:r>
              <w:rPr>
                <w:rFonts w:ascii="Times New Roman"/>
                <w:b w:val="false"/>
                <w:i w:val="false"/>
                <w:color w:val="000000"/>
                <w:sz w:val="20"/>
              </w:rPr>
              <w:t>
      146)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міндетті ведомстволық есептіліктің, тексеру парақтарының, тәуекел деңгейін бағалау өлшемдерінің, жартыжылдық тексеру жоспарларының нысандарын әзірлейді және бекітеді;</w:t>
            </w:r>
            <w:r>
              <w:br/>
            </w:r>
            <w:r>
              <w:rPr>
                <w:rFonts w:ascii="Times New Roman"/>
                <w:b w:val="false"/>
                <w:i w:val="false"/>
                <w:color w:val="000000"/>
                <w:sz w:val="20"/>
              </w:rPr>
              <w:t>
      147) Қазақстан Республикасының резиденті - заңды тұлғалармен Моторлы көлік құралдарын өнеркәсіптік құрастыру туралы келісім жасасудың тәртібін, шартын және үлгілік нысанын айқындайды;</w:t>
            </w:r>
            <w:r>
              <w:br/>
            </w:r>
            <w:r>
              <w:rPr>
                <w:rFonts w:ascii="Times New Roman"/>
                <w:b w:val="false"/>
                <w:i w:val="false"/>
                <w:color w:val="000000"/>
                <w:sz w:val="20"/>
              </w:rPr>
              <w:t>
      148) Қазақстан Республикасының резиденті - заңды тұлғалармен бекітілген нысан бойынша моторлы көлік құралдарын өнеркәсіптік құрастыру туралы келісімдер жасасады;</w:t>
            </w:r>
            <w:r>
              <w:br/>
            </w:r>
            <w:r>
              <w:rPr>
                <w:rFonts w:ascii="Times New Roman"/>
                <w:b w:val="false"/>
                <w:i w:val="false"/>
                <w:color w:val="000000"/>
                <w:sz w:val="20"/>
              </w:rPr>
              <w:t>
      149) Қазақстан Республикасындағы тыңайтқыш өндірушілердің тізбесін облыстың (Астана қаласының) жергілікті атқарушы органының сұрауы бойынша береді;</w:t>
            </w:r>
            <w:r>
              <w:br/>
            </w:r>
            <w:r>
              <w:rPr>
                <w:rFonts w:ascii="Times New Roman"/>
                <w:b w:val="false"/>
                <w:i w:val="false"/>
                <w:color w:val="000000"/>
                <w:sz w:val="20"/>
              </w:rPr>
              <w:t>
      150) арнайы экономикалық аймақтың қатысушы ретінде тіркеуге арналған өтінім мен сауалнаманың нысандарын бекітеді;</w:t>
            </w:r>
            <w:r>
              <w:br/>
            </w:r>
            <w:r>
              <w:rPr>
                <w:rFonts w:ascii="Times New Roman"/>
                <w:b w:val="false"/>
                <w:i w:val="false"/>
                <w:color w:val="000000"/>
                <w:sz w:val="20"/>
              </w:rPr>
              <w:t>
      151) арнайы экономикалық аймақтың қатысушы ретінде қызметтерді жүзеге асыру туралы үлгілік шарттар әзірлейді;</w:t>
            </w:r>
            <w:r>
              <w:br/>
            </w:r>
            <w:r>
              <w:rPr>
                <w:rFonts w:ascii="Times New Roman"/>
                <w:b w:val="false"/>
                <w:i w:val="false"/>
                <w:color w:val="000000"/>
                <w:sz w:val="20"/>
              </w:rPr>
              <w:t>
      152) құрылатын арнайы экономикалық аймақтың техникалық-экономикалық негіздемесіне қойылатын талаптарды бекітеді;</w:t>
            </w:r>
            <w:r>
              <w:br/>
            </w:r>
            <w:r>
              <w:rPr>
                <w:rFonts w:ascii="Times New Roman"/>
                <w:b w:val="false"/>
                <w:i w:val="false"/>
                <w:color w:val="000000"/>
                <w:sz w:val="20"/>
              </w:rPr>
              <w:t>
      153) арнайы экономикалық аймақтың басқару органының есептілікті беру тәртібін және мерзімділігін айқындайды;</w:t>
            </w:r>
            <w:r>
              <w:br/>
            </w:r>
            <w:r>
              <w:rPr>
                <w:rFonts w:ascii="Times New Roman"/>
                <w:b w:val="false"/>
                <w:i w:val="false"/>
                <w:color w:val="000000"/>
                <w:sz w:val="20"/>
              </w:rPr>
              <w:t>
      154) Қазақстан Республикасының Үкіметіне арнайы экономикалық аймақты құру немесе тарату туралы ұсыныстар енгізеді;</w:t>
            </w:r>
            <w:r>
              <w:br/>
            </w:r>
            <w:r>
              <w:rPr>
                <w:rFonts w:ascii="Times New Roman"/>
                <w:b w:val="false"/>
                <w:i w:val="false"/>
                <w:color w:val="000000"/>
                <w:sz w:val="20"/>
              </w:rPr>
              <w:t>
      155) жыл сайынғы негізде Қазақстан Республикасы Президентінің Әкімшілігіне және Қазақстан Республикасының Үкіметіне арнайы экономикалық аймақтар қызметінің нәтижелері туралы талдау ақпаратын береді;</w:t>
            </w:r>
            <w:r>
              <w:br/>
            </w:r>
            <w:r>
              <w:rPr>
                <w:rFonts w:ascii="Times New Roman"/>
                <w:b w:val="false"/>
                <w:i w:val="false"/>
                <w:color w:val="000000"/>
                <w:sz w:val="20"/>
              </w:rPr>
              <w:t>
      156) инвестициялық артықшылықтарды ұсынуға арналған өтiнiмге қоса берілетін инвестициялық жобаның бизнес-жоспарының немесе инвестициялық стратегиялық жобаның жасалуына қойылатын талаптарды белгілейді;</w:t>
            </w:r>
            <w:r>
              <w:br/>
            </w:r>
            <w:r>
              <w:rPr>
                <w:rFonts w:ascii="Times New Roman"/>
                <w:b w:val="false"/>
                <w:i w:val="false"/>
                <w:color w:val="000000"/>
                <w:sz w:val="20"/>
              </w:rPr>
              <w:t>
      157) инвестициялық артықшылықтарды ұсынуға арналған өтiнiмдердi қабылдау, тiркеу және қарау тәртiбiн айқындайды;</w:t>
            </w:r>
            <w:r>
              <w:br/>
            </w:r>
            <w:r>
              <w:rPr>
                <w:rFonts w:ascii="Times New Roman"/>
                <w:b w:val="false"/>
                <w:i w:val="false"/>
                <w:color w:val="000000"/>
                <w:sz w:val="20"/>
              </w:rPr>
              <w:t>
      158) нормативтік техникалық құжаттардың ресми басылымдарын тарату және пайдаланушыларды олармен қамтамасыз ету тәртібін айқындайды;</w:t>
            </w:r>
            <w:r>
              <w:br/>
            </w:r>
            <w:r>
              <w:rPr>
                <w:rFonts w:ascii="Times New Roman"/>
                <w:b w:val="false"/>
                <w:i w:val="false"/>
                <w:color w:val="000000"/>
                <w:sz w:val="20"/>
              </w:rPr>
              <w:t>
      159) халықаралық, өңiрлiк стандарттарды және шет мемлекеттердiң стандарттарын, ұйымдардың стандарттарын, техникалық-экономикалық ақпарат жiктеуiштерiн, шет мемлекеттердің стандарттау, сәйкестiктi растау мен аккредиттеу жөнiндегi қағидаларын, нормаларын және ұсынымдарын, оларды ұйым стандарттарында қолдануды қоспағанда, Қазақстан Республикасының аумағында есепке алу және қолдану тәртiбiн айқындайды;</w:t>
            </w:r>
            <w:r>
              <w:br/>
            </w:r>
            <w:r>
              <w:rPr>
                <w:rFonts w:ascii="Times New Roman"/>
                <w:b w:val="false"/>
                <w:i w:val="false"/>
                <w:color w:val="000000"/>
                <w:sz w:val="20"/>
              </w:rPr>
              <w:t>
      160) мемлекеттiк стандарттау жоспарларын әзiрлеу тәртiбiн белгiлейдi;</w:t>
            </w:r>
            <w:r>
              <w:br/>
            </w:r>
            <w:r>
              <w:rPr>
                <w:rFonts w:ascii="Times New Roman"/>
                <w:b w:val="false"/>
                <w:i w:val="false"/>
                <w:color w:val="000000"/>
                <w:sz w:val="20"/>
              </w:rPr>
              <w:t>
      161) сәйкестiк сертификатының, сәйкестiк туралы декларацияның, өтiнiш-декларацияның, тауардың шыққан елiн айқындау жөнiндегi сертификаттың нысандарын белгiлейдi және оларды дайындауды ұйымдастырады;</w:t>
            </w:r>
            <w:r>
              <w:br/>
            </w:r>
            <w:r>
              <w:rPr>
                <w:rFonts w:ascii="Times New Roman"/>
                <w:b w:val="false"/>
                <w:i w:val="false"/>
                <w:color w:val="000000"/>
                <w:sz w:val="20"/>
              </w:rPr>
              <w:t>
      162) өтiнiш-декларацияларды тiркеу тәртiбiн белгiлейдi;</w:t>
            </w:r>
            <w:r>
              <w:br/>
            </w:r>
            <w:r>
              <w:rPr>
                <w:rFonts w:ascii="Times New Roman"/>
                <w:b w:val="false"/>
                <w:i w:val="false"/>
                <w:color w:val="000000"/>
                <w:sz w:val="20"/>
              </w:rPr>
              <w:t>
      163) тауардың шыққан елiн растайтын құжаттардың тiзбесiн бекiтедi;</w:t>
            </w:r>
            <w:r>
              <w:br/>
            </w:r>
            <w:r>
              <w:rPr>
                <w:rFonts w:ascii="Times New Roman"/>
                <w:b w:val="false"/>
                <w:i w:val="false"/>
                <w:color w:val="000000"/>
                <w:sz w:val="20"/>
              </w:rPr>
              <w:t>
      164) сәйкестікті растау, тауардың шыққан елін аккредиттеу, айқындау, Кедендік одақ тауарының немесе шетелдік тауардың мәртебесін айқындау жөніндегі сарапшы-аудиторларды даярлау, қайта даярлау, біліктілігін арттыру қайта тәртібін айқындайды, сондай-ақ оларға қойылатын біліктілік талаптарын белгілейді;</w:t>
            </w:r>
            <w:r>
              <w:br/>
            </w:r>
            <w:r>
              <w:rPr>
                <w:rFonts w:ascii="Times New Roman"/>
                <w:b w:val="false"/>
                <w:i w:val="false"/>
                <w:color w:val="000000"/>
                <w:sz w:val="20"/>
              </w:rPr>
              <w:t>
      164-1) аккредиттеу жөніндегі органды таңдау бойынша конкурс өткізу қағидаларын және сәйкестікті бағалау саласындағы аккредиттеу жөніндегі органға қойылатын біліктілік талаптарын әзірлейді;</w:t>
            </w:r>
            <w:r>
              <w:br/>
            </w:r>
            <w:r>
              <w:rPr>
                <w:rFonts w:ascii="Times New Roman"/>
                <w:b w:val="false"/>
                <w:i w:val="false"/>
                <w:color w:val="000000"/>
                <w:sz w:val="20"/>
              </w:rPr>
              <w:t>
      164-2) сәйкестікті бағалау саласында аккредиттеуге арналған өтінімнің, мәлімделетін аккредиттеу саласының, сынақ, салыстырып тексеру, калибрлеу зертханаларына (орталықтарына), өлшемдерді орындау әдістемелерін метрологиялық аттестаттауды жүзеге асыратын заңды тұлғаларға арналған паспорттардың, сәйкестікті бағалау бойынша жұмыстарды орындайтын персонал туралы мәліметтердің нысандарын бекітеді;</w:t>
            </w:r>
            <w:r>
              <w:br/>
            </w:r>
            <w:r>
              <w:rPr>
                <w:rFonts w:ascii="Times New Roman"/>
                <w:b w:val="false"/>
                <w:i w:val="false"/>
                <w:color w:val="000000"/>
                <w:sz w:val="20"/>
              </w:rPr>
              <w:t>
      164-3) сәйкестікті бағалау саласындағы аккредиттеу алдындағы және аккредиттеуден кейінгі үлгілік шарттарды бекітеді;</w:t>
            </w:r>
            <w:r>
              <w:br/>
            </w:r>
            <w:r>
              <w:rPr>
                <w:rFonts w:ascii="Times New Roman"/>
                <w:b w:val="false"/>
                <w:i w:val="false"/>
                <w:color w:val="000000"/>
                <w:sz w:val="20"/>
              </w:rPr>
              <w:t>
      164-4) өлшем бiрлiгiн қамтамасыз ету жөніндегі нормативтiк құжаттарды әзiрлеу тәртібін айқындайды және бекiтедi;</w:t>
            </w:r>
            <w:r>
              <w:br/>
            </w:r>
            <w:r>
              <w:rPr>
                <w:rFonts w:ascii="Times New Roman"/>
                <w:b w:val="false"/>
                <w:i w:val="false"/>
                <w:color w:val="000000"/>
                <w:sz w:val="20"/>
              </w:rPr>
              <w:t>
      165) өнімнің каталогтық парағының нысанын белгілейді;</w:t>
            </w:r>
            <w:r>
              <w:br/>
            </w:r>
            <w:r>
              <w:rPr>
                <w:rFonts w:ascii="Times New Roman"/>
                <w:b w:val="false"/>
                <w:i w:val="false"/>
                <w:color w:val="000000"/>
                <w:sz w:val="20"/>
              </w:rPr>
              <w:t>
      166) әскери және қос тағайындалуы бар тауарлар (өнімдер), жұмыстар, қызметтердің әскери стандарттарды қоспағанда, ұлттық стандарттарды, алдын ала ұлттық стандарттарды және техникалық-экономикалық ақпараттарды сыныптаушыларды, әзірлеу, келісу, есепке алу, бекіту, сараптау, өзгерту, күшін жою және қолданысқа енгізу тәртібін айқындайды;</w:t>
            </w:r>
            <w:r>
              <w:br/>
            </w:r>
            <w:r>
              <w:rPr>
                <w:rFonts w:ascii="Times New Roman"/>
                <w:b w:val="false"/>
                <w:i w:val="false"/>
                <w:color w:val="000000"/>
                <w:sz w:val="20"/>
              </w:rPr>
              <w:t>
      167) әзірлеушінің авторлық құқықтарын әзірлеу, бәтуаластықты қамтамасыз ету, бекіту, есепке алу, тіркеу, белгілеу, өзгерту, күшін жою, өзектілендіру, сақтау, басып шығару, тарату, сақтау және үкіметтік емес стандарттардың қолданысқа енуі тәртібін айқындайды;</w:t>
            </w:r>
            <w:r>
              <w:br/>
            </w:r>
            <w:r>
              <w:rPr>
                <w:rFonts w:ascii="Times New Roman"/>
                <w:b w:val="false"/>
                <w:i w:val="false"/>
                <w:color w:val="000000"/>
                <w:sz w:val="20"/>
              </w:rPr>
              <w:t>
      168) пайдалы қазбаларды барлау мен игеру жөніндегі орталық комиссия туралы ережені және оның құрамын бекітеді;</w:t>
            </w:r>
            <w:r>
              <w:br/>
            </w:r>
            <w:r>
              <w:rPr>
                <w:rFonts w:ascii="Times New Roman"/>
                <w:b w:val="false"/>
                <w:i w:val="false"/>
                <w:color w:val="000000"/>
                <w:sz w:val="20"/>
              </w:rPr>
              <w:t>
      169) кең таралғандарын қоспағанда, қатты пайдалы қазбаларды, жер асты суларын және емдік балшықты барлауды, өндіруді, бірлескен барлау мен өндіруді жүргізуге жер қойнауын пайдалану құқығын беруге арналған конкурсты дайындауды және ұйымдастыруды жүзеге асырады;</w:t>
            </w:r>
            <w:r>
              <w:br/>
            </w:r>
            <w:r>
              <w:rPr>
                <w:rFonts w:ascii="Times New Roman"/>
                <w:b w:val="false"/>
                <w:i w:val="false"/>
                <w:color w:val="000000"/>
                <w:sz w:val="20"/>
              </w:rPr>
              <w:t>
      170) кең таралғандарын қоспағанда, қатты пайдалы қазбаларды, жер асты суларын және емдік балшықты барлауға, өндіруге және бірлескен барлау мен өндіруге жер қойнауын пайдалану құқығын береді;</w:t>
            </w:r>
            <w:r>
              <w:br/>
            </w:r>
            <w:r>
              <w:rPr>
                <w:rFonts w:ascii="Times New Roman"/>
                <w:b w:val="false"/>
                <w:i w:val="false"/>
                <w:color w:val="000000"/>
                <w:sz w:val="20"/>
              </w:rPr>
              <w:t>
      171) кең таралған пайдалы қазбаларды барлауға, өндiруге арналған келiсiмшартты қоспағанда, жер қойнауын пайдаланушылармен қатты пайдалы қазбаларды, жер асты суларын және емдік балшықты барлауға, өндiруге, бiрлескен барлау мен өндiруге арналған келiсiмшарттың талаптары туралы келiссөздер жүргiзеді;</w:t>
            </w:r>
            <w:r>
              <w:br/>
            </w:r>
            <w:r>
              <w:rPr>
                <w:rFonts w:ascii="Times New Roman"/>
                <w:b w:val="false"/>
                <w:i w:val="false"/>
                <w:color w:val="000000"/>
                <w:sz w:val="20"/>
              </w:rPr>
              <w:t>
      172) кең таралған пайдалы қазбаларды барлауға, өндіруге арналған келісімшарттық құжаттар жобаларын қоспағанда, қатты пайдалы қазбаларды, жер асты суларын және емдік балшықты барлауға, өндіруге, бірлескен барлау мен өндіруге арналған келісімшарттық құжаттардың жобаларына сараптама жүргізуді ұйымдастырады;</w:t>
            </w:r>
            <w:r>
              <w:br/>
            </w:r>
            <w:r>
              <w:rPr>
                <w:rFonts w:ascii="Times New Roman"/>
                <w:b w:val="false"/>
                <w:i w:val="false"/>
                <w:color w:val="000000"/>
                <w:sz w:val="20"/>
              </w:rPr>
              <w:t>
      173) Қазақстан Республикасының Үкіметі белгілеген қағидаларға сәйкес, салықтардың бюджетке толық төленуін қоса алғанда, Қазақстан Республикасының экономикалық мүдделерін қамтамасыз ету мақсатында минералдық шикізатты бастапқы өңдеуге (байытуға) жататын жұмыстар тізбесін айқындау бөлігінде жер қойнауын пайдалануға арналған келісімшарттардың жобаларына сараптама жүргізуді ұйымдастырады;</w:t>
            </w:r>
            <w:r>
              <w:br/>
            </w:r>
            <w:r>
              <w:rPr>
                <w:rFonts w:ascii="Times New Roman"/>
                <w:b w:val="false"/>
                <w:i w:val="false"/>
                <w:color w:val="000000"/>
                <w:sz w:val="20"/>
              </w:rPr>
              <w:t>
      174) кең таралған пайдалы қазбаларды барлауға, өндiруге арналған, жер қойнауын мемлекеттік геологиялық зерттеу және барлаумен немесе өндірумен байланысты емес жерасты құрылыстарын салуға және (немесе) пайдалануға арналған келiсiмшарттарды қоспағанда, қатты пайдалы қазбаларды барлауға, өндiруге, бiрлескен барлау мен өндiруге арналған келiсiмшарттарды жасайды, мемлекеттiк тiркеудi және сақтауды жүзеге асырады;</w:t>
            </w:r>
            <w:r>
              <w:br/>
            </w:r>
            <w:r>
              <w:rPr>
                <w:rFonts w:ascii="Times New Roman"/>
                <w:b w:val="false"/>
                <w:i w:val="false"/>
                <w:color w:val="000000"/>
                <w:sz w:val="20"/>
              </w:rPr>
              <w:t>
      175) Қазақстан Республикасының заңнамасында белгiленген өкiлеттiктерге сәйкес кең таралған пайдалы қазбаларды барлауға, өндiруге, жер қойнауын мемлекеттік геологиялық зерделеуге және барлаумен немесе өндірумен байланысты емес жерасты құрылыстарын салуға және (немесе) пайдалануға арналған келiсiмшарттарды қоспағанда, қатты пайдалы қазбаларды барлауға, өндiруге, бiрлескен барлау мен өндiруге арналған келiсiмшарттарда Қазақстан Республикасының мүдделерiн бiлдiредi және олардың сақталуын қамтамасыз етедi;</w:t>
            </w:r>
            <w:r>
              <w:br/>
            </w:r>
            <w:r>
              <w:rPr>
                <w:rFonts w:ascii="Times New Roman"/>
                <w:b w:val="false"/>
                <w:i w:val="false"/>
                <w:color w:val="000000"/>
                <w:sz w:val="20"/>
              </w:rPr>
              <w:t>
      176) Мемлекеттiң басым құқығын жүзеге асыру мәселелерi жөнiндегi ведомствоаралық комиссияның қарауына қатты пайдалы қазбалар бөлiгiнде иелiктен шығарылатын жер қойнауын пайдалану құқығын (оның бiр бөлiгiн) және (немесе) жер қойнауын пайдалану құқығына байланысты объектiлердi сатып алу (сатып алудан бас тарту) туралы ұсыныс әзiрлеуге қажеттi материалдарды енгiзедi;</w:t>
            </w:r>
            <w:r>
              <w:br/>
            </w:r>
            <w:r>
              <w:rPr>
                <w:rFonts w:ascii="Times New Roman"/>
                <w:b w:val="false"/>
                <w:i w:val="false"/>
                <w:color w:val="000000"/>
                <w:sz w:val="20"/>
              </w:rPr>
              <w:t>
      177) Мемлекеттiң басым құқығын жүзеге асыру мәселелерi жөнiндегi ведомствоаралық комиссияның ұсынымдары негiзiнде қатты пайдалы қазбалар бөлiгiнде иелiктен шығарылатын жер қойнауын пайдалану құқығын (оның бiр бөлiгiн) және (немесе) жер қойнауын пайдалану құқығымен байланысты объектiнi сатып алу (сатып алудан бас тарту) туралы шешiмдер қабылдайды;</w:t>
            </w:r>
            <w:r>
              <w:br/>
            </w:r>
            <w:r>
              <w:rPr>
                <w:rFonts w:ascii="Times New Roman"/>
                <w:b w:val="false"/>
                <w:i w:val="false"/>
                <w:color w:val="000000"/>
                <w:sz w:val="20"/>
              </w:rPr>
              <w:t>
      178) жер қойнауын пайдалану мәселелерi жөнiндегi сарапшы комиссияның ұсыныстары негiзiнде жер қойнауын пайдалану құқығын (оның бiр бөлiгiн) және (немесе) жер қойнауын пайдалану құқығымен байланысты объектiлердi иелiктен шығаруға, жер қойнауын пайдалану құқығын (оның бiр бөлiгiн) және (немесе) жер қойнауын пайдалану құқығына ие заңды тұлғадағы қатысу үлесiн (акциялар пакетiн) кепiлге беруге рұқсат беру (рұқсат беруден бас тарту), сондай-ақ кең таралған пайдалы қазбаларға қатысты жер қойнауын пайдалану құқығын қоспағанда, «Жер қойнауы және жер қойнауын пайдалану туралы» Қазақстан Республикасы Заңының </w:t>
            </w:r>
            <w:r>
              <w:rPr>
                <w:rFonts w:ascii="Times New Roman"/>
                <w:b w:val="false"/>
                <w:i w:val="false"/>
                <w:color w:val="000000"/>
                <w:sz w:val="20"/>
              </w:rPr>
              <w:t>36</w:t>
            </w:r>
            <w:r>
              <w:rPr>
                <w:rFonts w:ascii="Times New Roman"/>
                <w:b w:val="false"/>
                <w:i w:val="false"/>
                <w:color w:val="000000"/>
                <w:sz w:val="20"/>
              </w:rPr>
              <w:t xml:space="preserve"> және </w:t>
            </w:r>
            <w:r>
              <w:rPr>
                <w:rFonts w:ascii="Times New Roman"/>
                <w:b w:val="false"/>
                <w:i w:val="false"/>
                <w:color w:val="000000"/>
                <w:sz w:val="20"/>
              </w:rPr>
              <w:t>37-баптарына</w:t>
            </w:r>
            <w:r>
              <w:rPr>
                <w:rFonts w:ascii="Times New Roman"/>
                <w:b w:val="false"/>
                <w:i w:val="false"/>
                <w:color w:val="000000"/>
                <w:sz w:val="20"/>
              </w:rPr>
              <w:t xml:space="preserve"> сәйкес жер қойнауын пайдалану құқығын кепiлге беру жөнiндегi мәмiлелердi тiркейдi;</w:t>
            </w:r>
            <w:r>
              <w:br/>
            </w:r>
            <w:r>
              <w:rPr>
                <w:rFonts w:ascii="Times New Roman"/>
                <w:b w:val="false"/>
                <w:i w:val="false"/>
                <w:color w:val="000000"/>
                <w:sz w:val="20"/>
              </w:rPr>
              <w:t>
      179) жер қойнауын пайдалану құқығына ие заңды тұлғаның немесе жер қойнауын пайдалану құқығына ие заңды тұлғаның қатысушысы (акционерi) болып табылатын заңды тұлғаның қайта ұйымдастырылуы жағдайында беру актiсi не бөлу балансы негiзiнде қатты пайдалы қазбаларды, жерасты сулары мен емдiк балшықтар бөлiгiндегi жер қойнауын пайдалану құқығының (оның бiр бөлiгiнiң) және (немесе) жер қойнауын пайдалану құқығымен байланысты объектiлердiң құқық мирасқорлығы тәртiбiмен ауысуына «Жер қойнауы және жер қойнауын пайдалану туралы» Қазақстан Республикасы Заңының </w:t>
            </w:r>
            <w:r>
              <w:rPr>
                <w:rFonts w:ascii="Times New Roman"/>
                <w:b w:val="false"/>
                <w:i w:val="false"/>
                <w:color w:val="000000"/>
                <w:sz w:val="20"/>
              </w:rPr>
              <w:t>37-бабында</w:t>
            </w:r>
            <w:r>
              <w:rPr>
                <w:rFonts w:ascii="Times New Roman"/>
                <w:b w:val="false"/>
                <w:i w:val="false"/>
                <w:color w:val="000000"/>
                <w:sz w:val="20"/>
              </w:rPr>
              <w:t xml:space="preserve"> белгiленген тәртiппен рұқсатты бередi;</w:t>
            </w:r>
            <w:r>
              <w:br/>
            </w:r>
            <w:r>
              <w:rPr>
                <w:rFonts w:ascii="Times New Roman"/>
                <w:b w:val="false"/>
                <w:i w:val="false"/>
                <w:color w:val="000000"/>
                <w:sz w:val="20"/>
              </w:rPr>
              <w:t>
      180) кең таралған пайдалы қазбаларды қоспағанда, қатты пайдалы қазбаларды, жерасты сулары мен емдiк балшықтар бөлiгiндегi жер қойнауын пайдалану құқығын (оның бiр бөлiгiн) және (немесе) жер қойнауын пайдалану құқығымен байланысты объектiлердi өткiзу (сату) жөнiндегi сауда-саттыққа қатысуға рұқсат бередi;</w:t>
            </w:r>
            <w:r>
              <w:br/>
            </w:r>
            <w:r>
              <w:rPr>
                <w:rFonts w:ascii="Times New Roman"/>
                <w:b w:val="false"/>
                <w:i w:val="false"/>
                <w:color w:val="000000"/>
                <w:sz w:val="20"/>
              </w:rPr>
              <w:t>
      181) сауда-саттық өткiзiлмедi деп жарияланған жағдайда кепiлге салынған мүлiктi өз меншiгiне айналдыруға (кең таралған пайдалы қазбаларды қоспағанда, қатты пайдалы қазбаларды, жерасты сулары мен емдiк балшықтар бөлiгiндегi жер қойнауын пайдалану құқығының (оның бiр бөлiгiнiң) және (немесе) жер қойнауын пайдалану құқығымен байланысты объектiлердiң иегерi болуға) рұқсат бередi;</w:t>
            </w:r>
            <w:r>
              <w:br/>
            </w:r>
            <w:r>
              <w:rPr>
                <w:rFonts w:ascii="Times New Roman"/>
                <w:b w:val="false"/>
                <w:i w:val="false"/>
                <w:color w:val="000000"/>
                <w:sz w:val="20"/>
              </w:rPr>
              <w:t>
      182) кең таралған пайдалы қазбаларды барлауға, өндiруге арналған келiсiмшарттарды қоспағанда, қатты пайдалы қазбаларды, жер асты суларын және емдiк балшықты барлауға, өндiруге, бiрлескен барлау мен өндiруге арналған келiсiмшарттардың орындалуын және қолданысының тоқтатылуын қамтамасыз етедi;</w:t>
            </w:r>
            <w:r>
              <w:br/>
            </w:r>
            <w:r>
              <w:rPr>
                <w:rFonts w:ascii="Times New Roman"/>
                <w:b w:val="false"/>
                <w:i w:val="false"/>
                <w:color w:val="000000"/>
                <w:sz w:val="20"/>
              </w:rPr>
              <w:t>
      183) кең таралған пайдалы қазбаларды барлауға, өндiруге арналған келiсiмшарттарды қоспағанда, барлауға, өндiруге, бiрлескен барлау мен өндiруге арналған келiсiмшарттар бойынша келiсiмшарт талаптарының орындалу барысы туралы жыл сайынғы есептi Қазақстан Республикасының Президентiне және Үкiметiне ұсынады;</w:t>
            </w:r>
            <w:r>
              <w:br/>
            </w:r>
            <w:r>
              <w:rPr>
                <w:rFonts w:ascii="Times New Roman"/>
                <w:b w:val="false"/>
                <w:i w:val="false"/>
                <w:color w:val="000000"/>
                <w:sz w:val="20"/>
              </w:rPr>
              <w:t>
      184) құрамында кең таралған пайдалы қазбалар және көмiрсутек шикiзаты бар жер қойнауы учаскелерiн қоспағанда, конкурсқа шығаруға жататын жер қойнауы учаскелерi тiзбелерiнiң жобаларын әзiрлейдi;</w:t>
            </w:r>
            <w:r>
              <w:br/>
            </w:r>
            <w:r>
              <w:rPr>
                <w:rFonts w:ascii="Times New Roman"/>
                <w:b w:val="false"/>
                <w:i w:val="false"/>
                <w:color w:val="000000"/>
                <w:sz w:val="20"/>
              </w:rPr>
              <w:t>
      185) құрамында көмiрсутек шикiзаты бар жер қойнауы учаскелерiн қоспағанда, ұлттық компанияның үлестiк қатысуы конкурстың шарты болып табылатын жер қойнауы учаскелерiнiң тiзбелерiн қалыптастырады;</w:t>
            </w:r>
            <w:r>
              <w:br/>
            </w:r>
            <w:r>
              <w:rPr>
                <w:rFonts w:ascii="Times New Roman"/>
                <w:b w:val="false"/>
                <w:i w:val="false"/>
                <w:color w:val="000000"/>
                <w:sz w:val="20"/>
              </w:rPr>
              <w:t>
      186) кең таралған пайдалы қазбаларды барлауға, өндiруге арналған келiсiмшарттарды қоспағанда, қатты пайдалы қазбаларды, жер асты суларын және емдiк балшықты барлауға, өндiруге, бiрлескен барлау мен өндiруге арналған келiсiмшарттардың қолданылуын жаңарту туралы шешiм қабылдайды;</w:t>
            </w:r>
            <w:r>
              <w:br/>
            </w:r>
            <w:r>
              <w:rPr>
                <w:rFonts w:ascii="Times New Roman"/>
                <w:b w:val="false"/>
                <w:i w:val="false"/>
                <w:color w:val="000000"/>
                <w:sz w:val="20"/>
              </w:rPr>
              <w:t>
      187) кең таралғандарды қоспағанда, қатты пайдалы қазбалар, жер асты сулары және емдiк балшықтар бөлiгiнде келiсiмшартты орындау мүмкiндiгiн қамтамасыз ететiн басқа мемлекеттердiң тиiстi органдарымен Қазақстан Республикасы Президентiнiң немесе Үкiметiнiң тапсырмасы бойынша келiссөздер жүргiзедi және келiсiмдер жасайды;</w:t>
            </w:r>
            <w:r>
              <w:br/>
            </w:r>
            <w:r>
              <w:rPr>
                <w:rFonts w:ascii="Times New Roman"/>
                <w:b w:val="false"/>
                <w:i w:val="false"/>
                <w:color w:val="000000"/>
                <w:sz w:val="20"/>
              </w:rPr>
              <w:t>
      188) жер қойнауын пайдалану мәселелерi жөнiндегi сарапшы комиссия туралы ереженi бекiтедi;</w:t>
            </w:r>
            <w:r>
              <w:br/>
            </w:r>
            <w:r>
              <w:rPr>
                <w:rFonts w:ascii="Times New Roman"/>
                <w:b w:val="false"/>
                <w:i w:val="false"/>
                <w:color w:val="000000"/>
                <w:sz w:val="20"/>
              </w:rPr>
              <w:t>
      189) Қазақстан Республикасының аумағында өңделуiн конкурсқа қатысушы қамтамасыз етуге мiндеттенетiн минералдық шикiзаттың ең аз мөлшерiн айқындайды;</w:t>
            </w:r>
            <w:r>
              <w:br/>
            </w:r>
            <w:r>
              <w:rPr>
                <w:rFonts w:ascii="Times New Roman"/>
                <w:b w:val="false"/>
                <w:i w:val="false"/>
                <w:color w:val="000000"/>
                <w:sz w:val="20"/>
              </w:rPr>
              <w:t>
      190) модельдiк келiсiмшарттардың жобаларын әзiрлейдi;</w:t>
            </w:r>
            <w:r>
              <w:br/>
            </w:r>
            <w:r>
              <w:rPr>
                <w:rFonts w:ascii="Times New Roman"/>
                <w:b w:val="false"/>
                <w:i w:val="false"/>
                <w:color w:val="000000"/>
                <w:sz w:val="20"/>
              </w:rPr>
              <w:t>
      191) кең таралған пайдалы қазбаларды барлауға, өндiруге, жер қойнауын мемлекеттiк геологиялық зерделеуге және барлауға немесе өндiруге байланысты емес жерасты ғимараттарын салуға және (немесе) пайдалануға арналған келiсiмшарттарды қоспағанда, қатты пайдалы қазбалар, жерасты сулары және емдік балшықтар бөлігінде тауарларды, жұмыстар мен көрсетiлетiн қызметтердi сатып алудағы жергiлiктi қамту және кадрлардағы жергiлiктi қамту бойынша мiндеттемелердi қоса алғанда, жер қойнауын пайдаланушылардың келiсiмшарттар талаптарын орындалуына мониторингті жүзеге асырады;</w:t>
            </w:r>
            <w:r>
              <w:br/>
            </w:r>
            <w:r>
              <w:rPr>
                <w:rFonts w:ascii="Times New Roman"/>
                <w:b w:val="false"/>
                <w:i w:val="false"/>
                <w:color w:val="000000"/>
                <w:sz w:val="20"/>
              </w:rPr>
              <w:t>
      192) келiсiмшарттар талаптарын орындаудың сақталуына мониторинг пен бақылауды жүзеге асыру тәртiбiн әзiрлейдi;</w:t>
            </w:r>
            <w:r>
              <w:br/>
            </w:r>
            <w:r>
              <w:rPr>
                <w:rFonts w:ascii="Times New Roman"/>
                <w:b w:val="false"/>
                <w:i w:val="false"/>
                <w:color w:val="000000"/>
                <w:sz w:val="20"/>
              </w:rPr>
              <w:t>
      193) жер қойнауын пайдаланушылар және (немесе) жер қойнауын пайдалану жөнiндегi операцияларды жүргiзу үшiн тауарларды, жұмыстар мен көрсетiлетiн қызметтердi сатып алуды жүзеге асыруға жер қойнауын пайдаланушылар уәкiлеттiк берген тұлғалар ұсынатын, жүргiзiлген, жүргiзiлетiн және есептi кезеңнен кейiнгi жылда жоспарланып отырған тауарларды, жұмыстар мен көрсетiлетiн қызметтердi сатып алу туралы ақпаратты жинақтауды және талдауды жүзеге асырады;</w:t>
            </w:r>
            <w:r>
              <w:br/>
            </w:r>
            <w:r>
              <w:rPr>
                <w:rFonts w:ascii="Times New Roman"/>
                <w:b w:val="false"/>
                <w:i w:val="false"/>
                <w:color w:val="000000"/>
                <w:sz w:val="20"/>
              </w:rPr>
              <w:t>
      194) жер қойнауын пайдаланушылар және (немесе) жер қойнауын пайдалану жөнiндегi операцияларды жүргiзу үшiн тауарларды, жұмыстар мен қызметтердi сатып алуды жүзеге асыруға жер қойнауын пайдаланушылар уәкiлеттiк берген тұлғалар ұсынатын, орта мерзiмдi және ұзақ мерзiмдi кезеңдерге жоспарланып отырған тауарларды, жұмыстар мен көрсетілетін қызметтердi сатып алу туралы ақпаратты жинақтауды және талдауды жүзеге асырады;</w:t>
            </w:r>
            <w:r>
              <w:br/>
            </w:r>
            <w:r>
              <w:rPr>
                <w:rFonts w:ascii="Times New Roman"/>
                <w:b w:val="false"/>
                <w:i w:val="false"/>
                <w:color w:val="000000"/>
                <w:sz w:val="20"/>
              </w:rPr>
              <w:t>
      195) сәйкестендiру нөмiрлерiнiң ұлттық тiзiлiмiнен ақпарат сұратуды жүзеге асырады;</w:t>
            </w:r>
            <w:r>
              <w:br/>
            </w:r>
            <w:r>
              <w:rPr>
                <w:rFonts w:ascii="Times New Roman"/>
                <w:b w:val="false"/>
                <w:i w:val="false"/>
                <w:color w:val="000000"/>
                <w:sz w:val="20"/>
              </w:rPr>
              <w:t>
      196) пайдалы қазбаларды барлау мен өндiруге жер қойнауын пайдалану құқығын беру бойынша тiкелей келiссөздер жүргiзу жөнiндегi жұмыс тобы туралы ереженi және оның құрамын бекiтедi;</w:t>
            </w:r>
            <w:r>
              <w:br/>
            </w:r>
            <w:r>
              <w:rPr>
                <w:rFonts w:ascii="Times New Roman"/>
                <w:b w:val="false"/>
                <w:i w:val="false"/>
                <w:color w:val="000000"/>
                <w:sz w:val="20"/>
              </w:rPr>
              <w:t>
      197) кадрлардағы жергiлiктi қамтуды есептеу әдiстемесiн келiседi;</w:t>
            </w:r>
            <w:r>
              <w:br/>
            </w:r>
            <w:r>
              <w:rPr>
                <w:rFonts w:ascii="Times New Roman"/>
                <w:b w:val="false"/>
                <w:i w:val="false"/>
                <w:color w:val="000000"/>
                <w:sz w:val="20"/>
              </w:rPr>
              <w:t>
      198) жер қойнауын пайдалану құқығын беруге арналған конкурс шарттарына қосу үшiн кадрлардағы ең төменгi жергiлiктi қамтуды ұсыну тәртiбiн келiседi;</w:t>
            </w:r>
            <w:r>
              <w:br/>
            </w:r>
            <w:r>
              <w:rPr>
                <w:rFonts w:ascii="Times New Roman"/>
                <w:b w:val="false"/>
                <w:i w:val="false"/>
                <w:color w:val="000000"/>
                <w:sz w:val="20"/>
              </w:rPr>
              <w:t>
      199) қазақстандық мамандарды оқыту бойынша қажеттiлiктiң ең аз деңгейiн есептеу әдiстемесiн келiседi;</w:t>
            </w:r>
            <w:r>
              <w:br/>
            </w:r>
            <w:r>
              <w:rPr>
                <w:rFonts w:ascii="Times New Roman"/>
                <w:b w:val="false"/>
                <w:i w:val="false"/>
                <w:color w:val="000000"/>
                <w:sz w:val="20"/>
              </w:rPr>
              <w:t>
      200) жер қойнауын пайдалану құқығын беруге арналған конкурс шарттарына қосу үшiн оқытылуы тиіс персоналдың жалпы санынан қазақстандық кадрлардың ең аз санын пайызда ұсыну тәртiбiн келiседi;</w:t>
            </w:r>
            <w:r>
              <w:br/>
            </w:r>
            <w:r>
              <w:rPr>
                <w:rFonts w:ascii="Times New Roman"/>
                <w:b w:val="false"/>
                <w:i w:val="false"/>
                <w:color w:val="000000"/>
                <w:sz w:val="20"/>
              </w:rPr>
              <w:t>
      201) бағалау жұмыстары сатысына көшуге рұқсат бередi;</w:t>
            </w:r>
            <w:r>
              <w:br/>
            </w:r>
            <w:r>
              <w:rPr>
                <w:rFonts w:ascii="Times New Roman"/>
                <w:b w:val="false"/>
                <w:i w:val="false"/>
                <w:color w:val="000000"/>
                <w:sz w:val="20"/>
              </w:rPr>
              <w:t>
      202) кең таралған пайдалы қазбалар және көмiрсутегi шикiзаты бойынша келiсiмшарттарды қоспағанда, ұлттық компания мен құзыреттi орган арасындағы тiкелей келiссөздердiң қорытындылары бойынша жасалған келiсiмшарттар бойынша немесе Қазақстан Республикасы ратификациялаған халықаралық шарттарға сәйкес жобаларды бiрлесiп iске асыру үшiн ұлттық компания айқындаған стратегиялық әрiптестi келiседi;</w:t>
            </w:r>
            <w:r>
              <w:br/>
            </w:r>
            <w:r>
              <w:rPr>
                <w:rFonts w:ascii="Times New Roman"/>
                <w:b w:val="false"/>
                <w:i w:val="false"/>
                <w:color w:val="000000"/>
                <w:sz w:val="20"/>
              </w:rPr>
              <w:t>
      203) барлауға арналған келiсiмшарт негiзiнде коммерциялық табумен байланысты өндiруге арналған жер қойнауын пайдалану құқығын алуға айрықша құқығы бар тұлғамен бiрлесiп өндiру жөнiндегi операцияларды жүргiзу үшiн берiлетiн жер қойнауы учаскелерiн қоспағанда, тiкелей келiссөздер негiзiнде кең таралғандардан және көмiрсутегі шикiзатынан басқа пайдалы қазбаларды барлау, өндiру, бiрлескен барлау мен өндiру жөнiндегi операцияларды жүргiзу үшiн берiлетiн жер қойнауы учаскелерiн айқындайды;</w:t>
            </w:r>
            <w:r>
              <w:br/>
            </w:r>
            <w:r>
              <w:rPr>
                <w:rFonts w:ascii="Times New Roman"/>
                <w:b w:val="false"/>
                <w:i w:val="false"/>
                <w:color w:val="000000"/>
                <w:sz w:val="20"/>
              </w:rPr>
              <w:t>
      204) кең таралған пайдалы қазбалар және көмiрсутегi шикiзаты бойынша келiсiмшарттарды қоспағанда, конкурстың жеңiмпазы не онымен келiсiмшарт тiкелей келiссөздер негiзiнде жасалатын тұлға әзiрлеген, жер қойнауын пайдалануға арналған келiсiмшарттың жобасын келiседi;</w:t>
            </w:r>
            <w:r>
              <w:br/>
            </w:r>
            <w:r>
              <w:rPr>
                <w:rFonts w:ascii="Times New Roman"/>
                <w:b w:val="false"/>
                <w:i w:val="false"/>
                <w:color w:val="000000"/>
                <w:sz w:val="20"/>
              </w:rPr>
              <w:t>
      205) «Жер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барлауды, өндiрудi жүргiзу үшiн берiлген сервитуттарды тiркеудi жүзеге асырады;</w:t>
            </w:r>
            <w:r>
              <w:br/>
            </w:r>
            <w:r>
              <w:rPr>
                <w:rFonts w:ascii="Times New Roman"/>
                <w:b w:val="false"/>
                <w:i w:val="false"/>
                <w:color w:val="000000"/>
                <w:sz w:val="20"/>
              </w:rPr>
              <w:t>
      206) кең таралғандарды қоспағанда, қатты пайдалы қазбалар, жер асты сулары және емдiк балшықтар бөлiгiнде тарату қорының қаражатын пайдалануға рұқсат бередi;</w:t>
            </w:r>
            <w:r>
              <w:br/>
            </w:r>
            <w:r>
              <w:rPr>
                <w:rFonts w:ascii="Times New Roman"/>
                <w:b w:val="false"/>
                <w:i w:val="false"/>
                <w:color w:val="000000"/>
                <w:sz w:val="20"/>
              </w:rPr>
              <w:t>
      207) кең таралған пайдалы қазбаларды барлау мен өндіру жөнiндегi өңiраралық комиссиялар туралы ереженi бекiтедi;</w:t>
            </w:r>
            <w:r>
              <w:br/>
            </w:r>
            <w:r>
              <w:rPr>
                <w:rFonts w:ascii="Times New Roman"/>
                <w:b w:val="false"/>
                <w:i w:val="false"/>
                <w:color w:val="000000"/>
                <w:sz w:val="20"/>
              </w:rPr>
              <w:t>
      208) мұнай операцияларын жүргiзу саласын қоспағанда, жер қойнауын зерттеу мен пайдалану саласындағы, сондай-ақ жер қойнауын пайдалану саласындағы техникалық регламенттердi әзiрлейдi және нормативтiк-техникалық құжаттарды бекiтедi;</w:t>
            </w:r>
            <w:r>
              <w:br/>
            </w:r>
            <w:r>
              <w:rPr>
                <w:rFonts w:ascii="Times New Roman"/>
                <w:b w:val="false"/>
                <w:i w:val="false"/>
                <w:color w:val="000000"/>
                <w:sz w:val="20"/>
              </w:rPr>
              <w:t>
      209) Қазақстан Республикасының пайдалы қазбалар қорлары жөнiндегi мемлекеттiк комиссия және пайдалы қазбалар қорлары жөнiндегi өңiраралық комиссиялар туралы ереженi әзiрлейдi;</w:t>
            </w:r>
            <w:r>
              <w:br/>
            </w:r>
            <w:r>
              <w:rPr>
                <w:rFonts w:ascii="Times New Roman"/>
                <w:b w:val="false"/>
                <w:i w:val="false"/>
                <w:color w:val="000000"/>
                <w:sz w:val="20"/>
              </w:rPr>
              <w:t>
      210) Қазақстан Республикасының пайдалы қазбалар кен орындарын алғашқы ашушылар туралы ереженi әзiрлейдi;</w:t>
            </w:r>
            <w:r>
              <w:br/>
            </w:r>
            <w:r>
              <w:rPr>
                <w:rFonts w:ascii="Times New Roman"/>
                <w:b w:val="false"/>
                <w:i w:val="false"/>
                <w:color w:val="000000"/>
                <w:sz w:val="20"/>
              </w:rPr>
              <w:t>
      211) пайдалы қазбаларды барлау мен өндiру кезiнде жер қойнауын ұтымды және кешендi пайдалану жөнiндегi бiрыңғай қағидаларды әзiрлейдi;</w:t>
            </w:r>
            <w:r>
              <w:br/>
            </w:r>
            <w:r>
              <w:rPr>
                <w:rFonts w:ascii="Times New Roman"/>
                <w:b w:val="false"/>
                <w:i w:val="false"/>
                <w:color w:val="000000"/>
                <w:sz w:val="20"/>
              </w:rPr>
              <w:t>
      212) жер қойнауын пайдалану жөнiндегi операцияларды жүргiзу кезiнде тауарларды, жұмыстар мен көрсетiлетiн қызметтердi сатып алу тәртiбiн әзiрлейдi;</w:t>
            </w:r>
            <w:r>
              <w:br/>
            </w:r>
            <w:r>
              <w:rPr>
                <w:rFonts w:ascii="Times New Roman"/>
                <w:b w:val="false"/>
                <w:i w:val="false"/>
                <w:color w:val="000000"/>
                <w:sz w:val="20"/>
              </w:rPr>
              <w:t>
      213) мемлекет меншiгiнде болатын геологиялық ақпаратты оқу, ғылыми, коммерциялық мақсаттарда пайдалану және геологиялық ақпаратты Қазақстан Республикасының аумағынан тысқары жерге әкету қағидаларын әзiрлейдi;</w:t>
            </w:r>
            <w:r>
              <w:br/>
            </w:r>
            <w:r>
              <w:rPr>
                <w:rFonts w:ascii="Times New Roman"/>
                <w:b w:val="false"/>
                <w:i w:val="false"/>
                <w:color w:val="000000"/>
                <w:sz w:val="20"/>
              </w:rPr>
              <w:t>
      214) жер қойнауына мемлекеттiк мониторингтi жүзеге асыру тәртiбiн әзiрлейдi;</w:t>
            </w:r>
            <w:r>
              <w:br/>
            </w:r>
            <w:r>
              <w:rPr>
                <w:rFonts w:ascii="Times New Roman"/>
                <w:b w:val="false"/>
                <w:i w:val="false"/>
                <w:color w:val="000000"/>
                <w:sz w:val="20"/>
              </w:rPr>
              <w:t>
      215) тарихи шығындарды және геологиялық ақпарат құнын айқындау тәртiбiн әзiрлейдi;</w:t>
            </w:r>
            <w:r>
              <w:br/>
            </w:r>
            <w:r>
              <w:rPr>
                <w:rFonts w:ascii="Times New Roman"/>
                <w:b w:val="false"/>
                <w:i w:val="false"/>
                <w:color w:val="000000"/>
                <w:sz w:val="20"/>
              </w:rPr>
              <w:t>
      216) жер қойнауын мемлекеттiк геологиялық зерттеуге арналған келiсiмшартты (шартты) жасасу тәртiбiн әзiрлейдi;</w:t>
            </w:r>
            <w:r>
              <w:br/>
            </w:r>
            <w:r>
              <w:rPr>
                <w:rFonts w:ascii="Times New Roman"/>
                <w:b w:val="false"/>
                <w:i w:val="false"/>
                <w:color w:val="000000"/>
                <w:sz w:val="20"/>
              </w:rPr>
              <w:t>
      217) жер қойнауын пайдалану объектiлерiн жою және консервациялау қағидаларын әзiрлейдi;</w:t>
            </w:r>
            <w:r>
              <w:br/>
            </w:r>
            <w:r>
              <w:rPr>
                <w:rFonts w:ascii="Times New Roman"/>
                <w:b w:val="false"/>
                <w:i w:val="false"/>
                <w:color w:val="000000"/>
                <w:sz w:val="20"/>
              </w:rPr>
              <w:t>
      218) жер қойнауының жай-күйi туралы геологиялық есептiлiктi ұсыну нысандарын әзiрлейдi;</w:t>
            </w:r>
            <w:r>
              <w:br/>
            </w:r>
            <w:r>
              <w:rPr>
                <w:rFonts w:ascii="Times New Roman"/>
                <w:b w:val="false"/>
                <w:i w:val="false"/>
                <w:color w:val="000000"/>
                <w:sz w:val="20"/>
              </w:rPr>
              <w:t>
      219) техногендiк минералдық түзiлiмдердiң мемлекеттiк кадастрын жүргiзу тәртiбiн әзiрлейдi;</w:t>
            </w:r>
            <w:r>
              <w:br/>
            </w:r>
            <w:r>
              <w:rPr>
                <w:rFonts w:ascii="Times New Roman"/>
                <w:b w:val="false"/>
                <w:i w:val="false"/>
                <w:color w:val="000000"/>
                <w:sz w:val="20"/>
              </w:rPr>
              <w:t>
      220)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деген мемлекеттiк ақпараттық жүйе арқылы жер қойнауын пайдалану жөнiндегi операцияларды жүргiзу кезiнде тауарларды, жұмыстар мен көрсетiлетiн қызметтердi сатып алу қағидаларын әзiрлейдi;</w:t>
            </w:r>
            <w:r>
              <w:br/>
            </w:r>
            <w:r>
              <w:rPr>
                <w:rFonts w:ascii="Times New Roman"/>
                <w:b w:val="false"/>
                <w:i w:val="false"/>
                <w:color w:val="000000"/>
                <w:sz w:val="20"/>
              </w:rPr>
              <w:t>
      221) тауарларды, жұмыстар мен көрсетілетін қызметтердi сатып алу кезiнде ұйымдардың жергiлiктi қамтуды есептеуiнiң бiрыңғай әдiстемесiн әзiрлейдi;</w:t>
            </w:r>
            <w:r>
              <w:br/>
            </w:r>
            <w:r>
              <w:rPr>
                <w:rFonts w:ascii="Times New Roman"/>
                <w:b w:val="false"/>
                <w:i w:val="false"/>
                <w:color w:val="000000"/>
                <w:sz w:val="20"/>
              </w:rPr>
              <w:t>
      222) электрондық сатып алу жүйелерi жұмыстарының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жұмысымен үйлестіру тәртiбiн әзiрлейдi;</w:t>
            </w:r>
            <w:r>
              <w:br/>
            </w:r>
            <w:r>
              <w:rPr>
                <w:rFonts w:ascii="Times New Roman"/>
                <w:b w:val="false"/>
                <w:i w:val="false"/>
                <w:color w:val="000000"/>
                <w:sz w:val="20"/>
              </w:rPr>
              <w:t>
      223) тәулiгiне екi мың және одан да астам текше метр көлемдегi өндiрiстiк-техникалық жерасты суларын пайдалы қазбаны өндiрудiң технологиялық схемасына сәйкес қабаттарға айдау үшiн оларды барлау мен өндiруге не тау-кен қазбаларын пайдалану кезiнде су деңгейiн төмендету мақсатында жерасты суларын өндiруге арналған рұқсатты беру тәртiбiн әзiрлейдi;</w:t>
            </w:r>
            <w:r>
              <w:br/>
            </w:r>
            <w:r>
              <w:rPr>
                <w:rFonts w:ascii="Times New Roman"/>
                <w:b w:val="false"/>
                <w:i w:val="false"/>
                <w:color w:val="000000"/>
                <w:sz w:val="20"/>
              </w:rPr>
              <w:t>
      224) облыстардың, республикалық маңызы бар қаланың, астананың жергiлiктi атқарушы органдарының облыс, республикалық маңызы бар қала, астана аумағында өндiрiлетiн тауарлардың, жұмыстар мен көрсетiлетiн қызметтердiң және оларды өндiрушiлердiң тiзбесiн қалыптастыру жөнiндегi қызметiне әдiстемелiк басшылықты жүзеге асырады;</w:t>
            </w:r>
            <w:r>
              <w:br/>
            </w:r>
            <w:r>
              <w:rPr>
                <w:rFonts w:ascii="Times New Roman"/>
                <w:b w:val="false"/>
                <w:i w:val="false"/>
                <w:color w:val="000000"/>
                <w:sz w:val="20"/>
              </w:rPr>
              <w:t>
      225) мұнай және газ саласындағы уәкiлеттi органмен келiсiм бойынша Қазақстан Республикасында дамытылатын басым жоғары технологиялық өндiрiстер тiзбесiн бекiтедi;</w:t>
            </w:r>
            <w:r>
              <w:br/>
            </w:r>
            <w:r>
              <w:rPr>
                <w:rFonts w:ascii="Times New Roman"/>
                <w:b w:val="false"/>
                <w:i w:val="false"/>
                <w:color w:val="000000"/>
                <w:sz w:val="20"/>
              </w:rPr>
              <w:t>
      226) жер қойнауын пайдалану құқығын беруге арналған конкурс шарттарына қосылатын жер қойнауын пайдалану жөнiндегi операцияларды жүргiзу кезiнде тауарлардағы, жұмыстар мен көрсетілетін қызметтердегi ең төменгi жергiлiктi қамтуды есептеу тәртiбiн әзiрлейдi;</w:t>
            </w:r>
            <w:r>
              <w:br/>
            </w:r>
            <w:r>
              <w:rPr>
                <w:rFonts w:ascii="Times New Roman"/>
                <w:b w:val="false"/>
                <w:i w:val="false"/>
                <w:color w:val="000000"/>
                <w:sz w:val="20"/>
              </w:rPr>
              <w:t>
      227) мұнай және газ саласындағы уәкiлеттi органмен бiрлесiп, тауарларды, жұмыстар мен көрсетілетін қызметтердi сатып алудың жылдық, орта мерзiмдi, ұзақ мерзiмдi бағдарламаларын, жер қойнауын пайдаланушылардың сатып алынған тауарлар, жұмыстар мен көрсетілетін қызметтер туралы және кадрлардағы жергiлiктi қамту бойынша мiндеттемелерiн орындау туралы есептерiн жасау және ұсыну нысандары мен тәртiбiн әзiрлейдi;</w:t>
            </w:r>
            <w:r>
              <w:br/>
            </w:r>
            <w:r>
              <w:rPr>
                <w:rFonts w:ascii="Times New Roman"/>
                <w:b w:val="false"/>
                <w:i w:val="false"/>
                <w:color w:val="000000"/>
                <w:sz w:val="20"/>
              </w:rPr>
              <w:t>
      228) мұнай және газ саласындағы уәкiлеттi органмен бiрлесiп, Қазақстан Республикасының азаматтары болып табылатын, келiсiмшартты орындау кезiнде тартылған қызметкерлердi оқытуға, олардың бiлiктiлiгiн арттыруға және қайта даярлауға немесе құзыреттi органмен келiсiлген мамандықтар тiзбесi бойынша Қазақстан Республикасының азаматтарын оқытуға бағытталатын шығыстар мөлшерi жөнiндегi мiндеттемелердi орындау бойынша жер қойнауын пайдаланушылардың есептерiн жасаудың және ұсынудың нысандары мен тәртiбiн әзiрлейдi;</w:t>
            </w:r>
            <w:r>
              <w:br/>
            </w:r>
            <w:r>
              <w:rPr>
                <w:rFonts w:ascii="Times New Roman"/>
                <w:b w:val="false"/>
                <w:i w:val="false"/>
                <w:color w:val="000000"/>
                <w:sz w:val="20"/>
              </w:rPr>
              <w:t>
      229) инвестициялық жобаларды инвестициялық стратегиялық жобалар тізбесіне енгізу туралы Қазақстан Республикасының Үкіметі қаулысының жобасын әзірлейді және Қазақстан Республикасының Үкіметіне заңнамада белгіленген тәртіппен енгізеді;</w:t>
            </w:r>
            <w:r>
              <w:br/>
            </w:r>
            <w:r>
              <w:rPr>
                <w:rFonts w:ascii="Times New Roman"/>
                <w:b w:val="false"/>
                <w:i w:val="false"/>
                <w:color w:val="000000"/>
                <w:sz w:val="20"/>
              </w:rPr>
              <w:t>
      230) республикалық индустрияландыру картасын әзiрлейдi;</w:t>
            </w:r>
            <w:r>
              <w:br/>
            </w:r>
            <w:r>
              <w:rPr>
                <w:rFonts w:ascii="Times New Roman"/>
                <w:b w:val="false"/>
                <w:i w:val="false"/>
                <w:color w:val="000000"/>
                <w:sz w:val="20"/>
              </w:rPr>
              <w:t>
      231) жобаларды республикалық және өңiрлiк индустрияландыру карталарына енгiзу тәртiбiн әзiрлейдi;</w:t>
            </w:r>
            <w:r>
              <w:br/>
            </w:r>
            <w:r>
              <w:rPr>
                <w:rFonts w:ascii="Times New Roman"/>
                <w:b w:val="false"/>
                <w:i w:val="false"/>
                <w:color w:val="000000"/>
                <w:sz w:val="20"/>
              </w:rPr>
              <w:t>
      232) тоқсан сайынғы негізде Қазақстан Республикасының Үкiметiне республикалық және өңірлік индустрияландыру карталарына енгізілген жобалардың iске асырылу барысының мониторингi бойынша ақпарат ұсынады;</w:t>
            </w:r>
            <w:r>
              <w:br/>
            </w:r>
            <w:r>
              <w:rPr>
                <w:rFonts w:ascii="Times New Roman"/>
                <w:b w:val="false"/>
                <w:i w:val="false"/>
                <w:color w:val="000000"/>
                <w:sz w:val="20"/>
              </w:rPr>
              <w:t>
      233) жер қойнауын пайдалану операцияларды жүргiзу кезiнде пайдаланылатын тауарлардың, жұмыстар мен көрсетілетін қызметтердiң және оларды өндiрушiлер бойынша тiзiлiмiн қалыптастырады және жүргiзедi, сондай-ақ осы тiзiлiмге енгiзу үшiн оларды бағалау өлшемдерiн әзiрлейдi;</w:t>
            </w:r>
            <w:r>
              <w:br/>
            </w:r>
            <w:r>
              <w:rPr>
                <w:rFonts w:ascii="Times New Roman"/>
                <w:b w:val="false"/>
                <w:i w:val="false"/>
                <w:color w:val="000000"/>
                <w:sz w:val="20"/>
              </w:rPr>
              <w:t>
      234) жер қойнауын мемлекеттiк геологиялық зерттеу және оған мониторинг жүргiзу жөнiндегi жұмыстарды жүргiзумен байланысты объектiлердiң жобалық-сметалық құжаттамасына экономикалық сараптама жүргiзу, мұнай-газ және гидрогеологиялық ұңғымаларды консервациялау, жою тәртiбiн бекiтедi;</w:t>
            </w:r>
            <w:r>
              <w:br/>
            </w:r>
            <w:r>
              <w:rPr>
                <w:rFonts w:ascii="Times New Roman"/>
                <w:b w:val="false"/>
                <w:i w:val="false"/>
                <w:color w:val="000000"/>
                <w:sz w:val="20"/>
              </w:rPr>
              <w:t>
      235) еңбек жөнiндегi уәкiлеттi органмен келiсiм бойынша жер қойнауын мемлекеттiк геологиялық зерттеу және оған мониторинг жүргiзу саласындағы жұмыстарды жүргiзуге арналған уақыт және бағалау нормаларын бекiтедi;</w:t>
            </w:r>
            <w:r>
              <w:br/>
            </w:r>
            <w:r>
              <w:rPr>
                <w:rFonts w:ascii="Times New Roman"/>
                <w:b w:val="false"/>
                <w:i w:val="false"/>
                <w:color w:val="000000"/>
                <w:sz w:val="20"/>
              </w:rPr>
              <w:t>
      236) кен орындары қорларын жiктеу тәртiбiн айқындайды;</w:t>
            </w:r>
            <w:r>
              <w:br/>
            </w:r>
            <w:r>
              <w:rPr>
                <w:rFonts w:ascii="Times New Roman"/>
                <w:b w:val="false"/>
                <w:i w:val="false"/>
                <w:color w:val="000000"/>
                <w:sz w:val="20"/>
              </w:rPr>
              <w:t xml:space="preserve">
      237) </w:t>
            </w:r>
            <w:r>
              <w:rPr>
                <w:rFonts w:ascii="Times New Roman"/>
                <w:b w:val="false"/>
                <w:i w:val="false"/>
                <w:color w:val="ff0000"/>
                <w:sz w:val="20"/>
              </w:rPr>
              <w:t xml:space="preserve">алынып тасталды - ҚР Үкіметінің 08.11.2013 </w:t>
            </w:r>
            <w:r>
              <w:rPr>
                <w:rFonts w:ascii="Times New Roman"/>
                <w:b w:val="false"/>
                <w:i w:val="false"/>
                <w:color w:val="000000"/>
                <w:sz w:val="20"/>
              </w:rPr>
              <w:t>№ 1190</w:t>
            </w:r>
            <w:r>
              <w:rPr>
                <w:rFonts w:ascii="Times New Roman"/>
                <w:b w:val="false"/>
                <w:i w:val="false"/>
                <w:color w:val="ff0000"/>
                <w:sz w:val="20"/>
              </w:rPr>
              <w:t xml:space="preserve"> қаулысымен;</w:t>
            </w:r>
            <w:r>
              <w:br/>
            </w:r>
            <w:r>
              <w:rPr>
                <w:rFonts w:ascii="Times New Roman"/>
                <w:b w:val="false"/>
                <w:i w:val="false"/>
                <w:color w:val="000000"/>
                <w:sz w:val="20"/>
              </w:rPr>
              <w:t>
      238) өз құзыретi шегiнде туристiк қызмет саласындағы халықаралық шарттарды әзiрлейдi, жасасады және орындайды, сондай-ақ халықаралық ұйымдарда және халықаралық iс-шараларда мемлекеттiң туризм саласындағы мүдделерiн бiлдiредi және олардың жұмысына қатысады;</w:t>
            </w:r>
            <w:r>
              <w:br/>
            </w:r>
            <w:r>
              <w:rPr>
                <w:rFonts w:ascii="Times New Roman"/>
                <w:b w:val="false"/>
                <w:i w:val="false"/>
                <w:color w:val="000000"/>
                <w:sz w:val="20"/>
              </w:rPr>
              <w:t>
      239) туристердi орналастыру орындарын жiктеу қағидаларын бекiтедi;</w:t>
            </w:r>
            <w:r>
              <w:br/>
            </w:r>
            <w:r>
              <w:rPr>
                <w:rFonts w:ascii="Times New Roman"/>
                <w:b w:val="false"/>
                <w:i w:val="false"/>
                <w:color w:val="000000"/>
                <w:sz w:val="20"/>
              </w:rPr>
              <w:t>
      240) туристiк қызмет саласындағы мамандарды қайта даярлау және бiлiктiлiгiн арттыру қағидаларын бекiтедi;</w:t>
            </w:r>
            <w:r>
              <w:br/>
            </w:r>
            <w:r>
              <w:rPr>
                <w:rFonts w:ascii="Times New Roman"/>
                <w:b w:val="false"/>
                <w:i w:val="false"/>
                <w:color w:val="000000"/>
                <w:sz w:val="20"/>
              </w:rPr>
              <w:t>
      241) туристiк қызметтi жүзеге асыратын тұлғалардың мемлекеттiк тiзiлiмiн және туристiк бағыттар мен соқпақтардың мемлекеттiк тiзiлiмiн қалыптастыру және жүргiзу қағидаларын бекiтедi;</w:t>
            </w:r>
            <w:r>
              <w:br/>
            </w:r>
            <w:r>
              <w:rPr>
                <w:rFonts w:ascii="Times New Roman"/>
                <w:b w:val="false"/>
                <w:i w:val="false"/>
                <w:color w:val="000000"/>
                <w:sz w:val="20"/>
              </w:rPr>
              <w:t>
      242) Туризм жөнiндегi кеңестiң дербес құрамын және ол туралы ереженi әзiрлейдi және бекiтуге ұсынады;</w:t>
            </w:r>
            <w:r>
              <w:br/>
            </w:r>
            <w:r>
              <w:rPr>
                <w:rFonts w:ascii="Times New Roman"/>
                <w:b w:val="false"/>
                <w:i w:val="false"/>
                <w:color w:val="000000"/>
                <w:sz w:val="20"/>
              </w:rPr>
              <w:t>
      243) мүдделі министрліктермен және басқа да атқарушы органдармен бірлесіп туристерді қорғау мен олардың қауіпсіздігін қамтамасыз етуді ұйымдастырады;</w:t>
            </w:r>
            <w:r>
              <w:br/>
            </w:r>
            <w:r>
              <w:rPr>
                <w:rFonts w:ascii="Times New Roman"/>
                <w:b w:val="false"/>
                <w:i w:val="false"/>
                <w:color w:val="000000"/>
                <w:sz w:val="20"/>
              </w:rPr>
              <w:t>
      244) акционерлік қоғамдарға (жауапкершілігі шектеулі серіктестіктерге) қатысты мемлекеттік акциялар пакеттері (қатысу үлесі) иеленуге және пайдалануға берілген, сондай-ақ республикалық мемлекеттік кәсіпорындарға және мемлекеттік мекемелерге қатысты тиісті саланың уәкілетті органының функцияларын заңнамалық белгіленген тәртіпте жүзеге асырады;</w:t>
            </w:r>
            <w:r>
              <w:br/>
            </w:r>
            <w:r>
              <w:rPr>
                <w:rFonts w:ascii="Times New Roman"/>
                <w:b w:val="false"/>
                <w:i w:val="false"/>
                <w:color w:val="000000"/>
                <w:sz w:val="20"/>
              </w:rPr>
              <w:t>
      245) акционерлік қоғамдардың акцияларының пакеттерін заңда белгіленген тәртіпте сенімгерлікпен басқаруды жүзеге асырады;</w:t>
            </w:r>
            <w:r>
              <w:br/>
            </w:r>
            <w:r>
              <w:rPr>
                <w:rFonts w:ascii="Times New Roman"/>
                <w:b w:val="false"/>
                <w:i w:val="false"/>
                <w:color w:val="000000"/>
                <w:sz w:val="20"/>
              </w:rPr>
              <w:t>
      246)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етедi;</w:t>
            </w:r>
            <w:r>
              <w:br/>
            </w:r>
            <w:r>
              <w:rPr>
                <w:rFonts w:ascii="Times New Roman"/>
                <w:b w:val="false"/>
                <w:i w:val="false"/>
                <w:color w:val="000000"/>
                <w:sz w:val="20"/>
              </w:rPr>
              <w:t>
      247)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r>
              <w:br/>
            </w:r>
            <w:r>
              <w:rPr>
                <w:rFonts w:ascii="Times New Roman"/>
                <w:b w:val="false"/>
                <w:i w:val="false"/>
                <w:color w:val="000000"/>
                <w:sz w:val="20"/>
              </w:rPr>
              <w:t>
      248) ұлттық қауіпсіздік жүйесін жетілдіру бойынша ұсыныстар енгізеді;</w:t>
            </w:r>
            <w:r>
              <w:br/>
            </w:r>
            <w:r>
              <w:rPr>
                <w:rFonts w:ascii="Times New Roman"/>
                <w:b w:val="false"/>
                <w:i w:val="false"/>
                <w:color w:val="000000"/>
                <w:sz w:val="20"/>
              </w:rPr>
              <w:t>
      249) ұлттық қауiпсiздiктi қамтамасыз ету саласындағы заңдар мен өзге де нормативтiк-құқықтық актiлердiң сақталуын қамтамасыз етедi;</w:t>
            </w:r>
            <w:r>
              <w:br/>
            </w:r>
            <w:r>
              <w:rPr>
                <w:rFonts w:ascii="Times New Roman"/>
                <w:b w:val="false"/>
                <w:i w:val="false"/>
                <w:color w:val="000000"/>
                <w:sz w:val="20"/>
              </w:rPr>
              <w:t>
      250) мемлекеттік құпияларды қорғау саласындағы заңнаманы сақтай отырып, ұлттық қауіпсіздіктің жай-күйі мен оны қамтамасыз ету бойынша қолданылатын шаралар туралы халықты хабардар етеді, насихат және қарсы насихат жұмыстарын жүргізеді;</w:t>
            </w:r>
            <w:r>
              <w:br/>
            </w:r>
            <w:r>
              <w:rPr>
                <w:rFonts w:ascii="Times New Roman"/>
                <w:b w:val="false"/>
                <w:i w:val="false"/>
                <w:color w:val="000000"/>
                <w:sz w:val="20"/>
              </w:rPr>
              <w:t>
      251) іс-әрекеттерi (немесе әрекетсiздiгi) Қазақстан Республикасының ұлттық мүдделерінiң бұзылуына, ұлттық қауiпсiздiгiне қауіп төнуіне әкеп соғатын лауазымды адамдарды, мемлекеттiк қызметшiлердi тиiсті жауаптылыққа тартады;</w:t>
            </w:r>
            <w:r>
              <w:br/>
            </w:r>
            <w:r>
              <w:rPr>
                <w:rFonts w:ascii="Times New Roman"/>
                <w:b w:val="false"/>
                <w:i w:val="false"/>
                <w:color w:val="000000"/>
                <w:sz w:val="20"/>
              </w:rPr>
              <w:t>
      252) Қазақстан Республикасы Индустрия және жаңа технологиялар министрлiгiнің қызметiнiң бағыттары бойынша оның жұмысының сапасы мен өнiмдiлiгiн арттыру мақсатында iшкi бақылауды жүзеге асырады;</w:t>
            </w:r>
            <w:r>
              <w:br/>
            </w:r>
            <w:r>
              <w:rPr>
                <w:rFonts w:ascii="Times New Roman"/>
                <w:b w:val="false"/>
                <w:i w:val="false"/>
                <w:color w:val="000000"/>
                <w:sz w:val="20"/>
              </w:rPr>
              <w:t>
      253) реттелетін салаларда кадрларға қажеттілікті айқындайды;</w:t>
            </w:r>
            <w:r>
              <w:br/>
            </w:r>
            <w:r>
              <w:rPr>
                <w:rFonts w:ascii="Times New Roman"/>
                <w:b w:val="false"/>
                <w:i w:val="false"/>
                <w:color w:val="000000"/>
                <w:sz w:val="20"/>
              </w:rPr>
              <w:t>
      254) қызметкерлерді жұмысқа қабылдау және жылжыту кезінде гендерлік теңгерімнің сақталуын қамтамасыз етеді;</w:t>
            </w:r>
            <w:r>
              <w:br/>
            </w:r>
            <w:r>
              <w:rPr>
                <w:rFonts w:ascii="Times New Roman"/>
                <w:b w:val="false"/>
                <w:i w:val="false"/>
                <w:color w:val="000000"/>
                <w:sz w:val="20"/>
              </w:rPr>
              <w:t>
      255)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0"/>
              </w:rPr>
              <w:t>
      </w:t>
            </w:r>
            <w:r>
              <w:rPr>
                <w:rFonts w:ascii="Times New Roman"/>
                <w:b w:val="false"/>
                <w:i w:val="false"/>
                <w:color w:val="ff0000"/>
                <w:sz w:val="20"/>
              </w:rPr>
              <w:t xml:space="preserve">Ескерту. 16-тармаққа өзгерістер енгізілді - ҚР Үкіметінің 08.11.2013 </w:t>
            </w:r>
            <w:r>
              <w:rPr>
                <w:rFonts w:ascii="Times New Roman"/>
                <w:b w:val="false"/>
                <w:i w:val="false"/>
                <w:color w:val="000000"/>
                <w:sz w:val="20"/>
              </w:rPr>
              <w:t>№ 1190</w:t>
            </w:r>
            <w:r>
              <w:rPr>
                <w:rFonts w:ascii="Times New Roman"/>
                <w:b w:val="false"/>
                <w:i w:val="false"/>
                <w:color w:val="ff0000"/>
                <w:sz w:val="20"/>
              </w:rPr>
              <w:t xml:space="preserve">; 11.04.2014 </w:t>
            </w:r>
            <w:r>
              <w:rPr>
                <w:rFonts w:ascii="Times New Roman"/>
                <w:b w:val="false"/>
                <w:i w:val="false"/>
                <w:color w:val="000000"/>
                <w:sz w:val="20"/>
              </w:rPr>
              <w:t>N 345</w:t>
            </w:r>
            <w:r>
              <w:rPr>
                <w:rFonts w:ascii="Times New Roman"/>
                <w:b w:val="false"/>
                <w:i w:val="false"/>
                <w:color w:val="ff0000"/>
                <w:sz w:val="20"/>
              </w:rPr>
              <w:t xml:space="preserve"> қаулыларымен.</w:t>
            </w:r>
            <w:r>
              <w:br/>
            </w:r>
            <w:r>
              <w:rPr>
                <w:rFonts w:ascii="Times New Roman"/>
                <w:b w:val="false"/>
                <w:i w:val="false"/>
                <w:color w:val="000000"/>
                <w:sz w:val="20"/>
              </w:rPr>
              <w:t>
      17. Қазақстан Республикасы Индустрия және жаңа технологиялар министрлiгi ведомстволарының функциялары:</w:t>
            </w:r>
            <w:r>
              <w:br/>
            </w:r>
            <w:r>
              <w:rPr>
                <w:rFonts w:ascii="Times New Roman"/>
                <w:b w:val="false"/>
                <w:i w:val="false"/>
                <w:color w:val="000000"/>
                <w:sz w:val="20"/>
              </w:rPr>
              <w:t>
      1) өз құзыреті шегінде мемлекеттiк саясатты iске асыруды қамтамасыз етедi;</w:t>
            </w:r>
            <w:r>
              <w:br/>
            </w:r>
            <w:r>
              <w:rPr>
                <w:rFonts w:ascii="Times New Roman"/>
                <w:b w:val="false"/>
                <w:i w:val="false"/>
                <w:color w:val="000000"/>
                <w:sz w:val="20"/>
              </w:rPr>
              <w:t>
      2) өз құзыретi шегiнде халықаралық ынтымақтастықты жүзеге асырады;</w:t>
            </w:r>
            <w:r>
              <w:br/>
            </w:r>
            <w:r>
              <w:rPr>
                <w:rFonts w:ascii="Times New Roman"/>
                <w:b w:val="false"/>
                <w:i w:val="false"/>
                <w:color w:val="000000"/>
                <w:sz w:val="20"/>
              </w:rPr>
              <w:t>
      3) акционерлік қоғамдарға (жауапкершілігі шектеулі серіктестіктерге) қатысты мемлекеттік акциялар пакеттері (қатысу үлесі) иеленуге және пайдалануға берілген, сондай-ақ республикалық мемлекеттік кәсіпорындарға және мемлекеттік мекемелерге қатысты тиісті саланың уәкілетті органының функцияларын заңнамада белгіленген тәртіппен жүзеге асырады;</w:t>
            </w:r>
            <w:r>
              <w:br/>
            </w:r>
            <w:r>
              <w:rPr>
                <w:rFonts w:ascii="Times New Roman"/>
                <w:b w:val="false"/>
                <w:i w:val="false"/>
                <w:color w:val="000000"/>
                <w:sz w:val="20"/>
              </w:rPr>
              <w:t>
      4) өз құзыретi шегiнде мемлекеттiк құпияларды қорғау, азаматтық қорғаныс, жұмылдыру дайындығы және жұмылдыру саласындағы Қазақстан Республикасының заңдары мен өзге де нормативтiк құқықтық актiлерiнiң сақталуын қамтамасыз етедi;</w:t>
            </w:r>
            <w:r>
              <w:br/>
            </w:r>
            <w:r>
              <w:rPr>
                <w:rFonts w:ascii="Times New Roman"/>
                <w:b w:val="false"/>
                <w:i w:val="false"/>
                <w:color w:val="000000"/>
                <w:sz w:val="20"/>
              </w:rPr>
              <w:t>
      5) ұлттық қауiпсiздiктi қамтамасыз ету жөнiндегi іс-шараларды жоспарлау және өткiзу бойынша ведомстволық бағынысты ұйымдардың қызметiне басшылық етуді жүзеге асырады;</w:t>
            </w:r>
            <w:r>
              <w:br/>
            </w:r>
            <w:r>
              <w:rPr>
                <w:rFonts w:ascii="Times New Roman"/>
                <w:b w:val="false"/>
                <w:i w:val="false"/>
                <w:color w:val="000000"/>
                <w:sz w:val="20"/>
              </w:rPr>
              <w:t>
      6) ұлттық қауiпсiздiк саласындағы заңдар мен өзге де нормативтiк құқықтық актiлердiң сақталуын қамтамасыз етедi;</w:t>
            </w:r>
            <w:r>
              <w:br/>
            </w:r>
            <w:r>
              <w:rPr>
                <w:rFonts w:ascii="Times New Roman"/>
                <w:b w:val="false"/>
                <w:i w:val="false"/>
                <w:color w:val="000000"/>
                <w:sz w:val="20"/>
              </w:rPr>
              <w:t>
      7) республикалық заңды тұлғалар мүлкiнiң сақталуын және республикалық мемлекеттiк кәсiпорындардың даму жоспарларының орындалуына бақылауды жүзеге асырады;</w:t>
            </w:r>
            <w:r>
              <w:br/>
            </w:r>
            <w:r>
              <w:rPr>
                <w:rFonts w:ascii="Times New Roman"/>
                <w:b w:val="false"/>
                <w:i w:val="false"/>
                <w:color w:val="000000"/>
                <w:sz w:val="20"/>
              </w:rPr>
              <w:t>
      8) тиiстi саладағы республикалық мемлекеттiк кәсiпорындардың, мемлекет бақылайтын акционерлiк қоғамдар мен жауапкершiлiгi шектеулi серiктестiктердiң даму жоспарларының орындалуын бақылау мен талдауды жүзеге асырады;</w:t>
            </w:r>
            <w:r>
              <w:br/>
            </w:r>
            <w:r>
              <w:rPr>
                <w:rFonts w:ascii="Times New Roman"/>
                <w:b w:val="false"/>
                <w:i w:val="false"/>
                <w:color w:val="000000"/>
                <w:sz w:val="20"/>
              </w:rPr>
              <w:t>
      9) кепiлдік мiндеттемелерді (түпкiлiктi пайдаланушының сертификаттарын) бередi;</w:t>
            </w:r>
            <w:r>
              <w:br/>
            </w:r>
            <w:r>
              <w:rPr>
                <w:rFonts w:ascii="Times New Roman"/>
                <w:b w:val="false"/>
                <w:i w:val="false"/>
                <w:color w:val="000000"/>
                <w:sz w:val="20"/>
              </w:rPr>
              <w:t>
      10) өнiмдер транзитiне рұқсаттар бередi;</w:t>
            </w:r>
            <w:r>
              <w:br/>
            </w:r>
            <w:r>
              <w:rPr>
                <w:rFonts w:ascii="Times New Roman"/>
                <w:b w:val="false"/>
                <w:i w:val="false"/>
                <w:color w:val="000000"/>
                <w:sz w:val="20"/>
              </w:rPr>
              <w:t>
      11) өтiнiм берушiге және мүдделi мемлекеттiк органдарға тауарларды, технологияларды, жұмыстарды, көрсетілетін қызметтердi, ақпараттарды экспорттық бақылауға жататын өнiмдерге жатқызу туралы қорытындылар бередi;</w:t>
            </w:r>
            <w:r>
              <w:br/>
            </w:r>
            <w:r>
              <w:rPr>
                <w:rFonts w:ascii="Times New Roman"/>
                <w:b w:val="false"/>
                <w:i w:val="false"/>
                <w:color w:val="000000"/>
                <w:sz w:val="20"/>
              </w:rPr>
              <w:t>
      12) өнiмдердi Қазақстан Республикасының аумағынан тыс қайта өңдеуге рұқсаттар бередi;</w:t>
            </w:r>
            <w:r>
              <w:br/>
            </w:r>
            <w:r>
              <w:rPr>
                <w:rFonts w:ascii="Times New Roman"/>
                <w:b w:val="false"/>
                <w:i w:val="false"/>
                <w:color w:val="000000"/>
                <w:sz w:val="20"/>
              </w:rPr>
              <w:t>
      13) Қазақстан Республикасының заңнамасына сәйкес тауарларды кеден аумағында/аумағынан тыс қайта өңдеу және iшкi тұтыну үшiн қайта өңдеу шарттары туралы құжатты бередi;</w:t>
            </w:r>
            <w:r>
              <w:br/>
            </w:r>
            <w:r>
              <w:rPr>
                <w:rFonts w:ascii="Times New Roman"/>
                <w:b w:val="false"/>
                <w:i w:val="false"/>
                <w:color w:val="000000"/>
                <w:sz w:val="20"/>
              </w:rPr>
              <w:t>
      14) Қазақстан Республикасының заңнамасына сәйкес тауарларды қайта өңдеу шарттары туралы қорытынды бередi;</w:t>
            </w:r>
            <w:r>
              <w:br/>
            </w:r>
            <w:r>
              <w:rPr>
                <w:rFonts w:ascii="Times New Roman"/>
                <w:b w:val="false"/>
                <w:i w:val="false"/>
                <w:color w:val="000000"/>
                <w:sz w:val="20"/>
              </w:rPr>
              <w:t>
      15) Қазақстан Республикасының аумағына Кеден одағына мүше мемлекеттердiң аумағынан импортталатын тауарларды өнеркәсiптiк қайта өңдеуге арналған тауарларға жатқызуды растау туралы қорытынды бередi;</w:t>
            </w:r>
            <w:r>
              <w:br/>
            </w:r>
            <w:r>
              <w:rPr>
                <w:rFonts w:ascii="Times New Roman"/>
                <w:b w:val="false"/>
                <w:i w:val="false"/>
                <w:color w:val="000000"/>
                <w:sz w:val="20"/>
              </w:rPr>
              <w:t>
      16) кепiлдік мiндеттемеге (түпкiлiктi пайдаланушының сертификатына) сүйене отырып, Қазақстан Республикасынан шығарылатын өнiмнiң керi экспортына рұқсаттар бередi;</w:t>
            </w:r>
            <w:r>
              <w:br/>
            </w:r>
            <w:r>
              <w:rPr>
                <w:rFonts w:ascii="Times New Roman"/>
                <w:b w:val="false"/>
                <w:i w:val="false"/>
                <w:color w:val="000000"/>
                <w:sz w:val="20"/>
              </w:rPr>
              <w:t>
      17) сыртқы экономикалық қызметке қатысушыларға (өтiнiм берушiлерге) «Экспорттық бақылау туралы» Қазақстан Республикасы Заңының </w:t>
            </w:r>
            <w:r>
              <w:rPr>
                <w:rFonts w:ascii="Times New Roman"/>
                <w:b w:val="false"/>
                <w:i w:val="false"/>
                <w:color w:val="000000"/>
                <w:sz w:val="20"/>
              </w:rPr>
              <w:t>8-бабында</w:t>
            </w:r>
            <w:r>
              <w:rPr>
                <w:rFonts w:ascii="Times New Roman"/>
                <w:b w:val="false"/>
                <w:i w:val="false"/>
                <w:color w:val="000000"/>
                <w:sz w:val="20"/>
              </w:rPr>
              <w:t xml:space="preserve"> көрсетiлген тiзбелердiң қолданысына түспейтiн өнiмдермен, зияткерлiк қызмет нәтижелерiмен сыртқы экономикалық мәмiлелердi жүзеге асыруға белгiленген тәртiппен лицензия бередi;</w:t>
            </w:r>
            <w:r>
              <w:br/>
            </w:r>
            <w:r>
              <w:rPr>
                <w:rFonts w:ascii="Times New Roman"/>
                <w:b w:val="false"/>
                <w:i w:val="false"/>
                <w:color w:val="000000"/>
                <w:sz w:val="20"/>
              </w:rPr>
              <w:t>
      18) белгiленген құзырет шегiнде Қазақстан Республикасының аумағынан тыс өнiмдердiң экспортын, керi экспортын, импортын, керi импортын, транзитiн және қайта өңделуiн бақылауды жүзеге асырады;</w:t>
            </w:r>
            <w:r>
              <w:br/>
            </w:r>
            <w:r>
              <w:rPr>
                <w:rFonts w:ascii="Times New Roman"/>
                <w:b w:val="false"/>
                <w:i w:val="false"/>
                <w:color w:val="000000"/>
                <w:sz w:val="20"/>
              </w:rPr>
              <w:t>
      19) Қазақстан Республикасының мемлекеттiк органдарымен бiрлесiп, экспорттық бақылау жүйесiнiң экспорттық бақылауға жататын өнiмдерiн тиеу алдындағы кезеңде және түпкiлiктi пайдалануда қажет болғанда тексерулердi жүзеге асырады;</w:t>
            </w:r>
            <w:r>
              <w:br/>
            </w:r>
            <w:r>
              <w:rPr>
                <w:rFonts w:ascii="Times New Roman"/>
                <w:b w:val="false"/>
                <w:i w:val="false"/>
                <w:color w:val="000000"/>
                <w:sz w:val="20"/>
              </w:rPr>
              <w:t>
      20) «Машиналар мен жабдықтардың қауiпсiздiгi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машиналар мен жабдықтардың қауiпсiздiгi саласындағы техникалық регламенттер талаптарына сәйкес келмейтiн машиналар мен жабдықтарды айқындау мақсатында тұтыну нарығы мониторингiн және оларды сатуға жол бермеу жөнiндегi шараларды әзiрлеудi жүзеге асырады;</w:t>
            </w:r>
            <w:r>
              <w:br/>
            </w:r>
            <w:r>
              <w:rPr>
                <w:rFonts w:ascii="Times New Roman"/>
                <w:b w:val="false"/>
                <w:i w:val="false"/>
                <w:color w:val="000000"/>
                <w:sz w:val="20"/>
              </w:rPr>
              <w:t>
      21) өз құзыретi шегiнде «Машиналар мен жабдықтардың қауiпсiздiгi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машиналар мен жабдықтардың қауiпсiздiгi саласындағы техникалық регламенттерде белгiленген талаптардың сақталуына мемлекеттiк бақылауды және қадағалауды жүзеге асырады;</w:t>
            </w:r>
            <w:r>
              <w:br/>
            </w:r>
            <w:r>
              <w:rPr>
                <w:rFonts w:ascii="Times New Roman"/>
                <w:b w:val="false"/>
                <w:i w:val="false"/>
                <w:color w:val="000000"/>
                <w:sz w:val="20"/>
              </w:rPr>
              <w:t>
      22) «Машиналар мен жабдықтардың қауiпсiздiгi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белгiленген қауiпсiздiк талаптарына сәйкес келмейтiн машиналар мен жабдықтарды өндiруді, сатуды және нарықтағы айналымын тоқтата тұру туралы ұйғарымдар бередi;</w:t>
            </w:r>
            <w:r>
              <w:br/>
            </w:r>
            <w:r>
              <w:rPr>
                <w:rFonts w:ascii="Times New Roman"/>
                <w:b w:val="false"/>
                <w:i w:val="false"/>
                <w:color w:val="000000"/>
                <w:sz w:val="20"/>
              </w:rPr>
              <w:t>
      23) химиялық өнiмнiң қауiпсiздiгi саласындағы техникалық регламенттердiң жобаларын әзiрлеу және химиялық өнiмдi техникалық реттеу саласында ұсыныстар дайындау үшiн сарапшылық кеңестердi құрады;</w:t>
            </w:r>
            <w:r>
              <w:br/>
            </w:r>
            <w:r>
              <w:rPr>
                <w:rFonts w:ascii="Times New Roman"/>
                <w:b w:val="false"/>
                <w:i w:val="false"/>
                <w:color w:val="000000"/>
                <w:sz w:val="20"/>
              </w:rPr>
              <w:t>
      24) «Химиялық өнiмдердiң қауiпсiздiгi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химиялық өнiмнiң қауiпсiздiгi саласындағы техникалық регламенттер талаптарына сәйкес келмейтiн химиялық өнiмдi айқындау мақсатында тұтыну нарығы мониторингiн жүргiзедi және оларды сатуға жол бермеу жөнiндегi шараларды әзiрлейдi;</w:t>
            </w:r>
            <w:r>
              <w:br/>
            </w:r>
            <w:r>
              <w:rPr>
                <w:rFonts w:ascii="Times New Roman"/>
                <w:b w:val="false"/>
                <w:i w:val="false"/>
                <w:color w:val="000000"/>
                <w:sz w:val="20"/>
              </w:rPr>
              <w:t>
      25) химиялық өнiмнiң қауiпсiздiгi саласындағы техникалық құжаттаманы келiседi;</w:t>
            </w:r>
            <w:r>
              <w:br/>
            </w:r>
            <w:r>
              <w:rPr>
                <w:rFonts w:ascii="Times New Roman"/>
                <w:b w:val="false"/>
                <w:i w:val="false"/>
                <w:color w:val="000000"/>
                <w:sz w:val="20"/>
              </w:rPr>
              <w:t>
      26) Қазақстан Республикасының аумағында химиялық өнiмдердi тiркейдi және оның есебiн жүргiзедi;</w:t>
            </w:r>
            <w:r>
              <w:br/>
            </w:r>
            <w:r>
              <w:rPr>
                <w:rFonts w:ascii="Times New Roman"/>
                <w:b w:val="false"/>
                <w:i w:val="false"/>
                <w:color w:val="000000"/>
                <w:sz w:val="20"/>
              </w:rPr>
              <w:t>
      27) өз құзыретi шегiнде «Химиялық өнiмдердiң қауiпсiздiгi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химиялық өнiмдердiң қауiпсiздiгi саласындағы техникалық регламенттерде белгiленген талаптардың сақталуына мемлекеттiк бақылауды және қадағалауды жүзеге асырады;</w:t>
            </w:r>
            <w:r>
              <w:br/>
            </w:r>
            <w:r>
              <w:rPr>
                <w:rFonts w:ascii="Times New Roman"/>
                <w:b w:val="false"/>
                <w:i w:val="false"/>
                <w:color w:val="000000"/>
                <w:sz w:val="20"/>
              </w:rPr>
              <w:t>
      28) химиялық өнiмдердiң өтiнiш берушiнiң (өндiрушiнiң, жеткiзушiнiң, импорттаушының) ұсынған ақпаратының негiзiнде адамның денсаулығы мен өмiрiне, қоршаған орта үшiн қатерiн бағалауды тексередi;</w:t>
            </w:r>
            <w:r>
              <w:br/>
            </w:r>
            <w:r>
              <w:rPr>
                <w:rFonts w:ascii="Times New Roman"/>
                <w:b w:val="false"/>
                <w:i w:val="false"/>
                <w:color w:val="000000"/>
                <w:sz w:val="20"/>
              </w:rPr>
              <w:t>
      29) «Химиялық өнiмдердiң қауiпсiздiгi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техникалық регламенттерде белгiленген қауiпсiздiк талаптарына сәйкес келмейтiн химиялық өнiмдердiң өмiршеңдiгiнiң бiр немесе бiрнеше процестерiн тоқтата тұру туралы ұйғарымдар бередi;</w:t>
            </w:r>
            <w:r>
              <w:br/>
            </w:r>
            <w:r>
              <w:rPr>
                <w:rFonts w:ascii="Times New Roman"/>
                <w:b w:val="false"/>
                <w:i w:val="false"/>
                <w:color w:val="000000"/>
                <w:sz w:val="20"/>
              </w:rPr>
              <w:t>
      30) офсеттiк саясатты iске асыруға әдiстемелiк басшылық пен бақылауды жүзеге асырады;</w:t>
            </w:r>
            <w:r>
              <w:br/>
            </w:r>
            <w:r>
              <w:rPr>
                <w:rFonts w:ascii="Times New Roman"/>
                <w:b w:val="false"/>
                <w:i w:val="false"/>
                <w:color w:val="000000"/>
                <w:sz w:val="20"/>
              </w:rPr>
              <w:t>
      31) құрамында бағалы металдар бар шикiзат тауарларын және олардан жасалған бұйымдарды қоспағанда, бағалы металдармен операцияларды жүзеге асыратын заңды тұлғалар мен дара кәсiпкерлердiң арнайы есебiн жүргiзедi;</w:t>
            </w:r>
            <w:r>
              <w:br/>
            </w:r>
            <w:r>
              <w:rPr>
                <w:rFonts w:ascii="Times New Roman"/>
                <w:b w:val="false"/>
                <w:i w:val="false"/>
                <w:color w:val="000000"/>
                <w:sz w:val="20"/>
              </w:rPr>
              <w:t>
      32) қайта өңдеу үшiн Кеден одағына әкелу және оларды Кеден одағынан әкету кезiнде құрамында бағалы металдар бар шикiзат тауарларын және олардан жасалған бұйымдарды қоспағанда, бағалы металдарды қайта өңдеу өнiмдерiнiң шығу нормаларын растауды жүзеге асырады;</w:t>
            </w:r>
            <w:r>
              <w:br/>
            </w:r>
            <w:r>
              <w:rPr>
                <w:rFonts w:ascii="Times New Roman"/>
                <w:b w:val="false"/>
                <w:i w:val="false"/>
                <w:color w:val="000000"/>
                <w:sz w:val="20"/>
              </w:rPr>
              <w:t>
      33) Қазақстан Республикасының аумағында құрамында бағалы металдар бар шикiзат тауарларын қайта өңдеудiң экономикалық орынсыздығы немесе мүмкiн еместiгi туралы қорытындыны бередi;</w:t>
            </w:r>
            <w:r>
              <w:br/>
            </w:r>
            <w:r>
              <w:rPr>
                <w:rFonts w:ascii="Times New Roman"/>
                <w:b w:val="false"/>
                <w:i w:val="false"/>
                <w:color w:val="000000"/>
                <w:sz w:val="20"/>
              </w:rPr>
              <w:t>
      34) Кеден одағына кiрмейтiн елдерден Қазақстан Республикасының аумағына экспорты лицензияның негiзiнде (лицензиясыз) жүзеге асырылатын бағалы металдарды (олардан жасалған бұйымдарды қоспағанда), бағалы металл қалдықтарын және сынықтарын әкелу кезiнде мемлекеттiк бақылау актiсiн бередi;</w:t>
            </w:r>
            <w:r>
              <w:br/>
            </w:r>
            <w:r>
              <w:rPr>
                <w:rFonts w:ascii="Times New Roman"/>
                <w:b w:val="false"/>
                <w:i w:val="false"/>
                <w:color w:val="000000"/>
                <w:sz w:val="20"/>
              </w:rPr>
              <w:t>
      35) Кеден одағына кiрмейтiн елдерге Қазақстан Республикасының аумағынан экспорты лицензияның негiзiнде (лицензиясыз) жүзеге асырылатын бағалы металдарды (олардан жасалған бұйымдарды қоспағанда), бағалы металл қалдықтарын және сынықтарын әкету кезiнде мемлекеттiк бақылау және құнын бағалау актiсiн бередi;</w:t>
            </w:r>
            <w:r>
              <w:br/>
            </w:r>
            <w:r>
              <w:rPr>
                <w:rFonts w:ascii="Times New Roman"/>
                <w:b w:val="false"/>
                <w:i w:val="false"/>
                <w:color w:val="000000"/>
                <w:sz w:val="20"/>
              </w:rPr>
              <w:t>
      36) Қазақстан Республикасында шикiзат тауарларынан бағалы металдарды өнеркәсiптiк алудың экономикалық орындылығы (орынсыздығы) және мүмкiндiгi (мүмкiн еместегi) туралы қорытынды бередi;</w:t>
            </w:r>
            <w:r>
              <w:br/>
            </w:r>
            <w:r>
              <w:rPr>
                <w:rFonts w:ascii="Times New Roman"/>
                <w:b w:val="false"/>
                <w:i w:val="false"/>
                <w:color w:val="000000"/>
                <w:sz w:val="20"/>
              </w:rPr>
              <w:t>
      37) өнеркәсіп саласындағы қызмет түрлерін, сондай-ақ экспорттық бақылауға жататын өнiмнiң экспорты мен импортын лицензиялауды жүзеге асырады;</w:t>
            </w:r>
            <w:r>
              <w:br/>
            </w:r>
            <w:r>
              <w:rPr>
                <w:rFonts w:ascii="Times New Roman"/>
                <w:b w:val="false"/>
                <w:i w:val="false"/>
                <w:color w:val="000000"/>
                <w:sz w:val="20"/>
              </w:rPr>
              <w:t>
      38) энергия үнемдеу және энергия тиiмдiлiгiн арттыру саласында:</w:t>
            </w:r>
            <w:r>
              <w:br/>
            </w:r>
            <w:r>
              <w:rPr>
                <w:rFonts w:ascii="Times New Roman"/>
                <w:b w:val="false"/>
                <w:i w:val="false"/>
                <w:color w:val="000000"/>
                <w:sz w:val="20"/>
              </w:rPr>
              <w:t>
      Мемлекеттiк энергетикалық тiзiлiмге ұсынылатын ақпараттың дұрыстығына;</w:t>
            </w:r>
            <w:r>
              <w:br/>
            </w:r>
            <w:r>
              <w:rPr>
                <w:rFonts w:ascii="Times New Roman"/>
                <w:b w:val="false"/>
                <w:i w:val="false"/>
                <w:color w:val="000000"/>
                <w:sz w:val="20"/>
              </w:rPr>
              <w:t>
      «Энергия үнемдеу және энергия тиiмдiлiгiн арттыру туралы» Қазақстан Республикасының Заңы 11-бабының </w:t>
            </w:r>
            <w:r>
              <w:rPr>
                <w:rFonts w:ascii="Times New Roman"/>
                <w:b w:val="false"/>
                <w:i w:val="false"/>
                <w:color w:val="000000"/>
                <w:sz w:val="20"/>
              </w:rPr>
              <w:t>3-тармағында</w:t>
            </w:r>
            <w:r>
              <w:rPr>
                <w:rFonts w:ascii="Times New Roman"/>
                <w:b w:val="false"/>
                <w:i w:val="false"/>
                <w:color w:val="000000"/>
                <w:sz w:val="20"/>
              </w:rPr>
              <w:t xml:space="preserve"> көрсетiлген объектiлерден басқа, үйлерде, құрылыстар мен ғимараттарда энергия тиiмдiлiгi жөнiндегi талаптардың орындалуына;</w:t>
            </w:r>
            <w:r>
              <w:br/>
            </w:r>
            <w:r>
              <w:rPr>
                <w:rFonts w:ascii="Times New Roman"/>
                <w:b w:val="false"/>
                <w:i w:val="false"/>
                <w:color w:val="000000"/>
                <w:sz w:val="20"/>
              </w:rPr>
              <w:t>
      дара кәсiпкерлердiң және заңды тұлғалардың энергия тұтыну нормативтерi мен электр желiлерiндегi қуат коэффициентiнiң нормативтiк мәндерiн сақтауына;</w:t>
            </w:r>
            <w:r>
              <w:br/>
            </w:r>
            <w:r>
              <w:rPr>
                <w:rFonts w:ascii="Times New Roman"/>
                <w:b w:val="false"/>
                <w:i w:val="false"/>
                <w:color w:val="000000"/>
                <w:sz w:val="20"/>
              </w:rPr>
              <w:t>
      энергия аудитiнiң және энергия үнемдеу мен энергия тиiмдiлiгiн арттыру сараптамасының жүргiзiлуiне, энергия аудитiн және (немесе) энергия үнемдеу мен энергия тиiмдiлiгiн арттыру сараптамасын жүзеге асыратын кадрларды қайта даярлау мен олардың бiлiктiлiгiн арттыру, сондай-ақ энергия менеджментi жүйесiн құру, енгiзу және ұйымдастыру жөнiндегi оқу орталықтарына қойылатын талаптардың сақталуына;</w:t>
            </w:r>
            <w:r>
              <w:br/>
            </w:r>
            <w:r>
              <w:rPr>
                <w:rFonts w:ascii="Times New Roman"/>
                <w:b w:val="false"/>
                <w:i w:val="false"/>
                <w:color w:val="000000"/>
                <w:sz w:val="20"/>
              </w:rPr>
              <w:t>
      «Энергия үнемдеу және энергия тиiмдiлiгiн арттыру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және энергия үнемдеу мен энергия тиiмдiлiгiн арттыру саласындағы басқа да нормативтiк құқықтық актiлерде белгiленген өзге де талаптардың сақталуына мемлекеттік бақылауды жүзеге асырады;</w:t>
            </w:r>
            <w:r>
              <w:br/>
            </w:r>
            <w:r>
              <w:rPr>
                <w:rFonts w:ascii="Times New Roman"/>
                <w:b w:val="false"/>
                <w:i w:val="false"/>
                <w:color w:val="000000"/>
                <w:sz w:val="20"/>
              </w:rPr>
              <w:t>
      39) энергия өндіруші ұйымдардың заңнамада белгіленген тәртіппен уәкілетті органмен келісім жасасуға, онда көзделген инвестициялық міндеттемелерді орындауға және олардың орындалуы туралы есепті жыл сайын уәкілетті органға ұсыну бойынша талаптарды сақтауына мемлекеттік бақылауды жүзеге асырады;</w:t>
            </w:r>
            <w:r>
              <w:br/>
            </w:r>
            <w:r>
              <w:rPr>
                <w:rFonts w:ascii="Times New Roman"/>
                <w:b w:val="false"/>
                <w:i w:val="false"/>
                <w:color w:val="000000"/>
                <w:sz w:val="20"/>
              </w:rPr>
              <w:t>
      40) энергия өндіруші ұйымдардың өткен күнтізбелік жыл үшін электр энергиясын өндіру мен өткізу шығындары бойынша, электр энергиясын өндіру мен өткізу көлемі бойынша есептерді жыл сайын уәкілетті органға беру бойынша талаптарды сақтауына мемлекеттік бақылауды жүзеге асырады;</w:t>
            </w:r>
            <w:r>
              <w:br/>
            </w:r>
            <w:r>
              <w:rPr>
                <w:rFonts w:ascii="Times New Roman"/>
                <w:b w:val="false"/>
                <w:i w:val="false"/>
                <w:color w:val="000000"/>
                <w:sz w:val="20"/>
              </w:rPr>
              <w:t>
      41) энергия өндіруші ұйымдардың келісімде келесі жылға көзделген инвестициялардың көлемі мен бағыттары туралы мәліметтерді жыл сайын бұқаралық ақпарат құралдарында жариялау бойынша талаптарды сақтауын мемлекеттік бақылауды жүзеге асырады;</w:t>
            </w:r>
            <w:r>
              <w:br/>
            </w:r>
            <w:r>
              <w:rPr>
                <w:rFonts w:ascii="Times New Roman"/>
                <w:b w:val="false"/>
                <w:i w:val="false"/>
                <w:color w:val="000000"/>
                <w:sz w:val="20"/>
              </w:rPr>
              <w:t>
      42) энергия өндіруші ұйымдардың келісімде өткен жыл үшін көзделген инвестициялық міндеттемелердің орындалуы туралы мәліметтерді жыл сайын бұқаралық ақпарат құралдарында жариялау бойынша талаптарды сақтауына мемлекеттік бақылауды жүзеге асырады;</w:t>
            </w:r>
            <w:r>
              <w:br/>
            </w:r>
            <w:r>
              <w:rPr>
                <w:rFonts w:ascii="Times New Roman"/>
                <w:b w:val="false"/>
                <w:i w:val="false"/>
                <w:color w:val="000000"/>
                <w:sz w:val="20"/>
              </w:rPr>
              <w:t>
      43) энергия өндіруші ұйымдардың жария тыңдауларды өткізу туралы хабарландыруды жария тыңдауларды өткізгенге дейін кемінде күнтізбелік бес күн бұрын бұқаралық ақпарат құралдарында жариялай отырып, келісімдерді орындау нәтижелері бойынша жария тыңдауларды мемлекеттік органдардың, тұтынушылардың және олардың қоғамдық бірлестіктерінің, бұқаралық ақпарат құралдарының өкілдерін, сондай-ақ тәуелсіз сарапшыларды шақыра отырып, жыл сайын өткізу бойынша талаптарды сақтауына мемлекеттік бақылауды жүзеге асырады;</w:t>
            </w:r>
            <w:r>
              <w:br/>
            </w:r>
            <w:r>
              <w:rPr>
                <w:rFonts w:ascii="Times New Roman"/>
                <w:b w:val="false"/>
                <w:i w:val="false"/>
                <w:color w:val="000000"/>
                <w:sz w:val="20"/>
              </w:rPr>
              <w:t>
      44) энергия өндіруші ұйымдардың инвестициялық міндеттемелердің орындалуы туралы ақпарат беру бойынша талаптарды сақтауына мемлекеттік бақылауды жүзеге асырады;</w:t>
            </w:r>
            <w:r>
              <w:br/>
            </w:r>
            <w:r>
              <w:rPr>
                <w:rFonts w:ascii="Times New Roman"/>
                <w:b w:val="false"/>
                <w:i w:val="false"/>
                <w:color w:val="000000"/>
                <w:sz w:val="20"/>
              </w:rPr>
              <w:t>
      45) объектiлер мен жабдықтардың қысқы жағдайларының жұмыс iстеуге әзірлігін бағалау жөнiндегi электр энергетикасы кәсiпорындары комиссияларының жұмысына қатысады;</w:t>
            </w:r>
            <w:r>
              <w:br/>
            </w:r>
            <w:r>
              <w:rPr>
                <w:rFonts w:ascii="Times New Roman"/>
                <w:b w:val="false"/>
                <w:i w:val="false"/>
                <w:color w:val="000000"/>
                <w:sz w:val="20"/>
              </w:rPr>
              <w:t>
      46) электр станцияларының, электр және жылу желiлерiнiң энергетикалық жабдығының, сондай-ақ тұтынушылардың энергетикалық жабдығының жай-күйiн мерзiмдiк тексерудi жүзеге асырады;</w:t>
            </w:r>
            <w:r>
              <w:br/>
            </w:r>
            <w:r>
              <w:rPr>
                <w:rFonts w:ascii="Times New Roman"/>
                <w:b w:val="false"/>
                <w:i w:val="false"/>
                <w:color w:val="000000"/>
                <w:sz w:val="20"/>
              </w:rPr>
              <w:t>
      47) тұтынушылардың белгiленген қуаты 100 кВт-тан жоғары электр қондырғыларының электр желiлерiне қосылуына рұқсат бередi;</w:t>
            </w:r>
            <w:r>
              <w:br/>
            </w:r>
            <w:r>
              <w:rPr>
                <w:rFonts w:ascii="Times New Roman"/>
                <w:b w:val="false"/>
                <w:i w:val="false"/>
                <w:color w:val="000000"/>
                <w:sz w:val="20"/>
              </w:rPr>
              <w:t>
      48) энергетика ұйымдарының басшылары мен мамандарын аттестаттауды жүзеге асырады;</w:t>
            </w:r>
            <w:r>
              <w:br/>
            </w:r>
            <w:r>
              <w:rPr>
                <w:rFonts w:ascii="Times New Roman"/>
                <w:b w:val="false"/>
                <w:i w:val="false"/>
                <w:color w:val="000000"/>
                <w:sz w:val="20"/>
              </w:rPr>
              <w:t>
      49) энергетикалық сараптама жүргiзуге ұйымдарды және электр зертханаларын аккредиттеудi, энергия үнемдеу саясатының орындалуын бақылауды, заңды тұлғалардың энергетикалық тиiмдiлiгiн тексерудi жүзеге асырады;</w:t>
            </w:r>
            <w:r>
              <w:br/>
            </w:r>
            <w:r>
              <w:rPr>
                <w:rFonts w:ascii="Times New Roman"/>
                <w:b w:val="false"/>
                <w:i w:val="false"/>
                <w:color w:val="000000"/>
                <w:sz w:val="20"/>
              </w:rPr>
              <w:t>
      50) Қазақстан Республикасының электр энергетикасы саласындағы нормативтiк құқықтық актiлерi техникалық талаптарының орындалуын бақылауды жүзеге асырады;</w:t>
            </w:r>
            <w:r>
              <w:br/>
            </w:r>
            <w:r>
              <w:rPr>
                <w:rFonts w:ascii="Times New Roman"/>
                <w:b w:val="false"/>
                <w:i w:val="false"/>
                <w:color w:val="000000"/>
                <w:sz w:val="20"/>
              </w:rPr>
              <w:t>
      51) электр станцияларының, электр және жылу желiлерiнiң энергетикалық жабдығын, сондай-ақ тұтынушылардың электр мен жылу пайдаланатын қондырғыларын пайдалануды және олардың техникалық жай-күйiн бақылауды жүзеге асырады;</w:t>
            </w:r>
            <w:r>
              <w:br/>
            </w:r>
            <w:r>
              <w:rPr>
                <w:rFonts w:ascii="Times New Roman"/>
                <w:b w:val="false"/>
                <w:i w:val="false"/>
                <w:color w:val="000000"/>
                <w:sz w:val="20"/>
              </w:rPr>
              <w:t>
      52) энергия үнемдеудің нормативтік-әдістемелік актілерін, құқықтық және экономикалық тетіктерін әзірлеуді ұйымдастырады;</w:t>
            </w:r>
            <w:r>
              <w:br/>
            </w:r>
            <w:r>
              <w:rPr>
                <w:rFonts w:ascii="Times New Roman"/>
                <w:b w:val="false"/>
                <w:i w:val="false"/>
                <w:color w:val="000000"/>
                <w:sz w:val="20"/>
              </w:rPr>
              <w:t>
      53) Қазақстан Республикасының электр энергетикасы туралы заңнамасына сәйкес жаңартылған электр көздерiн пайдалану объектiлерiн электр тарататын ұйымдардың электр немесе жылу желiлерiне қосуға бақылауды жүзеге асырады;</w:t>
            </w:r>
            <w:r>
              <w:br/>
            </w:r>
            <w:r>
              <w:rPr>
                <w:rFonts w:ascii="Times New Roman"/>
                <w:b w:val="false"/>
                <w:i w:val="false"/>
                <w:color w:val="000000"/>
                <w:sz w:val="20"/>
              </w:rPr>
              <w:t>
      54) Қазақстанның бiрыңғай электр энергетикасы жүйесiн бiрнеше бөлiкке бөлiнуге, тұтынушыларды электр және жылу энергиясы бойынша жаппай шектеуге, iрi энергетикалық жабдықтың бұзылуына әкеп соқтырған электр станцияларының, жылу және электр желiлерiнiң жұмысындағы iрi технологиялық бұзылуларды тексерудiң есебiн жүргiзедi;</w:t>
            </w:r>
            <w:r>
              <w:br/>
            </w:r>
            <w:r>
              <w:rPr>
                <w:rFonts w:ascii="Times New Roman"/>
                <w:b w:val="false"/>
                <w:i w:val="false"/>
                <w:color w:val="000000"/>
                <w:sz w:val="20"/>
              </w:rPr>
              <w:t>
      55) электр энергетикасы туралы заңнаманың анықталған бұзушылықтарын жою үшін электр энергетикасы объектiлерiнiң басшыларына белгiленген үлгiдегi ұйғарымдар береді немесе акті жасайды;</w:t>
            </w:r>
            <w:r>
              <w:br/>
            </w:r>
            <w:r>
              <w:rPr>
                <w:rFonts w:ascii="Times New Roman"/>
                <w:b w:val="false"/>
                <w:i w:val="false"/>
                <w:color w:val="000000"/>
                <w:sz w:val="20"/>
              </w:rPr>
              <w:t>
      56) мыналарға:</w:t>
            </w:r>
            <w:r>
              <w:br/>
            </w:r>
            <w:r>
              <w:rPr>
                <w:rFonts w:ascii="Times New Roman"/>
                <w:b w:val="false"/>
                <w:i w:val="false"/>
                <w:color w:val="000000"/>
                <w:sz w:val="20"/>
              </w:rPr>
              <w:t>
      электр және жылу энергиясының сапасы бойынша техникалық шарттар талаптарының сақталуына;</w:t>
            </w:r>
            <w:r>
              <w:br/>
            </w:r>
            <w:r>
              <w:rPr>
                <w:rFonts w:ascii="Times New Roman"/>
                <w:b w:val="false"/>
                <w:i w:val="false"/>
                <w:color w:val="000000"/>
                <w:sz w:val="20"/>
              </w:rPr>
              <w:t>
      өз құзыретi шегiнде электр және жылу энергиясын пайдалану қағидаларының сақталуына;</w:t>
            </w:r>
            <w:r>
              <w:br/>
            </w:r>
            <w:r>
              <w:rPr>
                <w:rFonts w:ascii="Times New Roman"/>
                <w:b w:val="false"/>
                <w:i w:val="false"/>
                <w:color w:val="000000"/>
                <w:sz w:val="20"/>
              </w:rPr>
              <w:t>
      электр және жылу энергиясын өндiру, тарату, тұтыну режимдерiнiң ұтымды және үнемдi пайдаланылуына, оңтайландырылуына;</w:t>
            </w:r>
            <w:r>
              <w:br/>
            </w:r>
            <w:r>
              <w:rPr>
                <w:rFonts w:ascii="Times New Roman"/>
                <w:b w:val="false"/>
                <w:i w:val="false"/>
                <w:color w:val="000000"/>
                <w:sz w:val="20"/>
              </w:rPr>
              <w:t>
      электр станцияларының, электр және жылу желiлерiнiң күзгi-қысқы жағдайларда жұмысқа әзірлігіне мемлекеттiк энергетикалық бақылауды жүзеге асырады;</w:t>
            </w:r>
            <w:r>
              <w:br/>
            </w:r>
            <w:r>
              <w:rPr>
                <w:rFonts w:ascii="Times New Roman"/>
                <w:b w:val="false"/>
                <w:i w:val="false"/>
                <w:color w:val="000000"/>
                <w:sz w:val="20"/>
              </w:rPr>
              <w:t>
      57) Қазақстан Республикасының электр энергетикасы саласындағы заңнамасын жетiлдiру бойынша ұсыныстар дайындайды;</w:t>
            </w:r>
            <w:r>
              <w:br/>
            </w:r>
            <w:r>
              <w:rPr>
                <w:rFonts w:ascii="Times New Roman"/>
                <w:b w:val="false"/>
                <w:i w:val="false"/>
                <w:color w:val="000000"/>
                <w:sz w:val="20"/>
              </w:rPr>
              <w:t>
      58) бақылауға алынған энергетикалық жабдықтарды тексеру, энергетикалық ұйымдарға кешендi тексеру және электр станцияларының, электр және жылу жүйелерiнiң энергетикалық жабдықтарының жұмысында техникалық бұзушылықтарға тексеру жүргiзу кезiнде сарапшыларды тартады;</w:t>
            </w:r>
            <w:r>
              <w:br/>
            </w:r>
            <w:r>
              <w:rPr>
                <w:rFonts w:ascii="Times New Roman"/>
                <w:b w:val="false"/>
                <w:i w:val="false"/>
                <w:color w:val="000000"/>
                <w:sz w:val="20"/>
              </w:rPr>
              <w:t>
      59) тиiстi мемлекеттiк органдарға авариялардың, жазатайым оқиғаның болуына себепшi және өзге де электр энергетикасы саласындағы нормативтiк құқықтық актiлердiң техникалық талаптарын өрескел бұзған жауапты тұлғаларды тәртiптiк жазаға тарту туралы ұйымдардың иелерiне ұсыныстар енгiзедi немесе Қазақстан Республикасының электр энергетикасы туралы заңнамасының бұзылуына кiнәлi тұлғаларды Қазақстан Республикасының заңдарына сәйкес әкiмшiлiк немесе қылмыстық жауапқа тарту туралы материалдар жiбередi;</w:t>
            </w:r>
            <w:r>
              <w:br/>
            </w:r>
            <w:r>
              <w:rPr>
                <w:rFonts w:ascii="Times New Roman"/>
                <w:b w:val="false"/>
                <w:i w:val="false"/>
                <w:color w:val="000000"/>
                <w:sz w:val="20"/>
              </w:rPr>
              <w:t>
      60) энергия үнемдеу және энергия тиiмдiлiгiн арттыру саласындағы аккредиттеудi жүргiзедi;</w:t>
            </w:r>
            <w:r>
              <w:br/>
            </w:r>
            <w:r>
              <w:rPr>
                <w:rFonts w:ascii="Times New Roman"/>
                <w:b w:val="false"/>
                <w:i w:val="false"/>
                <w:color w:val="000000"/>
                <w:sz w:val="20"/>
              </w:rPr>
              <w:t>
      61) аккредиттеу туралы куәлiк алған заңды тұлғалардың тiзiлiмiн жүргiзедi;</w:t>
            </w:r>
            <w:r>
              <w:br/>
            </w:r>
            <w:r>
              <w:rPr>
                <w:rFonts w:ascii="Times New Roman"/>
                <w:b w:val="false"/>
                <w:i w:val="false"/>
                <w:color w:val="000000"/>
                <w:sz w:val="20"/>
              </w:rPr>
              <w:t>
      62) Қазақстан Республикасының энергия үнемдеу және энергия тиімділігін арттыру туралы заңнамасы талаптарының сақталуына мемлекеттік бақылауды жүзеге асырады;</w:t>
            </w:r>
            <w:r>
              <w:br/>
            </w:r>
            <w:r>
              <w:rPr>
                <w:rFonts w:ascii="Times New Roman"/>
                <w:b w:val="false"/>
                <w:i w:val="false"/>
                <w:color w:val="000000"/>
                <w:sz w:val="20"/>
              </w:rPr>
              <w:t>
      63) «Астана – жаңа қала» арнайы экономикалық аймағынан басқа арнайы экономикалық аймақтарды құру, олардың жұмыс iстеуi және оларды тарату саласындағы мемлекеттiк органдардың және басқарушы компаниялардың қызметiн үйлестiрудi жүзеге асырады;</w:t>
            </w:r>
            <w:r>
              <w:br/>
            </w:r>
            <w:r>
              <w:rPr>
                <w:rFonts w:ascii="Times New Roman"/>
                <w:b w:val="false"/>
                <w:i w:val="false"/>
                <w:color w:val="000000"/>
                <w:sz w:val="20"/>
              </w:rPr>
              <w:t>
      64) «Астана – жаңа қала» арнайы экономикалық аймағынан басқа арнайы экономикалық аймақтың қызметiне қатысу үшiн арнайы экономикалық аймақтың қатысушыларын тартады;</w:t>
            </w:r>
            <w:r>
              <w:br/>
            </w:r>
            <w:r>
              <w:rPr>
                <w:rFonts w:ascii="Times New Roman"/>
                <w:b w:val="false"/>
                <w:i w:val="false"/>
                <w:color w:val="000000"/>
                <w:sz w:val="20"/>
              </w:rPr>
              <w:t>
      65) арнайы экономикалық аймақтардың басқару органдары ұсынатын мәлiметтердiң негiзiнде арнайы экономикалық аймақ қатысушыларының бiрыңғай тiзiлiмiн жүргiзедi;</w:t>
            </w:r>
            <w:r>
              <w:br/>
            </w:r>
            <w:r>
              <w:rPr>
                <w:rFonts w:ascii="Times New Roman"/>
                <w:b w:val="false"/>
                <w:i w:val="false"/>
                <w:color w:val="000000"/>
                <w:sz w:val="20"/>
              </w:rPr>
              <w:t>
      66) арнайы экономикалық аймақты құру немесе тарату туралы ұсыныстар әзірлейді;</w:t>
            </w:r>
            <w:r>
              <w:br/>
            </w:r>
            <w:r>
              <w:rPr>
                <w:rFonts w:ascii="Times New Roman"/>
                <w:b w:val="false"/>
                <w:i w:val="false"/>
                <w:color w:val="000000"/>
                <w:sz w:val="20"/>
              </w:rPr>
              <w:t>
      67) арнайы экономикалық аймақтың қатысушысы ретiнде қызметтi жүзеге асыру туралы шарттар талаптарының орындалуына мониторингтi, сондай-ақ мониторингтiң деректерiне талдауды жүзеге асырады;</w:t>
            </w:r>
            <w:r>
              <w:br/>
            </w:r>
            <w:r>
              <w:rPr>
                <w:rFonts w:ascii="Times New Roman"/>
                <w:b w:val="false"/>
                <w:i w:val="false"/>
                <w:color w:val="000000"/>
                <w:sz w:val="20"/>
              </w:rPr>
              <w:t>
      68) арнайы экономикалық аймақтардың қызметі нәтижелеріне талдауды жүзеге асырады;</w:t>
            </w:r>
            <w:r>
              <w:br/>
            </w:r>
            <w:r>
              <w:rPr>
                <w:rFonts w:ascii="Times New Roman"/>
                <w:b w:val="false"/>
                <w:i w:val="false"/>
                <w:color w:val="000000"/>
                <w:sz w:val="20"/>
              </w:rPr>
              <w:t>
      69) тиiстi мүдделi мемлекеттiк органдармен бiрлесiп, басқарушы компанияны басқару үшiн тұлғаларды конкурстық iрiктеудi жүргiзедi;</w:t>
            </w:r>
            <w:r>
              <w:br/>
            </w:r>
            <w:r>
              <w:rPr>
                <w:rFonts w:ascii="Times New Roman"/>
                <w:b w:val="false"/>
                <w:i w:val="false"/>
                <w:color w:val="000000"/>
                <w:sz w:val="20"/>
              </w:rPr>
              <w:t>
      70) инвестицияларды мемлекеттiк қолдауды жүзеге асырады;</w:t>
            </w:r>
            <w:r>
              <w:br/>
            </w:r>
            <w:r>
              <w:rPr>
                <w:rFonts w:ascii="Times New Roman"/>
                <w:b w:val="false"/>
                <w:i w:val="false"/>
                <w:color w:val="000000"/>
                <w:sz w:val="20"/>
              </w:rPr>
              <w:t>
      71) белгiленген тәртiппен мемлекеттiк заттай гранттарды беру туралы шешiмдердi қабылдайды;</w:t>
            </w:r>
            <w:r>
              <w:br/>
            </w:r>
            <w:r>
              <w:rPr>
                <w:rFonts w:ascii="Times New Roman"/>
                <w:b w:val="false"/>
                <w:i w:val="false"/>
                <w:color w:val="000000"/>
                <w:sz w:val="20"/>
              </w:rPr>
              <w:t>
      72) инвестициялық артықшылықтар беру туралы шешiмдер қабылдайды;</w:t>
            </w:r>
            <w:r>
              <w:br/>
            </w:r>
            <w:r>
              <w:rPr>
                <w:rFonts w:ascii="Times New Roman"/>
                <w:b w:val="false"/>
                <w:i w:val="false"/>
                <w:color w:val="000000"/>
                <w:sz w:val="20"/>
              </w:rPr>
              <w:t>
      73) инвестициялық преференцияларды ұсынуға арналған өтiнiмдердi қабылдайды, тiркейді және қарастырады;</w:t>
            </w:r>
            <w:r>
              <w:br/>
            </w:r>
            <w:r>
              <w:rPr>
                <w:rFonts w:ascii="Times New Roman"/>
                <w:b w:val="false"/>
                <w:i w:val="false"/>
                <w:color w:val="000000"/>
                <w:sz w:val="20"/>
              </w:rPr>
              <w:t>
      74) инвестициялық артықшылықтар беруге келiсiмшарттар жасасады, тiркейдi және оларды бұзады;</w:t>
            </w:r>
            <w:r>
              <w:br/>
            </w:r>
            <w:r>
              <w:rPr>
                <w:rFonts w:ascii="Times New Roman"/>
                <w:b w:val="false"/>
                <w:i w:val="false"/>
                <w:color w:val="000000"/>
                <w:sz w:val="20"/>
              </w:rPr>
              <w:t>
      75) инвестициялық артықшылықтарды беруге арналған келiсiмшарттар талаптарының сақталуын бақылауды жүзеге асырады;</w:t>
            </w:r>
            <w:r>
              <w:br/>
            </w:r>
            <w:r>
              <w:rPr>
                <w:rFonts w:ascii="Times New Roman"/>
                <w:b w:val="false"/>
                <w:i w:val="false"/>
                <w:color w:val="000000"/>
                <w:sz w:val="20"/>
              </w:rPr>
              <w:t>
      76) инвестициялық жобаларды инвестициялық стратегиялық жобалар тiзбесiне енгiзу мәнiне өтiнiмдердi қабылдайды және қарастырады;</w:t>
            </w:r>
            <w:r>
              <w:br/>
            </w:r>
            <w:r>
              <w:rPr>
                <w:rFonts w:ascii="Times New Roman"/>
                <w:b w:val="false"/>
                <w:i w:val="false"/>
                <w:color w:val="000000"/>
                <w:sz w:val="20"/>
              </w:rPr>
              <w:t>
      77) республикалық және өңірлік индустрияландыру карталарына енгізілген жобалардың iске асырылуына мониторингтi жүзеге асырады;</w:t>
            </w:r>
            <w:r>
              <w:br/>
            </w:r>
            <w:r>
              <w:rPr>
                <w:rFonts w:ascii="Times New Roman"/>
                <w:b w:val="false"/>
                <w:i w:val="false"/>
                <w:color w:val="000000"/>
                <w:sz w:val="20"/>
              </w:rPr>
              <w:t>
      78) ойыншықтардың қауiпсiздiгi саласындағы техникалық регламенттердi келiседi;</w:t>
            </w:r>
            <w:r>
              <w:br/>
            </w:r>
            <w:r>
              <w:rPr>
                <w:rFonts w:ascii="Times New Roman"/>
                <w:b w:val="false"/>
                <w:i w:val="false"/>
                <w:color w:val="000000"/>
                <w:sz w:val="20"/>
              </w:rPr>
              <w:t>
      79) Қазақстан Республикасының заңдарында белгiленген құзырет шегiнде ойыншықтардың техникалық регламенттердiң талаптарына сәйкестiгiне бақылауды жүзеге асырады;</w:t>
            </w:r>
            <w:r>
              <w:br/>
            </w:r>
            <w:r>
              <w:rPr>
                <w:rFonts w:ascii="Times New Roman"/>
                <w:b w:val="false"/>
                <w:i w:val="false"/>
                <w:color w:val="000000"/>
                <w:sz w:val="20"/>
              </w:rPr>
              <w:t>
      80) ойыншықтар өндiрiсiн, нарықта өткiзiлуiн және айналымын тоқтата тұру туралы ұйғарымдар бередi;</w:t>
            </w:r>
            <w:r>
              <w:br/>
            </w:r>
            <w:r>
              <w:rPr>
                <w:rFonts w:ascii="Times New Roman"/>
                <w:b w:val="false"/>
                <w:i w:val="false"/>
                <w:color w:val="000000"/>
                <w:sz w:val="20"/>
              </w:rPr>
              <w:t>
      81) Қазақстан Республикасының сәйкестiктi бағалау саласындағы аккредиттеу туралы заңнамасының сақталуына бақылауды жүзеге асырады;</w:t>
            </w:r>
            <w:r>
              <w:br/>
            </w:r>
            <w:r>
              <w:rPr>
                <w:rFonts w:ascii="Times New Roman"/>
                <w:b w:val="false"/>
                <w:i w:val="false"/>
                <w:color w:val="000000"/>
                <w:sz w:val="20"/>
              </w:rPr>
              <w:t>
      81-1) сәйкестікті бағалау саласындағы аккредиттеу жөніндегі органды таңдау бойынша конкурстарды ұйымдастырады және өткізеді;</w:t>
            </w:r>
            <w:r>
              <w:br/>
            </w:r>
            <w:r>
              <w:rPr>
                <w:rFonts w:ascii="Times New Roman"/>
                <w:b w:val="false"/>
                <w:i w:val="false"/>
                <w:color w:val="000000"/>
                <w:sz w:val="20"/>
              </w:rPr>
              <w:t>
      82) техникалық реттеудiң мемлекеттiк жүйесiн қалыптастыруға қатысады;</w:t>
            </w:r>
            <w:r>
              <w:br/>
            </w:r>
            <w:r>
              <w:rPr>
                <w:rFonts w:ascii="Times New Roman"/>
                <w:b w:val="false"/>
                <w:i w:val="false"/>
                <w:color w:val="000000"/>
                <w:sz w:val="20"/>
              </w:rPr>
              <w:t>
      83) мемлекеттiк басқару органдарының, жеке және заңды тұлғалардың метрологиялық қызметтерiнiң жұмысын жүзеге асыру жөнiндегi нормативтiк құжаттарды келiседi;</w:t>
            </w:r>
            <w:r>
              <w:br/>
            </w:r>
            <w:r>
              <w:rPr>
                <w:rFonts w:ascii="Times New Roman"/>
                <w:b w:val="false"/>
                <w:i w:val="false"/>
                <w:color w:val="000000"/>
                <w:sz w:val="20"/>
              </w:rPr>
              <w:t>
      84) техникалық реттеу саласындағы заңды тұлғаларды аккредиттеу жөнiндегi жұмыстарды ұйымдастырады;</w:t>
            </w:r>
            <w:r>
              <w:br/>
            </w:r>
            <w:r>
              <w:rPr>
                <w:rFonts w:ascii="Times New Roman"/>
                <w:b w:val="false"/>
                <w:i w:val="false"/>
                <w:color w:val="000000"/>
                <w:sz w:val="20"/>
              </w:rPr>
              <w:t xml:space="preserve">
      85) </w:t>
            </w:r>
            <w:r>
              <w:rPr>
                <w:rFonts w:ascii="Times New Roman"/>
                <w:b w:val="false"/>
                <w:i w:val="false"/>
                <w:color w:val="ff0000"/>
                <w:sz w:val="20"/>
              </w:rPr>
              <w:t xml:space="preserve">алынып тасталды - ҚР Үкіметінің 11.04.2014 </w:t>
            </w:r>
            <w:r>
              <w:rPr>
                <w:rFonts w:ascii="Times New Roman"/>
                <w:b w:val="false"/>
                <w:i w:val="false"/>
                <w:color w:val="000000"/>
                <w:sz w:val="20"/>
              </w:rPr>
              <w:t>N 345</w:t>
            </w:r>
            <w:r>
              <w:rPr>
                <w:rFonts w:ascii="Times New Roman"/>
                <w:b w:val="false"/>
                <w:i w:val="false"/>
                <w:color w:val="ff0000"/>
                <w:sz w:val="20"/>
              </w:rPr>
              <w:t xml:space="preserve"> қаулысымен;</w:t>
            </w:r>
            <w:r>
              <w:br/>
            </w:r>
            <w:r>
              <w:rPr>
                <w:rFonts w:ascii="Times New Roman"/>
                <w:b w:val="false"/>
                <w:i w:val="false"/>
                <w:color w:val="000000"/>
                <w:sz w:val="20"/>
              </w:rPr>
              <w:t>
      86) өлшем құралдарының үлгiсiн бекiту туралы шешiмдер қабылдайды;</w:t>
            </w:r>
            <w:r>
              <w:br/>
            </w:r>
            <w:r>
              <w:rPr>
                <w:rFonts w:ascii="Times New Roman"/>
                <w:b w:val="false"/>
                <w:i w:val="false"/>
                <w:color w:val="000000"/>
                <w:sz w:val="20"/>
              </w:rPr>
              <w:t>
      87) тамақ өнімдерінің қауіпсіздігі саласын қоспағанда, техникалық реттеу саласындағы мемлекеттiк бақылауды жүзеге асырады;</w:t>
            </w:r>
            <w:r>
              <w:br/>
            </w:r>
            <w:r>
              <w:rPr>
                <w:rFonts w:ascii="Times New Roman"/>
                <w:b w:val="false"/>
                <w:i w:val="false"/>
                <w:color w:val="000000"/>
                <w:sz w:val="20"/>
              </w:rPr>
              <w:t>
      88) аумақтық сауда-өнеркәсіп палаталарының қызметін тауардың шығу тегі туралы сертификатты беру тәртібінің сақталуына және iшкi айналымға арналған тауардың шығу тегi туралы сертификатты беру тәртiбiнiң сақталуына уәкiлеттi органның (ұйымның) қызметiне жыл сайын тексеру жүргізу, кеден одағы тауарының және (немесе) шетелдік тауардың мәртебесін айқындау арқылы бақылауды жүзеге асырады;</w:t>
            </w:r>
            <w:r>
              <w:br/>
            </w:r>
            <w:r>
              <w:rPr>
                <w:rFonts w:ascii="Times New Roman"/>
                <w:b w:val="false"/>
                <w:i w:val="false"/>
                <w:color w:val="000000"/>
                <w:sz w:val="20"/>
              </w:rPr>
              <w:t>
      89) әкiмшiлiк құқық бұзушылық туралы заңнамада көзделген тәртiппен аккредиттеу аттестатын тоқтата тұру, алып қою мәселелерiн үйлестіреді;</w:t>
            </w:r>
            <w:r>
              <w:br/>
            </w:r>
            <w:r>
              <w:rPr>
                <w:rFonts w:ascii="Times New Roman"/>
                <w:b w:val="false"/>
                <w:i w:val="false"/>
                <w:color w:val="000000"/>
                <w:sz w:val="20"/>
              </w:rPr>
              <w:t>
      90) техникалық-экономикалық ақпараттың ұлттық жіктеуіштері тізілімін жүргізеді;</w:t>
            </w:r>
            <w:r>
              <w:br/>
            </w:r>
            <w:r>
              <w:rPr>
                <w:rFonts w:ascii="Times New Roman"/>
                <w:b w:val="false"/>
                <w:i w:val="false"/>
                <w:color w:val="000000"/>
                <w:sz w:val="20"/>
              </w:rPr>
              <w:t>
      91) Қазақстан Республикасында техникалық-экономикалық ақпаратты жіктеу мен кодтау жүйесiн құру және оның жұмыс iстеуiн бақылау жөнiндегi жұмыстарын үйлестiредi;</w:t>
            </w:r>
            <w:r>
              <w:br/>
            </w:r>
            <w:r>
              <w:rPr>
                <w:rFonts w:ascii="Times New Roman"/>
                <w:b w:val="false"/>
                <w:i w:val="false"/>
                <w:color w:val="000000"/>
                <w:sz w:val="20"/>
              </w:rPr>
              <w:t>
      92) жобалар мен техникалық регламенттердiң техникалық реттеу саласындағы мемлекеттiк саясатқа және «Техникалық реттеу туралы» Қазақстан Республикасы Заңының 4-бабының </w:t>
            </w:r>
            <w:r>
              <w:rPr>
                <w:rFonts w:ascii="Times New Roman"/>
                <w:b w:val="false"/>
                <w:i w:val="false"/>
                <w:color w:val="000000"/>
                <w:sz w:val="20"/>
              </w:rPr>
              <w:t>1-тармағында</w:t>
            </w:r>
            <w:r>
              <w:rPr>
                <w:rFonts w:ascii="Times New Roman"/>
                <w:b w:val="false"/>
                <w:i w:val="false"/>
                <w:color w:val="000000"/>
                <w:sz w:val="20"/>
              </w:rPr>
              <w:t xml:space="preserve"> көзделген мақсаттарға сәйкестiгiн талдауды және сараптама жүргiзудi ұйымдастырады;</w:t>
            </w:r>
            <w:r>
              <w:br/>
            </w:r>
            <w:r>
              <w:rPr>
                <w:rFonts w:ascii="Times New Roman"/>
                <w:b w:val="false"/>
                <w:i w:val="false"/>
                <w:color w:val="000000"/>
                <w:sz w:val="20"/>
              </w:rPr>
              <w:t>
      93) стандарттау жөнiндегi техникалық комитеттермен және техникалық реттеу мәселелерi бойынша жеке және заңды тұлғалармен өзара iс-қимыл жасайды;</w:t>
            </w:r>
            <w:r>
              <w:br/>
            </w:r>
            <w:r>
              <w:rPr>
                <w:rFonts w:ascii="Times New Roman"/>
                <w:b w:val="false"/>
                <w:i w:val="false"/>
                <w:color w:val="000000"/>
                <w:sz w:val="20"/>
              </w:rPr>
              <w:t>
      94) мемлекеттiк техникалық реттеу жүйесiнiң тiзiлiмiн жүргiзудi ұйымдастырады;</w:t>
            </w:r>
            <w:r>
              <w:br/>
            </w:r>
            <w:r>
              <w:rPr>
                <w:rFonts w:ascii="Times New Roman"/>
                <w:b w:val="false"/>
                <w:i w:val="false"/>
                <w:color w:val="000000"/>
                <w:sz w:val="20"/>
              </w:rPr>
              <w:t>
      95) Нормативтік техникалық құжаттардың бірыңғай мемлекеттік қорының жұмысын ұйымдастырады және үйлестіреді;</w:t>
            </w:r>
            <w:r>
              <w:br/>
            </w:r>
            <w:r>
              <w:rPr>
                <w:rFonts w:ascii="Times New Roman"/>
                <w:b w:val="false"/>
                <w:i w:val="false"/>
                <w:color w:val="000000"/>
                <w:sz w:val="20"/>
              </w:rPr>
              <w:t>
      96) ақпараттық орталықтың жұмыс iстеуiн қамтамасыз етедi;</w:t>
            </w:r>
            <w:r>
              <w:br/>
            </w:r>
            <w:r>
              <w:rPr>
                <w:rFonts w:ascii="Times New Roman"/>
                <w:b w:val="false"/>
                <w:i w:val="false"/>
                <w:color w:val="000000"/>
                <w:sz w:val="20"/>
              </w:rPr>
              <w:t>
      97) сәйкестікті растау, тауардың шыққан елін аккредиттеу, Кедендік одақ тауарының немесе шетелдік тауардың мәртебесін айқындау жөніндегі сарапшы-аудиторларды даярлауды, қайта даярлауды, біліктілігін арттыруды және оларды аттестаттауды ұйымдастырады;</w:t>
            </w:r>
            <w:r>
              <w:br/>
            </w:r>
            <w:r>
              <w:rPr>
                <w:rFonts w:ascii="Times New Roman"/>
                <w:b w:val="false"/>
                <w:i w:val="false"/>
                <w:color w:val="000000"/>
                <w:sz w:val="20"/>
              </w:rPr>
              <w:t>
      98) тамақ өнімдерінің қауіпсіздігі саласын қоспағанда, техникалық регламенттерде белгiленген талаптардың сақталуына мемлекеттiк бақылау жүргiзу бойынша жұмыстарды ұйымдастырады және үйлестiредi;</w:t>
            </w:r>
            <w:r>
              <w:br/>
            </w:r>
            <w:r>
              <w:rPr>
                <w:rFonts w:ascii="Times New Roman"/>
                <w:b w:val="false"/>
                <w:i w:val="false"/>
                <w:color w:val="000000"/>
                <w:sz w:val="20"/>
              </w:rPr>
              <w:t>
      99) техникалық регламенттермен үйлестірілген стандарттарды талдауды және әзiрлеудi ұйымдастырады;</w:t>
            </w:r>
            <w:r>
              <w:br/>
            </w:r>
            <w:r>
              <w:rPr>
                <w:rFonts w:ascii="Times New Roman"/>
                <w:b w:val="false"/>
                <w:i w:val="false"/>
                <w:color w:val="000000"/>
                <w:sz w:val="20"/>
              </w:rPr>
              <w:t>
      100) нормативтік техникалық құжаттардың ресми басылымдарда басылып шығарылуы мен таратылуын ұйымдастырады;</w:t>
            </w:r>
            <w:r>
              <w:br/>
            </w:r>
            <w:r>
              <w:rPr>
                <w:rFonts w:ascii="Times New Roman"/>
                <w:b w:val="false"/>
                <w:i w:val="false"/>
                <w:color w:val="000000"/>
                <w:sz w:val="20"/>
              </w:rPr>
              <w:t>
      101) стандарттау жөнiндегi нормативтiк құжаттардың мемлекеттiк және орыс тiлдерiндегi аудармаларын растауды ұйымдастырады;</w:t>
            </w:r>
            <w:r>
              <w:br/>
            </w:r>
            <w:r>
              <w:rPr>
                <w:rFonts w:ascii="Times New Roman"/>
                <w:b w:val="false"/>
                <w:i w:val="false"/>
                <w:color w:val="000000"/>
                <w:sz w:val="20"/>
              </w:rPr>
              <w:t>
      102) сәйкестiктi растау саласындағы шағымдарды (апелляцияларды) қарау үшiн апелляциялық комиссия құрады;</w:t>
            </w:r>
            <w:r>
              <w:br/>
            </w:r>
            <w:r>
              <w:rPr>
                <w:rFonts w:ascii="Times New Roman"/>
                <w:b w:val="false"/>
                <w:i w:val="false"/>
                <w:color w:val="000000"/>
                <w:sz w:val="20"/>
              </w:rPr>
              <w:t>
      103) басқа ұйымдар шығарған сәйкестiктi растау мәселелерi бойынша, егер олар Қазақстан Республикасының заңнамасына сәйкес техникалық реттеудiң мемлекеттiк жүйесiнiң талаптарына жауап бермейтiн болса, құжаттардың күшiн жою туралы ұсыныстар дайындайды;</w:t>
            </w:r>
            <w:r>
              <w:br/>
            </w:r>
            <w:r>
              <w:rPr>
                <w:rFonts w:ascii="Times New Roman"/>
                <w:b w:val="false"/>
                <w:i w:val="false"/>
                <w:color w:val="000000"/>
                <w:sz w:val="20"/>
              </w:rPr>
              <w:t>
      104) зертханааралық салыстырмалы сынау (салыстыру) жөнiндегi жұмыстарды ұйымдастырады;</w:t>
            </w:r>
            <w:r>
              <w:br/>
            </w:r>
            <w:r>
              <w:rPr>
                <w:rFonts w:ascii="Times New Roman"/>
                <w:b w:val="false"/>
                <w:i w:val="false"/>
                <w:color w:val="000000"/>
                <w:sz w:val="20"/>
              </w:rPr>
              <w:t>
      105) Қазақстан Республикасының метрологиялық қызмет жұмысын үйлестiрудi жүзеге асырады;</w:t>
            </w:r>
            <w:r>
              <w:br/>
            </w:r>
            <w:r>
              <w:rPr>
                <w:rFonts w:ascii="Times New Roman"/>
                <w:b w:val="false"/>
                <w:i w:val="false"/>
                <w:color w:val="000000"/>
                <w:sz w:val="20"/>
              </w:rPr>
              <w:t>
      106) шама бiрлiгiнiң мемлекеттiк эталондарын бекiтедi;</w:t>
            </w:r>
            <w:r>
              <w:br/>
            </w:r>
            <w:r>
              <w:rPr>
                <w:rFonts w:ascii="Times New Roman"/>
                <w:b w:val="false"/>
                <w:i w:val="false"/>
                <w:color w:val="000000"/>
                <w:sz w:val="20"/>
              </w:rPr>
              <w:t>
      107) Қазақстан Республикасының аумағында қолданылуға жол берiлуi мүмкiн бiрлiктердің халықаралық жүйесiне кiрмейтiн шамаларды айқындайды;</w:t>
            </w:r>
            <w:r>
              <w:br/>
            </w:r>
            <w:r>
              <w:rPr>
                <w:rFonts w:ascii="Times New Roman"/>
                <w:b w:val="false"/>
                <w:i w:val="false"/>
                <w:color w:val="000000"/>
                <w:sz w:val="20"/>
              </w:rPr>
              <w:t>
      108) метрология саласында ғылыми зерттеулер жүргiзудi ұйымдастырады;</w:t>
            </w:r>
            <w:r>
              <w:br/>
            </w:r>
            <w:r>
              <w:rPr>
                <w:rFonts w:ascii="Times New Roman"/>
                <w:b w:val="false"/>
                <w:i w:val="false"/>
                <w:color w:val="000000"/>
                <w:sz w:val="20"/>
              </w:rPr>
              <w:t>
      109) Қазақстан Республикасының аумағында қолданылатын шама бірліктерінің мемлекеттік эталондарының сыныптамасын белгілейді;</w:t>
            </w:r>
            <w:r>
              <w:br/>
            </w:r>
            <w:r>
              <w:rPr>
                <w:rFonts w:ascii="Times New Roman"/>
                <w:b w:val="false"/>
                <w:i w:val="false"/>
                <w:color w:val="000000"/>
                <w:sz w:val="20"/>
              </w:rPr>
              <w:t>
      110) өлшем құралдарына, әдiстерi мен нәтижелерiне, өлшем құралдарын тексеру әдiстемелерiне жалпы метрологиялық талаптарды айқындайды;</w:t>
            </w:r>
            <w:r>
              <w:br/>
            </w:r>
            <w:r>
              <w:rPr>
                <w:rFonts w:ascii="Times New Roman"/>
                <w:b w:val="false"/>
                <w:i w:val="false"/>
                <w:color w:val="000000"/>
                <w:sz w:val="20"/>
              </w:rPr>
              <w:t>
      111) өлшем құралдарын тексеру және калибрлеу нәтижелерiн салыстыруды ұйымдастырады;</w:t>
            </w:r>
            <w:r>
              <w:br/>
            </w:r>
            <w:r>
              <w:rPr>
                <w:rFonts w:ascii="Times New Roman"/>
                <w:b w:val="false"/>
                <w:i w:val="false"/>
                <w:color w:val="000000"/>
                <w:sz w:val="20"/>
              </w:rPr>
              <w:t>
      112) өлшем бiрлiктерiн қамтамасыз ету мемлекеттiк жүйесiнiң тiзiлiмiн жүргiзудi ұйымдастырады;</w:t>
            </w:r>
            <w:r>
              <w:br/>
            </w:r>
            <w:r>
              <w:rPr>
                <w:rFonts w:ascii="Times New Roman"/>
                <w:b w:val="false"/>
                <w:i w:val="false"/>
                <w:color w:val="000000"/>
                <w:sz w:val="20"/>
              </w:rPr>
              <w:t>
      113) мемлекеттiк метрологиялық бақылауды ұйымдастырады және өткiзедi;</w:t>
            </w:r>
            <w:r>
              <w:br/>
            </w:r>
            <w:r>
              <w:rPr>
                <w:rFonts w:ascii="Times New Roman"/>
                <w:b w:val="false"/>
                <w:i w:val="false"/>
                <w:color w:val="000000"/>
                <w:sz w:val="20"/>
              </w:rPr>
              <w:t>
      114) техникалық регламенттердің талаптарына сәйкес келмейтін өнімнің тізілімін жүргізеді;</w:t>
            </w:r>
            <w:r>
              <w:br/>
            </w:r>
            <w:r>
              <w:rPr>
                <w:rFonts w:ascii="Times New Roman"/>
                <w:b w:val="false"/>
                <w:i w:val="false"/>
                <w:color w:val="000000"/>
                <w:sz w:val="20"/>
              </w:rPr>
              <w:t>
      115) Кеден одағының техникалық регламентіне сәйкес энергия тұтынатын электр құрылғылардың техникалық құжаттамасында және заттаңбаларында энергия тиімділігінің сыныбы мен сипаттамаларының белгіленуіне мемлекеттік бақылауды жүзеге асырады;</w:t>
            </w:r>
            <w:r>
              <w:br/>
            </w:r>
            <w:r>
              <w:rPr>
                <w:rFonts w:ascii="Times New Roman"/>
                <w:b w:val="false"/>
                <w:i w:val="false"/>
                <w:color w:val="000000"/>
                <w:sz w:val="20"/>
              </w:rPr>
              <w:t>
      116) Қазақстан Республикасының Мемлекеттік туы мен Мемлекеттік елтаңбасын дайындау бойынша лицензиялауды жүзеге асырады;</w:t>
            </w:r>
            <w:r>
              <w:br/>
            </w:r>
            <w:r>
              <w:rPr>
                <w:rFonts w:ascii="Times New Roman"/>
                <w:b w:val="false"/>
                <w:i w:val="false"/>
                <w:color w:val="000000"/>
                <w:sz w:val="20"/>
              </w:rPr>
              <w:t>
      117) кең таралған пайдалы қазбалар және жер асты суларын қоспағанда, өндiрушi салалардың бөлiгiндегi қызметiнiң ашықтығы бастамасын iске асыруды жүзеге асырады;</w:t>
            </w:r>
            <w:r>
              <w:br/>
            </w:r>
            <w:r>
              <w:rPr>
                <w:rFonts w:ascii="Times New Roman"/>
                <w:b w:val="false"/>
                <w:i w:val="false"/>
                <w:color w:val="000000"/>
                <w:sz w:val="20"/>
              </w:rPr>
              <w:t>
      118) «Жер қойнауы және жер қойнауын пайдалану туралы» Қазақстан Республикасы Заңының 35-бабының </w:t>
            </w:r>
            <w:r>
              <w:rPr>
                <w:rFonts w:ascii="Times New Roman"/>
                <w:b w:val="false"/>
                <w:i w:val="false"/>
                <w:color w:val="000000"/>
                <w:sz w:val="20"/>
              </w:rPr>
              <w:t>6-тармағында</w:t>
            </w:r>
            <w:r>
              <w:rPr>
                <w:rFonts w:ascii="Times New Roman"/>
                <w:b w:val="false"/>
                <w:i w:val="false"/>
                <w:color w:val="000000"/>
                <w:sz w:val="20"/>
              </w:rPr>
              <w:t xml:space="preserve"> көзделген жағдайларда тәулiгiне екi мың және одан да көп текше метр көлемiнде жер асты өндiрiстiк-техникалық суларын барлау және өндiру рұқсатын бередi және керi қайтарады;</w:t>
            </w:r>
            <w:r>
              <w:br/>
            </w:r>
            <w:r>
              <w:rPr>
                <w:rFonts w:ascii="Times New Roman"/>
                <w:b w:val="false"/>
                <w:i w:val="false"/>
                <w:color w:val="000000"/>
                <w:sz w:val="20"/>
              </w:rPr>
              <w:t>
      119) жер қойнауын пайдалану құқығын бередi және жер қойнауын мемлекеттiк геологиялық зерттеуге келiсiмшарттар (шарттар) жасасады;</w:t>
            </w:r>
            <w:r>
              <w:br/>
            </w:r>
            <w:r>
              <w:rPr>
                <w:rFonts w:ascii="Times New Roman"/>
                <w:b w:val="false"/>
                <w:i w:val="false"/>
                <w:color w:val="000000"/>
                <w:sz w:val="20"/>
              </w:rPr>
              <w:t>
      120) жер қойнауының мемлекеттiк сараптамасын ұйымдастырады және жүргiзедi, пайдалы қазбалар қорларын бекiтедi;</w:t>
            </w:r>
            <w:r>
              <w:br/>
            </w:r>
            <w:r>
              <w:rPr>
                <w:rFonts w:ascii="Times New Roman"/>
                <w:b w:val="false"/>
                <w:i w:val="false"/>
                <w:color w:val="000000"/>
                <w:sz w:val="20"/>
              </w:rPr>
              <w:t>
      121) жер қойнауын мемлекеттiк геологиялық зерттеу саласындағы жұмыстарды жүргiзуге арналған жобалық-сметалық құжаттаманың экономикалық сараптамасын ұйымдастырады және жүргiзедi;</w:t>
            </w:r>
            <w:r>
              <w:br/>
            </w:r>
            <w:r>
              <w:rPr>
                <w:rFonts w:ascii="Times New Roman"/>
                <w:b w:val="false"/>
                <w:i w:val="false"/>
                <w:color w:val="000000"/>
                <w:sz w:val="20"/>
              </w:rPr>
              <w:t>
      122) пайдалы қазбалар қорларының мемлекеттiк теңгерiмiн, кен орындарының және пайдалы қазбалардың бiлiнулерi, қауiптi геологиялық үдерiстердiң мемлекеттiк кадастрларын жасауды ұйымдастырады және жүргiзедi;</w:t>
            </w:r>
            <w:r>
              <w:br/>
            </w:r>
            <w:r>
              <w:rPr>
                <w:rFonts w:ascii="Times New Roman"/>
                <w:b w:val="false"/>
                <w:i w:val="false"/>
                <w:color w:val="000000"/>
                <w:sz w:val="20"/>
              </w:rPr>
              <w:t>
      123) тарихи шығындардың мөлшерiн, жер қойнауы туралы геологиялық ақпараттың құнын және алу шартын айқындайды;</w:t>
            </w:r>
            <w:r>
              <w:br/>
            </w:r>
            <w:r>
              <w:rPr>
                <w:rFonts w:ascii="Times New Roman"/>
                <w:b w:val="false"/>
                <w:i w:val="false"/>
                <w:color w:val="000000"/>
                <w:sz w:val="20"/>
              </w:rPr>
              <w:t>
      124) геологиялық ақпараттың республикалық және аумақтық қорларын ұйымдастырады және олардың жұмыс iстеуiн қамтамасыз етедi;</w:t>
            </w:r>
            <w:r>
              <w:br/>
            </w:r>
            <w:r>
              <w:rPr>
                <w:rFonts w:ascii="Times New Roman"/>
                <w:b w:val="false"/>
                <w:i w:val="false"/>
                <w:color w:val="000000"/>
                <w:sz w:val="20"/>
              </w:rPr>
              <w:t>
      125)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сақтауына бақылауды жүзеге асырады;</w:t>
            </w:r>
            <w:r>
              <w:br/>
            </w:r>
            <w:r>
              <w:rPr>
                <w:rFonts w:ascii="Times New Roman"/>
                <w:b w:val="false"/>
                <w:i w:val="false"/>
                <w:color w:val="000000"/>
                <w:sz w:val="20"/>
              </w:rPr>
              <w:t>
      126) кең таралған пайдалы қазбаларды барлауға, өндiруге, жер қойнауын мемлекеттiк геологиялық зерттеуге және барлаумен және өндiруге байланысты емес жерасты ғимараттарын салуға және (немесе) пайдалануға арналған келiсiмшарттарды қоспағанда, қатты пайдалы қазбалар, жерасты сулары және емдік балшықтар бөлігінде тауарларды, жұмыстар мен көрсетiлетiн қызметтердi сатып алудағы жергiлiктi қамту және кадрлардағы жергiлiктi қамту бойынша мiндеттемелердi қоса алғанда, жер қойнауын пайдаланушылардың келiсiмшарттар талаптарын орындалуына бақылауды жүзеге асырады;</w:t>
            </w:r>
            <w:r>
              <w:br/>
            </w:r>
            <w:r>
              <w:rPr>
                <w:rFonts w:ascii="Times New Roman"/>
                <w:b w:val="false"/>
                <w:i w:val="false"/>
                <w:color w:val="000000"/>
                <w:sz w:val="20"/>
              </w:rPr>
              <w:t>
      127)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сақтауына бақылауды жүзеге асырады;</w:t>
            </w:r>
            <w:r>
              <w:br/>
            </w:r>
            <w:r>
              <w:rPr>
                <w:rFonts w:ascii="Times New Roman"/>
                <w:b w:val="false"/>
                <w:i w:val="false"/>
                <w:color w:val="000000"/>
                <w:sz w:val="20"/>
              </w:rPr>
              <w:t>
      128) ұлттық басқарушы холдингтiң, ұлттық холдингтердiң, ұлттық компаниялардың, олардың еншiлес және аффилиирленген компанияларының, мемлекет қатысатын өзге де заңды тұлғалардың сатып алуындағы жергілікті қамтуды бақылауды жүзеге асырады;</w:t>
            </w:r>
            <w:r>
              <w:br/>
            </w:r>
            <w:r>
              <w:rPr>
                <w:rFonts w:ascii="Times New Roman"/>
                <w:b w:val="false"/>
                <w:i w:val="false"/>
                <w:color w:val="000000"/>
                <w:sz w:val="20"/>
              </w:rPr>
              <w:t>
      129) жер қойнауын зерттеу мен пайдалану саласындағы нормативтiк техникалық құжаттар әзiрлеудi жүзеге асырады;</w:t>
            </w:r>
            <w:r>
              <w:br/>
            </w:r>
            <w:r>
              <w:rPr>
                <w:rFonts w:ascii="Times New Roman"/>
                <w:b w:val="false"/>
                <w:i w:val="false"/>
                <w:color w:val="000000"/>
                <w:sz w:val="20"/>
              </w:rPr>
              <w:t>
      130) конкурсқа шығаруға жататын жер қойнауы учаскелерi тiзбелерiнiң жобаларын қалыптастыру бойынша құзыреттi органға ұсыныстар енгiзедi;</w:t>
            </w:r>
            <w:r>
              <w:br/>
            </w:r>
            <w:r>
              <w:rPr>
                <w:rFonts w:ascii="Times New Roman"/>
                <w:b w:val="false"/>
                <w:i w:val="false"/>
                <w:color w:val="000000"/>
                <w:sz w:val="20"/>
              </w:rPr>
              <w:t>
      131) жер қойнауын, минералдық шикiзатты бастапқы өңдеудi (байытуды) қоса алғанда, ұтымды және кешендi пайдалануды бақылауды жүзеге асырады;</w:t>
            </w:r>
            <w:r>
              <w:br/>
            </w:r>
            <w:r>
              <w:rPr>
                <w:rFonts w:ascii="Times New Roman"/>
                <w:b w:val="false"/>
                <w:i w:val="false"/>
                <w:color w:val="000000"/>
                <w:sz w:val="20"/>
              </w:rPr>
              <w:t>
      132) геологиялық және тау-кен бөлiнiсiн бередi;</w:t>
            </w:r>
            <w:r>
              <w:br/>
            </w:r>
            <w:r>
              <w:rPr>
                <w:rFonts w:ascii="Times New Roman"/>
                <w:b w:val="false"/>
                <w:i w:val="false"/>
                <w:color w:val="000000"/>
                <w:sz w:val="20"/>
              </w:rPr>
              <w:t>
      133) техногендiк минералдық тiзiлiмдердiң мемлекеттiк кадастрын ұйымдастырады және жүргiзедi;</w:t>
            </w:r>
            <w:r>
              <w:br/>
            </w:r>
            <w:r>
              <w:rPr>
                <w:rFonts w:ascii="Times New Roman"/>
                <w:b w:val="false"/>
                <w:i w:val="false"/>
                <w:color w:val="000000"/>
                <w:sz w:val="20"/>
              </w:rPr>
              <w:t>
      134) келiсiмшарттардың жобалары мен жұмыс бағдарламаларын келiседi;</w:t>
            </w:r>
            <w:r>
              <w:br/>
            </w:r>
            <w:r>
              <w:rPr>
                <w:rFonts w:ascii="Times New Roman"/>
                <w:b w:val="false"/>
                <w:i w:val="false"/>
                <w:color w:val="000000"/>
                <w:sz w:val="20"/>
              </w:rPr>
              <w:t>
      135)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асырады;</w:t>
            </w:r>
            <w:r>
              <w:br/>
            </w:r>
            <w:r>
              <w:rPr>
                <w:rFonts w:ascii="Times New Roman"/>
                <w:b w:val="false"/>
                <w:i w:val="false"/>
                <w:color w:val="000000"/>
                <w:sz w:val="20"/>
              </w:rPr>
              <w:t>
      136) жерасты сулары бөлiгiнде мемлекеттiк су кадастрын жүргiзедi;</w:t>
            </w:r>
            <w:r>
              <w:br/>
            </w:r>
            <w:r>
              <w:rPr>
                <w:rFonts w:ascii="Times New Roman"/>
                <w:b w:val="false"/>
                <w:i w:val="false"/>
                <w:color w:val="000000"/>
                <w:sz w:val="20"/>
              </w:rPr>
              <w:t>
      137) жер бетiндегi су объектiлерi жоқ, бiрақ ауыз су сапасындағы жерасты суларының жеткiлiктi қорлары бар аумақтарда ауыз сумен және шаруашылық-тұрмыстық сумен қамтамасыз етуге байланысты емес мақсаттар үшiн ауыз су сапасындағы жерасты суларын пайдалануға рұқсаттарды келiседi;</w:t>
            </w:r>
            <w:r>
              <w:br/>
            </w:r>
            <w:r>
              <w:rPr>
                <w:rFonts w:ascii="Times New Roman"/>
                <w:b w:val="false"/>
                <w:i w:val="false"/>
                <w:color w:val="000000"/>
                <w:sz w:val="20"/>
              </w:rPr>
              <w:t>
      138) жерасты су объектiлерiнiң сарқылуын болғызбауға бағытталған су қорғау iс-шараларына рұқсаттарды келiседi;</w:t>
            </w:r>
            <w:r>
              <w:br/>
            </w:r>
            <w:r>
              <w:rPr>
                <w:rFonts w:ascii="Times New Roman"/>
                <w:b w:val="false"/>
                <w:i w:val="false"/>
                <w:color w:val="000000"/>
                <w:sz w:val="20"/>
              </w:rPr>
              <w:t>
      139) бассейндiк схемалардың және су объектiлерiне шектi жол берiлетiн зиянды әсер ету нормативтерiнiң негiзiнде жерасты су объектiлерiне арналған су пайдалану лимиттерiн келiседi;</w:t>
            </w:r>
            <w:r>
              <w:br/>
            </w:r>
            <w:r>
              <w:rPr>
                <w:rFonts w:ascii="Times New Roman"/>
                <w:b w:val="false"/>
                <w:i w:val="false"/>
                <w:color w:val="000000"/>
                <w:sz w:val="20"/>
              </w:rPr>
              <w:t>
      140) су объектiлерiнде, су қорғау аймақтарында және жолақтарында кәсiпорындар мен басқа да ғимараттарды орналастыру, жобалау, салу, қайта жаңарту және пайдалануға беру шарттарын келiседi;</w:t>
            </w:r>
            <w:r>
              <w:br/>
            </w:r>
            <w:r>
              <w:rPr>
                <w:rFonts w:ascii="Times New Roman"/>
                <w:b w:val="false"/>
                <w:i w:val="false"/>
                <w:color w:val="000000"/>
                <w:sz w:val="20"/>
              </w:rPr>
              <w:t>
      141) бұрғылау және басқа да тау-кен жұмыстарын өткiзуге жобалық құжаттаманы, жер асты су объектiлерi арқылы коммуникация құрылыстарының жобаларын келiседi;</w:t>
            </w:r>
            <w:r>
              <w:br/>
            </w:r>
            <w:r>
              <w:rPr>
                <w:rFonts w:ascii="Times New Roman"/>
                <w:b w:val="false"/>
                <w:i w:val="false"/>
                <w:color w:val="000000"/>
                <w:sz w:val="20"/>
              </w:rPr>
              <w:t>
      142) жерасты су объектiлерiнiң жай-күйiне әсер ететiн кәсiпорындар мен басқа да құрылыстарды салуға, қайта жаңартуға, пайдалануға, консервациялауға, жоюға, сондай-ақ орталықтандырылмаған ауыз сумен қамтамасыз ету кезiнде жерасты су объектiлерiнен тiкелей жерасты суын алуға қорытындылар бередi;</w:t>
            </w:r>
            <w:r>
              <w:br/>
            </w:r>
            <w:r>
              <w:rPr>
                <w:rFonts w:ascii="Times New Roman"/>
                <w:b w:val="false"/>
                <w:i w:val="false"/>
                <w:color w:val="000000"/>
                <w:sz w:val="20"/>
              </w:rPr>
              <w:t>
      143) «Жер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iлеспе және (немесе) табиғи газды алау түрiнде жағуға рұқсаттарды келiседi;</w:t>
            </w:r>
            <w:r>
              <w:br/>
            </w:r>
            <w:r>
              <w:rPr>
                <w:rFonts w:ascii="Times New Roman"/>
                <w:b w:val="false"/>
                <w:i w:val="false"/>
                <w:color w:val="000000"/>
                <w:sz w:val="20"/>
              </w:rPr>
              <w:t>
      144) пайдалы қазбаларды барлау мен игеру жөнiндегi орталық комиссияның ұсынымдары негiзiнде жобалау құжаттарын бекiтедi;</w:t>
            </w:r>
            <w:r>
              <w:br/>
            </w:r>
            <w:r>
              <w:rPr>
                <w:rFonts w:ascii="Times New Roman"/>
                <w:b w:val="false"/>
                <w:i w:val="false"/>
                <w:color w:val="000000"/>
                <w:sz w:val="20"/>
              </w:rPr>
              <w:t>
      145) облыстың, республикалық маңызы бар қаланың, астананың жергiлiктi атқарушы органына құрамында кең таралған пайдалы қазбалар бар, конкурсқа шығарылуға жататын жер қойнауы учаскелерi тiзбелерiнiң жобаларын қалыптастыру жөнiнде ұсыныстар енгiзедi;</w:t>
            </w:r>
            <w:r>
              <w:br/>
            </w:r>
            <w:r>
              <w:rPr>
                <w:rFonts w:ascii="Times New Roman"/>
                <w:b w:val="false"/>
                <w:i w:val="false"/>
                <w:color w:val="000000"/>
                <w:sz w:val="20"/>
              </w:rPr>
              <w:t>
      146) кен орындары қорларын сынамалы пайдалануды жүргiзу талаптары мен мерзiмдерiн айқындайды;</w:t>
            </w:r>
            <w:r>
              <w:br/>
            </w:r>
            <w:r>
              <w:rPr>
                <w:rFonts w:ascii="Times New Roman"/>
                <w:b w:val="false"/>
                <w:i w:val="false"/>
                <w:color w:val="000000"/>
                <w:sz w:val="20"/>
              </w:rPr>
              <w:t>
      147) жер қойнауын пайдаланушылардың жер қойнауын мемлекеттiк геологиялық зерттеуге арналған келiсiмшарттардың (шарттардың) орындалуы жөнiндегi бақылау мен оның мониторингiн жүзеге асырады;</w:t>
            </w:r>
            <w:r>
              <w:br/>
            </w:r>
            <w:r>
              <w:rPr>
                <w:rFonts w:ascii="Times New Roman"/>
                <w:b w:val="false"/>
                <w:i w:val="false"/>
                <w:color w:val="000000"/>
                <w:sz w:val="20"/>
              </w:rPr>
              <w:t>
      148) жер қойнауының мемлекеттiк мониторингiн жүзеге асырады;</w:t>
            </w:r>
            <w:r>
              <w:br/>
            </w:r>
            <w:r>
              <w:rPr>
                <w:rFonts w:ascii="Times New Roman"/>
                <w:b w:val="false"/>
                <w:i w:val="false"/>
                <w:color w:val="000000"/>
                <w:sz w:val="20"/>
              </w:rPr>
              <w:t>
      149) Қазақстан Республикасының Үкiметi бекiткен тәртiпке сәйкес жер қойнауы туралы геологиялық және өзге де ақпаратты сақтау, жүйелеу және қорытуды жүзеге асырады;</w:t>
            </w:r>
            <w:r>
              <w:br/>
            </w:r>
            <w:r>
              <w:rPr>
                <w:rFonts w:ascii="Times New Roman"/>
                <w:b w:val="false"/>
                <w:i w:val="false"/>
                <w:color w:val="000000"/>
                <w:sz w:val="20"/>
              </w:rPr>
              <w:t>
      150) қоршаған ортаны қорғау саласындағы уәкiлеттi органмен бiрлесе отырып, жер қойнауын қорғау саласындағы талаптарды бұзу салдарынан келтiрiлген нұқсанның мөлшерiн айқындайды;</w:t>
            </w:r>
            <w:r>
              <w:br/>
            </w:r>
            <w:r>
              <w:rPr>
                <w:rFonts w:ascii="Times New Roman"/>
                <w:b w:val="false"/>
                <w:i w:val="false"/>
                <w:color w:val="000000"/>
                <w:sz w:val="20"/>
              </w:rPr>
              <w:t>
      151) келiсiмшарт (шарт) негiзiнде жер қойнауын пайдаланушыға берiлген жер қойнауын мемлекеттiк геологиялық зерттеуге жер қойнауын пайдалану құқығын берудi алдын ала келiседi;</w:t>
            </w:r>
            <w:r>
              <w:br/>
            </w:r>
            <w:r>
              <w:rPr>
                <w:rFonts w:ascii="Times New Roman"/>
                <w:b w:val="false"/>
                <w:i w:val="false"/>
                <w:color w:val="000000"/>
                <w:sz w:val="20"/>
              </w:rPr>
              <w:t>
      152) конкурс туралы хабарлама берiлгенге дейiн геологиялық ақпарат топтамаларын дайындайды және оның құнын айқындайды;</w:t>
            </w:r>
            <w:r>
              <w:br/>
            </w:r>
            <w:r>
              <w:rPr>
                <w:rFonts w:ascii="Times New Roman"/>
                <w:b w:val="false"/>
                <w:i w:val="false"/>
                <w:color w:val="000000"/>
                <w:sz w:val="20"/>
              </w:rPr>
              <w:t>
      153) барлаумен немесе өндiрумен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бередi;</w:t>
            </w:r>
            <w:r>
              <w:br/>
            </w:r>
            <w:r>
              <w:rPr>
                <w:rFonts w:ascii="Times New Roman"/>
                <w:b w:val="false"/>
                <w:i w:val="false"/>
                <w:color w:val="000000"/>
                <w:sz w:val="20"/>
              </w:rPr>
              <w:t>
      154) пайдалы қазбаларды барлау мен игеру жөнiндегi орталық комиссиямен келiсiм бойынша пайдалы қазбалардың бекiтiлген қорларының көлемiне қарай өндiру жөнiндегi жұмыстарды жүргiзуге арналған жобалау құжаттарының қолданылу мерзiмiн ұзартады;</w:t>
            </w:r>
            <w:r>
              <w:br/>
            </w:r>
            <w:r>
              <w:rPr>
                <w:rFonts w:ascii="Times New Roman"/>
                <w:b w:val="false"/>
                <w:i w:val="false"/>
                <w:color w:val="000000"/>
                <w:sz w:val="20"/>
              </w:rPr>
              <w:t>
      155) жер қойнауын ұтымды әрi кешендi пайдалану саласындағы өндiру жөнiндегi жұмыстарды жүргiзуге арналған жобалау құжаттарына сараптама жүргiзедi;</w:t>
            </w:r>
            <w:r>
              <w:br/>
            </w:r>
            <w:r>
              <w:rPr>
                <w:rFonts w:ascii="Times New Roman"/>
                <w:b w:val="false"/>
                <w:i w:val="false"/>
                <w:color w:val="000000"/>
                <w:sz w:val="20"/>
              </w:rPr>
              <w:t>
      156) жерасты суларын тәулiгiне екi мың текше метрден астам көлемде өндiру кезiнде, сондай-ақ пайдалы қазбаны өндiрудiң технологиялық схемасына сәйкес оларды қабаттарға айдау үшiн жерасты суларының кен орындарын игеру жобасын пайдалы қазбаларды барлау мен игеру жөнiндегi орталық комиссияның ұсыныстары негiзiнде бекiтедi;</w:t>
            </w:r>
            <w:r>
              <w:br/>
            </w:r>
            <w:r>
              <w:rPr>
                <w:rFonts w:ascii="Times New Roman"/>
                <w:b w:val="false"/>
                <w:i w:val="false"/>
                <w:color w:val="000000"/>
                <w:sz w:val="20"/>
              </w:rPr>
              <w:t>
      157) «Жер қойнауы және жер қойнауын пайдалану туралы» Қазақстан Республикасы Заңының 70-бабының </w:t>
            </w:r>
            <w:r>
              <w:rPr>
                <w:rFonts w:ascii="Times New Roman"/>
                <w:b w:val="false"/>
                <w:i w:val="false"/>
                <w:color w:val="000000"/>
                <w:sz w:val="20"/>
              </w:rPr>
              <w:t>2-тармағына</w:t>
            </w:r>
            <w:r>
              <w:rPr>
                <w:rFonts w:ascii="Times New Roman"/>
                <w:b w:val="false"/>
                <w:i w:val="false"/>
                <w:color w:val="000000"/>
                <w:sz w:val="20"/>
              </w:rPr>
              <w:t xml:space="preserve"> сәйкес айқындалған бiр келiсiмшарттық аумақ шегiнде жер қойнауын пайдалану бойынша операцияларды жүргiзу тәртiбiн келiседi;</w:t>
            </w:r>
            <w:r>
              <w:br/>
            </w:r>
            <w:r>
              <w:rPr>
                <w:rFonts w:ascii="Times New Roman"/>
                <w:b w:val="false"/>
                <w:i w:val="false"/>
                <w:color w:val="000000"/>
                <w:sz w:val="20"/>
              </w:rPr>
              <w:t>
      158) iлеспе газды қайта өңдеудi дамыту бағдарламаларын келiседi;</w:t>
            </w:r>
            <w:r>
              <w:br/>
            </w:r>
            <w:r>
              <w:rPr>
                <w:rFonts w:ascii="Times New Roman"/>
                <w:b w:val="false"/>
                <w:i w:val="false"/>
                <w:color w:val="000000"/>
                <w:sz w:val="20"/>
              </w:rPr>
              <w:t>
      159) кен орнында бiрыңғай объект ретiнде бiрлескен барлау немесе өндiру туралы шартты жасасу кезiнде бүкiл кен орны үшiн бiрыңғай жұмыс бағдарламасын келiседi;</w:t>
            </w:r>
            <w:r>
              <w:br/>
            </w:r>
            <w:r>
              <w:rPr>
                <w:rFonts w:ascii="Times New Roman"/>
                <w:b w:val="false"/>
                <w:i w:val="false"/>
                <w:color w:val="000000"/>
                <w:sz w:val="20"/>
              </w:rPr>
              <w:t>
      160) жобалау ұйымы әзiрлеген жер қойнауын пайдалану объектiлерiнiң жою немесе консервациялау жобаларын келiседi;</w:t>
            </w:r>
            <w:r>
              <w:br/>
            </w:r>
            <w:r>
              <w:rPr>
                <w:rFonts w:ascii="Times New Roman"/>
                <w:b w:val="false"/>
                <w:i w:val="false"/>
                <w:color w:val="000000"/>
                <w:sz w:val="20"/>
              </w:rPr>
              <w:t>
      161) құзыреттi органның тарату қорын пайдалану жөнiндегi рұқсатын келiседi;</w:t>
            </w:r>
            <w:r>
              <w:br/>
            </w:r>
            <w:r>
              <w:rPr>
                <w:rFonts w:ascii="Times New Roman"/>
                <w:b w:val="false"/>
                <w:i w:val="false"/>
                <w:color w:val="000000"/>
                <w:sz w:val="20"/>
              </w:rPr>
              <w:t>
      162) алдағы салынатын құрылыс учаскелерi астындағы жер қойнауында пайдалы қазбалардың жоқтығы туралы немесе оның маңыздылығының аздығы туралы қорытынды бередi;</w:t>
            </w:r>
            <w:r>
              <w:br/>
            </w:r>
            <w:r>
              <w:rPr>
                <w:rFonts w:ascii="Times New Roman"/>
                <w:b w:val="false"/>
                <w:i w:val="false"/>
                <w:color w:val="000000"/>
                <w:sz w:val="20"/>
              </w:rPr>
              <w:t>
      163) пайдалы қазбалар жатқан алаңдарда құрылыстар салуға, сондай-ақ олар жатқан орындарда жерасты құрылыстарын салуға рұқсат бередi;</w:t>
            </w:r>
            <w:r>
              <w:br/>
            </w:r>
            <w:r>
              <w:rPr>
                <w:rFonts w:ascii="Times New Roman"/>
                <w:b w:val="false"/>
                <w:i w:val="false"/>
                <w:color w:val="000000"/>
                <w:sz w:val="20"/>
              </w:rPr>
              <w:t>
      164) жер қойнауын зерделеу мен пайдалануды мемлекеттiк бақылауды жүзеге асырады;</w:t>
            </w:r>
            <w:r>
              <w:br/>
            </w:r>
            <w:r>
              <w:rPr>
                <w:rFonts w:ascii="Times New Roman"/>
                <w:b w:val="false"/>
                <w:i w:val="false"/>
                <w:color w:val="000000"/>
                <w:sz w:val="20"/>
              </w:rPr>
              <w:t>
      165) мемлекеттiк органдарға пайдалы қазбалар қорларының мемлекеттiк теңгерiмi бойынша ақпаратты Қазақстан Республикасының Үкіметі белгілеген тәртіппен бередi;</w:t>
            </w:r>
            <w:r>
              <w:br/>
            </w:r>
            <w:r>
              <w:rPr>
                <w:rFonts w:ascii="Times New Roman"/>
                <w:b w:val="false"/>
                <w:i w:val="false"/>
                <w:color w:val="000000"/>
                <w:sz w:val="20"/>
              </w:rPr>
              <w:t>
      166) жер қойнауын пайдаланушылармен бiрлесiп, жер қойнауын ұтымды пайдалану саласындағы талаптардың бұзылуы салдарынан келтiрiлген зиянның мөлшерiн Қазақстан Республикасының Үкіметі белгілеген тәртіппен айқындайды;</w:t>
            </w:r>
            <w:r>
              <w:br/>
            </w:r>
            <w:r>
              <w:rPr>
                <w:rFonts w:ascii="Times New Roman"/>
                <w:b w:val="false"/>
                <w:i w:val="false"/>
                <w:color w:val="000000"/>
                <w:sz w:val="20"/>
              </w:rPr>
              <w:t>
      167) Кеден одағының аумағы шегiнде Қазақстан Республикасының мемлекеттiк шекарасы арқылы геологиялық ақпаратты әкетуге рұқсат берудi жүзеге асырады;</w:t>
            </w:r>
            <w:r>
              <w:br/>
            </w:r>
            <w:r>
              <w:rPr>
                <w:rFonts w:ascii="Times New Roman"/>
                <w:b w:val="false"/>
                <w:i w:val="false"/>
                <w:color w:val="000000"/>
                <w:sz w:val="20"/>
              </w:rPr>
              <w:t>
      168) Кеден одағының аумағынан тысқары жерлерге геологиялық ақпаратты әкетуге арналған Кеден одағының уәкiлеттi мемлекеттiк органы берген лицензияны келiседi;</w:t>
            </w:r>
            <w:r>
              <w:br/>
            </w:r>
            <w:r>
              <w:rPr>
                <w:rFonts w:ascii="Times New Roman"/>
                <w:b w:val="false"/>
                <w:i w:val="false"/>
                <w:color w:val="000000"/>
                <w:sz w:val="20"/>
              </w:rPr>
              <w:t>
      169) туристiк салаға инвестициялар тарту жөнiндегi бiрыңғай саясатты iске асыруға қатысады;</w:t>
            </w:r>
            <w:r>
              <w:br/>
            </w:r>
            <w:r>
              <w:rPr>
                <w:rFonts w:ascii="Times New Roman"/>
                <w:b w:val="false"/>
                <w:i w:val="false"/>
                <w:color w:val="000000"/>
                <w:sz w:val="20"/>
              </w:rPr>
              <w:t>
      170) туристік қызмет, туризм және туристік индустрия саласындағы мемлекеттік саясатты іске асырады;</w:t>
            </w:r>
            <w:r>
              <w:br/>
            </w:r>
            <w:r>
              <w:rPr>
                <w:rFonts w:ascii="Times New Roman"/>
                <w:b w:val="false"/>
                <w:i w:val="false"/>
                <w:color w:val="000000"/>
                <w:sz w:val="20"/>
              </w:rPr>
              <w:t>
      171) туристiк қызмет саласындағы заңнаманы қолдану тәжірибесін қорытып жинақтайды және оны жетiлдiру жөнiнде ұсыныстар енгiзедi;</w:t>
            </w:r>
            <w:r>
              <w:br/>
            </w:r>
            <w:r>
              <w:rPr>
                <w:rFonts w:ascii="Times New Roman"/>
                <w:b w:val="false"/>
                <w:i w:val="false"/>
                <w:color w:val="000000"/>
                <w:sz w:val="20"/>
              </w:rPr>
              <w:t>
      172) туристік қызмет саласындағы салааралық және өңіраралық үйлестіруді, туристік қызметті жүзеге асыратын отандық, шетелдік және халықаралық туристік, қоғамдық және басқа да ұйымдармен және тұлғалармен өзара іс-қимыл жасауды жүзеге асырады;</w:t>
            </w:r>
            <w:r>
              <w:br/>
            </w:r>
            <w:r>
              <w:rPr>
                <w:rFonts w:ascii="Times New Roman"/>
                <w:b w:val="false"/>
                <w:i w:val="false"/>
                <w:color w:val="000000"/>
                <w:sz w:val="20"/>
              </w:rPr>
              <w:t>
      173) соттарға Қазақстан Республикасының заңнамасына сәйкес талап-арыздар бередi;</w:t>
            </w:r>
            <w:r>
              <w:br/>
            </w:r>
            <w:r>
              <w:rPr>
                <w:rFonts w:ascii="Times New Roman"/>
                <w:b w:val="false"/>
                <w:i w:val="false"/>
                <w:color w:val="000000"/>
                <w:sz w:val="20"/>
              </w:rPr>
              <w:t>
      174) Қазақстан Республикасының туристiк қызмет туралы заңнамасының сақталуына мемлекеттiк бақылауды жүзеге асырады;</w:t>
            </w:r>
            <w:r>
              <w:br/>
            </w:r>
            <w:r>
              <w:rPr>
                <w:rFonts w:ascii="Times New Roman"/>
                <w:b w:val="false"/>
                <w:i w:val="false"/>
                <w:color w:val="000000"/>
                <w:sz w:val="20"/>
              </w:rPr>
              <w:t>
      175) өз құзыретi шегiнде туристiк қызмет саласындағы халықаралық шарттарды орындайды, сондай-ақ халықаралық ұйымдарда және халықаралық iс-шараларда мемлекеттiң туризм саласындағы мүдделерiн бiлдiредi және олардың жұмысына қатысады;</w:t>
            </w:r>
            <w:r>
              <w:br/>
            </w:r>
            <w:r>
              <w:rPr>
                <w:rFonts w:ascii="Times New Roman"/>
                <w:b w:val="false"/>
                <w:i w:val="false"/>
                <w:color w:val="000000"/>
                <w:sz w:val="20"/>
              </w:rPr>
              <w:t>
      176) туристiк қызмет саласындағы стандарттау аясындағы қызметтi реттейдi;</w:t>
            </w:r>
            <w:r>
              <w:br/>
            </w:r>
            <w:r>
              <w:rPr>
                <w:rFonts w:ascii="Times New Roman"/>
                <w:b w:val="false"/>
                <w:i w:val="false"/>
                <w:color w:val="000000"/>
                <w:sz w:val="20"/>
              </w:rPr>
              <w:t>
      177) Қазақстан мен оның туристiк мүмкiндiктерi туралы ақпаратты халықаралық туристiк нарықта және мемлекет iшiнде, оның iшiнде туристiк қызмет саласындағы республикалық және халықаралық көрмелер мен жәрмеңкелер өткiзу жолымен таратады;</w:t>
            </w:r>
            <w:r>
              <w:br/>
            </w:r>
            <w:r>
              <w:rPr>
                <w:rFonts w:ascii="Times New Roman"/>
                <w:b w:val="false"/>
                <w:i w:val="false"/>
                <w:color w:val="000000"/>
                <w:sz w:val="20"/>
              </w:rPr>
              <w:t>
      178) туризм мен туристiк индустрияны дамытудың стратегиялық бағыттарын кешендiк талдауды, болжауды жүзеге асырады және туристiк саланы дамытудың жай-күйiне мониторинг жүргiзедi;</w:t>
            </w:r>
            <w:r>
              <w:br/>
            </w:r>
            <w:r>
              <w:rPr>
                <w:rFonts w:ascii="Times New Roman"/>
                <w:b w:val="false"/>
                <w:i w:val="false"/>
                <w:color w:val="000000"/>
                <w:sz w:val="20"/>
              </w:rPr>
              <w:t>
      179) туристiк нарықты зерттеуге, туристiк қызмет саласындағы баспа, жарнамалық және картографиялық өнiмге мемлекеттiк тапсырысты орналастырады;</w:t>
            </w:r>
            <w:r>
              <w:br/>
            </w:r>
            <w:r>
              <w:rPr>
                <w:rFonts w:ascii="Times New Roman"/>
                <w:b w:val="false"/>
                <w:i w:val="false"/>
                <w:color w:val="000000"/>
                <w:sz w:val="20"/>
              </w:rPr>
              <w:t>
      180) туристiк саланы дамытуға үлес қосқан тұлғаларды Қазақстан Республикасының мемлекеттiк наградаларымен марапаттауға және құрметтi атақтарын беруге ұсынады;</w:t>
            </w:r>
            <w:r>
              <w:br/>
            </w:r>
            <w:r>
              <w:rPr>
                <w:rFonts w:ascii="Times New Roman"/>
                <w:b w:val="false"/>
                <w:i w:val="false"/>
                <w:color w:val="000000"/>
                <w:sz w:val="20"/>
              </w:rPr>
              <w:t>
      181) туристiк қызметтi жүзеге асыратын тұлғаларды және туристердi уақытша болатын елдегi (жердегi) ықтимал қауiптер туралы хабардар етедi;</w:t>
            </w:r>
            <w:r>
              <w:br/>
            </w:r>
            <w:r>
              <w:rPr>
                <w:rFonts w:ascii="Times New Roman"/>
                <w:b w:val="false"/>
                <w:i w:val="false"/>
                <w:color w:val="000000"/>
                <w:sz w:val="20"/>
              </w:rPr>
              <w:t>
      182) «Туроператордың және турагенттiң азаматтық-құқықтық жауапкершiлiгiн мiндеттi сақтандыру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белгiленген туроператордың және турагенттiң азаматтық-құқықтық жауапкершiлiгiн мiндеттi сақтандыру шартын жасасу жөнiндегi мiндетiн туроператордың және турагенттiң орындауына мемлекеттiк бақылауды жүзеге асырады;</w:t>
            </w:r>
            <w:r>
              <w:br/>
            </w:r>
            <w:r>
              <w:rPr>
                <w:rFonts w:ascii="Times New Roman"/>
                <w:b w:val="false"/>
                <w:i w:val="false"/>
                <w:color w:val="000000"/>
                <w:sz w:val="20"/>
              </w:rPr>
              <w:t>
      183) Қазақстан Республикасының заңнамасына сәйкес туризм қызметін лицензиялауды жүзеге асырады;</w:t>
            </w:r>
            <w:r>
              <w:br/>
            </w:r>
            <w:r>
              <w:rPr>
                <w:rFonts w:ascii="Times New Roman"/>
                <w:b w:val="false"/>
                <w:i w:val="false"/>
                <w:color w:val="000000"/>
                <w:sz w:val="20"/>
              </w:rPr>
              <w:t>
      184) атом энергиясы саласындағы өз өкiлеттiктерiн орындауға байланысты инспекциялар өткiзедi;</w:t>
            </w:r>
            <w:r>
              <w:br/>
            </w:r>
            <w:r>
              <w:rPr>
                <w:rFonts w:ascii="Times New Roman"/>
                <w:b w:val="false"/>
                <w:i w:val="false"/>
                <w:color w:val="000000"/>
                <w:sz w:val="20"/>
              </w:rPr>
              <w:t>
      185) атом энергиясын пайдалану саласындағы нормалар мен қағидалардың сақталуын бақылауды жүзеге асырады;</w:t>
            </w:r>
            <w:r>
              <w:br/>
            </w:r>
            <w:r>
              <w:rPr>
                <w:rFonts w:ascii="Times New Roman"/>
                <w:b w:val="false"/>
                <w:i w:val="false"/>
                <w:color w:val="000000"/>
                <w:sz w:val="20"/>
              </w:rPr>
              <w:t>
      186) ядролық қондырғылар, ядролық материалдар және иондаушы сәулелену көздерiнiң физикалық қорғалуының қамтамасыз етілуіне бақылауды жүзеге асырады;</w:t>
            </w:r>
            <w:r>
              <w:br/>
            </w:r>
            <w:r>
              <w:rPr>
                <w:rFonts w:ascii="Times New Roman"/>
                <w:b w:val="false"/>
                <w:i w:val="false"/>
                <w:color w:val="000000"/>
                <w:sz w:val="20"/>
              </w:rPr>
              <w:t>
      187) радиациялық қауiпсiздiк нормалары мен қағидаларын, лицензиялар шарттарының сақталуын бақылауды жүзеге асырады;</w:t>
            </w:r>
            <w:r>
              <w:br/>
            </w:r>
            <w:r>
              <w:rPr>
                <w:rFonts w:ascii="Times New Roman"/>
                <w:b w:val="false"/>
                <w:i w:val="false"/>
                <w:color w:val="000000"/>
                <w:sz w:val="20"/>
              </w:rPr>
              <w:t>
      188) Қазақстан Республикасының аумағында радиациялық жағдайға мемлекеттiк бақылауды жүзеге асырады;</w:t>
            </w:r>
            <w:r>
              <w:br/>
            </w:r>
            <w:r>
              <w:rPr>
                <w:rFonts w:ascii="Times New Roman"/>
                <w:b w:val="false"/>
                <w:i w:val="false"/>
                <w:color w:val="000000"/>
                <w:sz w:val="20"/>
              </w:rPr>
              <w:t>
      189) ядролық материалдарды, технологияларды, жабдықтарды, арнайы ядролық емес материалдарды, иондаушы сәулелену көздерiн, ұлттық қауiпсiздiк мақсатында бақыланатын тауарларды қоса алғанда, өз құзыретi шеңберiнде экспорттық бақылауға жататын өнiмдердiң экспортын, импортын, өткiзiлуiн, транзитiн және орналастырылуын бақылауды жүзеге асырады;</w:t>
            </w:r>
            <w:r>
              <w:br/>
            </w:r>
            <w:r>
              <w:rPr>
                <w:rFonts w:ascii="Times New Roman"/>
                <w:b w:val="false"/>
                <w:i w:val="false"/>
                <w:color w:val="000000"/>
                <w:sz w:val="20"/>
              </w:rPr>
              <w:t>
      190) коммерциялық мақсатта берудi, сатуды немесе сатып алуды немесе коммерциялық емес сипатта берудi қамтитын, атом энергиясын пайдалану саласындағы тауарлар мен қызметтердiң экспорты мен импортын бақылауды жүзеге асырады;</w:t>
            </w:r>
            <w:r>
              <w:br/>
            </w:r>
            <w:r>
              <w:rPr>
                <w:rFonts w:ascii="Times New Roman"/>
                <w:b w:val="false"/>
                <w:i w:val="false"/>
                <w:color w:val="000000"/>
                <w:sz w:val="20"/>
              </w:rPr>
              <w:t>
      191) ядролық материалдар және иондаушы сәулелену көздерiн мемлекеттiк есепке алу мен бақылауды жүзеге асырады;</w:t>
            </w:r>
            <w:r>
              <w:br/>
            </w:r>
            <w:r>
              <w:rPr>
                <w:rFonts w:ascii="Times New Roman"/>
                <w:b w:val="false"/>
                <w:i w:val="false"/>
                <w:color w:val="000000"/>
                <w:sz w:val="20"/>
              </w:rPr>
              <w:t>
      192) иондаушы сәулелену көздерiнiң тiзiлiмiн жүргiзудi жүзеге асырады;</w:t>
            </w:r>
            <w:r>
              <w:br/>
            </w:r>
            <w:r>
              <w:rPr>
                <w:rFonts w:ascii="Times New Roman"/>
                <w:b w:val="false"/>
                <w:i w:val="false"/>
                <w:color w:val="000000"/>
                <w:sz w:val="20"/>
              </w:rPr>
              <w:t>
      193) өз құзыретi шеңберiнде иондаушы сәулелену көздерiнiң, экспорттық бақылауға жататын өнiмдердiң және ұлттық қауiпсiздiк мақсатында бақыланатын тауарлардың импортын, экспортын, импортын және транзитiн келiсудi жүзеге асырады;</w:t>
            </w:r>
            <w:r>
              <w:br/>
            </w:r>
            <w:r>
              <w:rPr>
                <w:rFonts w:ascii="Times New Roman"/>
                <w:b w:val="false"/>
                <w:i w:val="false"/>
                <w:color w:val="000000"/>
                <w:sz w:val="20"/>
              </w:rPr>
              <w:t>
      194) атом энергиясын пайдаланумен байланысты қызмет түрлерiн лицензиялауды және Қазақстан Республикасының заңнамасына сәйкес лицензияның қолданылу шарттарының орындалуын тексерудi жүзеге асырады;</w:t>
            </w:r>
            <w:r>
              <w:br/>
            </w:r>
            <w:r>
              <w:rPr>
                <w:rFonts w:ascii="Times New Roman"/>
                <w:b w:val="false"/>
                <w:i w:val="false"/>
                <w:color w:val="000000"/>
                <w:sz w:val="20"/>
              </w:rPr>
              <w:t>
      195) радиациялық қорғау жөнiндегi ұлттық комиссияның қызметiн қамтамасыз етедi;</w:t>
            </w:r>
            <w:r>
              <w:br/>
            </w:r>
            <w:r>
              <w:rPr>
                <w:rFonts w:ascii="Times New Roman"/>
                <w:b w:val="false"/>
                <w:i w:val="false"/>
                <w:color w:val="000000"/>
                <w:sz w:val="20"/>
              </w:rPr>
              <w:t>
      196) радиациялық қауiпсiздiктi қамтамасыз ету саласындағы нормалар мен қағидалардың сақталуын бақылауды жүзеге асырады;</w:t>
            </w:r>
            <w:r>
              <w:br/>
            </w:r>
            <w:r>
              <w:rPr>
                <w:rFonts w:ascii="Times New Roman"/>
                <w:b w:val="false"/>
                <w:i w:val="false"/>
                <w:color w:val="000000"/>
                <w:sz w:val="20"/>
              </w:rPr>
              <w:t>
      197) Қазақстан Республикасының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0"/>
              </w:rPr>
              <w:t>
      </w:t>
            </w:r>
            <w:r>
              <w:rPr>
                <w:rFonts w:ascii="Times New Roman"/>
                <w:b w:val="false"/>
                <w:i w:val="false"/>
                <w:color w:val="ff0000"/>
                <w:sz w:val="20"/>
              </w:rPr>
              <w:t xml:space="preserve">Ескерту. 17-тармаққа өзгерістер енгізілді - ҚР Үкіметінің 01.07.2013 </w:t>
            </w:r>
            <w:r>
              <w:rPr>
                <w:rFonts w:ascii="Times New Roman"/>
                <w:b w:val="false"/>
                <w:i w:val="false"/>
                <w:color w:val="000000"/>
                <w:sz w:val="20"/>
              </w:rPr>
              <w:t>№ 661</w:t>
            </w:r>
            <w:r>
              <w:rPr>
                <w:rFonts w:ascii="Times New Roman"/>
                <w:b w:val="false"/>
                <w:i w:val="false"/>
                <w:color w:val="ff0000"/>
                <w:sz w:val="20"/>
              </w:rPr>
              <w:t xml:space="preserve">; 08.11.2013 </w:t>
            </w:r>
            <w:r>
              <w:rPr>
                <w:rFonts w:ascii="Times New Roman"/>
                <w:b w:val="false"/>
                <w:i w:val="false"/>
                <w:color w:val="000000"/>
                <w:sz w:val="20"/>
              </w:rPr>
              <w:t>№ 1190</w:t>
            </w:r>
            <w:r>
              <w:rPr>
                <w:rFonts w:ascii="Times New Roman"/>
                <w:b w:val="false"/>
                <w:i w:val="false"/>
                <w:color w:val="ff0000"/>
                <w:sz w:val="20"/>
              </w:rPr>
              <w:t xml:space="preserve">; 31.12.2013 </w:t>
            </w:r>
            <w:r>
              <w:rPr>
                <w:rFonts w:ascii="Times New Roman"/>
                <w:b w:val="false"/>
                <w:i w:val="false"/>
                <w:color w:val="000000"/>
                <w:sz w:val="20"/>
              </w:rPr>
              <w:t>№ 1538</w:t>
            </w:r>
            <w:r>
              <w:rPr>
                <w:rFonts w:ascii="Times New Roman"/>
                <w:b w:val="false"/>
                <w:i w:val="false"/>
                <w:color w:val="ff0000"/>
                <w:sz w:val="20"/>
              </w:rPr>
              <w:t xml:space="preserve">; 11.04.2014 </w:t>
            </w:r>
            <w:r>
              <w:rPr>
                <w:rFonts w:ascii="Times New Roman"/>
                <w:b w:val="false"/>
                <w:i w:val="false"/>
                <w:color w:val="000000"/>
                <w:sz w:val="20"/>
              </w:rPr>
              <w:t>N 345</w:t>
            </w:r>
            <w:r>
              <w:rPr>
                <w:rFonts w:ascii="Times New Roman"/>
                <w:b w:val="false"/>
                <w:i w:val="false"/>
                <w:color w:val="ff0000"/>
                <w:sz w:val="20"/>
              </w:rPr>
              <w:t xml:space="preserve"> қаулыларымен.</w:t>
            </w:r>
            <w:r>
              <w:br/>
            </w:r>
            <w:r>
              <w:rPr>
                <w:rFonts w:ascii="Times New Roman"/>
                <w:b w:val="false"/>
                <w:i w:val="false"/>
                <w:color w:val="000000"/>
                <w:sz w:val="20"/>
              </w:rPr>
              <w:t>
      18. Құқықтары мен міндеттері:</w:t>
            </w:r>
            <w:r>
              <w:br/>
            </w:r>
            <w:r>
              <w:rPr>
                <w:rFonts w:ascii="Times New Roman"/>
                <w:b w:val="false"/>
                <w:i w:val="false"/>
                <w:color w:val="000000"/>
                <w:sz w:val="20"/>
              </w:rPr>
              <w:t>
      1) өз құзыретi шегiнде орындауға мiндеттi нормативтiк құқықтық актiлердi қабылдайды;</w:t>
            </w:r>
            <w:r>
              <w:br/>
            </w:r>
            <w:r>
              <w:rPr>
                <w:rFonts w:ascii="Times New Roman"/>
                <w:b w:val="false"/>
                <w:i w:val="false"/>
                <w:color w:val="000000"/>
                <w:sz w:val="20"/>
              </w:rPr>
              <w:t>
      2) заңнамада белгiленген тәртiппен мемлекеттiк органдардан, ұйымдардан, олардың лауазымды адамдарынан қажеттi ақпарат пен материалдарды сұратады және алады;</w:t>
            </w:r>
            <w:r>
              <w:br/>
            </w:r>
            <w:r>
              <w:rPr>
                <w:rFonts w:ascii="Times New Roman"/>
                <w:b w:val="false"/>
                <w:i w:val="false"/>
                <w:color w:val="000000"/>
                <w:sz w:val="20"/>
              </w:rPr>
              <w:t>
      3) Қазақстан Республикасының Президентіне және Үкіметіне Қазақстан Республикасы Индустрия және жаңа технологиялар министрлiгi реттейтін салалардағы қызметті жетілдіру бойынша ұсыныстарды енгізеді;</w:t>
            </w:r>
            <w:r>
              <w:br/>
            </w:r>
            <w:r>
              <w:rPr>
                <w:rFonts w:ascii="Times New Roman"/>
                <w:b w:val="false"/>
                <w:i w:val="false"/>
                <w:color w:val="000000"/>
                <w:sz w:val="20"/>
              </w:rPr>
              <w:t>
      3-1) сәйкестікті бағалау саласындағы аккредиттеу жөніндегі органды тексеру нәтижелері бойынша мәртебесінен айыру туралы ұсыныммен Қазақстан Республикасының Үкіметіне жүгінеді;</w:t>
            </w:r>
            <w:r>
              <w:br/>
            </w:r>
            <w:r>
              <w:rPr>
                <w:rFonts w:ascii="Times New Roman"/>
                <w:b w:val="false"/>
                <w:i w:val="false"/>
                <w:color w:val="000000"/>
                <w:sz w:val="20"/>
              </w:rPr>
              <w:t>
      4) Қазақстан Республикасының заңнамасына, Қазақстан Республикасының Президенті және Қазақстан Республикасы Үкіметінің актілеріне сәйкес өзге де құқықтар мен міндеттерді жүзеге асырады.</w:t>
            </w:r>
            <w:r>
              <w:br/>
            </w:r>
            <w:r>
              <w:rPr>
                <w:rFonts w:ascii="Times New Roman"/>
                <w:b w:val="false"/>
                <w:i w:val="false"/>
                <w:color w:val="000000"/>
                <w:sz w:val="20"/>
              </w:rPr>
              <w:t>
      </w:t>
            </w:r>
            <w:r>
              <w:rPr>
                <w:rFonts w:ascii="Times New Roman"/>
                <w:b w:val="false"/>
                <w:i w:val="false"/>
                <w:color w:val="ff0000"/>
                <w:sz w:val="20"/>
              </w:rPr>
              <w:t xml:space="preserve">Ескерту. 18-тармаққа өзгеріс енгізілді - ҚР Үкіметінің 11.04.2014 </w:t>
            </w:r>
            <w:r>
              <w:rPr>
                <w:rFonts w:ascii="Times New Roman"/>
                <w:b w:val="false"/>
                <w:i w:val="false"/>
                <w:color w:val="000000"/>
                <w:sz w:val="20"/>
              </w:rPr>
              <w:t>N 345</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3. Қазақстан Республикасы Индустрия және жаңа технологиялар</w:t>
            </w:r>
            <w:r>
              <w:br/>
            </w:r>
            <w:r>
              <w:rPr>
                <w:rFonts w:ascii="Times New Roman"/>
                <w:b/>
                <w:i w:val="false"/>
                <w:color w:val="000000"/>
              </w:rPr>
              <w:t>
министрлiгiнің қызметiн ұйымдастыру</w:t>
            </w:r>
          </w:p>
          <w:p>
            <w:pPr>
              <w:spacing w:after="20"/>
              <w:ind w:left="20"/>
              <w:jc w:val="both"/>
            </w:pPr>
            <w:r>
              <w:rPr>
                <w:rFonts w:ascii="Times New Roman"/>
                <w:b w:val="false"/>
                <w:i w:val="false"/>
                <w:color w:val="000000"/>
                <w:sz w:val="20"/>
              </w:rPr>
              <w:t>      19. Қазақстан Республикасы Индустрия және жаңа технологиялар министрлiгiне басшылықты Қазақстан Республикасы Индустрия және жаңа технологиялар министрлiгiне жүктелген мiндеттердiң орындалуына және оның функцияларын жүзеге асыруға дербес жауапты болатын Министр жүзеге асырады.</w:t>
            </w:r>
            <w:r>
              <w:br/>
            </w:r>
            <w:r>
              <w:rPr>
                <w:rFonts w:ascii="Times New Roman"/>
                <w:b w:val="false"/>
                <w:i w:val="false"/>
                <w:color w:val="000000"/>
                <w:sz w:val="20"/>
              </w:rPr>
              <w:t>
      20. Министрді Қазақстан Республикасының Президенті қызметке тағайындайды және қызметтен босатады.</w:t>
            </w:r>
            <w:r>
              <w:br/>
            </w:r>
            <w:r>
              <w:rPr>
                <w:rFonts w:ascii="Times New Roman"/>
                <w:b w:val="false"/>
                <w:i w:val="false"/>
                <w:color w:val="000000"/>
                <w:sz w:val="20"/>
              </w:rPr>
              <w:t>
      21. Министрдің Қазақстан Республикасының заңнамасына сәйкес қызметке тағайындалатын және қызметтен босатылатын орынбасарлары (вице-министрлері) болады.</w:t>
            </w:r>
            <w:r>
              <w:br/>
            </w:r>
            <w:r>
              <w:rPr>
                <w:rFonts w:ascii="Times New Roman"/>
                <w:b w:val="false"/>
                <w:i w:val="false"/>
                <w:color w:val="000000"/>
                <w:sz w:val="20"/>
              </w:rPr>
              <w:t>
      22. Министрдің өкілеттіктері:</w:t>
            </w:r>
            <w:r>
              <w:br/>
            </w:r>
            <w:r>
              <w:rPr>
                <w:rFonts w:ascii="Times New Roman"/>
                <w:b w:val="false"/>
                <w:i w:val="false"/>
                <w:color w:val="000000"/>
                <w:sz w:val="20"/>
              </w:rPr>
              <w:t>
      1) реттелетiн саладағы мемлекеттiк саясатты қалыптастыру жөнiндегi ұсыныстарды әзiрлейдi;</w:t>
            </w:r>
            <w:r>
              <w:br/>
            </w:r>
            <w:r>
              <w:rPr>
                <w:rFonts w:ascii="Times New Roman"/>
                <w:b w:val="false"/>
                <w:i w:val="false"/>
                <w:color w:val="000000"/>
                <w:sz w:val="20"/>
              </w:rPr>
              <w:t>
      2) өз орынбасарларының өкiлеттiктерiн айқындайды;</w:t>
            </w:r>
            <w:r>
              <w:br/>
            </w:r>
            <w:r>
              <w:rPr>
                <w:rFonts w:ascii="Times New Roman"/>
                <w:b w:val="false"/>
                <w:i w:val="false"/>
                <w:color w:val="000000"/>
                <w:sz w:val="20"/>
              </w:rPr>
              <w:t>
      3) вице-министрлердiң бiрiне Қазақстан Республикасы Үкiметiнiң басшылығына және Премьер-Министрi Кеңсесiнiң Басшысына жіберілетін құжаттарға қол қою бойынша өкiлеттiктердi жүктейдi;</w:t>
            </w:r>
            <w:r>
              <w:br/>
            </w:r>
            <w:r>
              <w:rPr>
                <w:rFonts w:ascii="Times New Roman"/>
                <w:b w:val="false"/>
                <w:i w:val="false"/>
                <w:color w:val="000000"/>
                <w:sz w:val="20"/>
              </w:rPr>
              <w:t>
      4) жауапты хатшымен келiсiм бойынша ведомстволар басшыларының орынбасарларын қызметке тағайындайды және қызметтен босатады;</w:t>
            </w:r>
            <w:r>
              <w:br/>
            </w:r>
            <w:r>
              <w:rPr>
                <w:rFonts w:ascii="Times New Roman"/>
                <w:b w:val="false"/>
                <w:i w:val="false"/>
                <w:color w:val="000000"/>
                <w:sz w:val="20"/>
              </w:rPr>
              <w:t>
      5) ведомстволар актiлерiнiң қолданылуын толық немесе iшiнара тоқтатады немесе тоқтата тұрады;</w:t>
            </w:r>
            <w:r>
              <w:br/>
            </w:r>
            <w:r>
              <w:rPr>
                <w:rFonts w:ascii="Times New Roman"/>
                <w:b w:val="false"/>
                <w:i w:val="false"/>
                <w:color w:val="000000"/>
                <w:sz w:val="20"/>
              </w:rPr>
              <w:t>
      6) Қазақстан Республикасы Индустрия және жаңа технологиялар министрлiгiн Қазақстан Республикасының Парламентiнде, мемлекеттiк органдарда және өзге де ұйымдарда білдіреді;</w:t>
            </w:r>
            <w:r>
              <w:br/>
            </w:r>
            <w:r>
              <w:rPr>
                <w:rFonts w:ascii="Times New Roman"/>
                <w:b w:val="false"/>
                <w:i w:val="false"/>
                <w:color w:val="000000"/>
                <w:sz w:val="20"/>
              </w:rPr>
              <w:t>
      7) Қазақстан Республикасы Индустрия және жаңа технологиялар министрлiгiнің жұмыс регламентiн </w:t>
            </w:r>
            <w:r>
              <w:rPr>
                <w:rFonts w:ascii="Times New Roman"/>
                <w:b w:val="false"/>
                <w:i w:val="false"/>
                <w:color w:val="000000"/>
                <w:sz w:val="20"/>
              </w:rPr>
              <w:t>бекiтедi</w:t>
            </w:r>
            <w:r>
              <w:rPr>
                <w:rFonts w:ascii="Times New Roman"/>
                <w:b w:val="false"/>
                <w:i w:val="false"/>
                <w:color w:val="000000"/>
                <w:sz w:val="20"/>
              </w:rPr>
              <w:t>;</w:t>
            </w:r>
            <w:r>
              <w:br/>
            </w:r>
            <w:r>
              <w:rPr>
                <w:rFonts w:ascii="Times New Roman"/>
                <w:b w:val="false"/>
                <w:i w:val="false"/>
                <w:color w:val="000000"/>
                <w:sz w:val="20"/>
              </w:rPr>
              <w:t>
      8) Қазақстан Республикасы Индустрия және жаңа технологиялар министрлiгiне келiсуге келiп түскен нормативтiк құқықтық актiлердiң жобаларын келiседi және қол қояды;</w:t>
            </w:r>
            <w:r>
              <w:br/>
            </w:r>
            <w:r>
              <w:rPr>
                <w:rFonts w:ascii="Times New Roman"/>
                <w:b w:val="false"/>
                <w:i w:val="false"/>
                <w:color w:val="000000"/>
                <w:sz w:val="20"/>
              </w:rPr>
              <w:t>
      9) Қазақстан Республикасы Индустрия және жаңа технологиялар министрлiгiнде сыбайлас жемқорлыққа қарсы күрес бойынша шаралар қабылдайды және оған дербес жауапты болады;</w:t>
            </w:r>
            <w:r>
              <w:br/>
            </w:r>
            <w:r>
              <w:rPr>
                <w:rFonts w:ascii="Times New Roman"/>
                <w:b w:val="false"/>
                <w:i w:val="false"/>
                <w:color w:val="000000"/>
                <w:sz w:val="20"/>
              </w:rPr>
              <w:t>
      10) Қазақстан Республикасының заңдарына сәйкес өзге де өкiлеттiктердi жүзеге асырады.</w:t>
            </w:r>
            <w:r>
              <w:br/>
            </w:r>
            <w:r>
              <w:rPr>
                <w:rFonts w:ascii="Times New Roman"/>
                <w:b w:val="false"/>
                <w:i w:val="false"/>
                <w:color w:val="000000"/>
                <w:sz w:val="20"/>
              </w:rPr>
              <w:t>
      Министр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0"/>
              </w:rPr>
              <w:t>
      23. Министр өз орынбасарларының өкiлеттiктерiн қолданыстағы заңнамаға сәйкес белгiлейдi.</w:t>
            </w:r>
            <w:r>
              <w:br/>
            </w:r>
            <w:r>
              <w:rPr>
                <w:rFonts w:ascii="Times New Roman"/>
                <w:b w:val="false"/>
                <w:i w:val="false"/>
                <w:color w:val="000000"/>
                <w:sz w:val="20"/>
              </w:rPr>
              <w:t>
      24. Қазақстан Республикасы Индустрия және жаңа технологиялар министрлiгiнің аппаратын Қазақстан Республикасының қолданыстағы заңнамасына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Қазақстан Республикасы Индустрия және жаңа технологиялар</w:t>
            </w:r>
            <w:r>
              <w:br/>
            </w:r>
            <w:r>
              <w:rPr>
                <w:rFonts w:ascii="Times New Roman"/>
                <w:b/>
                <w:i w:val="false"/>
                <w:color w:val="000000"/>
              </w:rPr>
              <w:t>
министрлiгiнің мүлкі</w:t>
            </w:r>
          </w:p>
          <w:p>
            <w:pPr>
              <w:spacing w:after="20"/>
              <w:ind w:left="20"/>
              <w:jc w:val="both"/>
            </w:pPr>
            <w:r>
              <w:rPr>
                <w:rFonts w:ascii="Times New Roman"/>
                <w:b w:val="false"/>
                <w:i w:val="false"/>
                <w:color w:val="000000"/>
                <w:sz w:val="20"/>
              </w:rPr>
              <w:t>      25. Қазақстан Республикасы Индустрия және жаңа технологиялар министрлiгiнің заңнамада көзделген жағдайларда жедел басқару құқығында оқшауланған мүлкi болуы мүмкін.</w:t>
            </w:r>
            <w:r>
              <w:br/>
            </w:r>
            <w:r>
              <w:rPr>
                <w:rFonts w:ascii="Times New Roman"/>
                <w:b w:val="false"/>
                <w:i w:val="false"/>
                <w:color w:val="000000"/>
                <w:sz w:val="20"/>
              </w:rPr>
              <w:t>
      Қазақстан Республикасы Индустрия және жаңа технологиялар министрлiгiнің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0"/>
              </w:rPr>
              <w:t>
      26. Қазақстан Республикасы Индустрия және жаңа технологиялар министрлiгiне бекiтiлген мүлiк республикалық меншiкке жатады.</w:t>
            </w:r>
            <w:r>
              <w:br/>
            </w:r>
            <w:r>
              <w:rPr>
                <w:rFonts w:ascii="Times New Roman"/>
                <w:b w:val="false"/>
                <w:i w:val="false"/>
                <w:color w:val="000000"/>
                <w:sz w:val="20"/>
              </w:rPr>
              <w:t>
      27. Егер заңнамада өзгеше көзделмесе, Қазақстан Республикасы Индустрия және жаңа технологиялар министрлiгiнің өзіне бекiтiлген мүлiктi және қаржыландыру жоспары бойынша өзіне бөлiнген қаражат есебiнен сатып алынған мүлiктi дербес иелiктен шығаруға немесе өзгедей тәсiлмен билiк етуге құқығы жоқ.</w:t>
            </w:r>
          </w:p>
          <w:p>
            <w:pPr>
              <w:spacing w:after="0"/>
              <w:ind w:left="0"/>
              <w:jc w:val="both"/>
            </w:pPr>
            <w:r>
              <w:rPr>
                <w:rFonts w:ascii="Times New Roman"/>
                <w:b/>
                <w:i w:val="false"/>
                <w:color w:val="000000"/>
              </w:rPr>
              <w:t xml:space="preserve"> 5. Қазақстан Республикасы Индустрия және жаңа технологиялар</w:t>
            </w:r>
            <w:r>
              <w:br/>
            </w:r>
            <w:r>
              <w:rPr>
                <w:rFonts w:ascii="Times New Roman"/>
                <w:b/>
                <w:i w:val="false"/>
                <w:color w:val="000000"/>
              </w:rPr>
              <w:t>
министрлігін қайта ұйымдастыру және тарату</w:t>
            </w:r>
          </w:p>
          <w:p>
            <w:pPr>
              <w:spacing w:after="20"/>
              <w:ind w:left="20"/>
              <w:jc w:val="both"/>
            </w:pPr>
            <w:r>
              <w:rPr>
                <w:rFonts w:ascii="Times New Roman"/>
                <w:b w:val="false"/>
                <w:i w:val="false"/>
                <w:color w:val="000000"/>
                <w:sz w:val="20"/>
              </w:rPr>
              <w:t>      28. Қазақстан Республикасы Индустрия және жаңа технологиялар министрлiгiн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және оның ведомстволарының қарамағындағы</w:t>
            </w:r>
            <w:r>
              <w:br/>
            </w:r>
            <w:r>
              <w:rPr>
                <w:rFonts w:ascii="Times New Roman"/>
                <w:b/>
                <w:i w:val="false"/>
                <w:color w:val="000000"/>
              </w:rPr>
              <w:t>
ұйымдардың тiзбесi</w:t>
            </w:r>
          </w:p>
          <w:p>
            <w:pPr>
              <w:spacing w:after="20"/>
              <w:ind w:left="20"/>
              <w:jc w:val="both"/>
            </w:pPr>
            <w:r>
              <w:rPr>
                <w:rFonts w:ascii="Times New Roman"/>
                <w:b w:val="false"/>
                <w:i w:val="false"/>
                <w:color w:val="ff0000"/>
                <w:sz w:val="20"/>
              </w:rPr>
              <w:t xml:space="preserve">      Ескерту. Тізбеге өзгерістер енгізілді - ҚР Үкіметінің 25.05.2013 </w:t>
            </w:r>
            <w:r>
              <w:rPr>
                <w:rFonts w:ascii="Times New Roman"/>
                <w:b w:val="false"/>
                <w:i w:val="false"/>
                <w:color w:val="ff0000"/>
                <w:sz w:val="20"/>
              </w:rPr>
              <w:t>N 516</w:t>
            </w:r>
            <w:r>
              <w:rPr>
                <w:rFonts w:ascii="Times New Roman"/>
                <w:b w:val="false"/>
                <w:i w:val="false"/>
                <w:color w:val="ff0000"/>
                <w:sz w:val="20"/>
              </w:rPr>
              <w:t xml:space="preserve">; 30.11.2013 </w:t>
            </w:r>
            <w:r>
              <w:rPr>
                <w:rFonts w:ascii="Times New Roman"/>
                <w:b w:val="false"/>
                <w:i w:val="false"/>
                <w:color w:val="ff0000"/>
                <w:sz w:val="20"/>
              </w:rPr>
              <w:t>N 1294</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Республикалық мемлекеттiк кәсiпорындар</w:t>
            </w:r>
          </w:p>
          <w:p>
            <w:pPr>
              <w:spacing w:after="20"/>
              <w:ind w:left="20"/>
              <w:jc w:val="both"/>
            </w:pPr>
            <w:r>
              <w:rPr>
                <w:rFonts w:ascii="Times New Roman"/>
                <w:b w:val="false"/>
                <w:i w:val="false"/>
                <w:color w:val="000000"/>
                <w:sz w:val="20"/>
              </w:rPr>
              <w:t>      «Қарағандышахтатарату» республикалық мемлекеттік кәсіпорны.</w:t>
            </w:r>
          </w:p>
          <w:p>
            <w:pPr>
              <w:spacing w:after="0"/>
              <w:ind w:left="0"/>
              <w:jc w:val="both"/>
            </w:pPr>
            <w:r>
              <w:rPr>
                <w:rFonts w:ascii="Times New Roman"/>
                <w:b/>
                <w:i w:val="false"/>
                <w:color w:val="000000"/>
              </w:rPr>
              <w:t xml:space="preserve"> Акционерлік қоғамдар</w:t>
            </w:r>
          </w:p>
          <w:p>
            <w:pPr>
              <w:spacing w:after="20"/>
              <w:ind w:left="20"/>
              <w:jc w:val="both"/>
            </w:pPr>
            <w:r>
              <w:rPr>
                <w:rFonts w:ascii="Times New Roman"/>
                <w:b w:val="false"/>
                <w:i w:val="false"/>
                <w:color w:val="000000"/>
                <w:sz w:val="20"/>
              </w:rPr>
              <w:t>      1. «NADLoC» жергiлiктi қамтуды дамыту жөнiндегi ұлттық агенттiк» акционерлік қоғамы.</w:t>
            </w:r>
            <w:r>
              <w:br/>
            </w:r>
            <w:r>
              <w:rPr>
                <w:rFonts w:ascii="Times New Roman"/>
                <w:b w:val="false"/>
                <w:i w:val="false"/>
                <w:color w:val="000000"/>
                <w:sz w:val="20"/>
              </w:rPr>
              <w:t>
      2. «ДостықЭнерго» акционерлік қоғамы.</w:t>
            </w:r>
            <w:r>
              <w:br/>
            </w:r>
            <w:r>
              <w:rPr>
                <w:rFonts w:ascii="Times New Roman"/>
                <w:b w:val="false"/>
                <w:i w:val="false"/>
                <w:color w:val="000000"/>
                <w:sz w:val="20"/>
              </w:rPr>
              <w:t>
      3. «Шағын кәсiпкерлiк жөнiндегi республикалық ақпараттық-көрме орталығы» жабық акционерлік қоғамы.</w:t>
            </w:r>
            <w:r>
              <w:br/>
            </w:r>
            <w:r>
              <w:rPr>
                <w:rFonts w:ascii="Times New Roman"/>
                <w:b w:val="false"/>
                <w:i w:val="false"/>
                <w:color w:val="000000"/>
                <w:sz w:val="20"/>
              </w:rPr>
              <w:t>
      4. «Қазақстандық индустрияны дамыту институты» акционерлік қоғамы.</w:t>
            </w:r>
            <w:r>
              <w:br/>
            </w:r>
            <w:r>
              <w:rPr>
                <w:rFonts w:ascii="Times New Roman"/>
                <w:b w:val="false"/>
                <w:i w:val="false"/>
                <w:color w:val="000000"/>
                <w:sz w:val="20"/>
              </w:rPr>
              <w:t>
      5. «Технологиялық даму жөніндегі ұлттық агенттік» акционерлік қоғамы.</w:t>
            </w:r>
            <w:r>
              <w:br/>
            </w:r>
            <w:r>
              <w:rPr>
                <w:rFonts w:ascii="Times New Roman"/>
                <w:b w:val="false"/>
                <w:i w:val="false"/>
                <w:color w:val="000000"/>
                <w:sz w:val="20"/>
              </w:rPr>
              <w:t>
      6. «Инновациялық технологиялар паркі» арнайы экономикалық аймағының басқарушы компаниясы» акционерлік қоғамы.</w:t>
            </w:r>
            <w:r>
              <w:br/>
            </w:r>
            <w:r>
              <w:rPr>
                <w:rFonts w:ascii="Times New Roman"/>
                <w:b w:val="false"/>
                <w:i w:val="false"/>
                <w:color w:val="000000"/>
                <w:sz w:val="20"/>
              </w:rPr>
              <w:t>
      7. «Бәйтерек» ұлттық басқарушы холдингі» акционерлік қоғамы.</w:t>
            </w:r>
            <w:r>
              <w:br/>
            </w:r>
            <w:r>
              <w:rPr>
                <w:rFonts w:ascii="Times New Roman"/>
                <w:b w:val="false"/>
                <w:i w:val="false"/>
                <w:color w:val="000000"/>
                <w:sz w:val="20"/>
              </w:rPr>
              <w:t>
      8. «Қазгеология» ұлттық геологиялық барлау компаниясы» акционерлік қоғамы.</w:t>
            </w:r>
            <w:r>
              <w:br/>
            </w:r>
            <w:r>
              <w:rPr>
                <w:rFonts w:ascii="Times New Roman"/>
                <w:b w:val="false"/>
                <w:i w:val="false"/>
                <w:color w:val="000000"/>
                <w:sz w:val="20"/>
              </w:rPr>
              <w:t>
      9. «Электр энергетикасын дамыту және энергия үнемдеу институты (Қазақэнергиясараптама)» акционерлік қоғамы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министрлiгiнің Атом энергиясы комитеті Республикалық мемлекеттiк кәсiпорындар</w:t>
            </w:r>
          </w:p>
          <w:p>
            <w:pPr>
              <w:spacing w:after="20"/>
              <w:ind w:left="20"/>
              <w:jc w:val="both"/>
            </w:pPr>
            <w:r>
              <w:rPr>
                <w:rFonts w:ascii="Times New Roman"/>
                <w:b w:val="false"/>
                <w:i w:val="false"/>
                <w:color w:val="000000"/>
                <w:sz w:val="20"/>
              </w:rPr>
              <w:t>      1. «Қазақстан Республикасының ұлттық ядролық орталығы» республикалық мемлекеттік кәсіпорны.</w:t>
            </w:r>
            <w:r>
              <w:br/>
            </w:r>
            <w:r>
              <w:rPr>
                <w:rFonts w:ascii="Times New Roman"/>
                <w:b w:val="false"/>
                <w:i w:val="false"/>
                <w:color w:val="000000"/>
                <w:sz w:val="20"/>
              </w:rPr>
              <w:t>
      2. «Ядролық физика институты» республикалық мемлекеттік кәсіпорны.</w:t>
            </w:r>
            <w:r>
              <w:br/>
            </w:r>
            <w:r>
              <w:rPr>
                <w:rFonts w:ascii="Times New Roman"/>
                <w:b w:val="false"/>
                <w:i w:val="false"/>
                <w:color w:val="000000"/>
                <w:sz w:val="20"/>
              </w:rPr>
              <w:t>
      3. «Геофизикалық зерттеулер институты» республикалық мемлекеттік кәсіпорны.</w:t>
            </w:r>
          </w:p>
          <w:p>
            <w:pPr>
              <w:spacing w:after="0"/>
              <w:ind w:left="0"/>
              <w:jc w:val="both"/>
            </w:pPr>
            <w:r>
              <w:rPr>
                <w:rFonts w:ascii="Times New Roman"/>
                <w:b/>
                <w:i w:val="false"/>
                <w:color w:val="000000"/>
              </w:rPr>
              <w:t xml:space="preserve"> Акционерлік қоғамдар</w:t>
            </w:r>
          </w:p>
          <w:p>
            <w:pPr>
              <w:spacing w:after="20"/>
              <w:ind w:left="20"/>
              <w:jc w:val="both"/>
            </w:pPr>
            <w:r>
              <w:rPr>
                <w:rFonts w:ascii="Times New Roman"/>
                <w:b w:val="false"/>
                <w:i w:val="false"/>
                <w:color w:val="000000"/>
                <w:sz w:val="20"/>
              </w:rPr>
              <w:t>      «Ядролық технологиялар паркi» акционерлік қоғамы.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Инвестиция комитеті Акционерлік қоғамдар</w:t>
            </w:r>
          </w:p>
          <w:p>
            <w:pPr>
              <w:spacing w:after="20"/>
              <w:ind w:left="20"/>
              <w:jc w:val="both"/>
            </w:pPr>
            <w:r>
              <w:rPr>
                <w:rFonts w:ascii="Times New Roman"/>
                <w:b w:val="false"/>
                <w:i w:val="false"/>
                <w:color w:val="000000"/>
                <w:sz w:val="20"/>
              </w:rPr>
              <w:t>      1. «KAZNEX INVEST» экспорт және инвестиция жөніндегі ұлттық агенттік» акционерлік қоғамы.</w:t>
            </w:r>
            <w:r>
              <w:br/>
            </w:r>
            <w:r>
              <w:rPr>
                <w:rFonts w:ascii="Times New Roman"/>
                <w:b w:val="false"/>
                <w:i w:val="false"/>
                <w:color w:val="000000"/>
                <w:sz w:val="20"/>
              </w:rPr>
              <w:t>
      2. «Қазақстандық индустрияны дамыту институты» акционерлік қоғамы.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Өнеркәсіп комитеті Республикалық мемлекеттiк кәсіпорындар</w:t>
            </w:r>
          </w:p>
          <w:p>
            <w:pPr>
              <w:spacing w:after="20"/>
              <w:ind w:left="20"/>
              <w:jc w:val="both"/>
            </w:pPr>
            <w:r>
              <w:rPr>
                <w:rFonts w:ascii="Times New Roman"/>
                <w:b w:val="false"/>
                <w:i w:val="false"/>
                <w:color w:val="000000"/>
                <w:sz w:val="20"/>
              </w:rPr>
              <w:t>      1. «Қазақстан Республикасының минералдық шикiзатты кешендi қайта өңдеу жөнiндегi ұлттық орталығы» республикалық мемлекеттiк кәсiпорны (шаруашылық жүргiзу құқығында), Алматы қаласы.</w:t>
            </w:r>
            <w:r>
              <w:br/>
            </w:r>
            <w:r>
              <w:rPr>
                <w:rFonts w:ascii="Times New Roman"/>
                <w:b w:val="false"/>
                <w:i w:val="false"/>
                <w:color w:val="000000"/>
                <w:sz w:val="20"/>
              </w:rPr>
              <w:t>
      2. «Кентау СуШар» республикалық мемлекеттiк кәсiпорны (шаруашылық жүргiзу құқығында), Оңтүстiк Қазақстан облысы, Кентау қаласы.</w:t>
            </w:r>
            <w:r>
              <w:br/>
            </w:r>
            <w:r>
              <w:rPr>
                <w:rFonts w:ascii="Times New Roman"/>
                <w:b w:val="false"/>
                <w:i w:val="false"/>
                <w:color w:val="000000"/>
                <w:sz w:val="20"/>
              </w:rPr>
              <w:t>
      3. «Жезқазғансирекмет» республикалық мемлекеттiк кәсiпорны (шаруашылық жүргiзу құқығында), Жезқазған қаласы.</w:t>
            </w:r>
            <w:r>
              <w:br/>
            </w:r>
            <w:r>
              <w:rPr>
                <w:rFonts w:ascii="Times New Roman"/>
                <w:b w:val="false"/>
                <w:i w:val="false"/>
                <w:color w:val="000000"/>
                <w:sz w:val="20"/>
              </w:rPr>
              <w:t>
      4. «Ұлттық технологиялық болжау орталығы» республикалық мемлекеттiк кәсiпорны (шаруашылық жүргiзу құқығында), Алматы қаласы.</w:t>
            </w:r>
          </w:p>
          <w:p>
            <w:pPr>
              <w:spacing w:after="0"/>
              <w:ind w:left="0"/>
              <w:jc w:val="both"/>
            </w:pPr>
            <w:r>
              <w:rPr>
                <w:rFonts w:ascii="Times New Roman"/>
                <w:b/>
                <w:i w:val="false"/>
                <w:color w:val="000000"/>
              </w:rPr>
              <w:t xml:space="preserve"> Акционерлік қоғамдар</w:t>
            </w:r>
          </w:p>
          <w:p>
            <w:pPr>
              <w:spacing w:after="20"/>
              <w:ind w:left="20"/>
              <w:jc w:val="both"/>
            </w:pPr>
            <w:r>
              <w:rPr>
                <w:rFonts w:ascii="Times New Roman"/>
                <w:b w:val="false"/>
                <w:i w:val="false"/>
                <w:color w:val="000000"/>
                <w:sz w:val="20"/>
              </w:rPr>
              <w:t>      1. «Қазақстан трактор» ашық акционерлік қоғамы, Павлодар қаласы.</w:t>
            </w:r>
            <w:r>
              <w:br/>
            </w:r>
            <w:r>
              <w:rPr>
                <w:rFonts w:ascii="Times New Roman"/>
                <w:b w:val="false"/>
                <w:i w:val="false"/>
                <w:color w:val="000000"/>
                <w:sz w:val="20"/>
              </w:rPr>
              <w:t>
      2. «Инфекцияға қарсы препараттар ғылыми орталығы» акционерлік қоғамы, Алматы қаласы.</w:t>
            </w:r>
            <w:r>
              <w:br/>
            </w:r>
            <w:r>
              <w:rPr>
                <w:rFonts w:ascii="Times New Roman"/>
                <w:b w:val="false"/>
                <w:i w:val="false"/>
                <w:color w:val="000000"/>
                <w:sz w:val="20"/>
              </w:rPr>
              <w:t>
      3. «KAZNEX INVEST» экспорт және инвестиция жөніндегі ұлттық агенттік» акционерлік қоғамы.</w:t>
            </w:r>
            <w:r>
              <w:br/>
            </w:r>
            <w:r>
              <w:rPr>
                <w:rFonts w:ascii="Times New Roman"/>
                <w:b w:val="false"/>
                <w:i w:val="false"/>
                <w:color w:val="000000"/>
                <w:sz w:val="20"/>
              </w:rPr>
              <w:t>
      4. «Қазақстандық индустрияны дамыту институты» акционерлік қоғамы.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Техникалық реттеу және метрология комитеті Республикалық мемлекеттiк кәсіпорындар</w:t>
            </w:r>
          </w:p>
          <w:p>
            <w:pPr>
              <w:spacing w:after="20"/>
              <w:ind w:left="20"/>
              <w:jc w:val="both"/>
            </w:pPr>
            <w:r>
              <w:rPr>
                <w:rFonts w:ascii="Times New Roman"/>
                <w:b w:val="false"/>
                <w:i w:val="false"/>
                <w:color w:val="000000"/>
                <w:sz w:val="20"/>
              </w:rPr>
              <w:t>      1. «Қазақстан стандарттау және сертификаттау институты (ҚазСтИн)» республикалық мемлекеттiк кәсiпорны (шаруашылық жүргiзу құқығында), Астана қаласы.</w:t>
            </w:r>
            <w:r>
              <w:br/>
            </w:r>
            <w:r>
              <w:rPr>
                <w:rFonts w:ascii="Times New Roman"/>
                <w:b w:val="false"/>
                <w:i w:val="false"/>
                <w:color w:val="000000"/>
                <w:sz w:val="20"/>
              </w:rPr>
              <w:t>
      2. «Қазақстан метрология институты» республикалық мемлекеттiк кәсiпорны» (шаруашылық жүргiзу құқығында), Астана қаласы.</w:t>
            </w:r>
          </w:p>
          <w:p>
            <w:pPr>
              <w:spacing w:after="0"/>
              <w:ind w:left="0"/>
              <w:jc w:val="both"/>
            </w:pPr>
            <w:r>
              <w:rPr>
                <w:rFonts w:ascii="Times New Roman"/>
                <w:b/>
                <w:i w:val="false"/>
                <w:color w:val="000000"/>
              </w:rPr>
              <w:t xml:space="preserve"> Жауапкершiлiгi шектеулi серiктестiктер</w:t>
            </w:r>
          </w:p>
          <w:p>
            <w:pPr>
              <w:spacing w:after="20"/>
              <w:ind w:left="20"/>
              <w:jc w:val="both"/>
            </w:pPr>
            <w:r>
              <w:rPr>
                <w:rFonts w:ascii="Times New Roman"/>
                <w:b w:val="false"/>
                <w:i w:val="false"/>
                <w:color w:val="000000"/>
                <w:sz w:val="20"/>
              </w:rPr>
              <w:t>      1. «Ұлттық аккредиттеу орталығы» жауапкершілігі шектеулі серіктестігі, Астана қаласы.</w:t>
            </w:r>
            <w:r>
              <w:br/>
            </w:r>
            <w:r>
              <w:rPr>
                <w:rFonts w:ascii="Times New Roman"/>
                <w:b w:val="false"/>
                <w:i w:val="false"/>
                <w:color w:val="000000"/>
                <w:sz w:val="20"/>
              </w:rPr>
              <w:t>
      2. «ТРМК Координатор» жауапкершілігі шектеулі серіктестігі, Астана қаласы.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Мемлекеттік энергетикалық қадағалау және бақылау</w:t>
            </w:r>
            <w:r>
              <w:br/>
            </w:r>
            <w:r>
              <w:rPr>
                <w:rFonts w:ascii="Times New Roman"/>
                <w:b/>
                <w:i w:val="false"/>
                <w:color w:val="000000"/>
              </w:rPr>
              <w:t>
комитеті Акционерлік қоғамдар</w:t>
            </w:r>
          </w:p>
          <w:p>
            <w:pPr>
              <w:spacing w:after="20"/>
              <w:ind w:left="20"/>
              <w:jc w:val="both"/>
            </w:pPr>
            <w:r>
              <w:rPr>
                <w:rFonts w:ascii="Times New Roman"/>
                <w:b w:val="false"/>
                <w:i w:val="false"/>
                <w:color w:val="ff0000"/>
                <w:sz w:val="20"/>
              </w:rPr>
              <w:t xml:space="preserve">      Ескерту. Кіші бөлім алынып тасталды - ҚР Үкіметінің 30.11.2013 </w:t>
            </w:r>
            <w:r>
              <w:rPr>
                <w:rFonts w:ascii="Times New Roman"/>
                <w:b w:val="false"/>
                <w:i w:val="false"/>
                <w:color w:val="ff0000"/>
                <w:sz w:val="20"/>
              </w:rPr>
              <w:t>N 1294</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Геология және жер қойнауын пайдалану комитеті Республикалық мемлекеттiк кәсіпорындар</w:t>
            </w:r>
          </w:p>
          <w:p>
            <w:pPr>
              <w:spacing w:after="20"/>
              <w:ind w:left="20"/>
              <w:jc w:val="both"/>
            </w:pPr>
            <w:r>
              <w:rPr>
                <w:rFonts w:ascii="Times New Roman"/>
                <w:b w:val="false"/>
                <w:i w:val="false"/>
                <w:color w:val="000000"/>
                <w:sz w:val="20"/>
              </w:rPr>
              <w:t>      1. «Геология және минералдық ресурстар ақпараттық-талдау орталығы» республикалық мемлекеттік кәсіпорны.</w:t>
            </w:r>
            <w:r>
              <w:br/>
            </w:r>
            <w:r>
              <w:rPr>
                <w:rFonts w:ascii="Times New Roman"/>
                <w:b w:val="false"/>
                <w:i w:val="false"/>
                <w:color w:val="000000"/>
                <w:sz w:val="20"/>
              </w:rPr>
              <w:t>
      2. «Мамандандырылған гравиметриялық кәсiпорын» республикалық мемлекеттік кәсіпорны.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министрлiгi ведомстволарының қарамағындағы аумақтық органдардың</w:t>
            </w:r>
            <w:r>
              <w:br/>
            </w:r>
            <w:r>
              <w:rPr>
                <w:rFonts w:ascii="Times New Roman"/>
                <w:b/>
                <w:i w:val="false"/>
                <w:color w:val="000000"/>
              </w:rPr>
              <w:t>
тiзбесi Қазақстан Республикасы Индустрия және жаңа технологиялар</w:t>
            </w:r>
            <w:r>
              <w:br/>
            </w:r>
            <w:r>
              <w:rPr>
                <w:rFonts w:ascii="Times New Roman"/>
                <w:b/>
                <w:i w:val="false"/>
                <w:color w:val="000000"/>
              </w:rPr>
              <w:t>
министрлiгiнің Туризм индустриясы комитетi</w:t>
            </w:r>
          </w:p>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министрлiгi Туризм индустриясы комитетiнiң аумақтық департаментi – «Бурабай» арнайы экономикалық аймағының әкiмшiлiгi.</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министрлiгiнің Техникалық реттеу және метрология комитетi</w:t>
            </w:r>
          </w:p>
          <w:p>
            <w:pPr>
              <w:spacing w:after="20"/>
              <w:ind w:left="20"/>
              <w:jc w:val="both"/>
            </w:pPr>
            <w:r>
              <w:rPr>
                <w:rFonts w:ascii="Times New Roman"/>
                <w:b w:val="false"/>
                <w:i w:val="false"/>
                <w:color w:val="000000"/>
                <w:sz w:val="20"/>
              </w:rPr>
              <w:t>      1. Қазақстан Республикасы Индустрия және жаңа технологиялар министрлiгi Техникалық реттеу және метрология комитетiнiң Ақмола облысы бойынша департаментi.</w:t>
            </w:r>
            <w:r>
              <w:br/>
            </w:r>
            <w:r>
              <w:rPr>
                <w:rFonts w:ascii="Times New Roman"/>
                <w:b w:val="false"/>
                <w:i w:val="false"/>
                <w:color w:val="000000"/>
                <w:sz w:val="20"/>
              </w:rPr>
              <w:t>
      2. Қазақстан Республикасы Индустрия және жаңа технологиялар министрлiгi Техникалық реттеу және метрология комитетiнiң Ақтөбе облысы бойынша департаментi.</w:t>
            </w:r>
            <w:r>
              <w:br/>
            </w:r>
            <w:r>
              <w:rPr>
                <w:rFonts w:ascii="Times New Roman"/>
                <w:b w:val="false"/>
                <w:i w:val="false"/>
                <w:color w:val="000000"/>
                <w:sz w:val="20"/>
              </w:rPr>
              <w:t>
      3. Қазақстан Республикасы Индустрия және жаңа технологиялар министрлiгi Техникалық реттеу және метрология комитетiнiң Алматы облысы бойынша департаментi.</w:t>
            </w:r>
            <w:r>
              <w:br/>
            </w:r>
            <w:r>
              <w:rPr>
                <w:rFonts w:ascii="Times New Roman"/>
                <w:b w:val="false"/>
                <w:i w:val="false"/>
                <w:color w:val="000000"/>
                <w:sz w:val="20"/>
              </w:rPr>
              <w:t>
      4. Қазақстан Республикасы Индустрия және жаңа технологиялар министрлiгi Техникалық реттеу және метрология комитетiнiң Атырау облысы бойынша департаментi.</w:t>
            </w:r>
            <w:r>
              <w:br/>
            </w:r>
            <w:r>
              <w:rPr>
                <w:rFonts w:ascii="Times New Roman"/>
                <w:b w:val="false"/>
                <w:i w:val="false"/>
                <w:color w:val="000000"/>
                <w:sz w:val="20"/>
              </w:rPr>
              <w:t>
      5. Қазақстан Республикасы Индустрия және жаңа технологиялар министрлiгi Техникалық реттеу және метрология комитетiнiң Шығыс Қазақстан облысы бойынша департаментi.</w:t>
            </w:r>
            <w:r>
              <w:br/>
            </w:r>
            <w:r>
              <w:rPr>
                <w:rFonts w:ascii="Times New Roman"/>
                <w:b w:val="false"/>
                <w:i w:val="false"/>
                <w:color w:val="000000"/>
                <w:sz w:val="20"/>
              </w:rPr>
              <w:t>
      6. Қазақстан Республикасы Индустрия және жаңа технологиялар министрлiгi Техникалық реттеу және метрология комитетiнiң Жамбыл облысы бойынша департаментi.</w:t>
            </w:r>
            <w:r>
              <w:br/>
            </w:r>
            <w:r>
              <w:rPr>
                <w:rFonts w:ascii="Times New Roman"/>
                <w:b w:val="false"/>
                <w:i w:val="false"/>
                <w:color w:val="000000"/>
                <w:sz w:val="20"/>
              </w:rPr>
              <w:t>
      7. Қазақстан Республикасы Индустрия және жаңа технологиялар министрлiгi Техникалық реттеу және метрология комитетiнiң Батыс Қазақстан облысы бойынша департаментi.</w:t>
            </w:r>
            <w:r>
              <w:br/>
            </w:r>
            <w:r>
              <w:rPr>
                <w:rFonts w:ascii="Times New Roman"/>
                <w:b w:val="false"/>
                <w:i w:val="false"/>
                <w:color w:val="000000"/>
                <w:sz w:val="20"/>
              </w:rPr>
              <w:t>
      8. Қазақстан Республикасы Индустрия және жаңа технологиялар министрлiгi Техникалық реттеу және метрология комитетiнiң Қарағанды облысы бойынша департаментi.</w:t>
            </w:r>
            <w:r>
              <w:br/>
            </w:r>
            <w:r>
              <w:rPr>
                <w:rFonts w:ascii="Times New Roman"/>
                <w:b w:val="false"/>
                <w:i w:val="false"/>
                <w:color w:val="000000"/>
                <w:sz w:val="20"/>
              </w:rPr>
              <w:t>
      9. Қазақстан Республикасы Индустрия және жаңа технологиялар министрлiгi Техникалық реттеу және метрология комитетiнiң Қостанай облысы бойынша департаментi.</w:t>
            </w:r>
            <w:r>
              <w:br/>
            </w:r>
            <w:r>
              <w:rPr>
                <w:rFonts w:ascii="Times New Roman"/>
                <w:b w:val="false"/>
                <w:i w:val="false"/>
                <w:color w:val="000000"/>
                <w:sz w:val="20"/>
              </w:rPr>
              <w:t>
      10. Қазақстан Республикасы Индустрия және жаңа технологиялар министрлiгi Техникалық реттеу және метрология комитетiнiң Қызылорда облысы бойынша департаментi.</w:t>
            </w:r>
            <w:r>
              <w:br/>
            </w:r>
            <w:r>
              <w:rPr>
                <w:rFonts w:ascii="Times New Roman"/>
                <w:b w:val="false"/>
                <w:i w:val="false"/>
                <w:color w:val="000000"/>
                <w:sz w:val="20"/>
              </w:rPr>
              <w:t>
      11. Қазақстан Республикасы Индустрия және жаңа технологиялар министрлiгi Техникалық реттеу және метрология комитетiнiң Маңғыстау облысы бойынша департаментi.</w:t>
            </w:r>
            <w:r>
              <w:br/>
            </w:r>
            <w:r>
              <w:rPr>
                <w:rFonts w:ascii="Times New Roman"/>
                <w:b w:val="false"/>
                <w:i w:val="false"/>
                <w:color w:val="000000"/>
                <w:sz w:val="20"/>
              </w:rPr>
              <w:t>
      12. Қазақстан Республикасы Индустрия және жаңа технологиялар министрлiгi Техникалық реттеу және метрология комитетiнiң Павлодар облысы бойынша департаментi.</w:t>
            </w:r>
            <w:r>
              <w:br/>
            </w:r>
            <w:r>
              <w:rPr>
                <w:rFonts w:ascii="Times New Roman"/>
                <w:b w:val="false"/>
                <w:i w:val="false"/>
                <w:color w:val="000000"/>
                <w:sz w:val="20"/>
              </w:rPr>
              <w:t>
      13. Қазақстан Республикасы Индустрия және жаңа технологиялар министрлiгi Техникалық реттеу және метрология комитетiнiң Солтүстiк Қазақстан облысы бойынша департаментi.</w:t>
            </w:r>
            <w:r>
              <w:br/>
            </w:r>
            <w:r>
              <w:rPr>
                <w:rFonts w:ascii="Times New Roman"/>
                <w:b w:val="false"/>
                <w:i w:val="false"/>
                <w:color w:val="000000"/>
                <w:sz w:val="20"/>
              </w:rPr>
              <w:t>
      14. Қазақстан Республикасы Индустрия және жаңа технологиялар министрлiгi Техникалық реттеу және метрология комитетiнiң Оңтүстiк Қазақстан облысы бойынша департаментi.</w:t>
            </w:r>
            <w:r>
              <w:br/>
            </w:r>
            <w:r>
              <w:rPr>
                <w:rFonts w:ascii="Times New Roman"/>
                <w:b w:val="false"/>
                <w:i w:val="false"/>
                <w:color w:val="000000"/>
                <w:sz w:val="20"/>
              </w:rPr>
              <w:t>
      15. Қазақстан Республикасы Индустрия және жаңа технологиялар министрлiгi Техникалық реттеу және метрология комитетiнiң Астана қаласы бойынша департаментi.</w:t>
            </w:r>
            <w:r>
              <w:br/>
            </w:r>
            <w:r>
              <w:rPr>
                <w:rFonts w:ascii="Times New Roman"/>
                <w:b w:val="false"/>
                <w:i w:val="false"/>
                <w:color w:val="000000"/>
                <w:sz w:val="20"/>
              </w:rPr>
              <w:t>
      16. Қазақстан Республикасы Индустрия және жаңа технологиялар министрлiгi Техникалық реттеу және метрология комитетiнiң Алматы қаласы бойынша департаментi.</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Геология және жер қойнауын пайдалану комитеті</w:t>
            </w:r>
          </w:p>
          <w:p>
            <w:pPr>
              <w:spacing w:after="20"/>
              <w:ind w:left="20"/>
              <w:jc w:val="both"/>
            </w:pPr>
            <w:r>
              <w:rPr>
                <w:rFonts w:ascii="Times New Roman"/>
                <w:b w:val="false"/>
                <w:i w:val="false"/>
                <w:color w:val="000000"/>
                <w:sz w:val="20"/>
              </w:rPr>
              <w:t>      1. Қазақстан Республикасы Индустрия және жаңа технологиялар министрлiгi Геология және жер қойнауын пайдалану комитетiнiң Өскемен қаласындағы «Шығысқазжерқойнауы» Шығыс Қазақстан өңiраралық геология және жер қойнауын пайдалану департаментi.</w:t>
            </w:r>
            <w:r>
              <w:br/>
            </w:r>
            <w:r>
              <w:rPr>
                <w:rFonts w:ascii="Times New Roman"/>
                <w:b w:val="false"/>
                <w:i w:val="false"/>
                <w:color w:val="000000"/>
                <w:sz w:val="20"/>
              </w:rPr>
              <w:t>
      2. Қазақстан Республикасы Индустрия және жаңа технологиялар министрлiгi Геология және жер қойнауын пайдалану комитетiнiң Ақтөбе қаласындағы «Батысқазжерқойнауы» Батыс Қазақстан өңiраралық геология және жер қойнауын пайдалану департаментi.</w:t>
            </w:r>
            <w:r>
              <w:br/>
            </w:r>
            <w:r>
              <w:rPr>
                <w:rFonts w:ascii="Times New Roman"/>
                <w:b w:val="false"/>
                <w:i w:val="false"/>
                <w:color w:val="000000"/>
                <w:sz w:val="20"/>
              </w:rPr>
              <w:t>
      3. Қазақстан Республикасы Индустрия және жаңа технологиялар министрлiгi Геология және жер қойнауын пайдалану комитетiнiң Көкшетау қаласындағы «Солтүстiкқазжерқойнауы» Солтүстiк Қазақстан өңiраралық геология және жер қойнауын пайдалану департаментi.</w:t>
            </w:r>
            <w:r>
              <w:br/>
            </w:r>
            <w:r>
              <w:rPr>
                <w:rFonts w:ascii="Times New Roman"/>
                <w:b w:val="false"/>
                <w:i w:val="false"/>
                <w:color w:val="000000"/>
                <w:sz w:val="20"/>
              </w:rPr>
              <w:t>
      4. Қазақстан Республикасы Индустрия және жаңа технологиялар министрлiгi Геология және жер қойнауын пайдалану комитетiнiң Қарағанды қаласындағы «Орталыққазжерқойнауы» Орталық Қазақстан өңiраралық геология және жер қойнауын пайдалану департаментi.</w:t>
            </w:r>
            <w:r>
              <w:br/>
            </w:r>
            <w:r>
              <w:rPr>
                <w:rFonts w:ascii="Times New Roman"/>
                <w:b w:val="false"/>
                <w:i w:val="false"/>
                <w:color w:val="000000"/>
                <w:sz w:val="20"/>
              </w:rPr>
              <w:t>
      5. Қазақстан Республикасы Индустрия және жаңа технологиялар министрлiгi Геология және жер қойнауын пайдалану комитетiнiң Алматы қаласындағы «Оңтүстiкқазжерқойнауы» Оңтүстiк Қазақстан өңiраралық геология және жер қойнауын пайдалану департаментi.</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министрлiгi Мемлекеттiк энергетикалық қадағалау және бақылау</w:t>
            </w:r>
            <w:r>
              <w:br/>
            </w:r>
            <w:r>
              <w:rPr>
                <w:rFonts w:ascii="Times New Roman"/>
                <w:b/>
                <w:i w:val="false"/>
                <w:color w:val="000000"/>
              </w:rPr>
              <w:t>
комитетi</w:t>
            </w:r>
          </w:p>
          <w:p>
            <w:pPr>
              <w:spacing w:after="20"/>
              <w:ind w:left="20"/>
              <w:jc w:val="both"/>
            </w:pPr>
            <w:r>
              <w:rPr>
                <w:rFonts w:ascii="Times New Roman"/>
                <w:b w:val="false"/>
                <w:i w:val="false"/>
                <w:color w:val="000000"/>
                <w:sz w:val="20"/>
              </w:rPr>
              <w:t>      1. Қазақстан Республикасы Индустрия және жаңа технологиялар министрлiгi Мемлекеттiк энергетикалық қадағалау және бақылау комитетiнiң Ақмола облысы бойынша аумақтық департаментi.</w:t>
            </w:r>
            <w:r>
              <w:br/>
            </w:r>
            <w:r>
              <w:rPr>
                <w:rFonts w:ascii="Times New Roman"/>
                <w:b w:val="false"/>
                <w:i w:val="false"/>
                <w:color w:val="000000"/>
                <w:sz w:val="20"/>
              </w:rPr>
              <w:t>
      2. Қазақстан Республикасы Индустрия және жаңа технологиялар министрлiгi Мемлекеттiк энергетикалық қадағалау және бақылау комитетiнiң Ақтөбе облысы бойынша аумақтық департаментi.</w:t>
            </w:r>
            <w:r>
              <w:br/>
            </w:r>
            <w:r>
              <w:rPr>
                <w:rFonts w:ascii="Times New Roman"/>
                <w:b w:val="false"/>
                <w:i w:val="false"/>
                <w:color w:val="000000"/>
                <w:sz w:val="20"/>
              </w:rPr>
              <w:t>
      3. Қазақстан Республикасы Индустрия және жаңа технологиялар министрлiгi Мемлекеттiк энергетикалық қадағалау және бақылау комитетiнiң Алматы облысы бойынша аумақтық департаментi.</w:t>
            </w:r>
            <w:r>
              <w:br/>
            </w:r>
            <w:r>
              <w:rPr>
                <w:rFonts w:ascii="Times New Roman"/>
                <w:b w:val="false"/>
                <w:i w:val="false"/>
                <w:color w:val="000000"/>
                <w:sz w:val="20"/>
              </w:rPr>
              <w:t>
      4. Қазақстан Республикасы Индустрия және жаңа технологиялар министрлiгi Мемлекеттiк энергетикалық қадағалау және бақылау комитетiнiң Атырау облысы бойынша аумақтық департаментi.</w:t>
            </w:r>
            <w:r>
              <w:br/>
            </w:r>
            <w:r>
              <w:rPr>
                <w:rFonts w:ascii="Times New Roman"/>
                <w:b w:val="false"/>
                <w:i w:val="false"/>
                <w:color w:val="000000"/>
                <w:sz w:val="20"/>
              </w:rPr>
              <w:t>
      5. Қазақстан Республикасы Индустрия және жаңа технологиялар министрлiгi Мемлекеттiк энергетикалық қадағалау және бақылау комитетiнiң Шығыс Қазақстан облысы бойынша аумақтық департаментi.</w:t>
            </w:r>
            <w:r>
              <w:br/>
            </w:r>
            <w:r>
              <w:rPr>
                <w:rFonts w:ascii="Times New Roman"/>
                <w:b w:val="false"/>
                <w:i w:val="false"/>
                <w:color w:val="000000"/>
                <w:sz w:val="20"/>
              </w:rPr>
              <w:t>
      6. Қазақстан Республикасы Индустрия және жаңа технологиялар министрлiгi Мемлекеттiк энергетикалық қадағалау және бақылау комитетiнiң Жамбыл облысы бойынша аумақтық департаментi.</w:t>
            </w:r>
            <w:r>
              <w:br/>
            </w:r>
            <w:r>
              <w:rPr>
                <w:rFonts w:ascii="Times New Roman"/>
                <w:b w:val="false"/>
                <w:i w:val="false"/>
                <w:color w:val="000000"/>
                <w:sz w:val="20"/>
              </w:rPr>
              <w:t>
      7. Қазақстан Республикасы Индустрия және жаңа технологиялар министрлiгi Мемлекеттiк энергетикалық қадағалау және бақылау комитетiнiң Батыс Қазақстан облысы бойынша аумақтық департаментi.</w:t>
            </w:r>
            <w:r>
              <w:br/>
            </w:r>
            <w:r>
              <w:rPr>
                <w:rFonts w:ascii="Times New Roman"/>
                <w:b w:val="false"/>
                <w:i w:val="false"/>
                <w:color w:val="000000"/>
                <w:sz w:val="20"/>
              </w:rPr>
              <w:t>
      8. Қазақстан Республикасы Индустрия және жаңа технологиялар министрлiгi Мемлекеттiк энергетикалық қадағалау және бақылау комитетiнiң Қарағанды облысы бойынша аумақтық департаментi.</w:t>
            </w:r>
            <w:r>
              <w:br/>
            </w:r>
            <w:r>
              <w:rPr>
                <w:rFonts w:ascii="Times New Roman"/>
                <w:b w:val="false"/>
                <w:i w:val="false"/>
                <w:color w:val="000000"/>
                <w:sz w:val="20"/>
              </w:rPr>
              <w:t>
      9. Қазақстан Республикасы Индустрия және жаңа технологиялар министрлiгi Мемлекеттiк энергетикалық қадағалау және бақылау комитетiнiң Қостанай облысы бойынша аумақтық департаментi.</w:t>
            </w:r>
            <w:r>
              <w:br/>
            </w:r>
            <w:r>
              <w:rPr>
                <w:rFonts w:ascii="Times New Roman"/>
                <w:b w:val="false"/>
                <w:i w:val="false"/>
                <w:color w:val="000000"/>
                <w:sz w:val="20"/>
              </w:rPr>
              <w:t>
      10. Қазақстан Республикасы Индустрия және жаңа технологиялар министрлiгi Мемлекеттiк энергетикалық қадағалау және бақылау комитетiнiң Қызылорда облысы бойынша аумақтық департаментi.</w:t>
            </w:r>
            <w:r>
              <w:br/>
            </w:r>
            <w:r>
              <w:rPr>
                <w:rFonts w:ascii="Times New Roman"/>
                <w:b w:val="false"/>
                <w:i w:val="false"/>
                <w:color w:val="000000"/>
                <w:sz w:val="20"/>
              </w:rPr>
              <w:t>
      11. Қазақстан Республикасы Индустрия және жаңа технологиялар министрлiгi Мемлекеттiк энергетикалық қадағалау және бақылау комитетiнiң Маңғыстау облысы бойынша аумақтық департаментi.</w:t>
            </w:r>
            <w:r>
              <w:br/>
            </w:r>
            <w:r>
              <w:rPr>
                <w:rFonts w:ascii="Times New Roman"/>
                <w:b w:val="false"/>
                <w:i w:val="false"/>
                <w:color w:val="000000"/>
                <w:sz w:val="20"/>
              </w:rPr>
              <w:t>
      12. Қазақстан Республикасы Индустрия және жаңа технологиялар министрлiгi Мемлекеттiк энергетикалық қадағалау және бақылау комитетiнiң Павлодар облысы бойынша аумақтық департаментi.</w:t>
            </w:r>
            <w:r>
              <w:br/>
            </w:r>
            <w:r>
              <w:rPr>
                <w:rFonts w:ascii="Times New Roman"/>
                <w:b w:val="false"/>
                <w:i w:val="false"/>
                <w:color w:val="000000"/>
                <w:sz w:val="20"/>
              </w:rPr>
              <w:t>
      13. Қазақстан Республикасы Индустрия және жаңа технологиялар министрлiгi Мемлекеттiк энергетикалық қадағалау және бақылау комитетiнiң Солтүстiк Қазақстан облысы бойынша аумақтық департаментi.</w:t>
            </w:r>
            <w:r>
              <w:br/>
            </w:r>
            <w:r>
              <w:rPr>
                <w:rFonts w:ascii="Times New Roman"/>
                <w:b w:val="false"/>
                <w:i w:val="false"/>
                <w:color w:val="000000"/>
                <w:sz w:val="20"/>
              </w:rPr>
              <w:t>
      14. Қазақстан Республикасы Индустрия және жаңа технологиялар министрлiгi Мемлекеттiк энергетикалық қадағалау және бақылау комитетiнiң Оңтүстiк Қазақстан облысы бойынша аумақтық департаментi.</w:t>
            </w:r>
            <w:r>
              <w:br/>
            </w:r>
            <w:r>
              <w:rPr>
                <w:rFonts w:ascii="Times New Roman"/>
                <w:b w:val="false"/>
                <w:i w:val="false"/>
                <w:color w:val="000000"/>
                <w:sz w:val="20"/>
              </w:rPr>
              <w:t>
      15. Қазақстан Республикасы Индустрия және жаңа технологиялар министрлiгi Мемлекеттiк энергетикалық қадағалау және бақылау комитетiнiң Астана қаласы бойынша аумақтық департаментi.</w:t>
            </w:r>
            <w:r>
              <w:br/>
            </w:r>
            <w:r>
              <w:rPr>
                <w:rFonts w:ascii="Times New Roman"/>
                <w:b w:val="false"/>
                <w:i w:val="false"/>
                <w:color w:val="000000"/>
                <w:sz w:val="20"/>
              </w:rPr>
              <w:t>
      16. Қазақстан Республикасы Индустрия және жаңа технологиялар министрлiгi Мемлекеттiк энергетикалық қадағалау және бақылау комитетiнiң Алматы қаласы бойынша аумақтық департаментi.</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министрлiгiнiң және оның ведомстволарының қарамағындағы</w:t>
            </w:r>
            <w:r>
              <w:br/>
            </w:r>
            <w:r>
              <w:rPr>
                <w:rFonts w:ascii="Times New Roman"/>
                <w:b/>
                <w:i w:val="false"/>
                <w:color w:val="000000"/>
              </w:rPr>
              <w:t>
мемлекеттік мекемелердің тiзбесi Қазақстан Республикасы Индустрия және жаңа технологиялар</w:t>
            </w:r>
            <w:r>
              <w:br/>
            </w:r>
            <w:r>
              <w:rPr>
                <w:rFonts w:ascii="Times New Roman"/>
                <w:b/>
                <w:i w:val="false"/>
                <w:color w:val="000000"/>
              </w:rPr>
              <w:t>
министрлiгi</w:t>
            </w:r>
          </w:p>
          <w:p>
            <w:pPr>
              <w:spacing w:after="20"/>
              <w:ind w:left="20"/>
              <w:jc w:val="both"/>
            </w:pPr>
            <w:r>
              <w:rPr>
                <w:rFonts w:ascii="Times New Roman"/>
                <w:b w:val="false"/>
                <w:i w:val="false"/>
                <w:color w:val="ff0000"/>
                <w:sz w:val="20"/>
              </w:rPr>
              <w:t xml:space="preserve">      Ескерту. Бөлім алынып тасталды - ҚР Үкіметінің 10.10.2013 </w:t>
            </w:r>
            <w:r>
              <w:rPr>
                <w:rFonts w:ascii="Times New Roman"/>
                <w:b w:val="false"/>
                <w:i w:val="false"/>
                <w:color w:val="ff0000"/>
                <w:sz w:val="20"/>
              </w:rPr>
              <w:t>№ 1083</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Өнеркәсіп комитеті</w:t>
            </w:r>
          </w:p>
          <w:p>
            <w:pPr>
              <w:spacing w:after="20"/>
              <w:ind w:left="20"/>
              <w:jc w:val="both"/>
            </w:pPr>
            <w:r>
              <w:rPr>
                <w:rFonts w:ascii="Times New Roman"/>
                <w:b w:val="false"/>
                <w:i w:val="false"/>
                <w:color w:val="000000"/>
                <w:sz w:val="20"/>
              </w:rPr>
              <w:t>      «Микрография ғылыми-зерттеу институты» республикалық мемлекеттiк мекемесi, Орал қаласы.</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министрлігінің Геология және жер қойнауын пайдалану комитеті</w:t>
            </w:r>
          </w:p>
          <w:p>
            <w:pPr>
              <w:spacing w:after="20"/>
              <w:ind w:left="20"/>
              <w:jc w:val="both"/>
            </w:pPr>
            <w:r>
              <w:rPr>
                <w:rFonts w:ascii="Times New Roman"/>
                <w:b w:val="false"/>
                <w:i w:val="false"/>
                <w:color w:val="000000"/>
                <w:sz w:val="20"/>
              </w:rPr>
              <w:t>      «Қазгеоақпарат» республикалық геологиялық ақпарат орталығы» республикалық мемлекеттік мекемесі, Астана қаласы.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20"/>
              <w:ind w:left="20"/>
              <w:jc w:val="both"/>
            </w:pPr>
            <w:r>
              <w:rPr>
                <w:rFonts w:ascii="Times New Roman"/>
                <w:b w:val="false"/>
                <w:i w:val="false"/>
                <w:color w:val="ff0000"/>
                <w:sz w:val="20"/>
              </w:rPr>
              <w:t xml:space="preserve">      Ескерту. Тізбе жаңа редакцияда - ҚР Үкіметінің 2010.05.14 </w:t>
            </w:r>
            <w:r>
              <w:rPr>
                <w:rFonts w:ascii="Times New Roman"/>
                <w:b w:val="false"/>
                <w:i w:val="false"/>
                <w:color w:val="ff0000"/>
                <w:sz w:val="20"/>
              </w:rPr>
              <w:t>N 416</w:t>
            </w:r>
            <w:r>
              <w:rPr>
                <w:rFonts w:ascii="Times New Roman"/>
                <w:b w:val="false"/>
                <w:i w:val="false"/>
                <w:color w:val="ff0000"/>
                <w:sz w:val="20"/>
              </w:rPr>
              <w:t xml:space="preserve">, өзгеріс енгізілді - ҚР Үкіметінің 2010.06.03 </w:t>
            </w:r>
            <w:r>
              <w:rPr>
                <w:rFonts w:ascii="Times New Roman"/>
                <w:b w:val="false"/>
                <w:i w:val="false"/>
                <w:color w:val="ff0000"/>
                <w:sz w:val="20"/>
              </w:rPr>
              <w:t>№ 508</w:t>
            </w:r>
            <w:r>
              <w:rPr>
                <w:rFonts w:ascii="Times New Roman"/>
                <w:b w:val="false"/>
                <w:i w:val="false"/>
                <w:color w:val="ff0000"/>
                <w:sz w:val="20"/>
              </w:rPr>
              <w:t xml:space="preserve">, 2010.11.24 </w:t>
            </w:r>
            <w:r>
              <w:rPr>
                <w:rFonts w:ascii="Times New Roman"/>
                <w:b w:val="false"/>
                <w:i w:val="false"/>
                <w:color w:val="ff0000"/>
                <w:sz w:val="20"/>
              </w:rPr>
              <w:t>N 1240</w:t>
            </w:r>
            <w:r>
              <w:rPr>
                <w:rFonts w:ascii="Times New Roman"/>
                <w:b w:val="false"/>
                <w:i w:val="false"/>
                <w:color w:val="ff0000"/>
                <w:sz w:val="20"/>
              </w:rPr>
              <w:t xml:space="preserve">, 2011.03.04 </w:t>
            </w:r>
            <w:r>
              <w:rPr>
                <w:rFonts w:ascii="Times New Roman"/>
                <w:b w:val="false"/>
                <w:i w:val="false"/>
                <w:color w:val="ff0000"/>
                <w:sz w:val="20"/>
              </w:rPr>
              <w:t>N 228</w:t>
            </w:r>
            <w:r>
              <w:rPr>
                <w:rFonts w:ascii="Times New Roman"/>
                <w:b w:val="false"/>
                <w:i w:val="false"/>
                <w:color w:val="ff0000"/>
                <w:sz w:val="20"/>
              </w:rPr>
              <w:t xml:space="preserve">, 2011.05.30 </w:t>
            </w:r>
            <w:r>
              <w:rPr>
                <w:rFonts w:ascii="Times New Roman"/>
                <w:b w:val="false"/>
                <w:i w:val="false"/>
                <w:color w:val="ff0000"/>
                <w:sz w:val="20"/>
              </w:rPr>
              <w:t>N 602</w:t>
            </w:r>
            <w:r>
              <w:rPr>
                <w:rFonts w:ascii="Times New Roman"/>
                <w:b w:val="false"/>
                <w:i w:val="false"/>
                <w:color w:val="ff0000"/>
                <w:sz w:val="20"/>
              </w:rPr>
              <w:t xml:space="preserve">, 2011.07.21 </w:t>
            </w:r>
            <w:r>
              <w:rPr>
                <w:rFonts w:ascii="Times New Roman"/>
                <w:b w:val="false"/>
                <w:i w:val="false"/>
                <w:color w:val="ff0000"/>
                <w:sz w:val="20"/>
              </w:rPr>
              <w:t>N 836</w:t>
            </w:r>
            <w:r>
              <w:rPr>
                <w:rFonts w:ascii="Times New Roman"/>
                <w:b w:val="false"/>
                <w:i w:val="false"/>
                <w:color w:val="ff0000"/>
                <w:sz w:val="20"/>
              </w:rPr>
              <w:t xml:space="preserve">, 2011.09.20 </w:t>
            </w:r>
            <w:r>
              <w:rPr>
                <w:rFonts w:ascii="Times New Roman"/>
                <w:b w:val="false"/>
                <w:i w:val="false"/>
                <w:color w:val="ff0000"/>
                <w:sz w:val="20"/>
              </w:rPr>
              <w:t>N 1076</w:t>
            </w:r>
            <w:r>
              <w:rPr>
                <w:rFonts w:ascii="Times New Roman"/>
                <w:b w:val="false"/>
                <w:i w:val="false"/>
                <w:color w:val="ff0000"/>
                <w:sz w:val="20"/>
              </w:rPr>
              <w:t xml:space="preserve">, 2012.07.09 </w:t>
            </w:r>
            <w:r>
              <w:rPr>
                <w:rFonts w:ascii="Times New Roman"/>
                <w:b w:val="false"/>
                <w:i w:val="false"/>
                <w:color w:val="ff0000"/>
                <w:sz w:val="20"/>
              </w:rPr>
              <w:t>№ 926</w:t>
            </w:r>
            <w:r>
              <w:rPr>
                <w:rFonts w:ascii="Times New Roman"/>
                <w:b w:val="false"/>
                <w:i w:val="false"/>
                <w:color w:val="ff0000"/>
                <w:sz w:val="20"/>
              </w:rPr>
              <w:t xml:space="preserve">, 2012.12.04 </w:t>
            </w:r>
            <w:r>
              <w:rPr>
                <w:rFonts w:ascii="Times New Roman"/>
                <w:b w:val="false"/>
                <w:i w:val="false"/>
                <w:color w:val="ff0000"/>
                <w:sz w:val="20"/>
              </w:rPr>
              <w:t>N 1531</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министрлігінің қарамағындағы ұйымдардың</w:t>
            </w:r>
            <w:r>
              <w:br/>
            </w:r>
            <w:r>
              <w:rPr>
                <w:rFonts w:ascii="Times New Roman"/>
                <w:b/>
                <w:i w:val="false"/>
                <w:color w:val="000000"/>
              </w:rPr>
              <w:t>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w:t>
            </w:r>
            <w:r>
              <w:br/>
            </w:r>
            <w:r>
              <w:rPr>
                <w:rFonts w:ascii="Times New Roman"/>
                <w:b/>
                <w:i w:val="false"/>
                <w:color w:val="000000"/>
              </w:rPr>
              <w:t xml:space="preserve">
министрлігінiң Өнеркәсiп және ғылыми-техникалық </w:t>
            </w:r>
            <w:r>
              <w:br/>
            </w:r>
            <w:r>
              <w:rPr>
                <w:rFonts w:ascii="Times New Roman"/>
                <w:b/>
                <w:i w:val="false"/>
                <w:color w:val="000000"/>
              </w:rPr>
              <w:t xml:space="preserve">
дамыту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министрлiгiнiң </w:t>
            </w:r>
            <w:r>
              <w:br/>
            </w:r>
            <w:r>
              <w:rPr>
                <w:rFonts w:ascii="Times New Roman"/>
                <w:b/>
                <w:i w:val="false"/>
                <w:color w:val="000000"/>
              </w:rPr>
              <w:t xml:space="preserve">
Сауда қызметiн реттеу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министрлiгiнiң </w:t>
            </w:r>
            <w:r>
              <w:br/>
            </w:r>
            <w:r>
              <w:rPr>
                <w:rFonts w:ascii="Times New Roman"/>
                <w:b/>
                <w:i w:val="false"/>
                <w:color w:val="000000"/>
              </w:rPr>
              <w:t xml:space="preserve">
Бәсекелестiктi қорғау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министрлігінiң </w:t>
            </w:r>
            <w:r>
              <w:br/>
            </w:r>
            <w:r>
              <w:rPr>
                <w:rFonts w:ascii="Times New Roman"/>
                <w:b/>
                <w:i w:val="false"/>
                <w:color w:val="000000"/>
              </w:rPr>
              <w:t xml:space="preserve">
Құрылыс және тұрғын үй-коммуналдық шаруашылық iстерi </w:t>
            </w:r>
            <w:r>
              <w:br/>
            </w:r>
            <w:r>
              <w:rPr>
                <w:rFonts w:ascii="Times New Roman"/>
                <w:b/>
                <w:i w:val="false"/>
                <w:color w:val="000000"/>
              </w:rPr>
              <w:t xml:space="preserve">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министрлiгiнiң </w:t>
            </w:r>
            <w:r>
              <w:br/>
            </w:r>
            <w:r>
              <w:rPr>
                <w:rFonts w:ascii="Times New Roman"/>
                <w:b/>
                <w:i w:val="false"/>
                <w:color w:val="000000"/>
              </w:rPr>
              <w:t xml:space="preserve">
Техникалық реттеу және метрология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w:t>
            </w:r>
            <w:r>
              <w:br/>
            </w:r>
            <w:r>
              <w:rPr>
                <w:rFonts w:ascii="Times New Roman"/>
                <w:b/>
                <w:i w:val="false"/>
                <w:color w:val="000000"/>
              </w:rPr>
              <w:t xml:space="preserve">
сауда министрлiгiнiң Инвестиция комитетi туралы </w:t>
            </w:r>
            <w:r>
              <w:br/>
            </w:r>
            <w:r>
              <w:rPr>
                <w:rFonts w:ascii="Times New Roman"/>
                <w:b/>
                <w:i w:val="false"/>
                <w:color w:val="000000"/>
              </w:rPr>
              <w:t xml:space="preserve">
ЕРЕЖЕ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Өнеркәсiп және ғылыми-техникалық дамыту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Бәсекелестiктi қорғау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Сауда қызметін реттеу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Құрылыс және тұрғын үй-коммуналдық шаруашылық iстерi </w:t>
            </w:r>
            <w:r>
              <w:br/>
            </w:r>
            <w:r>
              <w:rPr>
                <w:rFonts w:ascii="Times New Roman"/>
                <w:b/>
                <w:i w:val="false"/>
                <w:color w:val="000000"/>
              </w:rPr>
              <w:t xml:space="preserve">
комитетiнiң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Техникалық реттеу және метрология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Инвестиция комитетiнiң </w:t>
            </w:r>
            <w:r>
              <w:br/>
            </w:r>
            <w:r>
              <w:rPr>
                <w:rFonts w:ascii="Times New Roman"/>
                <w:b/>
                <w:i w:val="false"/>
                <w:color w:val="000000"/>
              </w:rPr>
              <w:t xml:space="preserve">
құрылымы </w:t>
            </w:r>
          </w:p>
          <w:p>
            <w:pPr>
              <w:spacing w:after="20"/>
              <w:ind w:left="20"/>
              <w:jc w:val="both"/>
            </w:pPr>
            <w:r>
              <w:rPr>
                <w:rFonts w:ascii="Times New Roman"/>
                <w:b w:val="false"/>
                <w:i w:val="false"/>
                <w:color w:val="ff0000"/>
                <w:sz w:val="20"/>
              </w:rPr>
              <w:t xml:space="preserve">      Ескерту. Алынып тасталды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Қаулысымен. </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20"/>
              <w:ind w:left="20"/>
              <w:jc w:val="both"/>
            </w:pPr>
            <w:r>
              <w:rPr>
                <w:rFonts w:ascii="Times New Roman"/>
                <w:b w:val="false"/>
                <w:i w:val="false"/>
                <w:color w:val="ff0000"/>
                <w:sz w:val="20"/>
              </w:rPr>
              <w:t xml:space="preserve">      Ескерту. Тізбе жаңа редакцияда - ҚР Үкіметінің 2010.05.14 </w:t>
            </w:r>
            <w:r>
              <w:rPr>
                <w:rFonts w:ascii="Times New Roman"/>
                <w:b w:val="false"/>
                <w:i w:val="false"/>
                <w:color w:val="ff0000"/>
                <w:sz w:val="20"/>
              </w:rPr>
              <w:t>N 416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Техникалық реттеу және метрология комитетінің аумақтық органдары — мемлекеттік мекемелерінің</w:t>
            </w:r>
            <w:r>
              <w:br/>
            </w:r>
            <w:r>
              <w:rPr>
                <w:rFonts w:ascii="Times New Roman"/>
                <w:b/>
                <w:i w:val="false"/>
                <w:color w:val="000000"/>
              </w:rPr>
              <w:t>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2004 жылғы 26 қарашадағы</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Геология және жер қойнауын пайдалану комитетінің өңіраралық департаменттері - мемлекеттік мекемелерінің</w:t>
            </w:r>
            <w:r>
              <w:br/>
            </w:r>
            <w:r>
              <w:rPr>
                <w:rFonts w:ascii="Times New Roman"/>
                <w:b/>
                <w:i w:val="false"/>
                <w:color w:val="000000"/>
              </w:rPr>
              <w:t>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Мемлекеттік энергетикалық қадағалау және бақылау комитеті аумақтық департаменттері - мемлекеттік мекемелерінің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министрлігінiң </w:t>
            </w:r>
            <w:r>
              <w:br/>
            </w:r>
            <w:r>
              <w:rPr>
                <w:rFonts w:ascii="Times New Roman"/>
                <w:b/>
                <w:i w:val="false"/>
                <w:color w:val="000000"/>
              </w:rPr>
              <w:t xml:space="preserve">
Құрылыс және тұрғын үй-коммуналдық шаруашылық iстерi </w:t>
            </w:r>
            <w:r>
              <w:br/>
            </w:r>
            <w:r>
              <w:rPr>
                <w:rFonts w:ascii="Times New Roman"/>
                <w:b/>
                <w:i w:val="false"/>
                <w:color w:val="000000"/>
              </w:rPr>
              <w:t xml:space="preserve">
комитетi аумақтық бөлiмшелерiнiң </w:t>
            </w:r>
            <w:r>
              <w:br/>
            </w:r>
            <w:r>
              <w:rPr>
                <w:rFonts w:ascii="Times New Roman"/>
                <w:b/>
                <w:i w:val="false"/>
                <w:color w:val="000000"/>
              </w:rPr>
              <w:t xml:space="preserve">
тiзбесi </w:t>
            </w:r>
          </w:p>
          <w:p>
            <w:pPr>
              <w:spacing w:after="20"/>
              <w:ind w:left="20"/>
              <w:jc w:val="both"/>
            </w:pPr>
            <w:r>
              <w:rPr>
                <w:rFonts w:ascii="Times New Roman"/>
                <w:b w:val="false"/>
                <w:i w:val="false"/>
                <w:color w:val="ff0000"/>
                <w:sz w:val="20"/>
              </w:rPr>
              <w:t>      Ескерту. Тізбе алып тасталды (</w:t>
            </w:r>
            <w:r>
              <w:rPr>
                <w:rFonts w:ascii="Times New Roman"/>
                <w:b w:val="false"/>
                <w:i w:val="false"/>
                <w:color w:val="ff0000"/>
                <w:sz w:val="20"/>
              </w:rPr>
              <w:t>6-т.</w:t>
            </w:r>
            <w:r>
              <w:rPr>
                <w:rFonts w:ascii="Times New Roman"/>
                <w:b w:val="false"/>
                <w:i w:val="false"/>
                <w:color w:val="ff0000"/>
                <w:sz w:val="20"/>
              </w:rPr>
              <w:t xml:space="preserve"> 9) т. қараңыз) - ҚР Үкіметінің 2006.08.02 N </w:t>
            </w:r>
            <w:r>
              <w:rPr>
                <w:rFonts w:ascii="Times New Roman"/>
                <w:b w:val="false"/>
                <w:i w:val="false"/>
                <w:color w:val="ff0000"/>
                <w:sz w:val="20"/>
              </w:rPr>
              <w:t>730</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Yкiметiнiң      </w:t>
            </w:r>
            <w:r>
              <w:br/>
            </w:r>
            <w:r>
              <w:rPr>
                <w:rFonts w:ascii="Times New Roman"/>
                <w:b w:val="false"/>
                <w:i w:val="false"/>
                <w:color w:val="000000"/>
                <w:sz w:val="20"/>
              </w:rPr>
              <w:t xml:space="preserve">
2006 жылғы 6 маусымдағы </w:t>
            </w:r>
            <w:r>
              <w:br/>
            </w:r>
            <w:r>
              <w:rPr>
                <w:rFonts w:ascii="Times New Roman"/>
                <w:b w:val="false"/>
                <w:i w:val="false"/>
                <w:color w:val="000000"/>
                <w:sz w:val="20"/>
              </w:rPr>
              <w:t xml:space="preserve">
N 509 қаулысына    </w:t>
            </w:r>
            <w:r>
              <w:br/>
            </w:r>
            <w:r>
              <w:rPr>
                <w:rFonts w:ascii="Times New Roman"/>
                <w:b w:val="false"/>
                <w:i w:val="false"/>
                <w:color w:val="000000"/>
                <w:sz w:val="20"/>
              </w:rPr>
              <w:t xml:space="preserve">
қосымша          </w:t>
            </w:r>
          </w:p>
          <w:p>
            <w:pPr>
              <w:spacing w:after="20"/>
              <w:ind w:left="20"/>
              <w:jc w:val="both"/>
            </w:pPr>
            <w:r>
              <w:rPr>
                <w:rFonts w:ascii="Times New Roman"/>
                <w:b w:val="false"/>
                <w:i w:val="false"/>
                <w:color w:val="ff0000"/>
                <w:sz w:val="20"/>
              </w:rPr>
              <w:t xml:space="preserve">      Ескерту. Қосымшамен толықтырылды - ҚР Үкіметінің 2006.06.06. N </w:t>
            </w:r>
            <w:r>
              <w:rPr>
                <w:rFonts w:ascii="Times New Roman"/>
                <w:b w:val="false"/>
                <w:i w:val="false"/>
                <w:color w:val="ff0000"/>
                <w:sz w:val="20"/>
              </w:rPr>
              <w:t>509</w:t>
            </w:r>
            <w:r>
              <w:rPr>
                <w:rFonts w:ascii="Times New Roman"/>
                <w:b w:val="false"/>
                <w:i w:val="false"/>
                <w:color w:val="ff0000"/>
                <w:sz w:val="20"/>
              </w:rPr>
              <w:t xml:space="preserve"> қаулысымен. </w:t>
            </w:r>
          </w:p>
          <w:p>
            <w:pPr>
              <w:spacing w:after="0"/>
              <w:ind w:left="0"/>
              <w:jc w:val="both"/>
            </w:pPr>
            <w:r>
              <w:rPr>
                <w:rFonts w:ascii="Times New Roman"/>
                <w:b/>
                <w:i w:val="false"/>
                <w:color w:val="000000"/>
              </w:rPr>
              <w:t xml:space="preserve"> Қазақстан Республикасы Индустрия және сауда министрлiгi Бәсекелестiктi қорғау комитетiнiң аумақтық бөлiмшелерiнiң тiзбесi </w:t>
            </w:r>
          </w:p>
          <w:p>
            <w:pPr>
              <w:spacing w:after="20"/>
              <w:ind w:left="20"/>
              <w:jc w:val="both"/>
            </w:pPr>
            <w:r>
              <w:rPr>
                <w:rFonts w:ascii="Times New Roman"/>
                <w:b w:val="false"/>
                <w:i w:val="false"/>
                <w:color w:val="ff0000"/>
                <w:sz w:val="20"/>
              </w:rPr>
              <w:t>      Ескерту. Тізбе алып тасталды (</w:t>
            </w:r>
            <w:r>
              <w:rPr>
                <w:rFonts w:ascii="Times New Roman"/>
                <w:b w:val="false"/>
                <w:i w:val="false"/>
                <w:color w:val="ff0000"/>
                <w:sz w:val="20"/>
              </w:rPr>
              <w:t>6-т.</w:t>
            </w:r>
            <w:r>
              <w:rPr>
                <w:rFonts w:ascii="Times New Roman"/>
                <w:b w:val="false"/>
                <w:i w:val="false"/>
                <w:color w:val="ff0000"/>
                <w:sz w:val="20"/>
              </w:rPr>
              <w:t xml:space="preserve"> 9-1) т. қараңыз) - ҚР Үкіметінің 2008.02.15 N </w:t>
            </w:r>
            <w:r>
              <w:rPr>
                <w:rFonts w:ascii="Times New Roman"/>
                <w:b w:val="false"/>
                <w:i w:val="false"/>
                <w:color w:val="ff0000"/>
                <w:sz w:val="20"/>
              </w:rPr>
              <w:t>141</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2004 жылғы 26 қарашадағы</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министрлігі Инвестиция комитетінің қарамағындағы</w:t>
            </w:r>
            <w:r>
              <w:br/>
            </w:r>
            <w:r>
              <w:rPr>
                <w:rFonts w:ascii="Times New Roman"/>
                <w:b/>
                <w:i w:val="false"/>
                <w:color w:val="000000"/>
              </w:rPr>
              <w:t>
ұйымдардың тізбесі</w:t>
            </w:r>
          </w:p>
          <w:p>
            <w:pPr>
              <w:spacing w:after="20"/>
              <w:ind w:left="20"/>
              <w:jc w:val="both"/>
            </w:pPr>
            <w:r>
              <w:rPr>
                <w:rFonts w:ascii="Times New Roman"/>
                <w:b w:val="false"/>
                <w:i w:val="false"/>
                <w:color w:val="ff0000"/>
                <w:sz w:val="20"/>
              </w:rPr>
              <w:t xml:space="preserve">      Ескерту. Қаулы тізбемен толықтырылды - ҚР Үкіметінің 2010.11.24 </w:t>
            </w:r>
            <w:r>
              <w:rPr>
                <w:rFonts w:ascii="Times New Roman"/>
                <w:b w:val="false"/>
                <w:i w:val="false"/>
                <w:color w:val="ff0000"/>
                <w:sz w:val="20"/>
              </w:rPr>
              <w:t>№ 1240</w:t>
            </w:r>
            <w:r>
              <w:rPr>
                <w:rFonts w:ascii="Times New Roman"/>
                <w:b w:val="false"/>
                <w:i w:val="false"/>
                <w:color w:val="ff0000"/>
                <w:sz w:val="20"/>
              </w:rPr>
              <w:t xml:space="preserve"> Қаулысымен, өзгеріс енгізілді - ҚР Үкіметінің 2011.03.01 </w:t>
            </w:r>
            <w:r>
              <w:rPr>
                <w:rFonts w:ascii="Times New Roman"/>
                <w:b w:val="false"/>
                <w:i w:val="false"/>
                <w:color w:val="ff0000"/>
                <w:sz w:val="20"/>
              </w:rPr>
              <w:t>N 207</w:t>
            </w:r>
            <w:r>
              <w:rPr>
                <w:rFonts w:ascii="Times New Roman"/>
                <w:b w:val="false"/>
                <w:i w:val="false"/>
                <w:color w:val="ff0000"/>
                <w:sz w:val="20"/>
              </w:rPr>
              <w:t xml:space="preserve">, 2011.05.24 </w:t>
            </w:r>
            <w:r>
              <w:rPr>
                <w:rFonts w:ascii="Times New Roman"/>
                <w:b w:val="false"/>
                <w:i w:val="false"/>
                <w:color w:val="ff0000"/>
                <w:sz w:val="20"/>
              </w:rPr>
              <w:t>N 566</w:t>
            </w:r>
            <w:r>
              <w:rPr>
                <w:rFonts w:ascii="Times New Roman"/>
                <w:b w:val="false"/>
                <w:i w:val="false"/>
                <w:color w:val="ff0000"/>
                <w:sz w:val="20"/>
              </w:rPr>
              <w:t xml:space="preserve">, 2011.07.15 </w:t>
            </w:r>
            <w:r>
              <w:rPr>
                <w:rFonts w:ascii="Times New Roman"/>
                <w:b w:val="false"/>
                <w:i w:val="false"/>
                <w:color w:val="ff0000"/>
                <w:sz w:val="20"/>
              </w:rPr>
              <w:t>N 808</w:t>
            </w:r>
            <w:r>
              <w:rPr>
                <w:rFonts w:ascii="Times New Roman"/>
                <w:b w:val="false"/>
                <w:i w:val="false"/>
                <w:color w:val="ff0000"/>
                <w:sz w:val="20"/>
              </w:rPr>
              <w:t xml:space="preserve"> Қаулыларымен.</w:t>
            </w:r>
          </w:p>
          <w:p>
            <w:pPr>
              <w:spacing w:after="20"/>
              <w:ind w:left="20"/>
              <w:jc w:val="both"/>
            </w:pPr>
            <w:r>
              <w:rPr>
                <w:rFonts w:ascii="Times New Roman"/>
                <w:b w:val="false"/>
                <w:i w:val="false"/>
                <w:color w:val="000000"/>
                <w:sz w:val="20"/>
              </w:rPr>
              <w:t>      1. «KAZNEX INVEST» экспорт және инвестициялар жөніндегі ұлттық агенттігі» акционерлік қоғамы</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2011.07.15 </w:t>
            </w:r>
            <w:r>
              <w:rPr>
                <w:rFonts w:ascii="Times New Roman"/>
                <w:b w:val="false"/>
                <w:i w:val="false"/>
                <w:color w:val="000000"/>
                <w:sz w:val="20"/>
              </w:rPr>
              <w:t>N 808</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«Қазақстандық индустрияны дамыту институты» акционерлік қоғамы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20"/>
              <w:ind w:left="20"/>
              <w:jc w:val="both"/>
            </w:pPr>
            <w:r>
              <w:rPr>
                <w:rFonts w:ascii="Times New Roman"/>
                <w:b w:val="false"/>
                <w:i w:val="false"/>
                <w:color w:val="ff0000"/>
                <w:sz w:val="20"/>
              </w:rPr>
              <w:t xml:space="preserve">      Ескерту. Тізбеге өзгеріс енгізілді - ҚР Үкіметінің 2007.12.05 </w:t>
            </w:r>
            <w:r>
              <w:rPr>
                <w:rFonts w:ascii="Times New Roman"/>
                <w:b w:val="false"/>
                <w:i w:val="false"/>
                <w:color w:val="ff0000"/>
                <w:sz w:val="20"/>
              </w:rPr>
              <w:t>N 1180</w:t>
            </w:r>
            <w:r>
              <w:rPr>
                <w:rFonts w:ascii="Times New Roman"/>
                <w:b w:val="false"/>
                <w:i w:val="false"/>
                <w:color w:val="ff0000"/>
                <w:sz w:val="20"/>
              </w:rPr>
              <w:t xml:space="preserve"> (қолданысқа енгізілу тәртібін </w:t>
            </w:r>
            <w:r>
              <w:rPr>
                <w:rFonts w:ascii="Times New Roman"/>
                <w:b w:val="false"/>
                <w:i w:val="false"/>
                <w:color w:val="ff0000"/>
                <w:sz w:val="20"/>
              </w:rPr>
              <w:t>6-тармақтан</w:t>
            </w:r>
            <w:r>
              <w:rPr>
                <w:rFonts w:ascii="Times New Roman"/>
                <w:b w:val="false"/>
                <w:i w:val="false"/>
                <w:color w:val="ff0000"/>
                <w:sz w:val="20"/>
              </w:rPr>
              <w:t xml:space="preserve"> қараңыз), 2008.05.07 </w:t>
            </w:r>
            <w:r>
              <w:rPr>
                <w:rFonts w:ascii="Times New Roman"/>
                <w:b w:val="false"/>
                <w:i w:val="false"/>
                <w:color w:val="ff0000"/>
                <w:sz w:val="20"/>
              </w:rPr>
              <w:t>N 429</w:t>
            </w:r>
            <w:r>
              <w:rPr>
                <w:rFonts w:ascii="Times New Roman"/>
                <w:b w:val="false"/>
                <w:i w:val="false"/>
                <w:color w:val="ff0000"/>
                <w:sz w:val="20"/>
              </w:rPr>
              <w:t xml:space="preserve">, 2010.05.14 </w:t>
            </w:r>
            <w:r>
              <w:rPr>
                <w:rFonts w:ascii="Times New Roman"/>
                <w:b w:val="false"/>
                <w:i w:val="false"/>
                <w:color w:val="ff0000"/>
                <w:sz w:val="20"/>
              </w:rPr>
              <w:t>N 416</w:t>
            </w:r>
            <w:r>
              <w:rPr>
                <w:rFonts w:ascii="Times New Roman"/>
                <w:b w:val="false"/>
                <w:i w:val="false"/>
                <w:color w:val="ff0000"/>
                <w:sz w:val="20"/>
              </w:rPr>
              <w:t xml:space="preserve">, 2010.09.03 </w:t>
            </w:r>
            <w:r>
              <w:rPr>
                <w:rFonts w:ascii="Times New Roman"/>
                <w:b w:val="false"/>
                <w:i w:val="false"/>
                <w:color w:val="ff0000"/>
                <w:sz w:val="20"/>
              </w:rPr>
              <w:t>N 882</w:t>
            </w:r>
            <w:r>
              <w:rPr>
                <w:rFonts w:ascii="Times New Roman"/>
                <w:b w:val="false"/>
                <w:i w:val="false"/>
                <w:color w:val="ff0000"/>
                <w:sz w:val="20"/>
              </w:rPr>
              <w:t xml:space="preserve">, 2010.11.24 </w:t>
            </w:r>
            <w:r>
              <w:rPr>
                <w:rFonts w:ascii="Times New Roman"/>
                <w:b w:val="false"/>
                <w:i w:val="false"/>
                <w:color w:val="ff0000"/>
                <w:sz w:val="20"/>
              </w:rPr>
              <w:t>№ 1240</w:t>
            </w:r>
            <w:r>
              <w:rPr>
                <w:rFonts w:ascii="Times New Roman"/>
                <w:b w:val="false"/>
                <w:i w:val="false"/>
                <w:color w:val="ff0000"/>
                <w:sz w:val="20"/>
              </w:rPr>
              <w:t xml:space="preserve">, 2011.03.04 </w:t>
            </w:r>
            <w:r>
              <w:rPr>
                <w:rFonts w:ascii="Times New Roman"/>
                <w:b w:val="false"/>
                <w:i w:val="false"/>
                <w:color w:val="ff0000"/>
                <w:sz w:val="20"/>
              </w:rPr>
              <w:t>N 228</w:t>
            </w:r>
            <w:r>
              <w:rPr>
                <w:rFonts w:ascii="Times New Roman"/>
                <w:b w:val="false"/>
                <w:i w:val="false"/>
                <w:color w:val="ff0000"/>
                <w:sz w:val="20"/>
              </w:rPr>
              <w:t xml:space="preserve">, 2011.03.11 </w:t>
            </w:r>
            <w:r>
              <w:rPr>
                <w:rFonts w:ascii="Times New Roman"/>
                <w:b w:val="false"/>
                <w:i w:val="false"/>
                <w:color w:val="ff0000"/>
                <w:sz w:val="20"/>
              </w:rPr>
              <w:t>N 246</w:t>
            </w:r>
            <w:r>
              <w:rPr>
                <w:rFonts w:ascii="Times New Roman"/>
                <w:b w:val="false"/>
                <w:i w:val="false"/>
                <w:color w:val="ff0000"/>
                <w:sz w:val="20"/>
              </w:rPr>
              <w:t xml:space="preserve">, 2011.05.24 </w:t>
            </w:r>
            <w:r>
              <w:rPr>
                <w:rFonts w:ascii="Times New Roman"/>
                <w:b w:val="false"/>
                <w:i w:val="false"/>
                <w:color w:val="ff0000"/>
                <w:sz w:val="20"/>
              </w:rPr>
              <w:t>N 566</w:t>
            </w:r>
            <w:r>
              <w:rPr>
                <w:rFonts w:ascii="Times New Roman"/>
                <w:b w:val="false"/>
                <w:i w:val="false"/>
                <w:color w:val="ff0000"/>
                <w:sz w:val="20"/>
              </w:rPr>
              <w:t xml:space="preserve">, 2011.09.20 </w:t>
            </w:r>
            <w:r>
              <w:rPr>
                <w:rFonts w:ascii="Times New Roman"/>
                <w:b w:val="false"/>
                <w:i w:val="false"/>
                <w:color w:val="ff0000"/>
                <w:sz w:val="20"/>
              </w:rPr>
              <w:t>N 1076</w:t>
            </w:r>
            <w:r>
              <w:rPr>
                <w:rFonts w:ascii="Times New Roman"/>
                <w:b w:val="false"/>
                <w:i w:val="false"/>
                <w:color w:val="ff0000"/>
                <w:sz w:val="20"/>
              </w:rPr>
              <w:t xml:space="preserve">, 2012.06.31 </w:t>
            </w:r>
            <w:r>
              <w:rPr>
                <w:rFonts w:ascii="Times New Roman"/>
                <w:b w:val="false"/>
                <w:i w:val="false"/>
                <w:color w:val="ff0000"/>
                <w:sz w:val="20"/>
              </w:rPr>
              <w:t>N 706</w:t>
            </w:r>
            <w:r>
              <w:rPr>
                <w:rFonts w:ascii="Times New Roman"/>
                <w:b w:val="false"/>
                <w:i w:val="false"/>
                <w:color w:val="ff0000"/>
                <w:sz w:val="20"/>
              </w:rPr>
              <w:t xml:space="preserve">, 2012.10.15 </w:t>
            </w:r>
            <w:r>
              <w:rPr>
                <w:rFonts w:ascii="Times New Roman"/>
                <w:b w:val="false"/>
                <w:i w:val="false"/>
                <w:color w:val="ff0000"/>
                <w:sz w:val="20"/>
              </w:rPr>
              <w:t>N 1313</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xml:space="preserve">
министрлігі Өнеркәсіп комитетiнiң қарамағындағы ұйымдардың </w:t>
            </w:r>
            <w:r>
              <w:br/>
            </w:r>
            <w:r>
              <w:rPr>
                <w:rFonts w:ascii="Times New Roman"/>
                <w:b/>
                <w:i w:val="false"/>
                <w:color w:val="000000"/>
              </w:rPr>
              <w:t>
тізбесi</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жаңа технологиялар</w:t>
            </w:r>
            <w:r>
              <w:br/>
            </w:r>
            <w:r>
              <w:rPr>
                <w:rFonts w:ascii="Times New Roman"/>
                <w:b/>
                <w:i w:val="false"/>
                <w:color w:val="000000"/>
              </w:rPr>
              <w:t xml:space="preserve">
министрлiгi Техникалық реттеу және метрология комитетiнiң </w:t>
            </w:r>
            <w:r>
              <w:br/>
            </w:r>
            <w:r>
              <w:rPr>
                <w:rFonts w:ascii="Times New Roman"/>
                <w:b/>
                <w:i w:val="false"/>
                <w:color w:val="000000"/>
              </w:rPr>
              <w:t xml:space="preserve">
қарамағындағы ұйымдарының тiзбесi </w:t>
            </w:r>
          </w:p>
          <w:p>
            <w:pPr>
              <w:spacing w:after="20"/>
              <w:ind w:left="20"/>
              <w:jc w:val="both"/>
            </w:pPr>
            <w:r>
              <w:rPr>
                <w:rFonts w:ascii="Times New Roman"/>
                <w:b w:val="false"/>
                <w:i w:val="false"/>
                <w:color w:val="ff0000"/>
                <w:sz w:val="20"/>
              </w:rPr>
              <w:t xml:space="preserve">      Ескерту. Тізбеге өзгеріс енгізілді - ҚР Үкіметінің 2005.08.01 </w:t>
            </w:r>
            <w:r>
              <w:rPr>
                <w:rFonts w:ascii="Times New Roman"/>
                <w:b w:val="false"/>
                <w:i w:val="false"/>
                <w:color w:val="ff0000"/>
                <w:sz w:val="20"/>
              </w:rPr>
              <w:t>N 801</w:t>
            </w:r>
            <w:r>
              <w:rPr>
                <w:rFonts w:ascii="Times New Roman"/>
                <w:b w:val="false"/>
                <w:i w:val="false"/>
                <w:color w:val="ff0000"/>
                <w:sz w:val="20"/>
              </w:rPr>
              <w:t xml:space="preserve">, 2008.04.21 </w:t>
            </w:r>
            <w:r>
              <w:rPr>
                <w:rFonts w:ascii="Times New Roman"/>
                <w:b w:val="false"/>
                <w:i w:val="false"/>
                <w:color w:val="ff0000"/>
                <w:sz w:val="20"/>
              </w:rPr>
              <w:t>N 371</w:t>
            </w:r>
            <w:r>
              <w:rPr>
                <w:rFonts w:ascii="Times New Roman"/>
                <w:b w:val="false"/>
                <w:i w:val="false"/>
                <w:color w:val="ff0000"/>
                <w:sz w:val="20"/>
              </w:rPr>
              <w:t xml:space="preserve">, 2008.04.16 </w:t>
            </w:r>
            <w:r>
              <w:rPr>
                <w:rFonts w:ascii="Times New Roman"/>
                <w:b w:val="false"/>
                <w:i w:val="false"/>
                <w:color w:val="ff0000"/>
                <w:sz w:val="20"/>
              </w:rPr>
              <w:t>N 352</w:t>
            </w:r>
            <w:r>
              <w:rPr>
                <w:rFonts w:ascii="Times New Roman"/>
                <w:b w:val="false"/>
                <w:i w:val="false"/>
                <w:color w:val="ff0000"/>
                <w:sz w:val="20"/>
              </w:rPr>
              <w:t xml:space="preserve">, 2010.05.14 </w:t>
            </w:r>
            <w:r>
              <w:rPr>
                <w:rFonts w:ascii="Times New Roman"/>
                <w:b w:val="false"/>
                <w:i w:val="false"/>
                <w:color w:val="ff0000"/>
                <w:sz w:val="20"/>
              </w:rPr>
              <w:t>N 416</w:t>
            </w:r>
            <w:r>
              <w:rPr>
                <w:rFonts w:ascii="Times New Roman"/>
                <w:b w:val="false"/>
                <w:i w:val="false"/>
                <w:color w:val="ff0000"/>
                <w:sz w:val="20"/>
              </w:rPr>
              <w:t xml:space="preserve">, 2011.09.12 </w:t>
            </w:r>
            <w:r>
              <w:rPr>
                <w:rFonts w:ascii="Times New Roman"/>
                <w:b w:val="false"/>
                <w:i w:val="false"/>
                <w:color w:val="ff0000"/>
                <w:sz w:val="20"/>
              </w:rPr>
              <w:t>N 1041</w:t>
            </w:r>
            <w:r>
              <w:rPr>
                <w:rFonts w:ascii="Times New Roman"/>
                <w:b w:val="false"/>
                <w:i w:val="false"/>
                <w:color w:val="ff0000"/>
                <w:sz w:val="20"/>
              </w:rPr>
              <w:t xml:space="preserve">, 2012.03.31 </w:t>
            </w:r>
            <w:r>
              <w:rPr>
                <w:rFonts w:ascii="Times New Roman"/>
                <w:b w:val="false"/>
                <w:i w:val="false"/>
                <w:color w:val="ff0000"/>
                <w:sz w:val="20"/>
              </w:rPr>
              <w:t>N 407</w:t>
            </w:r>
            <w:r>
              <w:rPr>
                <w:rFonts w:ascii="Times New Roman"/>
                <w:b w:val="false"/>
                <w:i w:val="false"/>
                <w:color w:val="ff0000"/>
                <w:sz w:val="20"/>
              </w:rPr>
              <w:t xml:space="preserve"> Қаулыларымен.</w:t>
            </w:r>
          </w:p>
          <w:p>
            <w:pPr>
              <w:spacing w:after="0"/>
              <w:ind w:left="0"/>
              <w:jc w:val="both"/>
            </w:pPr>
            <w:r>
              <w:rPr>
                <w:rFonts w:ascii="Times New Roman"/>
                <w:b/>
                <w:i w:val="false"/>
                <w:color w:val="000000"/>
              </w:rPr>
              <w:t xml:space="preserve"> Республикалық мемлекеттiк кәсiпорындар </w:t>
            </w:r>
          </w:p>
          <w:p>
            <w:pPr>
              <w:spacing w:after="20"/>
              <w:ind w:left="20"/>
              <w:jc w:val="both"/>
            </w:pPr>
            <w:r>
              <w:rPr>
                <w:rFonts w:ascii="Times New Roman"/>
                <w:b w:val="false"/>
                <w:i w:val="false"/>
                <w:color w:val="000000"/>
                <w:sz w:val="20"/>
              </w:rPr>
              <w:t xml:space="preserve">      1. "Қазақстан стандарттау және сертификаттау институты (ҚазСтИн)" республикалық мемлекеттiк кәсіпорны (шаруашылық жүргiзу құқығында), Астана қаласы. </w:t>
            </w:r>
            <w:r>
              <w:br/>
            </w:r>
            <w:r>
              <w:rPr>
                <w:rFonts w:ascii="Times New Roman"/>
                <w:b w:val="false"/>
                <w:i w:val="false"/>
                <w:color w:val="000000"/>
                <w:sz w:val="20"/>
              </w:rPr>
              <w:t xml:space="preserve">
      2. "Қазақстан метрология институты" республикалық мемлекеттiк кәсiпорны" (шаруашылық жүргiзу құқығында), Астана қаласы. </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2011.09.12 </w:t>
            </w:r>
            <w:r>
              <w:rPr>
                <w:rFonts w:ascii="Times New Roman"/>
                <w:b w:val="false"/>
                <w:i w:val="false"/>
                <w:color w:val="000000"/>
                <w:sz w:val="20"/>
              </w:rPr>
              <w:t>N 1041</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Акционерлiк қоғамдар </w:t>
            </w:r>
          </w:p>
          <w:p>
            <w:pPr>
              <w:spacing w:after="20"/>
              <w:ind w:left="20"/>
              <w:jc w:val="both"/>
            </w:pPr>
            <w:r>
              <w:rPr>
                <w:rFonts w:ascii="Times New Roman"/>
                <w:b w:val="false"/>
                <w:i w:val="false"/>
                <w:color w:val="ff0000"/>
                <w:sz w:val="20"/>
              </w:rPr>
              <w:t xml:space="preserve">      Ескерту. Бөлім алынып тасталды - ҚР Үкіметінің 2008.04.21 </w:t>
            </w:r>
            <w:r>
              <w:rPr>
                <w:rFonts w:ascii="Times New Roman"/>
                <w:b w:val="false"/>
                <w:i w:val="false"/>
                <w:color w:val="ff0000"/>
                <w:sz w:val="20"/>
              </w:rPr>
              <w:t>N 371</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Жауапкершілігі шектеулі серіктестіктер </w:t>
            </w:r>
          </w:p>
          <w:p>
            <w:pPr>
              <w:spacing w:after="20"/>
              <w:ind w:left="20"/>
              <w:jc w:val="both"/>
            </w:pPr>
            <w:r>
              <w:rPr>
                <w:rFonts w:ascii="Times New Roman"/>
                <w:b w:val="false"/>
                <w:i w:val="false"/>
                <w:color w:val="000000"/>
                <w:sz w:val="20"/>
              </w:rPr>
              <w:t>      "Ұлттық аккредиттеу орталығы" ЖШС, Астана қаласы.</w:t>
            </w:r>
            <w:r>
              <w:br/>
            </w:r>
            <w:r>
              <w:rPr>
                <w:rFonts w:ascii="Times New Roman"/>
                <w:b w:val="false"/>
                <w:i w:val="false"/>
                <w:color w:val="000000"/>
                <w:sz w:val="20"/>
              </w:rPr>
              <w:t>
      "ТРМК Координатор" ЖШС, Астана қаласы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2004 жылғы 26 қарашадағы</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Мемлекеттік энергетикалық қадағалау және бақылау комитетінің қарамағындағы ұйымдардың</w:t>
            </w:r>
            <w:r>
              <w:br/>
            </w:r>
            <w:r>
              <w:rPr>
                <w:rFonts w:ascii="Times New Roman"/>
                <w:b/>
                <w:i w:val="false"/>
                <w:color w:val="000000"/>
              </w:rPr>
              <w:t>
тізбесі</w:t>
            </w:r>
          </w:p>
          <w:p>
            <w:pPr>
              <w:spacing w:after="20"/>
              <w:ind w:left="20"/>
              <w:jc w:val="both"/>
            </w:pPr>
            <w:r>
              <w:rPr>
                <w:rFonts w:ascii="Times New Roman"/>
                <w:b w:val="false"/>
                <w:i w:val="false"/>
                <w:color w:val="ff0000"/>
                <w:sz w:val="20"/>
              </w:rPr>
              <w:t xml:space="preserve">      Ескерту. Қаулы тізбемен толықтырылды - ҚР Үкіметінің 2010.05.14 </w:t>
            </w:r>
            <w:r>
              <w:rPr>
                <w:rFonts w:ascii="Times New Roman"/>
                <w:b w:val="false"/>
                <w:i w:val="false"/>
                <w:color w:val="ff0000"/>
                <w:sz w:val="20"/>
              </w:rPr>
              <w:t>N 416</w:t>
            </w:r>
            <w:r>
              <w:rPr>
                <w:rFonts w:ascii="Times New Roman"/>
                <w:b w:val="false"/>
                <w:i w:val="false"/>
                <w:color w:val="ff0000"/>
                <w:sz w:val="20"/>
              </w:rPr>
              <w:t xml:space="preserve"> Қаулысымен, өзгеріс енгізілді - ҚР Үкіметінің 2011.04.02 </w:t>
            </w:r>
            <w:r>
              <w:rPr>
                <w:rFonts w:ascii="Times New Roman"/>
                <w:b w:val="false"/>
                <w:i w:val="false"/>
                <w:color w:val="ff0000"/>
                <w:sz w:val="20"/>
              </w:rPr>
              <w:t>N 349</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«Қазэнергосараптама» акционерлік қоғамы.</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2004 жылғы 26 қарашадағы</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бекітілген       </w:t>
            </w:r>
          </w:p>
          <w:p>
            <w:pPr>
              <w:spacing w:after="20"/>
              <w:ind w:left="20"/>
              <w:jc w:val="both"/>
            </w:pPr>
            <w:r>
              <w:rPr>
                <w:rFonts w:ascii="Times New Roman"/>
                <w:b w:val="false"/>
                <w:i w:val="false"/>
                <w:color w:val="ff0000"/>
                <w:sz w:val="20"/>
              </w:rPr>
              <w:t xml:space="preserve">      Ескерту. Қаулы тізбемен толықтырылды - ҚР Үкіметінің 2010.05.14 </w:t>
            </w:r>
            <w:r>
              <w:rPr>
                <w:rFonts w:ascii="Times New Roman"/>
                <w:b w:val="false"/>
                <w:i w:val="false"/>
                <w:color w:val="ff0000"/>
                <w:sz w:val="20"/>
              </w:rPr>
              <w:t>N 416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Геология және жер қойнауын пайдалану комитетінің қарамағындағы ұйымдардың</w:t>
            </w:r>
            <w:r>
              <w:br/>
            </w:r>
            <w:r>
              <w:rPr>
                <w:rFonts w:ascii="Times New Roman"/>
                <w:b/>
                <w:i w:val="false"/>
                <w:color w:val="000000"/>
              </w:rPr>
              <w:t>
тізбесі</w:t>
            </w:r>
          </w:p>
          <w:p>
            <w:pPr>
              <w:spacing w:after="20"/>
              <w:ind w:left="20"/>
              <w:jc w:val="both"/>
            </w:pPr>
            <w:r>
              <w:rPr>
                <w:rFonts w:ascii="Times New Roman"/>
                <w:b w:val="false"/>
                <w:i w:val="false"/>
                <w:color w:val="000000"/>
                <w:sz w:val="20"/>
              </w:rPr>
              <w:t>      1. «Қазгеоақпарат» республикалық геологиялық ақпарат орталығы» ММ.</w:t>
            </w:r>
            <w:r>
              <w:br/>
            </w:r>
            <w:r>
              <w:rPr>
                <w:rFonts w:ascii="Times New Roman"/>
                <w:b w:val="false"/>
                <w:i w:val="false"/>
                <w:color w:val="000000"/>
                <w:sz w:val="20"/>
              </w:rPr>
              <w:t>
      2. «Геология және минералдық ресурстар ақпараттық-талдау орталығы» РМК.</w:t>
            </w:r>
            <w:r>
              <w:br/>
            </w:r>
            <w:r>
              <w:rPr>
                <w:rFonts w:ascii="Times New Roman"/>
                <w:b w:val="false"/>
                <w:i w:val="false"/>
                <w:color w:val="000000"/>
                <w:sz w:val="20"/>
              </w:rPr>
              <w:t>
      3. «Мамандандырылған гравиметриялық кәсіпорын» РМК.</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Құрылыс және тұрғын-үй коммуналдық шаруашылық iстерi </w:t>
            </w:r>
            <w:r>
              <w:br/>
            </w:r>
            <w:r>
              <w:rPr>
                <w:rFonts w:ascii="Times New Roman"/>
                <w:b/>
                <w:i w:val="false"/>
                <w:color w:val="000000"/>
              </w:rPr>
              <w:t xml:space="preserve">
комитетiнiң қарамағындағы ұйымдардың </w:t>
            </w:r>
            <w:r>
              <w:br/>
            </w:r>
            <w:r>
              <w:rPr>
                <w:rFonts w:ascii="Times New Roman"/>
                <w:b/>
                <w:i w:val="false"/>
                <w:color w:val="000000"/>
              </w:rPr>
              <w:t>
тiзбесi</w:t>
            </w:r>
          </w:p>
          <w:p>
            <w:pPr>
              <w:spacing w:after="20"/>
              <w:ind w:left="20"/>
              <w:jc w:val="both"/>
            </w:pPr>
            <w:r>
              <w:rPr>
                <w:rFonts w:ascii="Times New Roman"/>
                <w:b w:val="false"/>
                <w:i w:val="false"/>
                <w:color w:val="ff0000"/>
                <w:sz w:val="20"/>
              </w:rPr>
              <w:t xml:space="preserve">      Ескерту. Тізбе алынып тасталды - ҚР Үкіметінің 2010.05.14 </w:t>
            </w:r>
            <w:r>
              <w:rPr>
                <w:rFonts w:ascii="Times New Roman"/>
                <w:b w:val="false"/>
                <w:i w:val="false"/>
                <w:color w:val="ff0000"/>
                <w:sz w:val="20"/>
              </w:rPr>
              <w:t>N 416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сауда министрлiгi </w:t>
            </w:r>
            <w:r>
              <w:br/>
            </w:r>
            <w:r>
              <w:rPr>
                <w:rFonts w:ascii="Times New Roman"/>
                <w:b/>
                <w:i w:val="false"/>
                <w:color w:val="000000"/>
              </w:rPr>
              <w:t xml:space="preserve">
Инвестиция комитетiнiң қарамағындағы ұйымдардың тiзбесi </w:t>
            </w:r>
          </w:p>
          <w:p>
            <w:pPr>
              <w:spacing w:after="20"/>
              <w:ind w:left="20"/>
              <w:jc w:val="both"/>
            </w:pPr>
            <w:r>
              <w:rPr>
                <w:rFonts w:ascii="Times New Roman"/>
                <w:b w:val="false"/>
                <w:i w:val="false"/>
                <w:color w:val="ff0000"/>
                <w:sz w:val="20"/>
              </w:rPr>
              <w:t xml:space="preserve">      Ескерту. Тізбе алынып тасталды - ҚР Үкіметінің 2007.04.09. N </w:t>
            </w:r>
            <w:r>
              <w:rPr>
                <w:rFonts w:ascii="Times New Roman"/>
                <w:b w:val="false"/>
                <w:i w:val="false"/>
                <w:color w:val="ff0000"/>
                <w:sz w:val="20"/>
              </w:rPr>
              <w:t>280</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2004 жылғы 26 қарашадағы</w:t>
            </w:r>
            <w:r>
              <w:br/>
            </w:r>
            <w:r>
              <w:rPr>
                <w:rFonts w:ascii="Times New Roman"/>
                <w:b w:val="false"/>
                <w:i w:val="false"/>
                <w:color w:val="000000"/>
                <w:sz w:val="20"/>
              </w:rPr>
              <w:t xml:space="preserve">
№ 1237 қаулысымен   </w:t>
            </w:r>
            <w:r>
              <w:br/>
            </w:r>
            <w:r>
              <w:rPr>
                <w:rFonts w:ascii="Times New Roman"/>
                <w:b w:val="false"/>
                <w:i w:val="false"/>
                <w:color w:val="000000"/>
                <w:sz w:val="20"/>
              </w:rPr>
              <w:t xml:space="preserve">
бекiтiлген      </w:t>
            </w:r>
          </w:p>
          <w:p>
            <w:pPr>
              <w:spacing w:after="0"/>
              <w:ind w:left="0"/>
              <w:jc w:val="both"/>
            </w:pPr>
            <w:r>
              <w:rPr>
                <w:rFonts w:ascii="Times New Roman"/>
                <w:b/>
                <w:i w:val="false"/>
                <w:color w:val="000000"/>
              </w:rPr>
              <w:t xml:space="preserve"> Қазақстан Республикасы Индустрия және жаңа технологиялар министрлігі Туризм индустриясы комитетінің аумақтық бөлімшелері - мемлекеттік мекемелерінің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26.02.2013 </w:t>
            </w:r>
            <w:r>
              <w:rPr>
                <w:rFonts w:ascii="Times New Roman"/>
                <w:b w:val="false"/>
                <w:i w:val="false"/>
                <w:color w:val="ff0000"/>
                <w:sz w:val="20"/>
              </w:rPr>
              <w:t>N 186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Үкiметiнiң         </w:t>
            </w:r>
            <w:r>
              <w:br/>
            </w:r>
            <w:r>
              <w:rPr>
                <w:rFonts w:ascii="Times New Roman"/>
                <w:b w:val="false"/>
                <w:i w:val="false"/>
                <w:color w:val="000000"/>
                <w:sz w:val="20"/>
              </w:rPr>
              <w:t xml:space="preserve">
2004 жылғы 26 қарашадағы  </w:t>
            </w:r>
            <w:r>
              <w:br/>
            </w:r>
            <w:r>
              <w:rPr>
                <w:rFonts w:ascii="Times New Roman"/>
                <w:b w:val="false"/>
                <w:i w:val="false"/>
                <w:color w:val="000000"/>
                <w:sz w:val="20"/>
              </w:rPr>
              <w:t xml:space="preserve">
N 1237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Үкiметiнiң күшi жойылған</w:t>
            </w:r>
            <w:r>
              <w:br/>
            </w:r>
            <w:r>
              <w:rPr>
                <w:rFonts w:ascii="Times New Roman"/>
                <w:b/>
                <w:i w:val="false"/>
                <w:color w:val="000000"/>
              </w:rPr>
              <w:t>
кейбiр шешiмдерiнiң тiзбесi</w:t>
            </w:r>
          </w:p>
          <w:p>
            <w:pPr>
              <w:spacing w:after="20"/>
              <w:ind w:left="20"/>
              <w:jc w:val="both"/>
            </w:pPr>
            <w:r>
              <w:rPr>
                <w:rFonts w:ascii="Times New Roman"/>
                <w:b w:val="false"/>
                <w:i w:val="false"/>
                <w:color w:val="000000"/>
                <w:sz w:val="20"/>
              </w:rPr>
              <w:t>      1. Қазақстан Республикасы Индустрия және сауда министрлiгiнiң "Қазақстан Республикасының минералдық шикiзатты кешендi қайта өңдеу жөнiндегi ұлттық орталығы" республикалық мемлекеттiк кәсiпорнының "Жезқазғансирекмет" еншiлес мемлекеттiк кәсiпорнын қайта ұйымдастыру туралы" Қазақстан Республикасы Үкiметiнiң 2002 жылғы 21 қарашадағы N 1233 </w:t>
            </w:r>
            <w:r>
              <w:rPr>
                <w:rFonts w:ascii="Times New Roman"/>
                <w:b w:val="false"/>
                <w:i w:val="false"/>
                <w:color w:val="000000"/>
                <w:sz w:val="20"/>
              </w:rPr>
              <w:t>қаулысы</w:t>
            </w:r>
            <w:r>
              <w:rPr>
                <w:rFonts w:ascii="Times New Roman"/>
                <w:b w:val="false"/>
                <w:i w:val="false"/>
                <w:color w:val="000000"/>
                <w:sz w:val="20"/>
              </w:rPr>
              <w:t xml:space="preserve"> 4-тармағының 3) тармақшасы. </w:t>
            </w:r>
            <w:r>
              <w:br/>
            </w:r>
            <w:r>
              <w:rPr>
                <w:rFonts w:ascii="Times New Roman"/>
                <w:b w:val="false"/>
                <w:i w:val="false"/>
                <w:color w:val="000000"/>
                <w:sz w:val="20"/>
              </w:rPr>
              <w:t>
      2. "Қазақстан Республикасы Қорғаныс-өнеркәсіп кешенiнiң кейбiр мәселелерi туралы" Қазақстан Республикасы Үкiметiнiң 2003 жылғы 13 наурыздағы N 244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өзгерiстер мен толықтырулардың 6-тармағы (Қазақстан Республикасының ПҮКЖ-ы, 2003 ж., N 10, 121-құжат). </w:t>
            </w:r>
            <w:r>
              <w:br/>
            </w:r>
            <w:r>
              <w:rPr>
                <w:rFonts w:ascii="Times New Roman"/>
                <w:b w:val="false"/>
                <w:i w:val="false"/>
                <w:color w:val="000000"/>
                <w:sz w:val="20"/>
              </w:rPr>
              <w:t>
      3. "Қазақстан Республикасы Үкiметiнiң 2002 жылғы 12 қыркүйектегi N 996 және 2002 жылғы 18 қарашадағы N 1220 қаулыларына өзгерiстер мен толықтырулар енгiзу туралы" Қазақстан Республикасы Үкiметiнiң 2003 жылғы 8 сәуiрдегi N 334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16, 161-құжат). </w:t>
            </w:r>
            <w:r>
              <w:br/>
            </w:r>
            <w:r>
              <w:rPr>
                <w:rFonts w:ascii="Times New Roman"/>
                <w:b w:val="false"/>
                <w:i w:val="false"/>
                <w:color w:val="000000"/>
                <w:sz w:val="20"/>
              </w:rPr>
              <w:t>
      4. "Экспорттық кредиттердi және инвестицияларды сақтандыру жөнiндегi мемлекеттiк сақтандыру корпорациясы" акционерлік қоғамын құру туралы" Қазақстан Республикасы Үкiметiнiң 2003 жылғы 12 мамырдағы N 442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толықтырулардың 4-тармағы (Қазақстан Республикасының ПҮКЖ-ы, 2003 ж., N 19, 195-құжат). </w:t>
            </w:r>
            <w:r>
              <w:br/>
            </w:r>
            <w:r>
              <w:rPr>
                <w:rFonts w:ascii="Times New Roman"/>
                <w:b w:val="false"/>
                <w:i w:val="false"/>
                <w:color w:val="000000"/>
                <w:sz w:val="20"/>
              </w:rPr>
              <w:t>
      5. "Қазақстан Республикасы Индустрия және сауда министрлiгiнiң Қорғаныс өнеркәсiбi комитетiн тарату туралы" Қазақстан Республикасы Үкiметiнiң 2003 жылғы 20 мамырдағы N 467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өзгерiстер мен толықтырулардың 5 және 6-тармақтары (Қазақстан Республикасының ПҮКЖ-ы, 2003 ж., N 21-22, 211-құжат). </w:t>
            </w:r>
            <w:r>
              <w:br/>
            </w:r>
            <w:r>
              <w:rPr>
                <w:rFonts w:ascii="Times New Roman"/>
                <w:b w:val="false"/>
                <w:i w:val="false"/>
                <w:color w:val="000000"/>
                <w:sz w:val="20"/>
              </w:rPr>
              <w:t>
      6. "Қазақ Суарнажоба" мемлекеттiк жобалау институты" мемлекеттiк кәсiпорнын қайта атау туралы" Қазақстан Республикасы Үкiметiнiң 2003 жылғы 28 шiлдедегi N 752 </w:t>
            </w:r>
            <w:r>
              <w:rPr>
                <w:rFonts w:ascii="Times New Roman"/>
                <w:b w:val="false"/>
                <w:i w:val="false"/>
                <w:color w:val="000000"/>
                <w:sz w:val="20"/>
              </w:rPr>
              <w:t>қаулысы</w:t>
            </w:r>
            <w:r>
              <w:rPr>
                <w:rFonts w:ascii="Times New Roman"/>
                <w:b w:val="false"/>
                <w:i w:val="false"/>
                <w:color w:val="000000"/>
                <w:sz w:val="20"/>
              </w:rPr>
              <w:t xml:space="preserve"> 4-тармағының 2) тармақшасы. </w:t>
            </w:r>
            <w:r>
              <w:br/>
            </w:r>
            <w:r>
              <w:rPr>
                <w:rFonts w:ascii="Times New Roman"/>
                <w:b w:val="false"/>
                <w:i w:val="false"/>
                <w:color w:val="000000"/>
                <w:sz w:val="20"/>
              </w:rPr>
              <w:t>
      7. "Қазақстан Республикасы Үкiметiнiң 2002 жылғы 12 қыркүйектегi N 996 қаулысына өзгерiстер енгiзу туралы" Қазақстан Республикасы Үкiметiнiң 2003 жылғы 29 шiлдедегi N 759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30, 304-құжат). </w:t>
            </w:r>
            <w:r>
              <w:br/>
            </w:r>
            <w:r>
              <w:rPr>
                <w:rFonts w:ascii="Times New Roman"/>
                <w:b w:val="false"/>
                <w:i w:val="false"/>
                <w:color w:val="000000"/>
                <w:sz w:val="20"/>
              </w:rPr>
              <w:t>
      8. "Қазақстан Республикасы Индустрия және сауда министрлiгiнiң кейбiр мәселелерi" туралы Қазақстан Республикасы Үкiметiнiң 2003 жылғы 18 қыркүйектегi N 951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ПYКЖ-ы, 2003 ж., N 38, 385-құжат). </w:t>
            </w:r>
            <w:r>
              <w:br/>
            </w:r>
            <w:r>
              <w:rPr>
                <w:rFonts w:ascii="Times New Roman"/>
                <w:b w:val="false"/>
                <w:i w:val="false"/>
                <w:color w:val="000000"/>
                <w:sz w:val="20"/>
              </w:rPr>
              <w:t>
      9. "Қазақстан Республикасы Үкiметiнiң 2002 жылғы 12 қыркүйектегi N 996 қаулысына өзгерiстер мен толықтырулар енгiзу туралы" Қазақстан Республикасы Үкiметiнiң 2003 жылғы 6 қазандағы N 1027 </w:t>
            </w:r>
            <w:r>
              <w:rPr>
                <w:rFonts w:ascii="Times New Roman"/>
                <w:b w:val="false"/>
                <w:i w:val="false"/>
                <w:color w:val="000000"/>
                <w:sz w:val="20"/>
              </w:rPr>
              <w:t>қаулысы</w:t>
            </w:r>
            <w:r>
              <w:rPr>
                <w:rFonts w:ascii="Times New Roman"/>
                <w:b w:val="false"/>
                <w:i w:val="false"/>
                <w:color w:val="000000"/>
                <w:sz w:val="20"/>
              </w:rPr>
              <w:t xml:space="preserve"> 1-тармағының 1) тармақшасы (Қазақстан Республикасының ПҮКЖ-ы, 2003 ж., N 40, 425-құжат). </w:t>
            </w:r>
            <w:r>
              <w:br/>
            </w:r>
            <w:r>
              <w:rPr>
                <w:rFonts w:ascii="Times New Roman"/>
                <w:b w:val="false"/>
                <w:i w:val="false"/>
                <w:color w:val="000000"/>
                <w:sz w:val="20"/>
              </w:rPr>
              <w:t>
      10. "Қазақстан Республикасы Үкiметiнiң 2002 жылғы 6 тамыздағы N 881 және 2002 жылғы 12 қыркүйектегi N 996 қаулыларына өзгерiстер енгiзу туралы" Қазақстан Республикасы Үкiметiнiң 2003 жылғы 5 желтоқсандағы N 1235 </w:t>
            </w:r>
            <w:r>
              <w:rPr>
                <w:rFonts w:ascii="Times New Roman"/>
                <w:b w:val="false"/>
                <w:i w:val="false"/>
                <w:color w:val="000000"/>
                <w:sz w:val="20"/>
              </w:rPr>
              <w:t>қаулысы</w:t>
            </w:r>
            <w:r>
              <w:rPr>
                <w:rFonts w:ascii="Times New Roman"/>
                <w:b w:val="false"/>
                <w:i w:val="false"/>
                <w:color w:val="000000"/>
                <w:sz w:val="20"/>
              </w:rPr>
              <w:t xml:space="preserve"> 1-тармағының 2) тармақшасы (Қазақстан Республикасының ПҮКЖ-ы, 2003 ж., N 46, 505-құжат). </w:t>
            </w:r>
            <w:r>
              <w:br/>
            </w:r>
            <w:r>
              <w:rPr>
                <w:rFonts w:ascii="Times New Roman"/>
                <w:b w:val="false"/>
                <w:i w:val="false"/>
                <w:color w:val="000000"/>
                <w:sz w:val="20"/>
              </w:rPr>
              <w:t>
      11. "Қазақстан Республикасы Индустрия және сауда министрлiгiнiң жекелеген мәселелерi" туралы Қазақстан Республикасы Үкiметiнiң 2003 жылғы 23 желтоқсандағы N 1302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ПҮКЖ-ы, 2003 ж., N 48, 541-құжат). </w:t>
            </w:r>
            <w:r>
              <w:br/>
            </w:r>
            <w:r>
              <w:rPr>
                <w:rFonts w:ascii="Times New Roman"/>
                <w:b w:val="false"/>
                <w:i w:val="false"/>
                <w:color w:val="000000"/>
                <w:sz w:val="20"/>
              </w:rPr>
              <w:t>
      12. "Инвестициялық компания: "Қазақстанның Инвестициялық қоры", "Қазақстанның Даму Банкi", "Ұлттық инновациялық қоры" акционерлiк қоғамдарының кейбiр мәселелерi туралы" Қазақстан Республикасы Үкiметiнiң 2004 жылғы 22 қаңтардағы N 68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өзгерiстер мен толықтырулардың 3-тармағы (Қазақстан Республикасының ПҮКЖ-ы, 2004 ж., N 2, 34-құжат). </w:t>
            </w:r>
            <w:r>
              <w:br/>
            </w:r>
            <w:r>
              <w:rPr>
                <w:rFonts w:ascii="Times New Roman"/>
                <w:b w:val="false"/>
                <w:i w:val="false"/>
                <w:color w:val="000000"/>
                <w:sz w:val="20"/>
              </w:rPr>
              <w:t>
      13. "Қазақстан инжиниринг" ұлттық компаниясы" (Kazakhstan Engineering)" ашық акционерлiк қоғамының кейбiр мәселелерi" туралы Қазақстан Республикасы Үкiметiнiң 2004 жылғы 10 наурыздағы N 295 </w:t>
            </w:r>
            <w:r>
              <w:rPr>
                <w:rFonts w:ascii="Times New Roman"/>
                <w:b w:val="false"/>
                <w:i w:val="false"/>
                <w:color w:val="000000"/>
                <w:sz w:val="20"/>
              </w:rPr>
              <w:t>қаулысы</w:t>
            </w:r>
            <w:r>
              <w:rPr>
                <w:rFonts w:ascii="Times New Roman"/>
                <w:b w:val="false"/>
                <w:i w:val="false"/>
                <w:color w:val="000000"/>
                <w:sz w:val="20"/>
              </w:rPr>
              <w:t xml:space="preserve"> 5-тармағының 1) тармақшасы (Қазақстан Республикасының ПҮКЖ-ы, 2004 ж., N 12, 161-құжат). </w:t>
            </w:r>
            <w:r>
              <w:br/>
            </w:r>
            <w:r>
              <w:rPr>
                <w:rFonts w:ascii="Times New Roman"/>
                <w:b w:val="false"/>
                <w:i w:val="false"/>
                <w:color w:val="000000"/>
                <w:sz w:val="20"/>
              </w:rPr>
              <w:t>
      14. "Қазақстан Республикасы Үкiметiнiң кейбiр шешiмдерiне өзгерiстер мен толықтырулар енгiзу туралы" Қазақстан Республикасы Үкiметiнiң 2004 жылғы 21 мамырдағы N 570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өзгерiстер мен толықтырулардың 4-тармағы (Қазақстан Республикасының ПYКЖ-ы, 2004 ж., N 22, 284-құжат). </w:t>
            </w:r>
            <w:r>
              <w:br/>
            </w:r>
            <w:r>
              <w:rPr>
                <w:rFonts w:ascii="Times New Roman"/>
                <w:b w:val="false"/>
                <w:i w:val="false"/>
                <w:color w:val="000000"/>
                <w:sz w:val="20"/>
              </w:rPr>
              <w:t>
      15. "Қазақстан Республикасы Индустрия және сауда министрлiгiнiң "Салааралық ақпарат ғылыми-техникалық орталығы" республикалық мемлекеттiк қазыналық кәсiпорынының кейбiр мәселелерi" Қазақстан Республикасы Үкiметiнiң 2004 жылғы 31 тамыздағы N 921 </w:t>
            </w:r>
            <w:r>
              <w:rPr>
                <w:rFonts w:ascii="Times New Roman"/>
                <w:b w:val="false"/>
                <w:i w:val="false"/>
                <w:color w:val="000000"/>
                <w:sz w:val="20"/>
              </w:rPr>
              <w:t>қаулысымен</w:t>
            </w:r>
            <w:r>
              <w:rPr>
                <w:rFonts w:ascii="Times New Roman"/>
                <w:b w:val="false"/>
                <w:i w:val="false"/>
                <w:color w:val="000000"/>
                <w:sz w:val="20"/>
              </w:rPr>
              <w:t xml:space="preserve"> бекiтiлген Қазақстан Республикасы Үкiметiнiң кейбiр шешiмдерiне енгiзiлетiн өзгерiстер мен толықтырулардың 4-тармағы.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