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dfdc" w14:textId="8f4d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Штат санының лимиттерін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қарашадағы N 1240 Қаулысы.
Күші жойылды - ҚР Үкіметінің 2005 жылғы 24 қаңтардағы N 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Yкіметi туралы" Қазақстан Республикасының 1995 жылғы 18 желтоқсандағы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 Президентiнiң "Қазақстан Республикасының мемлекеттік басқару жүйесін одан әрi жетілдіру жөнiндегi шаралар туралы" 2004 жылғы 29 қыркүйектегi N 1449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министрлiктердiң, агенттiктер мен ведомстволардың қызметкерлерi штат санының лимиттерi;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министрлiктердiң, агенттіктер мен ведомстволардың аумақтық органдары қызметкерлерi штат санының лимиттері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Қазақстан Республикасы Үкiметiнiң кейбір шешімдерінің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2004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1240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Министрліктердің, агенттiктер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ведомстволардың қызметкерлерi штат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санының лимиттерi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093"/>
        <w:gridCol w:w="159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iстер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Басқа елдердегi органдар аппараты (елшіліктер, өкiлдiктер, консулдықтар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миссиялар)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 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Орман және аңшылық шаруашылығы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ресурстары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Балық шаруашылығы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аумақтар iстерi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министрлiктің 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Көші-қон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Көлiк және коммуникация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Көліктiк бақылау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Азаматтық авиация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Көлiк инфрақұрылымын дамыту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Қатынас жолдары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 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Қазынашылық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мүлiк және жекешелендiру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Қаржылық бақылау және мемлекеттік сатып алу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Салық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Дәрменсiз борышкерлермен жұмыс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Кедендiк бақылау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министрлiгi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министрліктiң 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Бiлiм және ғылым саласындағы қадағалау және аттестаттау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Аэроғарыш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Мемлекеттiк 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Фармация комитеті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ресурстар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Мемлекеттiк энергетикалық қадағалау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Атом энергетикасы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Геология және жер қойнауын пайдалану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және тұрғын үй-коммуналдық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істері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peттеу және метрология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Инвестиция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Сауда және туристік қызметтi реттеу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Бәсекелестiктi қорғау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Өнеркәсiп және ғылыми-техникалық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Индустрия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министрлiгiнiң Женева 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(Швейцария Конфедерациясы) өкілі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Табиғат қорғауды бақылау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Мәдениет, ақпарат және спорт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министрлiктің 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Ақпарат және мұрағат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 iстерi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Төтенше жағдайлар саласындағы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қадағалау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Мемлекеттiк материалдық резервтер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Ақпараттандыру және байланыс агенттігі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 агенттiгi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агенттігі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 монополияларды реттеу агенттігі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2004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1240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Министрліктердің, агенттiктер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ведомстволардың аумақтық органдары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қызметкерлерi штат санының лимиттерi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093"/>
        <w:gridCol w:w="159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Орман және аңшылық шаруашылығы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ресурстары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Балық шаруашылығы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министрлiктің аумақтық органдары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Көші-қон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Көлiк және коммуникация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Көліктiк бақылау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Көлiк инфрақұрылымын дамыту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Қазынашылық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мүлiк және жекешелендiру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Қаржылық бақылау және мемлекеттік сатып алу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Салық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Дәрменсiз борышкерлермен жұмыс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Кедендiк бақылау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Мемлекеттiк 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Фармация комитеті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ресурстар министрлiгi: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</w:tr>
      <w:tr>
        <w:trPr>
          <w:trHeight w:val="14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және тұрғын үй-коммуналдық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істері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peттеу және метрология комитеті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министрлiгi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министрлiгi: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ведомстволарды қоспағанда, министрліктің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Төтенше жағдайлар саласындағы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қадағалау комитетi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Ақпараттандыру және байланыс агенттігі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 агенттiгi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агенттігі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 монополияларды реттеу агенттігі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2004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1240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күші жойылған 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лимиттерiн бекіту туралы" Қазақстан Республикасы Үкiметiнiң 2004 жылғы 30 сәуiрдегi N 495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министрлiгi Ауылдық аумақтар iстерi жөніндегі комитетiнің кейбip мәселелерi туралы" Қазақстан Республикасы Үкiметiнiң 2004 жылғы 16 маусымдағы N 662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2004 ж., N 24, 314-құжат) 5-тармағының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Tабиғи монополияларды реттеу және бәсекелестiктi қорғау жөніндегi агенттігінің мәселелері" туралы Қазақстан Республикасы Үкіметiнiң 2004 жылғы 7 шілдедегі N 743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27, 350-құжат) 3-тармағы.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