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3ab2" w14:textId="f433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26 тамыздағы N 897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желтоқсандағы N 1256 Қаулысы. Күші жойылды - ҚР Үкіметінің 2006.08.22. N 797 (қаулы алғаш рет peсми жарияланған күнiнен бастап он күнтiзбелiк күн өткен соң қолданысқа енгізіледі)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"Дарын" мемлекеттiк жастар сыйлығының кейбiр мәселелерi" туралы Қазақстан Республикасының 2004 жылғы 26 тамыздағы N 897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30, 418-құжат)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 Үкiметiнiң "Дарын" мемлекеттік жастар сыйлығын беру жөнiндегi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  және ғылым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  Мәдениет, ақпарат және спорт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Қадiров  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Рамазанұлы             ғылым министрлiгiнiң Жастар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директорының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атқарушы,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Қасейiнов Дүйсен Қорабайұлы, Өтеулина Хафиза Мұхтарқызы, Дияров Дәурен Кеңесұлы.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