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3561e" w14:textId="a1356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Үкiметiнiң 2000 жылғы 10 наурыздағы N 378 және 2002 жылғы 23 қаңтардағы N 84 қаулыларына өзгерістер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2004 жылғы 3 желтоқсандағы N 1258 Қаулысы. Күші жойылды - ҚР Үкіметінің 2009 жылғы 26 қаңтардағы N 56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Ескерту. Қаулының күші жойылды - ҚР Үкіметінің 2009 жылғы 26 қаңтардағы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56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Қаулысымен.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Үкiметі 
</w:t>
      </w:r>
      <w:r>
        <w:rPr>
          <w:rFonts w:ascii="Times New Roman"/>
          <w:b/>
          <w:i w:val="false"/>
          <w:color w:val="000000"/>
          <w:sz w:val="28"/>
        </w:rPr>
        <w:t>
ҚАУЛЫ ЕТЕДI: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Үкiметінiң кейбiр шешiмдерiне мынадай өзгерiстер енгізiлсiн: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"Қосылған құн салығынан босатылатын дәрілік заттардың, оның ішінде дәрілік субстанциялардың, протездiк-ортопедиялық бұйымдарды қоса алғанда, медициналық (ветеринарлық) мақсаттағы бұйымдардың, сурдотифлотехника мен медицина (ветеринария) техникасының, дәрі-дәрмек және диабеттік құралдарды өндiруге арналған материалдар мен жиынтықтаушылардың, протездік-ортопедиялық бұйымдарды қоса алғанда, медициналық (ветеринарлық) мақсаттағы бұйымдардың және медицина (ветеринария) техникасының тізбесін бекiту туралы" Қазақстан Республикасы Үкiметінiң 2000 жылғы 10 наурыздағы N 378 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қаулысында </w:t>
      </w:r>
      <w:r>
        <w:rPr>
          <w:rFonts w:ascii="Times New Roman"/>
          <w:b w:val="false"/>
          <w:i w:val="false"/>
          <w:color w:val="000000"/>
          <w:sz w:val="28"/>
        </w:rPr>
        <w:t>
 (Қазақстан Республикасының ПҮКЖ-ы, 2000 ж., N 15, 145-құжат):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көрсетiлген қаулымен бекiтiлген қосылған құн салығынан босатылатын дәрілік заттардың, оның iшiнде дәрілік субстанциялардың, протездiк-ортопедиялық бұйымдарды қоса алғанда, медициналық (ветеринарлық) мақсаттағы бұйымдардың, сурдотифлотехника мен медицина (ветеринария) техникасының, дәрі-дәрмек және диабеттік құралдарды өндiруге арналған материалдар мен жиынтықтаушылардың, протездік-ортопедиялық бұйымдарды қоса алғанда, медициналық (ветеринарлық) мақсаттағы бұйымдардың және медицина (ветеринария) техникасының тiзбесiнде: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ескертудің екiншi абзацындағы "Бұл ретте бұл тауарларды мақсаты бойынша пайдаланатын өзге тұлғаларға осы тауарларды одан әрі сату мақсатты пайдалануға жатпайды" деген сөйлем алынып тасталсын;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Ескерту. Күші жойылды - ҚР Үкіметінің 2008 жылғы 23 желтоқсандағы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1229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(қолданысқа енгізілу тәртібін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3-тармақтан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қараңыз) Қаулысымен.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2004 жылғы 1 қаңтардан бастап күшiне енедi және жариялануға тиiс.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