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a6ab" w14:textId="391a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Қ.А.Өскенбаев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желтоқсандағы N 1267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Қайырбек Айтбайұлы Өскенбаев Қазақстан Республикасы Индустрия және сауда министрлігі Сауда және туристiк қызметтi реттеу комитетінiң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