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1a51" w14:textId="4ec1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10 қаңтардағы N 23 қаулысына толықтыру мен өзгерiстер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желтоқсандағы N 1270 Қаулысы. Күші жойылды - ҚР Үкіметінің 2007.06.30. N 555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"Сәулет, қала құрылысы және құрылыс саласындағы қызметтi лицензиялау мәселелері туралы Қазақстан Республикасы Үкiметінің 2002 жылғы 10 қаңтардағы N 23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1, 9-құжат) мынадай толықтыру мен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бекiтiлген Сәулет, қала құрылысы және құрылыс саласындағы қызметтi лицензиялау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 мынадай мазмұндағы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"Ұсынылған құжаттар мен материалдарды қарау, сондай-ақ техникалық аудит жүргiзу кезеңiнде заңды және жеке тұлғалар сәулет, қала құрылысы және құрылыс қызметiнiң өздері орындап жүрген түрлерiн жалғастыра беруге құқылы.";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бекiтiлген Сәулет, қала құрылысы және құрылыс қызметi саласындағы жұмыстардың (қызметтер көрсетудiң) лицензияланатын түрлерінің тiзбесi осы қаулыға қосымшаға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4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1270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Үкіметiнің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10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 қаулысымен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Сәулет, қала құрылысы және құрылыс қызметi саласындағы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жұмыстардың (қызметтер көрсетудiң)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лицензияланатын түрлерiнiң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Құрылысқа арналған іздестіру жұмыстары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Инженерлiк-геодезиялық және инженерлiк-геологиялық iздестiрулер: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геодезиялық орталықтарды салу және қалау;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инженерлік-гидрологиялық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жоспарлы-биіктiк түсiрулер желiлерiн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1:10000-1:200 масштабтағы топографиялық түсiрулер;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 асты коммуникациялары мен құрылыстарын түсiру, желілік құрылыстар трассаларын жасау және түсiру;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инженерлiк-геологиялық әзiрлемелерді, геофизикалық және басқа да iздестiру нүктелерiн бекiту арқылы заттай көрiнiске ауыстырумен байланысты геодезиялық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геофизикалық зерттеулер, алдын ала байқау және түсiріп алу;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топырақты далалық зерттеулер, гидрогеологиялық зерттеулер;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топырақты, жер асты суларын, негіздер мен іргетастарды зертханалық зерттеулер.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Құрылысқа арналған жобалау жұмыстары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(сейсмикалық емес аудандарда және/немесе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сейсмикалық төзімділігі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 балл және одан жоғары аудандарда)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құрылысы құжаттамасын әзірлеу: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жоспарлау құжаттамасы (елді мекендердiң бас жоспарлары, аудандарды, шағын аудандарды, кварталдар мен жекелеген учаскелерді, тәптiштелген жоспарлау, салу жобалары);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көлік схемалары, сыртқы көлiк, көше-жол желiсi;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жылумен жабдықтау желiлерiнiң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сумен жабдықтау желілерінің, кәріз желiлерінің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газбен жабдықтау желiлерiнiң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энергиямен жабдықтау желілерінің схемалары;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телекоммуникациялар мен байланыс желiлерінің схемалары.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Күрделiлiгi I, ІІ, ІІІ деңгейдегi ғимараттар мен құрылыстарды сәулеттік жобалау: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объектілердiң бас жоспарлары, жер бедерiн көркейту және ыңғайластыру жобалары;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өндiрiстік мақсаттағы объектілер;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ғимараттар мен құрылыстарды (тарих және мәдениет ескерткіштерiнен басқа) қайта жаңғыртуды және қалпына келтiрудi қоса алғанда тұрғын үй-азаматтық ғимараттар мен құрылыстар.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Құрылыстық жобалау және құрастыру: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негiздер мен іргетастар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бетонды және темір-бетонды, тасты және шегенделген тасты құрастырмалар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болат және алюминий құрастырмалар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ағаш құрастырмалар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ғимараттар мен құрылыстарды күрделі жөндеу, қайта жаңғырту, құрастырмаларды нығайту.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Ескертпе: -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осы жұмыс түрлерінің тармақтары үшiн ғимараттар мен құрылыстарды күрделі жөндеу, қайта жаңғырту, құрастырмаларды нығайту үшін жобалау құқығы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Инженерлiк жүйелер мен желiлердi жобалау: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жылыту (электрлікті қоса алғанда), желдету, кондиционер орнату, сумен жабдықтау және кәріз;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жылумен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магистральдық газ құбырлары, мұнай құбырлары, мұнай өнiмдерi құбырлары;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төмен қысымды газбен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орташа және жоғары қысымды газбен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салқын ауамен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0,4 кВ-ға дейiнгі, 10 кВ-ға дейiнгi электрмен жабдықтау, электрлік жарықтандыру;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35 кВ-ға дейiнгi, 110 кВ-ға дейiнгі және одан жоғары электрмен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технологиялық процестердi автоматтандыру;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тогы әлсiз құрылғылар.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Жобалардың арнайы бөлімдерiн әзiрлеу: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еңбекті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тот басудан қорғау;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ғимараттар мен құрылыстарды жаңадан салу, күрделі жөндеу, қайта жаңғырту немесе қайта жабдықтау үшін жобалау кезеңіндегi өрт-күзет дабылы, автоматика, өрт сөндіру мен өрттен қорғау жүйелері;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сметалық құжаттама;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құрылысты ұйымдастыру жобалары (ҚҰЖ) мен жұмыстар жүргізу жобалары (ЖЖЖ).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Технологиялық жобалау: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Қоғамдық ғимараттар мен құрылыстар: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мектепке дейiнгi бiлiм беруге, жалпы және арнайы білім беруге, кадрларды даярлауға, ғылыми-зерттеу мекемелеріне, жобалау және қоғамдық ұйымдарға, басқаруға, мәдени-ағарту және ойын-сауық мекемелеріне, сауда (дәрiханаларды қоса алғанда), қоғамдық тамақтану және тұрмыстық қызмет көрсету кәсіпорындарына арналған ғимараттар, дене шынықтыру-сауықтыру, спорт, демалыс пен туризмге арналған ғимараттар мен құрылыстар, әртүрлi мақсаттағы үй-жайларды қоса алғанда, көп функциялы ғимараттар мен кешендер;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сақтауға арналған ғимараттар мен құрылыстар (дәрiханаларды қоспағанда);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халыққа тiкелей қызмет көрсету мақсатындағы көлiкке арналған ғимараттар мен құрылыстар, коммуналдық шаруашылыққа арналған ғимараттар (өндiрiстiк, қоймалық және көлiк ғимараттары мен құрылыстарынан басқа).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Өндiрiстiк мақсаттағы объектілер: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энергетика өнеркәсiбінің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мұнай-газ өнеркәсiбінің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кен өндiру өнеркәсiбінің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қайта өңдеу өнеркәсiбiнiң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ауыр машина жасау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медицина, микробиология және фармацевтика өнеркәсiбінің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бөгеттер, бөгесіндер, басқа да гидротехникалық құрылыстар;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мұнара және дiңгек үлгiсiндегi құрылыстар мен құрастырмалар;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көтеру құрылыстары;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қалаішілік көлiк (жер үстi автомобиль және электрлі, жер асты, жер бетi, аспалы, су) және сыртқы автомобиль, темiр жол, әуе, су көлiгi кәсіпорындары, объектілерi мен коммуникациялары;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инженерлік инфрақұрылым кәсіпорындары, объектілерi мен коммуникациялары.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Байланыс объектiлерi мен құрылыстары: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жергілiктi байланыс, радио мен телекоммуникация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жалпы республикалық және халықаралық байланыс пен телекоммуникациялар желiлерi.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объектілерi (қайта өңдеу өнеркәсібінiң кәсіпорындарын қоспағанда).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Көлiк құрылысы: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темiр жол көлігінің қатынас 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барлық санаттағы автомобиль жолдары;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қалалық электрдi көлiктердiң көше-жол желiсi;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көпiрлер мен көпiр өткелдерi.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Құрылыс материалдарын, бұйымдары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құрастырмаларын өндiру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Сертификатталатындарды қоспағанда, құрылыс материалдарын, бұйымдары мен құрастырмаларын өндiру: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желдеткiш, санитарлық-техникалық, электр монтаждық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металдардан, полимерлiк және өндiрiс қалдықтары негiзiндегi композиттiк материалдардан;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мұнара-дiңгек үлгiсіндегі элементтер, түтін шығару мұржалары;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көпiрлер мен көпір өткелдерінің элементтерi;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резервуарлар мен көлемi 5000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дейінгi сыйымдылықтар;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қысыммен жұмыс iстейтін немесе өртену қаупi бар және қоршаған ортаға зиянды материалдарды сақтауға арналған резервуарлар мен сыйымдылықтар;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тiреуiш және қоршау элементтері;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технологиялық металл құрастырмалар мен олардың тетiктерi.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Құрылыс-монтаждау жұмыстары (сейсмикалық емес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аудандарда және/немесе сейсмикалық төзiмдiлігі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 балл және одан жоғары аудандарда)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 жұмыстары.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Ғимараттар мен құрылыстардың күрделілігі I немесе II және III деңгейдегi тiреуiш және қоршау құрастырмаларын тұрғызу: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металл құрастырмаларды монтаждау, арматураларды орнату;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болат резервуарлар мен 5000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дейінгi сыйымдылықтарды;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қысыммен жұмыс iстейтiн, жарылу қаупi бар және қоршаған орта үшін зиянды материалдарды сақтауға арналған болат резервуарлар мен сыйымдылықтарды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мұнара және дiңгек үлгісiндегi құрылыс құрастырмаларын, түтін мұржаларын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көпiрлер мен көпiр өткелдерінің тiреуiш құрастырмаларын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көтергіш құрылыстардың (лифттердiң, эскалаторлардың, шахта тоқпақтары мен көтергіштерiнiң, аспалы жолдардың және басқалардың) құрылыс құрастырмаларын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металлургия, мұнай химиясы, тау-кен, энергетика және басқа да өнеркәсіп салалары агрегаттарының, аппараттары мен басқа да технологиялық ғимараттарының құрылыс құрастырмаларын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құйма бетон және темiр-бетон құрастырмаларын орналастыру;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негiздер мен iргетастарды орналастыру, қада қағу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құрама бетон және темір-бетон құрастырмаларды, тіреуіш ағаш құрастырмаларды монтаждау, тас, кірпіш, блок қалау және бөлу қалқаларын орналастыру, қоршау құрастырмаларын монтаждау және ойықтарды толтыру;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шатырлау жұмыстары.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Арнайы құрылыс және монтаждау жұмыстары, топырақтағы арнайы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мұнай құбырлары, газ құбырлары, мұнай өнiмдерi құбырларының магистральдық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мұнай құбырларының, газ құбырларының кәсіпшілік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ұңғымаларды жайластыру;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кернеуі 35 кВ дейiнгi электр бeру магистральдық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кернеуi 110 кВ дейiнгі және одан жоғары электр беру магистральдық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 және коммуналдық-тұрмыс объектілерiн газдандыру;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гидротехникалық және селден қорғау құрылыстары, бөгеттер, бөгесiндер;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түтін шығару мұржалары, күш тiректерi, градирнялар, шахта үстіндегі тоқпақтар;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отқа төзiмдi материалдарды қалау;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жарылу-өрт қаупі бар жабдықтарды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түстi металдардан, полимерлік материалдардан және шыныдан жасалған технологиялық құбырларды монтаждау;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байланыс пен телекоммуникациялардың жалпы республикалық және халықаралық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мұнай, мұнай өнімдері мен сұйытылған газдар қоймалары;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топырақта бұрғылау және бұрғылау-жару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су асты-техникалық және теңiз қайраңындағы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мелиоративтік және су шаруашылығы құрылысындағы жер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топырақтағы гидромеханикаландырылған жұмыстар;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тау-кен ұңғылау мен тоннель қазу жұмыстары, сүзілуге қарсы қалқаларды орналастыру, топырақ қабатын бекiту, жер асты суларының деңгейiн төмендету.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Сыртқы инженерлік желiлер мен құрылыстарды және iшкi инженерлiк желілерді орналастыру жөнiндегi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қысыммен жұмыс iстейтiн құбырлар;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жылу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төмен қысымды газбен жабдықтау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 және жоғары қысымды газбен жабдықтау желілерi;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сумен жабдықтау және кәріз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электрмен жабдықтау желілерi, электрмен жарықтандыруды орнату;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темір жол қатынасы жолдарын электрмен жабдықтау желілері, әуе көлiгi кәсіпорындарын электрмен жабдықтау және электрмен жарықтандыру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байланыс, радио, теледидар желілері мен ішкі жүйелері;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желдету, ауаны кондициялау, пневмокөлiк және шаң-тозаң тұту;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электрмен жабдықтау, электрмен жарықтандыру, электрмен жылыту;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жылумен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газбен жабдықтау;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сумен жабдықтау, кәріз.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Құрастырмалар мен жабдықтарды қорғау жөнiндегi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құрылыс құрастырмаларын су өтпейтiндей етiп қымтау;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құбырларды, құрылыс құрастырмалары мен жабдықтарын жылу шығармайтындай етіп қымтау;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қаптау мен шегендеу жұмыстары;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агрессивті су әсерi кезінде химиялық қорғаныш жабындыны қоса алғанда, құрылыс құрастырмалары мен жабдықтарын, құбырларды тоттанудан сақтау;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құбырларды, құрастырмалар мен жабдықтарды электрохимиялық қорғау.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Майлау және сырлау жұмыстарын қоспағанда, күрделілігі І немесе II және ІІІ деңгейдегi ғимараттар мен құрылыстардың құрылысын салу, қайта құру, күрделі жөндеу кезiндегi әрлеу жұмыстары.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Жол құрылысы жөнiндегi жұмыстар: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темiр жол тармақтарына арналған негiздер;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темiр жол тармағының үстiңгi қабатын төсеу;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жайластырылған және шағын жасанды ғимараттары бар республикалық маңызды автожолдардың негiздерi мен жабыны;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жайластырылған және шағын жасанды ғимараттары бар жергiлiктi маңызы бар автожолдардың негiздерi мен жабыны, шаруашылықішілік автожолдардың негiздерi мен жабыны;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қалалық жол желiсiнiң негiздерi мен жабыны;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әуежайлар ұшу-қону алаңдарының және тікұшақтар алаңдарының негiздерi мен жабыны.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Технологиялық жабдықтарды (iске қосу-оңдау жұмыстарын қоса алғанда) монтаждау: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көтергіш-көлiктік, лифтiлер;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металл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ағаш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металлургиялық, ұсақтау-уату, кен байыту және агломерациялық;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мұнай кәсiпшілігі, газ кәсiпшілігі;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геологиялық барлау, бұрғылау;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тау-шахта метрополитендер мен тоннельдер;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жарылыстан қорғалған электротехникалық жабдықтар;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бақылау, аварияға қарсы қорғау және дабыл аппаратурасы мен жүйелерi;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компрессор машиналары, сорғылар мен желдеткіштер;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темiр жол көлiгіндегi байланыс, дабыл, орталықтандыру және блоктау құрылғылары мен жабдықтары;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газдарды тазалау;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технологиялық металл құрастырмалары, құбырлар;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электротехникалық қондырғылар мен жабдықтар, электр пештері;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қазандық қондырғылар, жылулық-күштік және көмекшi жабдық;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өндiрiстiк және тұрмыстық мақсаттағы бақылау мен eceпкe алу аспаптары;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химия және мұнай өңдеу өнеркәсiбінің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көмiр өнеркәсiбінің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гидроэлектр станциялары мен гидротехникалық құрылыстар;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жылу электр станциялары;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байланыс кәсiпорындары;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құрылыс материалдары өнеркәсібінің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жеңіл өнеркәсіп кәсіпорындары;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театр-ойын-сауық ғимараттары мен құрылыстары;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астық өңдеу жөніндегi, тамақ өнеркәсiбi кәсіпорындары және астық қоймалары.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Күрделілігі I немесе II және ІІІ деңгейдегi ғимараттар мен құрылыстардың құрастырмаларын күшейтудi қоса алғанда, күрделі жөндеу және қайта құру: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ғимараттар мен құрылыстардың тiреуiш және қоршау құрастырмалары (eceптеу схемасын өзгертпей);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шатыр жабындылары мен құрастырмалары;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сыртқы және ішкі инженерлiк желiлер (газбен жабдықтаудан басқа);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газ құбырлары, мұнай құбырлары, мұнай өнiмдерi құбырлары, бу құбырлары, ауа құбырлары және басқа да стационарлық тасымалдау құрылғыларының желілері;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құрастырмалар мен жабдықтардың (қаптау, шегендеу, оқшаулау, тоттануға қарсы, химиялық және т.б.) қорғау жабындары;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республикалық және жергілікті маңызы бар автомобиль жолдары, шаруашылықішілік және қалалық көше-жол желiлерi;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темiр жолдар;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тоннельдері;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гидротехникалық және гидромелиоративтік құрылыстар;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лифтілердi, көтергіш көлiк құрылғылары мен құрылыстарын жөндеу және техникалық қызмет көрсету;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көпiрлер мен көпір өткелдерінің элементтері.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Сараптама жұмыстары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Құрылысқа арналған жұмыстарды орындау кезіндегі инжинирингтік қызметтер көрсету: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құрылыс процесіне технологиялық сүйемелдеу жүргізу әдiсімен және мамандандырылған зертханалар арқылы жұмыстар мен қызмет көрсетулер рыногының субъектілерi жүзеге асыратын құрылыс-монтаждау жұмыстарының сапасын бақылау және құрылыс материалдарын, бұйымдары мен құрастырмаларын өндiру жөнiндегi инженерлiк қызмет;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жұмысшы кадрлар мен мамандарды аттестаттау;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лицензия алуға ниет білдiруші заңды және жеке тұлғалардың өндiрiстiк-техникалық базасын және біліктiлiк талаптарға сәйкестiгiн тексере отырып, техникалық аудит пен лицензиаттар (лицензия алуға талапкерлер) ұсынатын материалдардың (құжаттардың) сараптамасы;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жобаларды мемлекеттiк сараптаудың ерекше құзыретiне жатпайтын жұмыстар мен қызмет көрсету рыногының субъектiлерi орындайтын сәулет, қала құрылысы және құрылыс саласындағы жобалау (жобалау-сметалық) құжаттамасының бөлімдерiне сараптама;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ғимараттардың (құрылыстардың) және инженерлiк жүйелер мен коммуникациялардың техникалық жай-күйiн тексерудi қоса алғанда, қазiргi ғимараттар мен құрылыстардың жұмыс iстеу сенiмділігiн әрi берiктігін бағалау.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Ескертпелер: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1) лицензиат (лицензия алуға талапкердiң) растаған біліктiлік талаптарына байланысты лицензиар ғимараттардың, құрылыстар мен құрастырмалардың сейсмикалық аудандастырылуы және күрделілiк деңгейлерi бойынша шектеулер белгiлей алады;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2) лицензия берген кезде лицензияға қоса берiлетiн тiзбеде рұқсат етiлген жұмыс түрiнiң толықтығы нақтыланады.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