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07afc" w14:textId="c407a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Конституциясы қабылдануының 10 жылдығын мерекелеуге дайындық және оны өткiзу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6 желтоқсандағы N 1272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Конституциясы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қабылдануының 10 жылдығын мерекелеуге дайындық және оны өткiзу мақсатында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құрамда Қазақстан Республикасының Конституциясы қабылдануының 10 жылдығын (бұдан әрi - Конституцияның 10 жылдығы) мерекелеуге дайындық және оны өткiзу жөнiндегi комиссия құрылсын.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берiліп отырған Конституцияның 10 жылдығын мерекелеудiң іс-шаралар жоспары бекiтiлсiн.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Облыстардың, Астана және Алматы қалаларының әкiмдерi: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Конституцияның 10 жылдығын мерекелеуге дайындық және оны өткізу жөнiнде тиiстi аумақтық комиссиялар құрсын;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Конституцияның 10 жылдығын мерекелеудiң тиiстi аумақтық iс-шаралар жоспарларын бекiтсiн.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2005 жылы iс-шараларды қаржыландыру тиiстi бюджеттiк бағдарламалар мен кiші бағдарламалар шеңберiнде 2005 жылға арналған республикалық бюджетте көзделетін қаражат шегінде жүзеге асырылсын.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күнiнен бастап күшіне енедi.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Yкiметiнің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6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1272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Конституциясы </w:t>
      </w:r>
      <w:r>
        <w:br/>
      </w:r>
      <w:r>
        <w:rPr>
          <w:rFonts w:ascii="Times New Roman"/>
          <w:b/>
          <w:i w:val="false"/>
          <w:color w:val="000000"/>
        </w:rPr>
        <w:t xml:space="preserve">
қабылдануының 10 жылдығын мерекелеуге дайындық </w:t>
      </w:r>
      <w:r>
        <w:br/>
      </w:r>
      <w:r>
        <w:rPr>
          <w:rFonts w:ascii="Times New Roman"/>
          <w:b/>
          <w:i w:val="false"/>
          <w:color w:val="000000"/>
        </w:rPr>
        <w:t xml:space="preserve">
және оны өткiзу жөнiндегi комиссияның құрамы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Poгoв                   - Қазақстан Республикасы Конституциялық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Игорь Иванович            кеңесiнiң төрағасы, төраға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Бәйгелдi Өмiрбек        - Қазақстан Республикасы Парламентiнiң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Сенаты Төрағасының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төрағаның орынбасары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Дьяченко                - Қазақстан Республикасы Парламентінiң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Александрович      Мәжiлiсi Төрағасының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төрағаның орынбасары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мүшелері: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Адырбеков               - Қызылорда облысының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Икрам Адырбекұлы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Әшiмов                  - Батыс Қазақстан облысының әкiмi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Нұрғали Сәдуақасұлы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Дүтбаев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Нартай Нұртайұлы          Ұлттық қауіпсiздiк комитетiнiң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төрағасы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Дунаев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Арман Ғалиасқарұлы        Қаржы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Есенбаев                - Ақмола облысының әкiмi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Мәжит Төлеубекұлы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Жексембин               - Жамбыл облысының әкiмi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Бөрiбай Биқожаұлы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Жұмабаев                - Қазақстан Республикасының Парламентi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Ермек Жиеншеұлы           Сенатының Заңдар және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реформа жөнiндегi комитетiнiң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Балиева                 - Қазақстан Республикасының Әділет 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Зағипа Яхияқызы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Жылқышиев               - Оңтүстiк Қазақстан облысының әкiмi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Әбжаппарұлы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Қарағұсова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Гүлжан Жанпейiсқызы       Еңбек және халықты әлеуметтiк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Кәрiмов                 - Қазақстан Республикасының Парламентi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Мұрат Әбдулхайұлы         Мәжiлiсiнiң депутаты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Келiмбетов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Нематұлы           Экономика және бюджеттік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Қосыбаев                - Қазақстан Республикасының Мәдениет,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Есетжан Мұратұлы          ақпарат және спорт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Кулагин                 - Қостанай облысының әкiмi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Витальевич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Құлмаханов              - Алматы облысының әкiмi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Шалбай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Мәми                    - Қазақстан Республикасы Жоғарғы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Әбдiразақұлы       Сотының төрағасы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Maнcұpoв                - Солтүстік Қазақстан облысының әкiмi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Taйыp Айтмұхаметұлы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Мусин                   - Атырау облысының әкiмi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Аслан Есболайұлы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Мұхамеджанов            - Қарағанды облысының әкiмi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Камалтин Ескендiрұлы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Нағманов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Қажымұрат Ыбырайұлы       Көлiк және коммуникация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Нұрпейiсов              - Павлодар облысының әкiмi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Айтмұхамбетұлы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Палымбетов              - Маңғыстау облысының әкiмi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Әбiлқасымұлы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Сағындықов              - Ақтөбе облысының әкiмi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Елеусiн Наурызбайұлы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Тоқаев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Қасымжомарт Кемелұлы      Сыртқы iстер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Тұрысбеков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Зауытбек Қауысбекұлы      Iшкi iстер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Түсiпбеков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Рашид Төлеутайұлы         Бас прокуроры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Храпунов                - Шығыс Қазақстан облысының әкiмi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Вячеславович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Шөкеев                  - Астана қаласының әкiмi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Өмiрзақ Естайұлы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Мыңбаев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Сауат Мұхаметбайұлы       Премьер-Министрiнiң орынбасары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Индустрия және сауда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Әйтiмова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Бiрғаным Сарықызы         Бiлiм және ғылым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Тасмағамбетов           - Алматы қаласының әкiмi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Иманғали Нұрғалиұлы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Құрамға өзгеріс енгізілді - ҚР Үкіметінің 2005.01.25.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56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2005.06.28.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644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6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1272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Республикасының Конституциясы </w:t>
      </w:r>
      <w:r>
        <w:br/>
      </w:r>
      <w:r>
        <w:rPr>
          <w:rFonts w:ascii="Times New Roman"/>
          <w:b/>
          <w:i w:val="false"/>
          <w:color w:val="000000"/>
        </w:rPr>
        <w:t xml:space="preserve">
қабылдануының 10 жылдығын мерекелеу іс-шараларының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жоспары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|          Іс-шара            | Орындау | Орындалуына|  Аяқталу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 | мерзiмі | жауаптылар | 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___|_____________________________|_________|____________|___________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|             2               |    3    |     4      |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Астана қаласында Парламент    2005    Астана        Әкiмнiң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депутаттарының, Yкiмет,       жылғы   қаласының     шешімі,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Конституциялық Кеңес, Жоғарғы тамыз   әкiмi, МАСМ,  министрлер.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Сот мүшелерінің, Бас                  СІМ           дің бұйрық.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прокуратура, Президент                              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Әкiмшілiгі, өзге де мемлекет.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тiк органдар басшыларының,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дипломатиялық корпус пен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қазақстандық жұртшылық өкiл.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дерінің қатысуымен салтанатты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жиналысын және мерекелiк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мерейтой концертiн өткiзудi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Астана қаласында таяу және    2005    Астана        Халықаралық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алыс шетелдер парламенттерi.  жылғы   қаласының     ғылыми-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нiң, үкiметтерінің,           тамыз   әкiмi,        практикалық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конституциялық бақылау                Парламент     конференция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әдiлет органдарының             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ғылыми мекемелерiнiң               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өкілдерiн шақыра отырып,              Конституция.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халықаралық ғылыми-практи.            лық кеңес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калық конференция өткiзудi            (келiсiм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қамтамасыз ету                     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Жоғарғы Cот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Бас прокура.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тура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бойынша), CIM,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Әділетмині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Қазақстан Республикасы        2005    БҒМ,   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Конституциясының ғылыми-      жылғы   Әдiлетминi,   Әкiмшiлiгiне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практикалық комментарийiн     тамыз   Конституция.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шығаруды қамтамасыз ету               лық кеңес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Құқықтанушы ғалымдардың       2005    БҒМ,          Құқықтанушы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арасында Қазақстандағы        жылғы   Парламент     ғалымдар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конституциялық құрылысқа      қаңтар- (келiсiм  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үздiк ғылыми жұмысқа тамыз   бойынша),     студенттер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конкурс, сондай-ақ осыған             Конституция.  арасындағы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ұқсас конкурсты жоғары заң            лық кеңес     конкурс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оқу орындарының студенттерi          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арасында өткізуді ұйымдастыру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"Қазақстан Республикасының    2005    Конституция.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Конституциясына 10 жыл"       жылғы   лық кеңес    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мерейтой медалін белгiлеудi   тамыз   (келiсiм      Президентi.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ұйымдастыру                           бойынша)      нiң Жарлығы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"Қазақстан Республикасының    2005    Президент     Салтанатты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Конституциясына 10 жыл"       жылғы   Әкiмшілiгі    марапаттау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мерейтой медалімен            тамыз   (келiсiм      рәсiмi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қазақстандық және шетелдік         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мемлекет және қоғам қайрат.           Парламент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керлерiн, заңгерлердi                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марапаттауды ұйымдастыру           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ХБ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Конституция мерейтойы күнiнде 2005    Президент     Салтанатты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16 жасқа толған жас азамат.   жылғы   Әкiмшілiгі    табыс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тарға (әртүрлі ұлттардың      тамыз   (келiсiм      рәсiмi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неғұрлым дарынды жігіттерi         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 қыздары тобына) Мемлекет          Конституция.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басшысының төлқұжаттар,               лық кеңес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Негiзгi Заңның мәтінін,               (келісiм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Қазақстанның мемлекеттiк           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рәмiздерi бар буклеттерді             БҒМ,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табыс етуiн ұйымдастыру               Әдiлетмині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 Монеталардың, маркалардың     2005    ХБ (келiсiм   Монеталар,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өңiрлiк белгілердiң      жылғы   бойынша),     маркалар,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мерейтойлық серияларын,       қаңтар- "Қазпочта"    өңірлік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 Республикасы        тамыз   АҚ МАСМ,      белгілер,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Конституциясының кәдесыйлық           Әдiлетминi,   Конституция.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басылымдарын жаппай шығаруды          Конституция.  ның кәдесый.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ұйымдастыру                           лық Кеңес     лық басылым.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(келiсiм      дарын шығару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 Мерейтойға арналған iс-шара.  2005    МАСМ         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ларды бұқаралық ақпарат       жыл                   тапсырысты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құралдарында кеңiнен жария    бойына                орындайтын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етудi қамтамасыз ету                                БАҚ-қа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ақпараттық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материалдар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Егемен Қазақстан Республика.  2005    МАСМ,         Кiтаптар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сының қоғамдық-саяси,         жылғы   БҒМ           брошюралар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әлеуметтік-экономикалық және  қаңтар-               шығару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ғылыми-бiлiм беру саласындағы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өзгерiстердi көрсететiн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ғылыми, публицистикалық,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көркем кiтаптар мен брошюра.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лардың серияларын дайындауды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басып шығаруды қамтама.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Мерейтойға арналған теле.     2005    МАСМ          Телехабарлар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хабарлар циклын, республика   жылғы                 шығару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тарихындағы маңызды оқиғалар  қаңтар-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хроникасының ретрокөрсетілім.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дерiн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 Конституцияның 10 жылдығына   2005    БҒМ           Министрдің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тақырыптық ғылыми көрмелер    жылғы                 бұйрығы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өткiзудi қамтамасыз ету       қаңтар-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тамыз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 БҰҰ және ЮНЕСКО штаб-пәтер.   2005    CIM           Министрдiң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лерiнде Қазақстан Республика. жылғы                 бұйрығы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 Конституциясының 10 жылды.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ғына орайластырылған арнайы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көрмелер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 Қазақстан Республикасының     2005    СIМ           Министрдiң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шетелдердегі барлық мекеме.   жылғы                 бұйрығы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лерiнде Конституция Күнiн    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өткiзудi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 Республиканың тәуелсiздiк     2005    СIМ           Yкiметке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жылдары iшiндегі жетістіктерi жылғы             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 публицистикалық және   қаңтар-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өзге де ақпарат материалдарын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шетелдiк БАҚ-та орналасты.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руды ұйымдастыру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Қолданылған қысқартулар: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МАСМ - Қазақстан Республикасы Мәдениет, ақпарат және 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министрлiгі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CIM - Қазақстан Республикасы Сыртқы iстер министрлiгі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Әдiлетминi - Қазақстан Республикасы Әдiлет министрлiгі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БҒМ - Қазақстан Республикасы Бiлiм және ғылым министрлiгi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