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1e51" w14:textId="77f1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21 шілдедегі N 985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желтоқсандағы N 1292 Қаулысы.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(республикалық маңызы бар қала, астана), аудандар (облыстық маңызы бар қалалар) әкiмдерiнiң аппараттары штат санының лимиттерi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өзгерiстер енгiзiлсiн:
</w:t>
      </w:r>
      <w:r>
        <w:br/>
      </w:r>
      <w:r>
        <w:rPr>
          <w:rFonts w:ascii="Times New Roman"/>
          <w:b w:val="false"/>
          <w:i w:val="false"/>
          <w:color w:val="000000"/>
          <w:sz w:val="28"/>
        </w:rPr>
        <w:t>
      1) тақырыпта және 2-тармақта:
</w:t>
      </w:r>
      <w:r>
        <w:br/>
      </w:r>
      <w:r>
        <w:rPr>
          <w:rFonts w:ascii="Times New Roman"/>
          <w:b w:val="false"/>
          <w:i w:val="false"/>
          <w:color w:val="000000"/>
          <w:sz w:val="28"/>
        </w:rPr>
        <w:t>
      "аудандар (облыстық маңызы бар қалалар)" деген сөздерден кейiн ", кенттер, ауылдар (селолар), ауылдық (селолық) округтер" деген сөздермен толықтырылсын;
</w:t>
      </w:r>
      <w:r>
        <w:br/>
      </w:r>
      <w:r>
        <w:rPr>
          <w:rFonts w:ascii="Times New Roman"/>
          <w:b w:val="false"/>
          <w:i w:val="false"/>
          <w:color w:val="000000"/>
          <w:sz w:val="28"/>
        </w:rPr>
        <w:t>
      "аудан (облыстық маңызы бар қала)" деген сөздерден кейiн ", кент, ауыл (село), ауылдық (селолық) округтің" деген сөздермен толықтырылсын;
</w:t>
      </w:r>
      <w:r>
        <w:br/>
      </w:r>
      <w:r>
        <w:rPr>
          <w:rFonts w:ascii="Times New Roman"/>
          <w:b w:val="false"/>
          <w:i w:val="false"/>
          <w:color w:val="000000"/>
          <w:sz w:val="28"/>
        </w:rPr>
        <w:t>
      2) көрсетiлген қаулыға 1-қосымшада:
</w:t>
      </w:r>
      <w:r>
        <w:br/>
      </w:r>
      <w:r>
        <w:rPr>
          <w:rFonts w:ascii="Times New Roman"/>
          <w:b w:val="false"/>
          <w:i w:val="false"/>
          <w:color w:val="000000"/>
          <w:sz w:val="28"/>
        </w:rPr>
        <w:t>
      "Әкiмдер аппараттарының саны (бiрлiк)" деген бағанда:
</w:t>
      </w:r>
      <w:r>
        <w:br/>
      </w:r>
      <w:r>
        <w:rPr>
          <w:rFonts w:ascii="Times New Roman"/>
          <w:b w:val="false"/>
          <w:i w:val="false"/>
          <w:color w:val="000000"/>
          <w:sz w:val="28"/>
        </w:rPr>
        <w:t>
      "Ақмола" деген жолдағы "69" деген сандар "71" деген сандармен ауыстырылсын;
</w:t>
      </w:r>
      <w:r>
        <w:br/>
      </w:r>
      <w:r>
        <w:rPr>
          <w:rFonts w:ascii="Times New Roman"/>
          <w:b w:val="false"/>
          <w:i w:val="false"/>
          <w:color w:val="000000"/>
          <w:sz w:val="28"/>
        </w:rPr>
        <w:t>
      "Ақтөбе" деген жолдағы "66" деген сандар "68" деген сандармен ауыстырылсын;
</w:t>
      </w:r>
      <w:r>
        <w:br/>
      </w:r>
      <w:r>
        <w:rPr>
          <w:rFonts w:ascii="Times New Roman"/>
          <w:b w:val="false"/>
          <w:i w:val="false"/>
          <w:color w:val="000000"/>
          <w:sz w:val="28"/>
        </w:rPr>
        <w:t>
      "Атырау" деген жолдағы "55" деген сандар "57" деген сандармен ауыстырылсын;
</w:t>
      </w:r>
      <w:r>
        <w:br/>
      </w:r>
      <w:r>
        <w:rPr>
          <w:rFonts w:ascii="Times New Roman"/>
          <w:b w:val="false"/>
          <w:i w:val="false"/>
          <w:color w:val="000000"/>
          <w:sz w:val="28"/>
        </w:rPr>
        <w:t>
      "Батыс Қазақстан" деген жолдағы "63" деген сандар "66" деген сандармен ауыстырылсын;
</w:t>
      </w:r>
      <w:r>
        <w:br/>
      </w:r>
      <w:r>
        <w:rPr>
          <w:rFonts w:ascii="Times New Roman"/>
          <w:b w:val="false"/>
          <w:i w:val="false"/>
          <w:color w:val="000000"/>
          <w:sz w:val="28"/>
        </w:rPr>
        <w:t>
      "Қарағанды" деген жолдағы "77" деген сандар "78" деген сандармен ауыстырылсын;
</w:t>
      </w:r>
      <w:r>
        <w:br/>
      </w:r>
      <w:r>
        <w:rPr>
          <w:rFonts w:ascii="Times New Roman"/>
          <w:b w:val="false"/>
          <w:i w:val="false"/>
          <w:color w:val="000000"/>
          <w:sz w:val="28"/>
        </w:rPr>
        <w:t>
      "Қызылорда" деген жолдағы "62" деген сандар "63" деген сандармен ауыстырылсын;
</w:t>
      </w:r>
      <w:r>
        <w:br/>
      </w:r>
      <w:r>
        <w:rPr>
          <w:rFonts w:ascii="Times New Roman"/>
          <w:b w:val="false"/>
          <w:i w:val="false"/>
          <w:color w:val="000000"/>
          <w:sz w:val="28"/>
        </w:rPr>
        <w:t>
      "Маңғыстау" деген жолдағы "47" деген сандар "48" деген сандармен ауыстырылсын;
</w:t>
      </w:r>
      <w:r>
        <w:br/>
      </w:r>
      <w:r>
        <w:rPr>
          <w:rFonts w:ascii="Times New Roman"/>
          <w:b w:val="false"/>
          <w:i w:val="false"/>
          <w:color w:val="000000"/>
          <w:sz w:val="28"/>
        </w:rPr>
        <w:t>
      "Оңтүстiк Қазақстан" деген жолдағы "85" деген сандар "87" деген сандармен ауыстырылсын;
</w:t>
      </w:r>
      <w:r>
        <w:br/>
      </w:r>
      <w:r>
        <w:rPr>
          <w:rFonts w:ascii="Times New Roman"/>
          <w:b w:val="false"/>
          <w:i w:val="false"/>
          <w:color w:val="000000"/>
          <w:sz w:val="28"/>
        </w:rPr>
        <w:t>
      "Павлодар" деген жолдағы "69" деген сандар "71" деген сандармен ауыстырылсын;
</w:t>
      </w:r>
      <w:r>
        <w:br/>
      </w:r>
      <w:r>
        <w:rPr>
          <w:rFonts w:ascii="Times New Roman"/>
          <w:b w:val="false"/>
          <w:i w:val="false"/>
          <w:color w:val="000000"/>
          <w:sz w:val="28"/>
        </w:rPr>
        <w:t>
      "Солтүстiк Қазақстан" деген жолдағы "67" деген сандар "70" деген сандармен ауыстырылсын;
</w:t>
      </w:r>
      <w:r>
        <w:br/>
      </w:r>
      <w:r>
        <w:rPr>
          <w:rFonts w:ascii="Times New Roman"/>
          <w:b w:val="false"/>
          <w:i w:val="false"/>
          <w:color w:val="000000"/>
          <w:sz w:val="28"/>
        </w:rPr>
        <w:t>
      "Астана қаласы" деген жолдағы "142" деген сандар "144" деген сандармен ауыстырылсын;
</w:t>
      </w:r>
      <w:r>
        <w:br/>
      </w:r>
      <w:r>
        <w:rPr>
          <w:rFonts w:ascii="Times New Roman"/>
          <w:b w:val="false"/>
          <w:i w:val="false"/>
          <w:color w:val="000000"/>
          <w:sz w:val="28"/>
        </w:rPr>
        <w:t>
      "Жиыны" деген жолдағы "1397" деген сандар "1418" деген сандармен ауыстырылсын;
</w:t>
      </w:r>
      <w:r>
        <w:br/>
      </w:r>
      <w:r>
        <w:rPr>
          <w:rFonts w:ascii="Times New Roman"/>
          <w:b w:val="false"/>
          <w:i w:val="false"/>
          <w:color w:val="000000"/>
          <w:sz w:val="28"/>
        </w:rPr>
        <w:t>
      3) көрсетiлген қаулыға 2-қосымшада:
</w:t>
      </w:r>
      <w:r>
        <w:br/>
      </w:r>
      <w:r>
        <w:rPr>
          <w:rFonts w:ascii="Times New Roman"/>
          <w:b w:val="false"/>
          <w:i w:val="false"/>
          <w:color w:val="000000"/>
          <w:sz w:val="28"/>
        </w:rPr>
        <w:t>
      тақырыпта:
</w:t>
      </w:r>
      <w:r>
        <w:br/>
      </w:r>
      <w:r>
        <w:rPr>
          <w:rFonts w:ascii="Times New Roman"/>
          <w:b w:val="false"/>
          <w:i w:val="false"/>
          <w:color w:val="000000"/>
          <w:sz w:val="28"/>
        </w:rPr>
        <w:t>
      "Аудандар (облыстық маңызы бар қалалар)" деген сөздерден кейiн ", кенттер, ауылдар (селолар), ауылдық (селолық) округтер" деген сөздермен толықтырылсын;
</w:t>
      </w:r>
      <w:r>
        <w:br/>
      </w:r>
      <w:r>
        <w:rPr>
          <w:rFonts w:ascii="Times New Roman"/>
          <w:b w:val="false"/>
          <w:i w:val="false"/>
          <w:color w:val="000000"/>
          <w:sz w:val="28"/>
        </w:rPr>
        <w:t>
      "аудан (облыстық маңызы бар қала)" деген сөздерден кейiн ", кент, ауыл (село), ауылдық (селолық) округтiң" деген сөздермен толықтырылсын;
</w:t>
      </w:r>
      <w:r>
        <w:br/>
      </w:r>
      <w:r>
        <w:rPr>
          <w:rFonts w:ascii="Times New Roman"/>
          <w:b w:val="false"/>
          <w:i w:val="false"/>
          <w:color w:val="000000"/>
          <w:sz w:val="28"/>
        </w:rPr>
        <w:t>
      мына:
</w:t>
      </w:r>
      <w:r>
        <w:br/>
      </w:r>
      <w:r>
        <w:rPr>
          <w:rFonts w:ascii="Times New Roman"/>
          <w:b w:val="false"/>
          <w:i w:val="false"/>
          <w:color w:val="000000"/>
          <w:sz w:val="28"/>
        </w:rPr>
        <w:t>
      "Аудандар
</w:t>
      </w:r>
      <w:r>
        <w:br/>
      </w:r>
      <w:r>
        <w:rPr>
          <w:rFonts w:ascii="Times New Roman"/>
          <w:b w:val="false"/>
          <w:i w:val="false"/>
          <w:color w:val="000000"/>
          <w:sz w:val="28"/>
        </w:rPr>
        <w:t>
      50-ге дейiн                   17             2
</w:t>
      </w:r>
      <w:r>
        <w:br/>
      </w:r>
      <w:r>
        <w:rPr>
          <w:rFonts w:ascii="Times New Roman"/>
          <w:b w:val="false"/>
          <w:i w:val="false"/>
          <w:color w:val="000000"/>
          <w:sz w:val="28"/>
        </w:rPr>
        <w:t>
      50-ден жоғары                 18-20          3";
</w:t>
      </w:r>
      <w:r>
        <w:br/>
      </w:r>
      <w:r>
        <w:rPr>
          <w:rFonts w:ascii="Times New Roman"/>
          <w:b w:val="false"/>
          <w:i w:val="false"/>
          <w:color w:val="000000"/>
          <w:sz w:val="28"/>
        </w:rPr>
        <w:t>
      деген жол мынадай редакцияда жазылсын:
</w:t>
      </w:r>
      <w:r>
        <w:br/>
      </w:r>
      <w:r>
        <w:rPr>
          <w:rFonts w:ascii="Times New Roman"/>
          <w:b w:val="false"/>
          <w:i w:val="false"/>
          <w:color w:val="000000"/>
          <w:sz w:val="28"/>
        </w:rPr>
        <w:t>
      "Кент, ауыл (село), ауылдық
</w:t>
      </w:r>
      <w:r>
        <w:br/>
      </w:r>
      <w:r>
        <w:rPr>
          <w:rFonts w:ascii="Times New Roman"/>
          <w:b w:val="false"/>
          <w:i w:val="false"/>
          <w:color w:val="000000"/>
          <w:sz w:val="28"/>
        </w:rPr>
        <w:t>
      (селолық) округ
</w:t>
      </w:r>
      <w:r>
        <w:br/>
      </w:r>
      <w:r>
        <w:rPr>
          <w:rFonts w:ascii="Times New Roman"/>
          <w:b w:val="false"/>
          <w:i w:val="false"/>
          <w:color w:val="000000"/>
          <w:sz w:val="28"/>
        </w:rPr>
        <w:t>
      1,5-ке дейiн                  4-тен аспайды
</w:t>
      </w:r>
      <w:r>
        <w:br/>
      </w:r>
      <w:r>
        <w:rPr>
          <w:rFonts w:ascii="Times New Roman"/>
          <w:b w:val="false"/>
          <w:i w:val="false"/>
          <w:color w:val="000000"/>
          <w:sz w:val="28"/>
        </w:rPr>
        <w:t>
      1,5-тен 3-ке дейiн            4-5
</w:t>
      </w:r>
      <w:r>
        <w:br/>
      </w:r>
      <w:r>
        <w:rPr>
          <w:rFonts w:ascii="Times New Roman"/>
          <w:b w:val="false"/>
          <w:i w:val="false"/>
          <w:color w:val="000000"/>
          <w:sz w:val="28"/>
        </w:rPr>
        <w:t>
      3-тен 5-кe дейiн              5-6
</w:t>
      </w:r>
      <w:r>
        <w:br/>
      </w:r>
      <w:r>
        <w:rPr>
          <w:rFonts w:ascii="Times New Roman"/>
          <w:b w:val="false"/>
          <w:i w:val="false"/>
          <w:color w:val="000000"/>
          <w:sz w:val="28"/>
        </w:rPr>
        <w:t>
      5-тен 10-ға дейiн             6-8            1
</w:t>
      </w:r>
      <w:r>
        <w:br/>
      </w:r>
      <w:r>
        <w:rPr>
          <w:rFonts w:ascii="Times New Roman"/>
          <w:b w:val="false"/>
          <w:i w:val="false"/>
          <w:color w:val="000000"/>
          <w:sz w:val="28"/>
        </w:rPr>
        <w:t>
      10-нан 20-ға дейiн            8-10           1
</w:t>
      </w:r>
      <w:r>
        <w:br/>
      </w:r>
      <w:r>
        <w:rPr>
          <w:rFonts w:ascii="Times New Roman"/>
          <w:b w:val="false"/>
          <w:i w:val="false"/>
          <w:color w:val="000000"/>
          <w:sz w:val="28"/>
        </w:rPr>
        <w:t>
      20-дан астам                  10-12          1
</w:t>
      </w:r>
    </w:p>
    <w:p>
      <w:pPr>
        <w:spacing w:after="0"/>
        <w:ind w:left="0"/>
        <w:jc w:val="both"/>
      </w:pPr>
      <w:r>
        <w:rPr>
          <w:rFonts w:ascii="Times New Roman"/>
          <w:b w:val="false"/>
          <w:i w:val="false"/>
          <w:color w:val="000000"/>
          <w:sz w:val="28"/>
        </w:rPr>
        <w:t>
      Аудандар
</w:t>
      </w:r>
      <w:r>
        <w:br/>
      </w:r>
      <w:r>
        <w:rPr>
          <w:rFonts w:ascii="Times New Roman"/>
          <w:b w:val="false"/>
          <w:i w:val="false"/>
          <w:color w:val="000000"/>
          <w:sz w:val="28"/>
        </w:rPr>
        <w:t>
      50-ге дейiн                   17             2
</w:t>
      </w:r>
      <w:r>
        <w:br/>
      </w:r>
      <w:r>
        <w:rPr>
          <w:rFonts w:ascii="Times New Roman"/>
          <w:b w:val="false"/>
          <w:i w:val="false"/>
          <w:color w:val="000000"/>
          <w:sz w:val="28"/>
        </w:rPr>
        <w:t>
      50-ден жоғары                 18-20          3";
</w:t>
      </w:r>
    </w:p>
    <w:p>
      <w:pPr>
        <w:spacing w:after="0"/>
        <w:ind w:left="0"/>
        <w:jc w:val="both"/>
      </w:pP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халықтың саны 0,5 мың адамнан аз болған жағдайда ауыл (село) әкiмiнiң аппараты құрылмайды. Қалалар әкімдері аппараттарының саны осы қалалық әкiмшiлiктiң аумағындағы кенттер, ауылдар (селолар), ауылдық (селолық) округтер әкiмдерiнiң аппараттары ескерілмей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