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e038" w14:textId="548e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2003 жылғы 12 желтоқсандағы N 1260 және 2003 жылғы 26 желтоқсандағы N 1327 қаулыларына өзгерiстер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9 желтоқсандағы N 1293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Үкiметі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Үкiметiнiң кейбiр шешiмдерiне мынадай өзгерiстер мен толықтырулар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"2004 жылға арналған республикалық бюджет туралы" Қазақстан Республикасының Заңын iске асыру туралы" Қазақстан Республикасы Үкiметiнiң 2003 жылғы 12 желтоқсандағы N 1260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 2-қосымшада: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 "Көлік және байланыс" деген функционалдық топта: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215 "Қазақстан Республикасының Көлiк және коммуникациялар министрлiгi" деген әкiмшi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002 "Республикалық деңгейде автомобиль жолдарын дамыту" деген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004 "Сыртқы қарыздар есебiнен жобаны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- Гүлшат және Ақшатау - Қарағанды учаскелерiндегi Алматы - Қарағанды - Астана - Бурабай автожолын оңалту" деген жолдағы "608072" деген сандар "316175"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- Астана автожолын оңалту" деген жолдағы "571381" деген сандар "1088947"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"Автожол саласының даму жобасы (Алматы - Бiшкек)" деген жолдағы "3917575" деген сандар "3691905"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005 "Iшкi көздер есебiнен жобаны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"13142320" деген сандар "13046048"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"Ресей Федерациясының шекарасы - Орал - Ақтөбе автожолын қайта жаңарту" деген жолдағы "4061885" деген сандар "4062069"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- Қостанай - Челябi автожолын қайта жаңарту" деген жолдағы "5692981" деген сандар "5633466"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- Өскемен автожолдарын қайта жаңарту" деген жолдағы "149212" деген сандар "65361"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"Астана - Щучинск автожолын қайта жаңарту" деген жолдағы "Щучинск" деген сөз "Бурабай"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"Үшарал - Достық автожолын қайта жаңарту 46910";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016 "Жобаны республикалық бюджеттен бiрлесiп қаржыландыру есебiнен iске асыру" деген кiшi бағдарламада: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"8575525" деген сандар "8671798"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"Алматы - Гүлшат және Ақшатау - Қарағанды учаскелерiндегi Алматы - Қарағанды - Астана - Бурабай автожолын оңалту" деген жолдағы "316039" деген сандар "142170"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"Қарағанды - Астана автожолын оңалту" деген жолдағы "144684" деген сандар "237676"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"Автожол саласының даму жобасы (Алматы - Бiшкек)" деген жолдағы "1172662" деген сандар "1349812"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"2004 жылға арналған республикалық бюджеттiк бағдарламалардың паспорттарын бекiту туралы" Қазақстан Республикасы Үкiметiнiң 2003 жылғы 26 желтоқсандағы N 1327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122-қосымшада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"Бюджеттiк бағдарламаны iске асыру жөнiндегі iс-шаралар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"қызметтiк автокөлiктi" деген сөздерден кейiн "және саны 78 бiрлiк арнаулы автокөлiктi"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көлiктiк бақылаудың 7 бекетiн" деген сөздердiң алдынан "Жобалау-сметалық құжаттамаға сәйкес"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6-жолда: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"30", "17" деген сандар тиiсiнше "31", "18"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 принтер," деген сөздерден кейiн "2 бейнемагнитофон, 1 DVD ойнатқыш"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ноутбук," деген сөздерден кейiн "1 NТ-адаптер, 1 кәсiби цифрлы камера"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жиынтығын" деген сөздер "2 жиынтығын"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"ғимарат" деген сөзден кейiн "және Қостанай облысы үшiн көлiктiк бақылау бекетінiң ғимаратын"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жөніндегі іс-шаралар жоспары" деген 6-тармақ кестесiнiң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"1179453", "608072", "99142", "254384", "217855" деген сандар тиiсiнше "1405122", "316175", "298588", "475589", "314770"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2.1-тармақшадағы "жабдықтарды сатып алу"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"3917574", "1948037", "1969537" деген сандар тиiсiнше "3691905", "1211591", "2480314"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"367,24", "12232235", "5562320" деген сандар тиiсiнше "374,24", "12281722", "5564897"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"Ресей Федерациясының шекарасы - Орал - Ақтөбе - 66 км 4000000 мың теңге сомасына;" деген сөздерден кейiн "жол-құрылыс материалдарын сатып алу"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"Қызыләскер - Киров" автожолы бойынша ПК 254+90 көпiр өткелiндегі су тасқынынан бұзылуды қалпына келтiру - 84357 мың теңге (Қазақстан Республикасының Көлiк және коммуникациялар министрлігі Автомобиль жолдары және инфрақұрылымдық кешен құрылысы комитетiнiң 2004 жылғы 30 қаңтардағы N 14 бұйрығы)." деген сөздерден кейiн "Үшарал - Достық - 7 км автожолын 46910 мың теңге сомасына қайта жаңарту."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"3586", "910085", "68175", "61885", "700", "149212", "225" деген сандар тиiсiнше "3029", "764326", "68569", "62069", "306", "65361", "223"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"Екатеринбург - Алматы - 161 км 62486 мың теңге сомасына"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"Щучинск" деген сөз "Бурабай" деген сөзбен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4-жолда: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"8575525" деген сандар "8671798"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"460722", "180518", "135521", "15862", "40701", "88120" деген сандар тиiсiнше "379845", "114203", "27967", "44788", "75280", "117608"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2.1-тармақшадағы "жабдықты сатып алуға байланысты салықтарды төлеу;" деген сөздер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"1172663", "706639", "466024" деген сандар тиiсiнше "1349812", "427620", "922192"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"367,24" деген сандар "374,24"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124-қосымшада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iске асыру жөнiндегi іс-шаралар жоспары" деген 6-тармақтың кестесiнде: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1-жолдың 5-бағанында: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 бөлiмде "9", "1936271" деген сандар тиiсiнше "12", "2006515"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1-1-тармақтағы "Самара - Шымкент автожолындағы 594 км Ойылқопа арқылы өтетiн көпiрдi күрделi жөндеу;" деген сөздер "Самара - Шымкент автожолының 612 км-дегi құбырын қалпына келтіру;" 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 "Сарыөзек - Хоргос автожолындағы 171 км-дегі көпiрдi қалпына келтiру." деген сөздермен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 "Қарағанды - Аягөз - Бұғаз автожолының 783 км-дегі құбырын және 788 км-дегi көпiрiн қалпына келтiру; Омбы - Майқапшағай - Қалжыр - Tepeкті автожолының 6+900 км-дегі, 15+900 км-дегі көпiрлерiн қалпына келтiру.";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 бөлiмдегi "4463729" деген сандар "4306136"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III бөлiмдегi "4021429" деген сандар "4108778"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7-тармақтағы "9" деген сан "12"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