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0a62" w14:textId="4e70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және эксперименттік авиация әуеайлақтарын мемлекеттік тiркеу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желтоқсандағы N 1329 Қаулысы. Күші жойылды - Қазақстан Республикасы Үкiметiнiң 2013 жылғы 25 желтоқсандағы № 1398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Үкiметiнiң 25.12.2013 </w:t>
      </w:r>
      <w:r>
        <w:rPr>
          <w:rFonts w:ascii="Times New Roman"/>
          <w:b w:val="false"/>
          <w:i w:val="false"/>
          <w:color w:val="ff0000"/>
          <w:sz w:val="28"/>
        </w:rPr>
        <w:t>№ 1398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күнiнен бастап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әуе кеңiстiгiн пайдалану және авиация қызметi туралы" 1995 жылғы 20 желтоқсандағы N 2697 заң күші бар Жарлығының </w:t>
      </w:r>
      <w:r>
        <w:rPr>
          <w:rFonts w:ascii="Times New Roman"/>
          <w:b w:val="false"/>
          <w:i w:val="false"/>
          <w:color w:val="000000"/>
          <w:sz w:val="28"/>
        </w:rPr>
        <w:t>84-бабына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Азаматтық және эксперименттiк авиация әуеайлақтарын мемлекеттiк тiркеу ережесi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 және жариялануға тиiс.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1329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және эксперименттік авиация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әуеайлақтарын мемлекеттік тiркеу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ЕРЕЖЕСI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Жалпы ережелер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Азаматтық және эксперименттiк авиация әуеайлақтарын мемлекеттік тiркеу ережесi (бұдан әрi - Ереже) Қазақстан Республикасы Президентiнiң "Қазақстан Республикасының әуе кеңiстігiн пайдалану және авиация қызметі туралы" 1995 жылғы 20 желтоқсандағы N 2697 заң күшi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әзiрлендi.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Ереже азаматтық және эксперименттiк авиация әуеайлақтарын (меншiк нысанына қарамастан) мемлекеттiк тiркеудi жүргiзудiң, Азаматтық және эксперименттік авиация әуеайлақтарын мемлекеттiк тiркеу туралы куәлiк (бұдан әрi - куәлiк) берудiң тәртібiн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және эксперименттік авиация әуеайлақтарын мемлекеттiк тiркеудi және куәлiк берудi азаматтық авиацияны мемлекеттiк реттеу саласындағы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уәкiлеттi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әрi - уәкiлеттi орган)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Авиациялық жұмыстарды жүргiзу кезiнде авиация қолданатын уақытша әуеайлақтарды қоспағанда, әуеайлақтар мемлекеттiк тiркеуге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Әуе кемелерiнің ұшуын, қонуын, рульдеуiн, тұрағын және оларға қызмет көрсетудi қамтамасыз ету үшін арнайы дайындалған және жабдықталған құрылыстар кешенi ретiндегi азаматтық және эксперименттік авиацияның әуеайлақтары мемлекеттiк тiркеудiң объектiлерi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Тiркеу үшiн ұсынылатын құжаттардың тiзбесi осы Ереженің 5-тармағында белгіленедi.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Өтiнiштер беру және әуеайлақтарды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мемлекеттiк тiркеу тәртiбi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Әуеайлақты мемлекеттiк тiркеу үшiн оның иесi (пайдаланушы) уәкiлеттi органға (iлеспе хатпен бiрге) мынадай құжаттарды: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белгiленген нысандағы өтiнiштi (осы Ережеге 1-қосымшаға сәйкес);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тұлғаны мемлекеттiк тiркеу туралы куәлiктiң нотариалды расталған көшiрмесiн, жеке тұлға үшiн - жеке куәліктiң немесе төлқұжаттың көшiрмесiн, немесе жеке басын куәландыратын құжаттарды ауыстыруға қабылдағаны туралы iшкi iстер органдарының анықтамасын және тиiстi мемлекеттiк орган берген заңды тұлға құрмай-ақ кәсіпкерлік қызметтi жүзеге асыруға құқық беретiн құжаттың көшiрмесiн;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жеке тұлға үшiн - салық төлеушiнiң тiркеу нөмiрiн беру туралы куәлiктің көшiрмесiн;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әуеайлақ орналасқан жер учаскесiне берiлген құқық туралы (жердi тұрақты немесе уақытша пайдалану) құқық белгiлейтiн құжаттың нотариалды расталған көшiрмесiн;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әуеайлаққа меншiк құқығын немесе иелену құқығын растайтын құжаттардың (сатып алу-сату шарты, қабылдау-тапсыру актiсi, теңгерiмге беру туралы бұйрық және басқа) нотариалды расталған көшiрмелерiн;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әуеайлаққа тиiстi сыныпты берудi растайтын құжаттың көшiрмесiн;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әуеайлақтың техникалық сипаттамалары, географиялық координаттары мен орналасқан орны туралы (елдi мекен) ақпаратты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Егер әуеайлақ заңды тұлға филиалының (құрылымдық бөлiмшенiң) теңгерiмiнде (уақытша пайдалануында) болса, осы Ереженiң 5-тармағында көрсетiлген құжаттармен қоса, әуеайлақтың иесi (пайдаланушы) уәкілетті органға әуеайлақты осы филиалдың (құрылымдық бөлiмшенiң) теңгерiмiне (уақытша пайдалануына) беру туралы iшкi актінің (бұйрықтың, өкiмнiң) көшiрмесiн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өзгерту енгізілді - ҚР Үкіметінің 2010.06.18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Уәкілетті орган өтiнiш түскен сәттен бастап 30 күнтiзбелiк күннен аспайтын мерзiмде осы Ереженiң 5 және 6-тармақтарында белгiленген құжаттардың толықтығын, сәйкестігін (бap болуын) тексередi.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Егер өтiнiш және/немесе оған қоса берiлген құжаттар осы Ереженiң 5 және 6-тармақтарының талаптарына сәйкес келмесе немесе толық көлемде ұсынылмаса, уәкiлеттi орган қайтарудың себебiн көрсетiп, оларды өтiнiш берушiге қайтарады.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Уәкiлеттi органның өтiнiштi және барлық қажеттi құжаттарды тiркеген күнi өтінiштің түскен күнi деп есептеледі.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Уәкiлеттi органға болған өзгерiстер туралы уақтылы хабарламау және жалған мәлiметтер ұсыну әуеайлақты мемлекеттік тiркеуден бас тартуға әкеп соқтырады.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Ереженiң 5 және 6-тармақтарында көрсетiлген мәлiметтер өзгерген жағдайда өтiнiш беруші 10 күнтізбелiк күннен аспайтын мерзiмде ұсынылған өтінiште және/немесе құжаттарда қамтылған өзгерiстер туралы қосымша мәлiметтердi уәкiлетті органға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Әуеайлақты тiркеу белгіленген нысандағы Қазақстан Республикасының азаматтық және эксперименттік авиация әуеайлақтарын мемлекеттiк тiркеу журналында (бұдан әрi - журнал) ресiмделедi.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Журналды жүргізудi уәкiлетті орган жүзеге асырады.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Куәлiк берудiң тәртiбi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Барлық құжаттар толық (бар) болған және олар белгiленген талаптарға сәйкес келген жағдайда, уәкiлетті орган журналға әуеайлақ туралы тиiстi мәлiметтердi енгiзедi және өтiнiш берушiге куәлiк (осы Ережеге 2-қосымшаға сәйкес)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Өтінiш берушiге берiлетiн куәлiктiң бланкiсi қатаң есеп беру бланкiсi болып табылады және оның уәкiлетті орган беретiн тиiсті сериялық нөмiрi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Өтінiш берушi куәлiктi алған кезде (өтiнiш берушiнiң өкілі - тиiсті нотариалды расталған сенiмхат бойынша) уәкiлетті органда сақталатын куәлiктiң көшiрмесiне (мұрағаттық нұсқада) қол қояды.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Куәлiк жоғалған (ұрланған) немесе бүлiнген жағдайда өтінiш берушi (әуеайлақтың иесi) уәкiлетті органға куәлiктiң телнұсқасын беру туралы тиiстi өтiнішпен (куәлiктiң жоғалу немесе ұрлану фактісiн растайтын құжаттарды қоса берумен) жүгiнедi.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Мұндай жағдайда, уәкiлеттi орган 20 күнтiзбелiк күнге дейiнгi мерзiмде өтiнiш берушiге сол нөмiрiмен және күнмен куәлiктiң телнұсқасын бередi және журналға тиiстi жазба жасайды.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Азаматтық және эксперименттiк авиация әуеайлақтарын мемлекеттiк тiркеу туралы куәлiк әуеайлақ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белгiленген тәртiппен таратылғанға дейiн қолданылады.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Азаматтық және эксперименттік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авиация әуеайлақтарын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тiркеу ережесiне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және эксперименттiк авиация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әуеайлақтарын мемлекеттiк тiркеуге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өтiнiш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(өтiніш берушi - заңды тұлғаның атауы немесе жеке тұлғаның аты-жөнi)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Заңды мекен-жайы (тұрғылықты мекен-жайы - жеке тұлға үшiн)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_____________________________ Факс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(заңды тұлға үшін - заңды тұлға басшысының аты-жөнi)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атынан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(орналасқан жерi, елдi мекенi, географиялық координаттары)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әуеайлағын тіркеуді сұрайды.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Әуеайлақ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(әуеайлаққа берiлген құқық (меншiк, шаруашылық жүргiзу,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жедел басқару, мүлiктiк жалдау, сенiмгерлiк басқару құқықтары, өзге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 құқықтар, осы құқықтарға ауыртпалық түсiру, сондай-ақ кепiлдiк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ақпарат)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Әуейлақ қызметiнiң саласын қысқаша сипаттау: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Қосымша мәлiметтер: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M.O.                    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(қолы, аты-жөнi)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Азаматтық және эксперименттік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авиация әуеайлақтарын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тiркеу ережесiне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МЕМЛЕКЕТТIК </w:t>
      </w:r>
      <w:r>
        <w:br/>
      </w:r>
      <w:r>
        <w:rPr>
          <w:rFonts w:ascii="Times New Roman"/>
          <w:b/>
          <w:i w:val="false"/>
          <w:color w:val="000000"/>
        </w:rPr>
        <w:t xml:space="preserve">
ЕЛТАҢБАСЫ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УӘКIЛЕТТІ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және эксперименттiк авиация әуеайлақтарын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мемлекеттiк тiркеу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КУӘЛIК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__________ сериясы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                     200_ жылғы "___"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Азаматтық авиация және эксперименттік авиация әуе айлақтарын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тiркеу туралы осы куәлік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берiлдi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(заңды тұлғаның атауы немесе жеке тұлғаның аты-жөнi)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(әуеайлақтың атауы, орналасқан орны)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әуеайлақтың мемлекеттiк тiркелуiн растайды.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Азаматтық және эксперименттiк авиация әуеайлақтарын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тiркеу туралы осы куәлiк аталған әуеайлақ белгiленген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тәртiппен таратылғанға дейiн қолданылады.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М.О.                        Уәкiлетті органның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(қолы)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