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156c" w14:textId="9411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9 желтоқсандағы N 1251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желтоқсандағы N 1337 Қаулысы. Күші жойылды - Қазақстан Республикасы Үкіметінің 2017 жылғы 28 тамыздағы № 512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28.08.2017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гуманитарлық құқық пен адам құқықтары бойынша халықаралық шарттар жөнiндегi ведомствоаралық комиссия құру туралы" Қазақстан Республикасы Үкiметiнiң 2003 жылғы 9 желтоқсандағы N 1251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46, 516-құжат) мынадай өзгерiстер мен толықтыру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Халықаралық гуманитарлық құқық пен адам құқықтары бойынша халықаралық шарттар жөнiндегi ведомствоаралық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Жошыбаев                - Қазақстан Республикасы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Рәпiл Сейiтханұлы         министрінің орынбасары,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Иманбаев                - Қазақстан Республикасы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Бариұлы             министрлігі Экономикалық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гуманитарлық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департаментінің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Байқадамов              - Қазақстан Республикасындағы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Кенжекешұлы         құқықтары жөнiндегi уәкiл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Әбiшев                  -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Тастемiр Дәуiтұлы         жанындағы Адам құқықтары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комиссияның хатшысы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Жарбосынова             - Қазақстан Республикасы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Мәдина Бейнешқызы         министрлiгiнiң Ерекше тапсырмалар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жөнiндегі елшiсi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Досжан                  -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Ардақ Дүкенбайұлы         ақпарат және спорт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Ысқақов                 - Қазақстан Республикасының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Әбдiлдаұлы        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Ысқақова                -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Саида Қуанқызы            жанындағы Отбасы және әйелдер iстерi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жөнiндегi ұлттық комиссия хатшылығының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Стамқұлов               - Қазақстан Республикасының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Үбайдолла Мырзағалиұлы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"Белоног Анатолий Александрович - Денсаулық сақтау бiрiншi вице-министрi" деген жолдағы "бiрiншi" деген сөз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 құрамынан мыналар шығарылсын: Әбусейiтов Қайрат Қуатұлы, Жалғасбаев Нұрлан Әділұлы, Асанов Жақып Қажманұлы, Нұрғалиева Еңлiк Нұрғалиқызы, Рябченко Олег Григорьевич;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Халықаралық гуманитарлық құқық пен адам құқықтары бойынша халықаралық шарттар жөнiндегi ведомствоаралық комиссия туралы ережеде 6-тармақ "Комиссияны" деген сөзден кейiн "орынбасары болатын" деген сөздермен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