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91c97" w14:textId="b891c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Маңызды стратегиялық мәнi бар мемлекеттік сатып алу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21 желтоқсандағы N 1341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 Ескерту. Мәтін бойынша "протездiк-ортопедиялық бұйымдармен" деген сөздер "протездiк-ортопедиялық" деген сөзбен ауыстырылды - ҚР Үкіметінің 2005.10.03. N  </w:t>
      </w:r>
      <w:r>
        <w:rPr>
          <w:rFonts w:ascii="Times New Roman"/>
          <w:b w:val="false"/>
          <w:i w:val="false"/>
          <w:color w:val="ff0000"/>
          <w:sz w:val="28"/>
        </w:rPr>
        <w:t xml:space="preserve">994 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"Мемлекеттік сатып алу туралы" Қазақстан Республикасының 2002 жылғы 16 мамырдағы Заңының  </w:t>
      </w:r>
      <w:r>
        <w:rPr>
          <w:rFonts w:ascii="Times New Roman"/>
          <w:b w:val="false"/>
          <w:i w:val="false"/>
          <w:color w:val="000000"/>
          <w:sz w:val="28"/>
        </w:rPr>
        <w:t xml:space="preserve">21-бабы 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5) тармақшасына сәйкес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қаулыға қосымшаға сәйкес заңды тұлғалар мүгедек адамдарды оларды сатып алудың маңызды стратегиялық мәнi бар протездiк-ортопедиялық және есту протездеу көмегiмен қамтамасыз ету жөнiндегi қызметтердi 2006 жылға арналған берушілер болып белгiленсiн.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Ескерту. 1-тармаққа өзгерту енгізілді - ҚР Үкіметінің 2006.07.25. N  </w:t>
      </w:r>
      <w:r>
        <w:rPr>
          <w:rFonts w:ascii="Times New Roman"/>
          <w:b w:val="false"/>
          <w:i w:val="false"/>
          <w:color w:val="000000"/>
          <w:sz w:val="28"/>
        </w:rPr>
        <w:t xml:space="preserve">703 </w:t>
      </w:r>
      <w:r>
        <w:rPr>
          <w:rFonts w:ascii="Times New Roman"/>
          <w:b w:val="false"/>
          <w:i w:val="false"/>
          <w:color w:val="ff0000"/>
          <w:sz w:val="28"/>
        </w:rPr>
        <w:t xml:space="preserve"> (2006 жылғы 1 қаңтардан бастап қолданысқа енгiзiледi) қаулысымен.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Жергіліктi атқарушы органдар заңнамада белгiленген тәртiппен: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осы қаулыға қосымшада көрсетiлген кәсiпорындармен мүгедектердi протездiк-ортопедиялық және есту-протездеу көмегiмен қамтамасыз ету жөнiндегi қызметтердi көрсету бойынша мемлекеттiк сатып алу туралы шарт жасасуды;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қызметтердi мемлекеттік сатып алу үшiн осы қаулыға сәйкес пайдаланылатын ақшаны оңтайлы және тиiмдi жұмсау қағидатын сақтауды, сондай-ақ "Мемлекеттiк сатып алу туралы" Қазақстан Республикасы Заңының 21-бабының 3, 4-тармақтарын орындауды қамтамасыз етсiн.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2005 жылғы 1 қаңтардан бастап күшіне енеді.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Үкiметiнiң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2004 жылғы 21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1341 қаулысына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 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Мүгедек адамдарды протездiк-ортопедиялық және </w:t>
      </w:r>
      <w:r>
        <w:br/>
      </w:r>
      <w:r>
        <w:rPr>
          <w:rFonts w:ascii="Times New Roman"/>
          <w:b/>
          <w:i w:val="false"/>
          <w:color w:val="000000"/>
        </w:rPr>
        <w:t xml:space="preserve">
есту-протездеу көмегiмен қамтамасыз ету жөнiндегi </w:t>
      </w:r>
      <w:r>
        <w:br/>
      </w:r>
      <w:r>
        <w:rPr>
          <w:rFonts w:ascii="Times New Roman"/>
          <w:b/>
          <w:i w:val="false"/>
          <w:color w:val="000000"/>
        </w:rPr>
        <w:t xml:space="preserve">
қызметтердi беруші заңды тұлғалардың тiзбесi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Ескерту. Қосымшаға өзгерту енгізілді - ҚР Үкіметінің 2006.07.25. N  </w:t>
      </w:r>
      <w:r>
        <w:rPr>
          <w:rFonts w:ascii="Times New Roman"/>
          <w:b w:val="false"/>
          <w:i w:val="false"/>
          <w:color w:val="ff0000"/>
          <w:sz w:val="28"/>
        </w:rPr>
        <w:t xml:space="preserve">703 </w:t>
      </w:r>
      <w:r>
        <w:rPr>
          <w:rFonts w:ascii="Times New Roman"/>
          <w:b w:val="false"/>
          <w:i w:val="false"/>
          <w:color w:val="ff0000"/>
          <w:sz w:val="28"/>
        </w:rPr>
        <w:t xml:space="preserve"> (2006 жылғы 1 қаңтардан бастап қолданысқа енгiзiледi) қаулысымен.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N   Қызметтердi берушінiң атауы      |    Әкiмшілiк-аумақтық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|         бiрлiктер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______________________________________|_____________________________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                2                   |      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  Петропавл протездік-ортопедиялық     Ақмола облысы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орталығы" акционерлiк қоғамы         Солтүстiк Қазақстан облысы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Қарағанды облысы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Қостанай облысы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Астана қаласы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  Семей протездiк-ортопедиялық         Шығыс Қазақстан облысы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орталығы" акционерлiк қоғамы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"Шығыс Қазақстан облыстық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протездiк-ортопедиялық орталығы"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коммуналдық мемлекеттiк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кәсiпорны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  Семей протездiк-ортопедиялық        Павлодар облысы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орталығы" акционерлiк қоғамы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  Алматы протездiк-ортопедиялық        Ақтөбе облысы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орталығы" акционерлiк қоғамы         Алматы облысы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Атырау облысы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Жамбыл облысы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Батыс Қазақстан облысы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Қызылорда облысы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Маңғыстау облысы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Оңтүстiк Қазақстан облысы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Алматы қаласы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  "Қазақстан Республикасы Еңбек        Ақмола облысы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және халықты әлеуметтiк қорғау       Ақтөбе облысы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министрлiгiнiң республикалық есту    Алматы облысы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қабiлетiн түзеу орталығы"            Атырау облысы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республикалық мемлекеттiк            Шығыс Қазақстан облысы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қазыналық кәсiпорны                  Жамбыл облысы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Батыс Қазақстан облысы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Қарағанды облысы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Қостанай облысы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Қызылорда облысы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Солтүстiк Қазақстан облысы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Павлодар облысы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Маңғыстау облысы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Оңтүстiк Қазақстан облысы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Астана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Алматы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