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7033" w14:textId="1337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құқық бұзушылықтың алдын алу мен қылмысқа қарсы күрестің 2005-2008 жылдарға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1355 Қаулысы</w:t>
      </w:r>
    </w:p>
    <w:p>
      <w:pPr>
        <w:spacing w:after="0"/>
        <w:ind w:left="0"/>
        <w:jc w:val="both"/>
      </w:pPr>
      <w:bookmarkStart w:name="z1" w:id="0"/>
      <w:r>
        <w:rPr>
          <w:rFonts w:ascii="Times New Roman"/>
          <w:b w:val="false"/>
          <w:i w:val="false"/>
          <w:color w:val="ff0000"/>
          <w:sz w:val="28"/>
        </w:rPr>
        <w:t xml:space="preserve">
       Ескерту. Қаулының тақырыбына өзгерту енгізілді - Қазақстан Республикасы Үкіметінің 2007.12.29.  </w:t>
      </w:r>
      <w:r>
        <w:rPr>
          <w:rFonts w:ascii="Times New Roman"/>
          <w:b w:val="false"/>
          <w:i w:val="false"/>
          <w:color w:val="ff0000"/>
          <w:sz w:val="28"/>
        </w:rPr>
        <w:t xml:space="preserve">N 1376 </w:t>
      </w:r>
      <w:r>
        <w:rPr>
          <w:rFonts w:ascii="Times New Roman"/>
          <w:b w:val="false"/>
          <w:i w:val="false"/>
          <w:color w:val="ff0000"/>
          <w:sz w:val="28"/>
        </w:rPr>
        <w:t xml:space="preserve"> (2008 жылғы 1 қаңтардан бастап қолданысқа енгізіледі) Қаулысымен. </w:t>
      </w:r>
    </w:p>
    <w:bookmarkEnd w:id="0"/>
    <w:p>
      <w:pPr>
        <w:spacing w:after="0"/>
        <w:ind w:left="0"/>
        <w:jc w:val="both"/>
      </w:pPr>
      <w:r>
        <w:rPr>
          <w:rFonts w:ascii="Times New Roman"/>
          <w:b w:val="false"/>
          <w:i w:val="false"/>
          <w:color w:val="000000"/>
          <w:sz w:val="28"/>
        </w:rPr>
        <w:t>      Қазақстан Республикасы Президентiнiң 2003 жылғы 15 тамыздағы N 1165 Жарлығымен бекiтiлген Қазақстан Республикасы Үкiметiнiң 2003-2006 жылдарға арналған  </w:t>
      </w:r>
      <w:r>
        <w:rPr>
          <w:rFonts w:ascii="Times New Roman"/>
          <w:b w:val="false"/>
          <w:i w:val="false"/>
          <w:color w:val="000000"/>
          <w:sz w:val="28"/>
        </w:rPr>
        <w:t xml:space="preserve">бағдарламасын </w:t>
      </w:r>
      <w:r>
        <w:rPr>
          <w:rFonts w:ascii="Times New Roman"/>
          <w:b w:val="false"/>
          <w:i w:val="false"/>
          <w:color w:val="000000"/>
          <w:sz w:val="28"/>
        </w:rPr>
        <w:t xml:space="preserve"> iске асыру мақсатында Қазақстан Республикасының Yкiметі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Республикасында құқық бұзушылықтың алдын алу мен қылмысқа қарсы күрестiң 2005-2008 жылдарға арналған бағдарламасы (бұдан әрі - Бағдарлама)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2007.12.29.  </w:t>
      </w:r>
      <w:r>
        <w:rPr>
          <w:rFonts w:ascii="Times New Roman"/>
          <w:b w:val="false"/>
          <w:i w:val="false"/>
          <w:color w:val="000000"/>
          <w:sz w:val="28"/>
        </w:rPr>
        <w:t xml:space="preserve">N 1376 </w:t>
      </w:r>
      <w:r>
        <w:rPr>
          <w:rFonts w:ascii="Times New Roman"/>
          <w:b w:val="false"/>
          <w:i w:val="false"/>
          <w:color w:val="ff0000"/>
          <w:sz w:val="28"/>
        </w:rPr>
        <w:t xml:space="preserve"> (2008 жылғы 1 қаңтардан бастап қолданысқа енгізіледі) Қаулысымен. </w:t>
      </w:r>
      <w:r>
        <w:br/>
      </w:r>
      <w:r>
        <w:rPr>
          <w:rFonts w:ascii="Times New Roman"/>
          <w:b w:val="false"/>
          <w:i w:val="false"/>
          <w:color w:val="000000"/>
          <w:sz w:val="28"/>
        </w:rPr>
        <w:t xml:space="preserve">
      2. Орталық және жергіліктi атқарушы органдар, өзге де мемлекеттiк органдар (келiсiм бойынша) Бағдарламаны орындауды қамтамасыз етсiн, жыл сайын 30 маусымнан және 30 желтоқсаннан кешiктірмей Қазақстан Республикасы Iшкi iстер министрлігіне оның iске асырылу барысы туралы ақпарат ұсынсын. </w:t>
      </w:r>
      <w:r>
        <w:br/>
      </w:r>
      <w:r>
        <w:rPr>
          <w:rFonts w:ascii="Times New Roman"/>
          <w:b w:val="false"/>
          <w:i w:val="false"/>
          <w:color w:val="000000"/>
          <w:sz w:val="28"/>
        </w:rPr>
        <w:t xml:space="preserve">
      3. Қазақстан Республикасы Iшкi iстер министрлігі 10 қаңтарға және 10 шiлдеге дейiн Қазақстан Республикасының Yкiметiне Бағдарламаның iске асырылу барысы туралы ақпарат ұсынсын. </w:t>
      </w:r>
      <w:r>
        <w:br/>
      </w:r>
      <w:r>
        <w:rPr>
          <w:rFonts w:ascii="Times New Roman"/>
          <w:b w:val="false"/>
          <w:i w:val="false"/>
          <w:color w:val="000000"/>
          <w:sz w:val="28"/>
        </w:rPr>
        <w:t xml:space="preserve">
      4. Осы қаулының орындалуын бақылау Қазақстан Республикасы Премьер-Министрiнiң Кеңсесiне жүктелсiн. </w:t>
      </w:r>
      <w:r>
        <w:br/>
      </w:r>
      <w:r>
        <w:rPr>
          <w:rFonts w:ascii="Times New Roman"/>
          <w:b w:val="false"/>
          <w:i w:val="false"/>
          <w:color w:val="000000"/>
          <w:sz w:val="28"/>
        </w:rPr>
        <w:t xml:space="preserve">
      5. Осы қаулы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1355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Бағдарламаның тақырыбына өзгерту енгізілді - Қазақстан Республикасы Үкіметінің 2007.12.29.  </w:t>
      </w:r>
      <w:r>
        <w:rPr>
          <w:rFonts w:ascii="Times New Roman"/>
          <w:b w:val="false"/>
          <w:i w:val="false"/>
          <w:color w:val="ff0000"/>
          <w:sz w:val="28"/>
        </w:rPr>
        <w:t xml:space="preserve">N 1376 </w:t>
      </w:r>
      <w:r>
        <w:rPr>
          <w:rFonts w:ascii="Times New Roman"/>
          <w:b w:val="false"/>
          <w:i w:val="false"/>
          <w:color w:val="ff0000"/>
          <w:sz w:val="28"/>
        </w:rPr>
        <w:t xml:space="preserve"> (2008 жылғы 1 қаңтардан бастап қолданысқа енгізіледі) Қаулысымен. </w:t>
      </w:r>
    </w:p>
    <w:p>
      <w:pPr>
        <w:spacing w:after="0"/>
        <w:ind w:left="0"/>
        <w:jc w:val="left"/>
      </w:pPr>
      <w:r>
        <w:rPr>
          <w:rFonts w:ascii="Times New Roman"/>
          <w:b/>
          <w:i w:val="false"/>
          <w:color w:val="000000"/>
        </w:rPr>
        <w:t xml:space="preserve"> ҚАЗАҚСТАН РЕСПУБЛИКАСЫНДА ҚҰҚЫҚ </w:t>
      </w:r>
      <w:r>
        <w:br/>
      </w:r>
      <w:r>
        <w:rPr>
          <w:rFonts w:ascii="Times New Roman"/>
          <w:b/>
          <w:i w:val="false"/>
          <w:color w:val="000000"/>
        </w:rPr>
        <w:t xml:space="preserve">
БҰЗУШЫЛЫҚТЫҢ АЛДЫН АЛУ </w:t>
      </w:r>
      <w:r>
        <w:br/>
      </w:r>
      <w:r>
        <w:rPr>
          <w:rFonts w:ascii="Times New Roman"/>
          <w:b/>
          <w:i w:val="false"/>
          <w:color w:val="000000"/>
        </w:rPr>
        <w:t xml:space="preserve">
МЕН ҚЫЛМЫСҚА ҚАРСЫ КҮРЕСТІҢ </w:t>
      </w:r>
      <w:r>
        <w:br/>
      </w:r>
      <w:r>
        <w:rPr>
          <w:rFonts w:ascii="Times New Roman"/>
          <w:b/>
          <w:i w:val="false"/>
          <w:color w:val="000000"/>
        </w:rPr>
        <w:t xml:space="preserve">
2005-2008 ЖЫЛДАРҒА АРНАЛҒАН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Астана, 2004 жыл </w:t>
      </w:r>
    </w:p>
    <w:bookmarkStart w:name="z3" w:id="2"/>
    <w:p>
      <w:pPr>
        <w:spacing w:after="0"/>
        <w:ind w:left="0"/>
        <w:jc w:val="left"/>
      </w:pPr>
      <w:r>
        <w:rPr>
          <w:rFonts w:ascii="Times New Roman"/>
          <w:b/>
          <w:i w:val="false"/>
          <w:color w:val="000000"/>
        </w:rPr>
        <w:t xml:space="preserve"> 
  1. БАҒДАРЛАМАНЫҢ ПАСПОРТЫ </w:t>
      </w:r>
    </w:p>
    <w:bookmarkEnd w:id="2"/>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       Қазақстан Республикасында құқық </w:t>
      </w:r>
      <w:r>
        <w:br/>
      </w:r>
      <w:r>
        <w:rPr>
          <w:rFonts w:ascii="Times New Roman"/>
          <w:b w:val="false"/>
          <w:i w:val="false"/>
          <w:color w:val="000000"/>
          <w:sz w:val="28"/>
        </w:rPr>
        <w:t xml:space="preserve">
                            бұзушылықтың алдын алу мен қылмысқа </w:t>
      </w:r>
      <w:r>
        <w:br/>
      </w:r>
      <w:r>
        <w:rPr>
          <w:rFonts w:ascii="Times New Roman"/>
          <w:b w:val="false"/>
          <w:i w:val="false"/>
          <w:color w:val="000000"/>
          <w:sz w:val="28"/>
        </w:rPr>
        <w:t xml:space="preserve">
                            қарсы күрестiң 2005-2008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i w:val="false"/>
          <w:color w:val="000000"/>
          <w:sz w:val="28"/>
        </w:rPr>
        <w:t xml:space="preserve">Әзiрлеу үшiн негiздеме </w:t>
      </w:r>
      <w:r>
        <w:rPr>
          <w:rFonts w:ascii="Times New Roman"/>
          <w:b w:val="false"/>
          <w:i w:val="false"/>
          <w:color w:val="000000"/>
          <w:sz w:val="28"/>
        </w:rPr>
        <w:t xml:space="preserve">    Қазақстан Республикасы Президентiнiң </w:t>
      </w:r>
      <w:r>
        <w:br/>
      </w:r>
      <w:r>
        <w:rPr>
          <w:rFonts w:ascii="Times New Roman"/>
          <w:b w:val="false"/>
          <w:i w:val="false"/>
          <w:color w:val="000000"/>
          <w:sz w:val="28"/>
        </w:rPr>
        <w:t xml:space="preserve">
                            2003 жылғы 15 тамыздағы N 1165 </w:t>
      </w:r>
      <w:r>
        <w:br/>
      </w:r>
      <w:r>
        <w:rPr>
          <w:rFonts w:ascii="Times New Roman"/>
          <w:b w:val="false"/>
          <w:i w:val="false"/>
          <w:color w:val="000000"/>
          <w:sz w:val="28"/>
        </w:rPr>
        <w:t xml:space="preserve">
                            Жарлығымен бекiтiлген Қазақстан </w:t>
      </w:r>
      <w:r>
        <w:br/>
      </w:r>
      <w:r>
        <w:rPr>
          <w:rFonts w:ascii="Times New Roman"/>
          <w:b w:val="false"/>
          <w:i w:val="false"/>
          <w:color w:val="000000"/>
          <w:sz w:val="28"/>
        </w:rPr>
        <w:t xml:space="preserve">
                            Республикасы Үкiметiнің 2003-2006 </w:t>
      </w:r>
      <w:r>
        <w:br/>
      </w:r>
      <w:r>
        <w:rPr>
          <w:rFonts w:ascii="Times New Roman"/>
          <w:b w:val="false"/>
          <w:i w:val="false"/>
          <w:color w:val="000000"/>
          <w:sz w:val="28"/>
        </w:rPr>
        <w:t>
                            жылдарға арналған  </w:t>
      </w:r>
      <w:r>
        <w:rPr>
          <w:rFonts w:ascii="Times New Roman"/>
          <w:b w:val="false"/>
          <w:i w:val="false"/>
          <w:color w:val="000000"/>
          <w:sz w:val="28"/>
        </w:rPr>
        <w:t xml:space="preserve">бағдарламасы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5 қыркүйектегі N 903 </w:t>
      </w:r>
      <w:r>
        <w:br/>
      </w:r>
      <w:r>
        <w:rPr>
          <w:rFonts w:ascii="Times New Roman"/>
          <w:b w:val="false"/>
          <w:i w:val="false"/>
          <w:color w:val="000000"/>
          <w:sz w:val="28"/>
        </w:rPr>
        <w:t xml:space="preserve">
                            қаулысымен бекiтiлген "Қазақстан </w:t>
      </w:r>
      <w:r>
        <w:br/>
      </w:r>
      <w:r>
        <w:rPr>
          <w:rFonts w:ascii="Times New Roman"/>
          <w:b w:val="false"/>
          <w:i w:val="false"/>
          <w:color w:val="000000"/>
          <w:sz w:val="28"/>
        </w:rPr>
        <w:t xml:space="preserve">
                            Республикасы Үкiметiнiң 2003-2006 </w:t>
      </w:r>
      <w:r>
        <w:br/>
      </w:r>
      <w:r>
        <w:rPr>
          <w:rFonts w:ascii="Times New Roman"/>
          <w:b w:val="false"/>
          <w:i w:val="false"/>
          <w:color w:val="000000"/>
          <w:sz w:val="28"/>
        </w:rPr>
        <w:t xml:space="preserve">
                            жылдарға арналған бағдарламасын iске </w:t>
      </w:r>
      <w:r>
        <w:br/>
      </w:r>
      <w:r>
        <w:rPr>
          <w:rFonts w:ascii="Times New Roman"/>
          <w:b w:val="false"/>
          <w:i w:val="false"/>
          <w:color w:val="000000"/>
          <w:sz w:val="28"/>
        </w:rPr>
        <w:t>
                            асыру жөнiндегі іс-шаралар  </w:t>
      </w:r>
      <w:r>
        <w:rPr>
          <w:rFonts w:ascii="Times New Roman"/>
          <w:b w:val="false"/>
          <w:i w:val="false"/>
          <w:color w:val="000000"/>
          <w:sz w:val="28"/>
        </w:rPr>
        <w:t xml:space="preserve">жоспары </w:t>
      </w:r>
      <w:r>
        <w:br/>
      </w:r>
      <w:r>
        <w:rPr>
          <w:rFonts w:ascii="Times New Roman"/>
          <w:b w:val="false"/>
          <w:i w:val="false"/>
          <w:color w:val="000000"/>
          <w:sz w:val="28"/>
        </w:rPr>
        <w:t xml:space="preserve">
                            (10.3-тармақ), Қазақстан Республикасында </w:t>
      </w:r>
      <w:r>
        <w:br/>
      </w:r>
      <w:r>
        <w:rPr>
          <w:rFonts w:ascii="Times New Roman"/>
          <w:b w:val="false"/>
          <w:i w:val="false"/>
          <w:color w:val="000000"/>
          <w:sz w:val="28"/>
        </w:rPr>
        <w:t xml:space="preserve">
                            құқық бұзушылықтың алдын алудың және </w:t>
      </w:r>
      <w:r>
        <w:br/>
      </w:r>
      <w:r>
        <w:rPr>
          <w:rFonts w:ascii="Times New Roman"/>
          <w:b w:val="false"/>
          <w:i w:val="false"/>
          <w:color w:val="000000"/>
          <w:sz w:val="28"/>
        </w:rPr>
        <w:t xml:space="preserve">
                            қылмысқа қарсы күрестің 2005-2006 </w:t>
      </w:r>
      <w:r>
        <w:br/>
      </w:r>
      <w:r>
        <w:rPr>
          <w:rFonts w:ascii="Times New Roman"/>
          <w:b w:val="false"/>
          <w:i w:val="false"/>
          <w:color w:val="000000"/>
          <w:sz w:val="28"/>
        </w:rPr>
        <w:t xml:space="preserve">
                            жылдарға арналған бағдарламасын әзiрлеу </w:t>
      </w:r>
      <w:r>
        <w:br/>
      </w:r>
      <w:r>
        <w:rPr>
          <w:rFonts w:ascii="Times New Roman"/>
          <w:b w:val="false"/>
          <w:i w:val="false"/>
          <w:color w:val="000000"/>
          <w:sz w:val="28"/>
        </w:rPr>
        <w:t xml:space="preserve">
                            жөнiндегі жұмыс тобын құру туралы" </w:t>
      </w:r>
      <w:r>
        <w:br/>
      </w:r>
      <w:r>
        <w:rPr>
          <w:rFonts w:ascii="Times New Roman"/>
          <w:b w:val="false"/>
          <w:i w:val="false"/>
          <w:color w:val="000000"/>
          <w:sz w:val="28"/>
        </w:rPr>
        <w:t xml:space="preserve">
                            Қазақстан Республикасы Премьер- </w:t>
      </w:r>
      <w:r>
        <w:br/>
      </w:r>
      <w:r>
        <w:rPr>
          <w:rFonts w:ascii="Times New Roman"/>
          <w:b w:val="false"/>
          <w:i w:val="false"/>
          <w:color w:val="000000"/>
          <w:sz w:val="28"/>
        </w:rPr>
        <w:t xml:space="preserve">
                            Министрiнiң 2004 жылғы 11 мамырдағы </w:t>
      </w:r>
      <w:r>
        <w:br/>
      </w:r>
      <w:r>
        <w:rPr>
          <w:rFonts w:ascii="Times New Roman"/>
          <w:b w:val="false"/>
          <w:i w:val="false"/>
          <w:color w:val="000000"/>
          <w:sz w:val="28"/>
        </w:rPr>
        <w:t>
                            N 135-ө  </w:t>
      </w:r>
      <w:r>
        <w:rPr>
          <w:rFonts w:ascii="Times New Roman"/>
          <w:b w:val="false"/>
          <w:i w:val="false"/>
          <w:color w:val="000000"/>
          <w:sz w:val="28"/>
        </w:rPr>
        <w:t xml:space="preserve">өкiмi </w:t>
      </w:r>
    </w:p>
    <w:p>
      <w:pPr>
        <w:spacing w:after="0"/>
        <w:ind w:left="0"/>
        <w:jc w:val="both"/>
      </w:pPr>
      <w:r>
        <w:rPr>
          <w:rFonts w:ascii="Times New Roman"/>
          <w:b/>
          <w:i w:val="false"/>
          <w:color w:val="000000"/>
          <w:sz w:val="28"/>
        </w:rPr>
        <w:t xml:space="preserve">Әзірлеушілер </w:t>
      </w:r>
      <w:r>
        <w:rPr>
          <w:rFonts w:ascii="Times New Roman"/>
          <w:b w:val="false"/>
          <w:i w:val="false"/>
          <w:color w:val="000000"/>
          <w:sz w:val="28"/>
        </w:rPr>
        <w:t xml:space="preserve">               Iшкi iстер министрлiгi, Бас прокуратура, </w:t>
      </w:r>
      <w:r>
        <w:br/>
      </w:r>
      <w:r>
        <w:rPr>
          <w:rFonts w:ascii="Times New Roman"/>
          <w:b w:val="false"/>
          <w:i w:val="false"/>
          <w:color w:val="000000"/>
          <w:sz w:val="28"/>
        </w:rPr>
        <w:t>
</w:t>
      </w:r>
      <w:r>
        <w:rPr>
          <w:rFonts w:ascii="Times New Roman"/>
          <w:b/>
          <w:i w:val="false"/>
          <w:color w:val="000000"/>
          <w:sz w:val="28"/>
        </w:rPr>
        <w:t xml:space="preserve">мен орындаушылар </w:t>
      </w:r>
      <w:r>
        <w:rPr>
          <w:rFonts w:ascii="Times New Roman"/>
          <w:b w:val="false"/>
          <w:i w:val="false"/>
          <w:color w:val="000000"/>
          <w:sz w:val="28"/>
        </w:rPr>
        <w:t xml:space="preserve">          Ұлттық қауiпсiздiк комитетi, Әдiлет </w:t>
      </w:r>
      <w:r>
        <w:br/>
      </w:r>
      <w:r>
        <w:rPr>
          <w:rFonts w:ascii="Times New Roman"/>
          <w:b w:val="false"/>
          <w:i w:val="false"/>
          <w:color w:val="000000"/>
          <w:sz w:val="28"/>
        </w:rPr>
        <w:t xml:space="preserve">
                            министрлігі, Денсаулық сақтау </w:t>
      </w:r>
      <w:r>
        <w:br/>
      </w:r>
      <w:r>
        <w:rPr>
          <w:rFonts w:ascii="Times New Roman"/>
          <w:b w:val="false"/>
          <w:i w:val="false"/>
          <w:color w:val="000000"/>
          <w:sz w:val="28"/>
        </w:rPr>
        <w:t xml:space="preserve">
                            министрлігі, Мәдениет, ақпарат және </w:t>
      </w:r>
      <w:r>
        <w:br/>
      </w:r>
      <w:r>
        <w:rPr>
          <w:rFonts w:ascii="Times New Roman"/>
          <w:b w:val="false"/>
          <w:i w:val="false"/>
          <w:color w:val="000000"/>
          <w:sz w:val="28"/>
        </w:rPr>
        <w:t xml:space="preserve">
                            спорт министрлiгi, Білiм және ғылым </w:t>
      </w:r>
      <w:r>
        <w:br/>
      </w:r>
      <w:r>
        <w:rPr>
          <w:rFonts w:ascii="Times New Roman"/>
          <w:b w:val="false"/>
          <w:i w:val="false"/>
          <w:color w:val="000000"/>
          <w:sz w:val="28"/>
        </w:rPr>
        <w:t xml:space="preserve">
                            министрлігі, Көлiк және коммуникация </w:t>
      </w:r>
      <w:r>
        <w:br/>
      </w:r>
      <w:r>
        <w:rPr>
          <w:rFonts w:ascii="Times New Roman"/>
          <w:b w:val="false"/>
          <w:i w:val="false"/>
          <w:color w:val="000000"/>
          <w:sz w:val="28"/>
        </w:rPr>
        <w:t xml:space="preserve">
                            министрлігі, Еңбек және халықты </w:t>
      </w:r>
      <w:r>
        <w:br/>
      </w:r>
      <w:r>
        <w:rPr>
          <w:rFonts w:ascii="Times New Roman"/>
          <w:b w:val="false"/>
          <w:i w:val="false"/>
          <w:color w:val="000000"/>
          <w:sz w:val="28"/>
        </w:rPr>
        <w:t xml:space="preserve">
                            әлеуметтік қорғау министрлiгi, </w:t>
      </w:r>
      <w:r>
        <w:br/>
      </w:r>
      <w:r>
        <w:rPr>
          <w:rFonts w:ascii="Times New Roman"/>
          <w:b w:val="false"/>
          <w:i w:val="false"/>
          <w:color w:val="000000"/>
          <w:sz w:val="28"/>
        </w:rPr>
        <w:t xml:space="preserve">
                            Экономикалық және сыбайлас жемқорлық </w:t>
      </w:r>
      <w:r>
        <w:br/>
      </w:r>
      <w:r>
        <w:rPr>
          <w:rFonts w:ascii="Times New Roman"/>
          <w:b w:val="false"/>
          <w:i w:val="false"/>
          <w:color w:val="000000"/>
          <w:sz w:val="28"/>
        </w:rPr>
        <w:t xml:space="preserve">
                            қылмысқа қарсы күрес агенттiгi (қаржы </w:t>
      </w:r>
      <w:r>
        <w:br/>
      </w:r>
      <w:r>
        <w:rPr>
          <w:rFonts w:ascii="Times New Roman"/>
          <w:b w:val="false"/>
          <w:i w:val="false"/>
          <w:color w:val="000000"/>
          <w:sz w:val="28"/>
        </w:rPr>
        <w:t xml:space="preserve">
                            полициясы), Ақпараттандыру және </w:t>
      </w:r>
      <w:r>
        <w:br/>
      </w:r>
      <w:r>
        <w:rPr>
          <w:rFonts w:ascii="Times New Roman"/>
          <w:b w:val="false"/>
          <w:i w:val="false"/>
          <w:color w:val="000000"/>
          <w:sz w:val="28"/>
        </w:rPr>
        <w:t xml:space="preserve">
                            байланыс агенттігі, Қаржы министрлігінiң </w:t>
      </w:r>
      <w:r>
        <w:br/>
      </w:r>
      <w:r>
        <w:rPr>
          <w:rFonts w:ascii="Times New Roman"/>
          <w:b w:val="false"/>
          <w:i w:val="false"/>
          <w:color w:val="000000"/>
          <w:sz w:val="28"/>
        </w:rPr>
        <w:t xml:space="preserve">
                            Кедендiк бақылау комитетi, облыстардың, </w:t>
      </w:r>
      <w:r>
        <w:br/>
      </w:r>
      <w:r>
        <w:rPr>
          <w:rFonts w:ascii="Times New Roman"/>
          <w:b w:val="false"/>
          <w:i w:val="false"/>
          <w:color w:val="000000"/>
          <w:sz w:val="28"/>
        </w:rPr>
        <w:t xml:space="preserve">
                            Астана және Алматы қалаларының әкiмдерi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                     Құқық бұзушылықты алдын алудың кең </w:t>
      </w:r>
      <w:r>
        <w:br/>
      </w:r>
      <w:r>
        <w:rPr>
          <w:rFonts w:ascii="Times New Roman"/>
          <w:b w:val="false"/>
          <w:i w:val="false"/>
          <w:color w:val="000000"/>
          <w:sz w:val="28"/>
        </w:rPr>
        <w:t xml:space="preserve">
                            ауқымды және тиiмді жүйесiн </w:t>
      </w:r>
      <w:r>
        <w:br/>
      </w:r>
      <w:r>
        <w:rPr>
          <w:rFonts w:ascii="Times New Roman"/>
          <w:b w:val="false"/>
          <w:i w:val="false"/>
          <w:color w:val="000000"/>
          <w:sz w:val="28"/>
        </w:rPr>
        <w:t xml:space="preserve">
                            қалыптастыру, қылмысқа қарсы күресті </w:t>
      </w:r>
      <w:r>
        <w:br/>
      </w:r>
      <w:r>
        <w:rPr>
          <w:rFonts w:ascii="Times New Roman"/>
          <w:b w:val="false"/>
          <w:i w:val="false"/>
          <w:color w:val="000000"/>
          <w:sz w:val="28"/>
        </w:rPr>
        <w:t xml:space="preserve">
                            нығайту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                 Азаматтардың құқықтарын, бостандықтарын </w:t>
      </w:r>
      <w:r>
        <w:br/>
      </w:r>
      <w:r>
        <w:rPr>
          <w:rFonts w:ascii="Times New Roman"/>
          <w:b w:val="false"/>
          <w:i w:val="false"/>
          <w:color w:val="000000"/>
          <w:sz w:val="28"/>
        </w:rPr>
        <w:t xml:space="preserve">
                            және заңды мүдделерін тиiмді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қылмыстар мен құқық бұзушылықтар туралы </w:t>
      </w:r>
      <w:r>
        <w:br/>
      </w:r>
      <w:r>
        <w:rPr>
          <w:rFonts w:ascii="Times New Roman"/>
          <w:b w:val="false"/>
          <w:i w:val="false"/>
          <w:color w:val="000000"/>
          <w:sz w:val="28"/>
        </w:rPr>
        <w:t xml:space="preserve">
                            өтiнiштер мен хабарламаларды шешу </w:t>
      </w:r>
      <w:r>
        <w:br/>
      </w:r>
      <w:r>
        <w:rPr>
          <w:rFonts w:ascii="Times New Roman"/>
          <w:b w:val="false"/>
          <w:i w:val="false"/>
          <w:color w:val="000000"/>
          <w:sz w:val="28"/>
        </w:rPr>
        <w:t xml:space="preserve">
                            кезiнде заңдылықты сақтау; </w:t>
      </w:r>
      <w:r>
        <w:br/>
      </w:r>
      <w:r>
        <w:rPr>
          <w:rFonts w:ascii="Times New Roman"/>
          <w:b w:val="false"/>
          <w:i w:val="false"/>
          <w:color w:val="000000"/>
          <w:sz w:val="28"/>
        </w:rPr>
        <w:t xml:space="preserve">
                            қоғамдық қауiпсiздiктiң тиiстi жағдайын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алдын алу қызметiн жетiлдiру; </w:t>
      </w:r>
      <w:r>
        <w:br/>
      </w:r>
      <w:r>
        <w:rPr>
          <w:rFonts w:ascii="Times New Roman"/>
          <w:b w:val="false"/>
          <w:i w:val="false"/>
          <w:color w:val="000000"/>
          <w:sz w:val="28"/>
        </w:rPr>
        <w:t xml:space="preserve">
                            қылмыстарды мақсатқа сай әлеуметтiк- </w:t>
      </w:r>
      <w:r>
        <w:br/>
      </w:r>
      <w:r>
        <w:rPr>
          <w:rFonts w:ascii="Times New Roman"/>
          <w:b w:val="false"/>
          <w:i w:val="false"/>
          <w:color w:val="000000"/>
          <w:sz w:val="28"/>
        </w:rPr>
        <w:t xml:space="preserve">
                            құқықтық алдын алуды жүзеге асыру; </w:t>
      </w:r>
      <w:r>
        <w:br/>
      </w:r>
      <w:r>
        <w:rPr>
          <w:rFonts w:ascii="Times New Roman"/>
          <w:b w:val="false"/>
          <w:i w:val="false"/>
          <w:color w:val="000000"/>
          <w:sz w:val="28"/>
        </w:rPr>
        <w:t xml:space="preserve">
                            iшкi істер органдары мен халықтың </w:t>
      </w:r>
      <w:r>
        <w:br/>
      </w:r>
      <w:r>
        <w:rPr>
          <w:rFonts w:ascii="Times New Roman"/>
          <w:b w:val="false"/>
          <w:i w:val="false"/>
          <w:color w:val="000000"/>
          <w:sz w:val="28"/>
        </w:rPr>
        <w:t xml:space="preserve">
                            арасындағы байланыс буыны ретiнде </w:t>
      </w:r>
      <w:r>
        <w:br/>
      </w:r>
      <w:r>
        <w:rPr>
          <w:rFonts w:ascii="Times New Roman"/>
          <w:b w:val="false"/>
          <w:i w:val="false"/>
          <w:color w:val="000000"/>
          <w:sz w:val="28"/>
        </w:rPr>
        <w:t xml:space="preserve">
                            учаскелiк полиция инспекторларының </w:t>
      </w:r>
      <w:r>
        <w:br/>
      </w:r>
      <w:r>
        <w:rPr>
          <w:rFonts w:ascii="Times New Roman"/>
          <w:b w:val="false"/>
          <w:i w:val="false"/>
          <w:color w:val="000000"/>
          <w:sz w:val="28"/>
        </w:rPr>
        <w:t xml:space="preserve">
                            жұмысын тиiмдi ұйымдастыру және </w:t>
      </w:r>
      <w:r>
        <w:br/>
      </w:r>
      <w:r>
        <w:rPr>
          <w:rFonts w:ascii="Times New Roman"/>
          <w:b w:val="false"/>
          <w:i w:val="false"/>
          <w:color w:val="000000"/>
          <w:sz w:val="28"/>
        </w:rPr>
        <w:t xml:space="preserve">
                            олардың рөлiн арттыру; </w:t>
      </w:r>
      <w:r>
        <w:br/>
      </w:r>
      <w:r>
        <w:rPr>
          <w:rFonts w:ascii="Times New Roman"/>
          <w:b w:val="false"/>
          <w:i w:val="false"/>
          <w:color w:val="000000"/>
          <w:sz w:val="28"/>
        </w:rPr>
        <w:t xml:space="preserve">
                            азаматтардың қылмысқа қарсы күрестегі </w:t>
      </w:r>
      <w:r>
        <w:br/>
      </w:r>
      <w:r>
        <w:rPr>
          <w:rFonts w:ascii="Times New Roman"/>
          <w:b w:val="false"/>
          <w:i w:val="false"/>
          <w:color w:val="000000"/>
          <w:sz w:val="28"/>
        </w:rPr>
        <w:t xml:space="preserve">
                            мүдделiлігін арттыру; </w:t>
      </w:r>
      <w:r>
        <w:br/>
      </w:r>
      <w:r>
        <w:rPr>
          <w:rFonts w:ascii="Times New Roman"/>
          <w:b w:val="false"/>
          <w:i w:val="false"/>
          <w:color w:val="000000"/>
          <w:sz w:val="28"/>
        </w:rPr>
        <w:t xml:space="preserve">
                            ұйымдасқан қылмысқа, есiрткi бизнесіне, </w:t>
      </w:r>
      <w:r>
        <w:br/>
      </w:r>
      <w:r>
        <w:rPr>
          <w:rFonts w:ascii="Times New Roman"/>
          <w:b w:val="false"/>
          <w:i w:val="false"/>
          <w:color w:val="000000"/>
          <w:sz w:val="28"/>
        </w:rPr>
        <w:t xml:space="preserve">
                            терроризмге, дiни экстремизмге және </w:t>
      </w:r>
      <w:r>
        <w:br/>
      </w:r>
      <w:r>
        <w:rPr>
          <w:rFonts w:ascii="Times New Roman"/>
          <w:b w:val="false"/>
          <w:i w:val="false"/>
          <w:color w:val="000000"/>
          <w:sz w:val="28"/>
        </w:rPr>
        <w:t xml:space="preserve">
                            заңсыз көші-қонға қарсы iс-әрекеттің </w:t>
      </w:r>
      <w:r>
        <w:br/>
      </w:r>
      <w:r>
        <w:rPr>
          <w:rFonts w:ascii="Times New Roman"/>
          <w:b w:val="false"/>
          <w:i w:val="false"/>
          <w:color w:val="000000"/>
          <w:sz w:val="28"/>
        </w:rPr>
        <w:t xml:space="preserve">
                            сенімдi жүйесiн қамтамасыз ету; </w:t>
      </w:r>
      <w:r>
        <w:br/>
      </w:r>
      <w:r>
        <w:rPr>
          <w:rFonts w:ascii="Times New Roman"/>
          <w:b w:val="false"/>
          <w:i w:val="false"/>
          <w:color w:val="000000"/>
          <w:sz w:val="28"/>
        </w:rPr>
        <w:t xml:space="preserve">
                            қылмысқа қарсы күресті тиiстi </w:t>
      </w:r>
      <w:r>
        <w:br/>
      </w:r>
      <w:r>
        <w:rPr>
          <w:rFonts w:ascii="Times New Roman"/>
          <w:b w:val="false"/>
          <w:i w:val="false"/>
          <w:color w:val="000000"/>
          <w:sz w:val="28"/>
        </w:rPr>
        <w:t xml:space="preserve">
                            ақпараттық және материалдық-техникалық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құқық қорғау органдарының кадр жұмысын </w:t>
      </w:r>
      <w:r>
        <w:br/>
      </w:r>
      <w:r>
        <w:rPr>
          <w:rFonts w:ascii="Times New Roman"/>
          <w:b w:val="false"/>
          <w:i w:val="false"/>
          <w:color w:val="000000"/>
          <w:sz w:val="28"/>
        </w:rPr>
        <w:t xml:space="preserve">
                            жетілдiру; </w:t>
      </w:r>
      <w:r>
        <w:br/>
      </w:r>
      <w:r>
        <w:rPr>
          <w:rFonts w:ascii="Times New Roman"/>
          <w:b w:val="false"/>
          <w:i w:val="false"/>
          <w:color w:val="000000"/>
          <w:sz w:val="28"/>
        </w:rPr>
        <w:t xml:space="preserve">
                            қылмысқа қарсы күрестегi халықаралық </w:t>
      </w:r>
      <w:r>
        <w:br/>
      </w:r>
      <w:r>
        <w:rPr>
          <w:rFonts w:ascii="Times New Roman"/>
          <w:b w:val="false"/>
          <w:i w:val="false"/>
          <w:color w:val="000000"/>
          <w:sz w:val="28"/>
        </w:rPr>
        <w:t xml:space="preserve">
                            ынтымақтастықты кеңейту </w:t>
      </w:r>
    </w:p>
    <w:p>
      <w:pPr>
        <w:spacing w:after="0"/>
        <w:ind w:left="0"/>
        <w:jc w:val="both"/>
      </w:pPr>
      <w:r>
        <w:rPr>
          <w:rFonts w:ascii="Times New Roman"/>
          <w:b/>
          <w:i w:val="false"/>
          <w:color w:val="000000"/>
          <w:sz w:val="28"/>
        </w:rPr>
        <w:t xml:space="preserve">Іске асыру мерзімдері </w:t>
      </w:r>
      <w:r>
        <w:rPr>
          <w:rFonts w:ascii="Times New Roman"/>
          <w:b w:val="false"/>
          <w:i w:val="false"/>
          <w:color w:val="000000"/>
          <w:sz w:val="28"/>
        </w:rPr>
        <w:t xml:space="preserve">     2006-2008 жылдар </w:t>
      </w:r>
    </w:p>
    <w:p>
      <w:pPr>
        <w:spacing w:after="0"/>
        <w:ind w:left="0"/>
        <w:jc w:val="both"/>
      </w:pPr>
      <w:r>
        <w:rPr>
          <w:rFonts w:ascii="Times New Roman"/>
          <w:b/>
          <w:i w:val="false"/>
          <w:color w:val="000000"/>
          <w:sz w:val="28"/>
        </w:rPr>
        <w:t xml:space="preserve">Қаржыландыру көздері </w:t>
      </w:r>
      <w:r>
        <w:rPr>
          <w:rFonts w:ascii="Times New Roman"/>
          <w:b w:val="false"/>
          <w:i w:val="false"/>
          <w:color w:val="000000"/>
          <w:sz w:val="28"/>
        </w:rPr>
        <w:t xml:space="preserve">      Республикалық және жергiлiктi бюджеттер </w:t>
      </w:r>
      <w:r>
        <w:br/>
      </w:r>
      <w:r>
        <w:rPr>
          <w:rFonts w:ascii="Times New Roman"/>
          <w:b w:val="false"/>
          <w:i w:val="false"/>
          <w:color w:val="000000"/>
          <w:sz w:val="28"/>
        </w:rPr>
        <w:t>
</w:t>
      </w:r>
      <w:r>
        <w:rPr>
          <w:rFonts w:ascii="Times New Roman"/>
          <w:b/>
          <w:i w:val="false"/>
          <w:color w:val="000000"/>
          <w:sz w:val="28"/>
        </w:rPr>
        <w:t xml:space="preserve">мен көлемдері </w:t>
      </w:r>
      <w:r>
        <w:rPr>
          <w:rFonts w:ascii="Times New Roman"/>
          <w:b w:val="false"/>
          <w:i w:val="false"/>
          <w:color w:val="000000"/>
          <w:sz w:val="28"/>
        </w:rPr>
        <w:t xml:space="preserve">              қаражаты. </w:t>
      </w:r>
      <w:r>
        <w:br/>
      </w:r>
      <w:r>
        <w:rPr>
          <w:rFonts w:ascii="Times New Roman"/>
          <w:b w:val="false"/>
          <w:i w:val="false"/>
          <w:color w:val="000000"/>
          <w:sz w:val="28"/>
        </w:rPr>
        <w:t xml:space="preserve">
                            Қаржыландырудың болжалды көлемi </w:t>
      </w:r>
      <w:r>
        <w:br/>
      </w:r>
      <w:r>
        <w:rPr>
          <w:rFonts w:ascii="Times New Roman"/>
          <w:b w:val="false"/>
          <w:i w:val="false"/>
          <w:color w:val="000000"/>
          <w:sz w:val="28"/>
        </w:rPr>
        <w:t xml:space="preserve">
                            барлығы - 10 361 484 мың теңге, </w:t>
      </w:r>
      <w:r>
        <w:br/>
      </w:r>
      <w:r>
        <w:rPr>
          <w:rFonts w:ascii="Times New Roman"/>
          <w:b w:val="false"/>
          <w:i w:val="false"/>
          <w:color w:val="000000"/>
          <w:sz w:val="28"/>
        </w:rPr>
        <w:t xml:space="preserve">
                            оның iшiнде: республикалық бюджет </w:t>
      </w:r>
      <w:r>
        <w:br/>
      </w:r>
      <w:r>
        <w:rPr>
          <w:rFonts w:ascii="Times New Roman"/>
          <w:b w:val="false"/>
          <w:i w:val="false"/>
          <w:color w:val="000000"/>
          <w:sz w:val="28"/>
        </w:rPr>
        <w:t xml:space="preserve">
                            қаражатынан - 8 691 684 мың теңге,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2005 жылы - 1 925 600 мың теңге, </w:t>
      </w:r>
      <w:r>
        <w:br/>
      </w:r>
      <w:r>
        <w:rPr>
          <w:rFonts w:ascii="Times New Roman"/>
          <w:b w:val="false"/>
          <w:i w:val="false"/>
          <w:color w:val="000000"/>
          <w:sz w:val="28"/>
        </w:rPr>
        <w:t xml:space="preserve">
                            2006 жылы - 2 258 419 мың теңге, </w:t>
      </w:r>
      <w:r>
        <w:br/>
      </w:r>
      <w:r>
        <w:rPr>
          <w:rFonts w:ascii="Times New Roman"/>
          <w:b w:val="false"/>
          <w:i w:val="false"/>
          <w:color w:val="000000"/>
          <w:sz w:val="28"/>
        </w:rPr>
        <w:t xml:space="preserve">
                            2007 жылы - 2 321 262 мың теңге; </w:t>
      </w:r>
      <w:r>
        <w:br/>
      </w:r>
      <w:r>
        <w:rPr>
          <w:rFonts w:ascii="Times New Roman"/>
          <w:b w:val="false"/>
          <w:i w:val="false"/>
          <w:color w:val="000000"/>
          <w:sz w:val="28"/>
        </w:rPr>
        <w:t xml:space="preserve">
                            2008 жылы - 2 186 403 мың теңге. </w:t>
      </w:r>
    </w:p>
    <w:p>
      <w:pPr>
        <w:spacing w:after="0"/>
        <w:ind w:left="0"/>
        <w:jc w:val="both"/>
      </w:pPr>
      <w:r>
        <w:rPr>
          <w:rFonts w:ascii="Times New Roman"/>
          <w:b w:val="false"/>
          <w:i w:val="false"/>
          <w:color w:val="000000"/>
          <w:sz w:val="28"/>
        </w:rPr>
        <w:t xml:space="preserve">                            жергiлiктi бюджеттердiң қаражатынан - </w:t>
      </w:r>
      <w:r>
        <w:br/>
      </w:r>
      <w:r>
        <w:rPr>
          <w:rFonts w:ascii="Times New Roman"/>
          <w:b w:val="false"/>
          <w:i w:val="false"/>
          <w:color w:val="000000"/>
          <w:sz w:val="28"/>
        </w:rPr>
        <w:t xml:space="preserve">
                            1 669 800 мың теңге,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2005 жылы - 643 429 мың теңге, </w:t>
      </w:r>
      <w:r>
        <w:br/>
      </w:r>
      <w:r>
        <w:rPr>
          <w:rFonts w:ascii="Times New Roman"/>
          <w:b w:val="false"/>
          <w:i w:val="false"/>
          <w:color w:val="000000"/>
          <w:sz w:val="28"/>
        </w:rPr>
        <w:t xml:space="preserve">
                            2006 жылы - 737 983 мың теңге, </w:t>
      </w:r>
      <w:r>
        <w:br/>
      </w:r>
      <w:r>
        <w:rPr>
          <w:rFonts w:ascii="Times New Roman"/>
          <w:b w:val="false"/>
          <w:i w:val="false"/>
          <w:color w:val="000000"/>
          <w:sz w:val="28"/>
        </w:rPr>
        <w:t xml:space="preserve">
                            2008 жылы - 288 388 мың теңге. </w:t>
      </w:r>
      <w:r>
        <w:br/>
      </w:r>
      <w:r>
        <w:rPr>
          <w:rFonts w:ascii="Times New Roman"/>
          <w:b w:val="false"/>
          <w:i w:val="false"/>
          <w:color w:val="000000"/>
          <w:sz w:val="28"/>
        </w:rPr>
        <w:t xml:space="preserve">
                            2006-2007 жылдарға арналып көзделетін </w:t>
      </w:r>
      <w:r>
        <w:br/>
      </w:r>
      <w:r>
        <w:rPr>
          <w:rFonts w:ascii="Times New Roman"/>
          <w:b w:val="false"/>
          <w:i w:val="false"/>
          <w:color w:val="000000"/>
          <w:sz w:val="28"/>
        </w:rPr>
        <w:t xml:space="preserve">
                            сомалар тиiстi жылға арналған </w:t>
      </w:r>
      <w:r>
        <w:br/>
      </w:r>
      <w:r>
        <w:rPr>
          <w:rFonts w:ascii="Times New Roman"/>
          <w:b w:val="false"/>
          <w:i w:val="false"/>
          <w:color w:val="000000"/>
          <w:sz w:val="28"/>
        </w:rPr>
        <w:t xml:space="preserve">
                            республикалық бюджеттi құру кезiнде </w:t>
      </w:r>
      <w:r>
        <w:br/>
      </w:r>
      <w:r>
        <w:rPr>
          <w:rFonts w:ascii="Times New Roman"/>
          <w:b w:val="false"/>
          <w:i w:val="false"/>
          <w:color w:val="000000"/>
          <w:sz w:val="28"/>
        </w:rPr>
        <w:t xml:space="preserve">
                            нақтыланатын болады. </w:t>
      </w:r>
    </w:p>
    <w:p>
      <w:pPr>
        <w:spacing w:after="0"/>
        <w:ind w:left="0"/>
        <w:jc w:val="both"/>
      </w:pPr>
      <w:r>
        <w:rPr>
          <w:rFonts w:ascii="Times New Roman"/>
          <w:b/>
          <w:i w:val="false"/>
          <w:color w:val="000000"/>
          <w:sz w:val="28"/>
        </w:rPr>
        <w:t xml:space="preserve">Бағдарламаны іске </w:t>
      </w:r>
      <w:r>
        <w:rPr>
          <w:rFonts w:ascii="Times New Roman"/>
          <w:b w:val="false"/>
          <w:i w:val="false"/>
          <w:color w:val="000000"/>
          <w:sz w:val="28"/>
        </w:rPr>
        <w:t xml:space="preserve">         2008 жылдың аяғына дейiн: </w:t>
      </w:r>
      <w:r>
        <w:br/>
      </w:r>
      <w:r>
        <w:rPr>
          <w:rFonts w:ascii="Times New Roman"/>
          <w:b w:val="false"/>
          <w:i w:val="false"/>
          <w:color w:val="000000"/>
          <w:sz w:val="28"/>
        </w:rPr>
        <w:t>
</w:t>
      </w:r>
      <w:r>
        <w:rPr>
          <w:rFonts w:ascii="Times New Roman"/>
          <w:b/>
          <w:i w:val="false"/>
          <w:color w:val="000000"/>
          <w:sz w:val="28"/>
        </w:rPr>
        <w:t xml:space="preserve">асырудан күтілетін </w:t>
      </w:r>
      <w:r>
        <w:rPr>
          <w:rFonts w:ascii="Times New Roman"/>
          <w:b w:val="false"/>
          <w:i w:val="false"/>
          <w:color w:val="000000"/>
          <w:sz w:val="28"/>
        </w:rPr>
        <w:t xml:space="preserve">        құқық бұзушылықтардың алдын алудың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жаңа әлеуметтiк-экономикалық негiзiндегі </w:t>
      </w:r>
      <w:r>
        <w:br/>
      </w:r>
      <w:r>
        <w:rPr>
          <w:rFonts w:ascii="Times New Roman"/>
          <w:b w:val="false"/>
          <w:i w:val="false"/>
          <w:color w:val="000000"/>
          <w:sz w:val="28"/>
        </w:rPr>
        <w:t xml:space="preserve">
                            жалпы жүйесі құрылатын болады; </w:t>
      </w:r>
      <w:r>
        <w:br/>
      </w:r>
      <w:r>
        <w:rPr>
          <w:rFonts w:ascii="Times New Roman"/>
          <w:b w:val="false"/>
          <w:i w:val="false"/>
          <w:color w:val="000000"/>
          <w:sz w:val="28"/>
        </w:rPr>
        <w:t xml:space="preserve">
                            қылмысқа қарсы күрес күшейе түседi; </w:t>
      </w:r>
      <w:r>
        <w:br/>
      </w:r>
      <w:r>
        <w:rPr>
          <w:rFonts w:ascii="Times New Roman"/>
          <w:b w:val="false"/>
          <w:i w:val="false"/>
          <w:color w:val="000000"/>
          <w:sz w:val="28"/>
        </w:rPr>
        <w:t xml:space="preserve">
                            ауыр және аса ауыр қылмыстар </w:t>
      </w:r>
      <w:r>
        <w:br/>
      </w:r>
      <w:r>
        <w:rPr>
          <w:rFonts w:ascii="Times New Roman"/>
          <w:b w:val="false"/>
          <w:i w:val="false"/>
          <w:color w:val="000000"/>
          <w:sz w:val="28"/>
        </w:rPr>
        <w:t xml:space="preserve">
                            (олардың тiркелетiн саны жыл сайынғы </w:t>
      </w:r>
      <w:r>
        <w:br/>
      </w:r>
      <w:r>
        <w:rPr>
          <w:rFonts w:ascii="Times New Roman"/>
          <w:b w:val="false"/>
          <w:i w:val="false"/>
          <w:color w:val="000000"/>
          <w:sz w:val="28"/>
        </w:rPr>
        <w:t xml:space="preserve">
                            шектi деңгейден - 10 мың тұрғынға </w:t>
      </w:r>
      <w:r>
        <w:br/>
      </w:r>
      <w:r>
        <w:rPr>
          <w:rFonts w:ascii="Times New Roman"/>
          <w:b w:val="false"/>
          <w:i w:val="false"/>
          <w:color w:val="000000"/>
          <w:sz w:val="28"/>
        </w:rPr>
        <w:t xml:space="preserve">
                            70 қылмыстан аспайды), сондай-ақ </w:t>
      </w:r>
      <w:r>
        <w:br/>
      </w:r>
      <w:r>
        <w:rPr>
          <w:rFonts w:ascii="Times New Roman"/>
          <w:b w:val="false"/>
          <w:i w:val="false"/>
          <w:color w:val="000000"/>
          <w:sz w:val="28"/>
        </w:rPr>
        <w:t xml:space="preserve">
                            көшелерде және кәмелетке толмағандар мен </w:t>
      </w:r>
      <w:r>
        <w:br/>
      </w:r>
      <w:r>
        <w:rPr>
          <w:rFonts w:ascii="Times New Roman"/>
          <w:b w:val="false"/>
          <w:i w:val="false"/>
          <w:color w:val="000000"/>
          <w:sz w:val="28"/>
        </w:rPr>
        <w:t xml:space="preserve">
                            жасалған қылмыстар (тиісінше 10 мың </w:t>
      </w:r>
      <w:r>
        <w:br/>
      </w:r>
      <w:r>
        <w:rPr>
          <w:rFonts w:ascii="Times New Roman"/>
          <w:b w:val="false"/>
          <w:i w:val="false"/>
          <w:color w:val="000000"/>
          <w:sz w:val="28"/>
        </w:rPr>
        <w:t xml:space="preserve">
                            тұрғынға 2005 жылы 12 мен 21-ден 2008 </w:t>
      </w:r>
      <w:r>
        <w:br/>
      </w:r>
      <w:r>
        <w:rPr>
          <w:rFonts w:ascii="Times New Roman"/>
          <w:b w:val="false"/>
          <w:i w:val="false"/>
          <w:color w:val="000000"/>
          <w:sz w:val="28"/>
        </w:rPr>
        <w:t xml:space="preserve">
                            жылы 9 мен 18-ға дейiн) азаюы </w:t>
      </w:r>
      <w:r>
        <w:br/>
      </w:r>
      <w:r>
        <w:rPr>
          <w:rFonts w:ascii="Times New Roman"/>
          <w:b w:val="false"/>
          <w:i w:val="false"/>
          <w:color w:val="000000"/>
          <w:sz w:val="28"/>
        </w:rPr>
        <w:t xml:space="preserve">
                            байқалады; </w:t>
      </w:r>
      <w:r>
        <w:br/>
      </w:r>
      <w:r>
        <w:rPr>
          <w:rFonts w:ascii="Times New Roman"/>
          <w:b w:val="false"/>
          <w:i w:val="false"/>
          <w:color w:val="000000"/>
          <w:sz w:val="28"/>
        </w:rPr>
        <w:t xml:space="preserve">
                            республиканың барлық облыстық </w:t>
      </w:r>
      <w:r>
        <w:br/>
      </w:r>
      <w:r>
        <w:rPr>
          <w:rFonts w:ascii="Times New Roman"/>
          <w:b w:val="false"/>
          <w:i w:val="false"/>
          <w:color w:val="000000"/>
          <w:sz w:val="28"/>
        </w:rPr>
        <w:t xml:space="preserve">
                            орталықтарында полицияның </w:t>
      </w:r>
      <w:r>
        <w:br/>
      </w:r>
      <w:r>
        <w:rPr>
          <w:rFonts w:ascii="Times New Roman"/>
          <w:b w:val="false"/>
          <w:i w:val="false"/>
          <w:color w:val="000000"/>
          <w:sz w:val="28"/>
        </w:rPr>
        <w:t xml:space="preserve">
                            күш-құралдарымен жедел басқару </w:t>
      </w:r>
      <w:r>
        <w:br/>
      </w:r>
      <w:r>
        <w:rPr>
          <w:rFonts w:ascii="Times New Roman"/>
          <w:b w:val="false"/>
          <w:i w:val="false"/>
          <w:color w:val="000000"/>
          <w:sz w:val="28"/>
        </w:rPr>
        <w:t xml:space="preserve">
                            орталықтары салынды; </w:t>
      </w:r>
      <w:r>
        <w:br/>
      </w:r>
      <w:r>
        <w:rPr>
          <w:rFonts w:ascii="Times New Roman"/>
          <w:b w:val="false"/>
          <w:i w:val="false"/>
          <w:color w:val="000000"/>
          <w:sz w:val="28"/>
        </w:rPr>
        <w:t xml:space="preserve">
                            халықтың құқық қорғау жүйесі мен жалпы </w:t>
      </w:r>
      <w:r>
        <w:br/>
      </w:r>
      <w:r>
        <w:rPr>
          <w:rFonts w:ascii="Times New Roman"/>
          <w:b w:val="false"/>
          <w:i w:val="false"/>
          <w:color w:val="000000"/>
          <w:sz w:val="28"/>
        </w:rPr>
        <w:t xml:space="preserve">
                            мемлекетке деген сенiмiнiң деңгейi </w:t>
      </w:r>
      <w:r>
        <w:br/>
      </w:r>
      <w:r>
        <w:rPr>
          <w:rFonts w:ascii="Times New Roman"/>
          <w:b w:val="false"/>
          <w:i w:val="false"/>
          <w:color w:val="000000"/>
          <w:sz w:val="28"/>
        </w:rPr>
        <w:t xml:space="preserve">
                            артады.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Қазақстан Республикасы Үкіметінің 2007.04.18. N  </w:t>
      </w:r>
      <w:r>
        <w:rPr>
          <w:rFonts w:ascii="Times New Roman"/>
          <w:b w:val="false"/>
          <w:i w:val="false"/>
          <w:color w:val="000000"/>
          <w:sz w:val="28"/>
        </w:rPr>
        <w:t xml:space="preserve">307 </w:t>
      </w:r>
      <w:r>
        <w:rPr>
          <w:rFonts w:ascii="Times New Roman"/>
          <w:b w:val="false"/>
          <w:i w:val="false"/>
          <w:color w:val="ff0000"/>
          <w:sz w:val="28"/>
        </w:rPr>
        <w:t xml:space="preserve">, 2007.12.29.  </w:t>
      </w:r>
      <w:r>
        <w:rPr>
          <w:rFonts w:ascii="Times New Roman"/>
          <w:b w:val="false"/>
          <w:i w:val="false"/>
          <w:color w:val="000000"/>
          <w:sz w:val="28"/>
        </w:rPr>
        <w:t xml:space="preserve">N 1376 </w:t>
      </w:r>
      <w:r>
        <w:rPr>
          <w:rFonts w:ascii="Times New Roman"/>
          <w:b w:val="false"/>
          <w:i w:val="false"/>
          <w:color w:val="ff0000"/>
          <w:sz w:val="28"/>
        </w:rPr>
        <w:t xml:space="preserve"> (2008 жылғы 1 қаңтардан бастап қолданысқа енгізіледі) Қаулыларымен. </w:t>
      </w:r>
    </w:p>
    <w:bookmarkStart w:name="z4" w:id="3"/>
    <w:p>
      <w:pPr>
        <w:spacing w:after="0"/>
        <w:ind w:left="0"/>
        <w:jc w:val="left"/>
      </w:pPr>
      <w:r>
        <w:rPr>
          <w:rFonts w:ascii="Times New Roman"/>
          <w:b/>
          <w:i w:val="false"/>
          <w:color w:val="000000"/>
        </w:rPr>
        <w:t xml:space="preserve"> 
    2. КIРIСПЕ </w:t>
      </w:r>
    </w:p>
    <w:bookmarkEnd w:id="3"/>
    <w:p>
      <w:pPr>
        <w:spacing w:after="0"/>
        <w:ind w:left="0"/>
        <w:jc w:val="both"/>
      </w:pPr>
      <w:r>
        <w:rPr>
          <w:rFonts w:ascii="Times New Roman"/>
          <w:b w:val="false"/>
          <w:i w:val="false"/>
          <w:color w:val="000000"/>
          <w:sz w:val="28"/>
        </w:rPr>
        <w:t>      Қазақстан Республикасында құқық бұзушылықтардың алдын алудың және қылмысқа қарсы күрестiң 2005-2008 жылдарға арналған бағдарламасы Қазақстан Республикасы Президентiнiң 2003 жылғы 15 тамыздағы N 1165 Жарлығымен бекiтілген Қазақстан Республикасы Yкiметінің 2003-2006 жылдарға арналған  </w:t>
      </w:r>
      <w:r>
        <w:rPr>
          <w:rFonts w:ascii="Times New Roman"/>
          <w:b w:val="false"/>
          <w:i w:val="false"/>
          <w:color w:val="000000"/>
          <w:sz w:val="28"/>
        </w:rPr>
        <w:t xml:space="preserve">бағдарламасының </w:t>
      </w:r>
      <w:r>
        <w:rPr>
          <w:rFonts w:ascii="Times New Roman"/>
          <w:b w:val="false"/>
          <w:i w:val="false"/>
          <w:color w:val="000000"/>
          <w:sz w:val="28"/>
        </w:rPr>
        <w:t>, Қазақстан Республикасы Үкiметiнiң 2003 жылғы 5 қыркүйектегі N 903 қаулысымен бекiтiлген Қазақстан Республикасы Үкiметінiң 2003-2006 жылдарға арналған бағдарламасын iске асыру жөнiндегі іс-шаралар  </w:t>
      </w:r>
      <w:r>
        <w:rPr>
          <w:rFonts w:ascii="Times New Roman"/>
          <w:b w:val="false"/>
          <w:i w:val="false"/>
          <w:color w:val="000000"/>
          <w:sz w:val="28"/>
        </w:rPr>
        <w:t xml:space="preserve">жоспарының </w:t>
      </w:r>
      <w:r>
        <w:rPr>
          <w:rFonts w:ascii="Times New Roman"/>
          <w:b w:val="false"/>
          <w:i w:val="false"/>
          <w:color w:val="000000"/>
          <w:sz w:val="28"/>
        </w:rPr>
        <w:t xml:space="preserve"> 10.3-тармағына, "Қазақстан Республикасында құқық бұзушылықтардың алдын алудың және қылмысқа қарсы күрестің 2005-2006 жылдарға арналған бағдарламаны әзiрлеу жөнiндегі жұмыс тобын құру туралы" Қазақстан Республикасы Премьер-Министрiнiң 2004 жылғы 11 мамырдағы N 135-ө  </w:t>
      </w:r>
      <w:r>
        <w:rPr>
          <w:rFonts w:ascii="Times New Roman"/>
          <w:b w:val="false"/>
          <w:i w:val="false"/>
          <w:color w:val="000000"/>
          <w:sz w:val="28"/>
        </w:rPr>
        <w:t xml:space="preserve">өкiмiнiң </w:t>
      </w:r>
      <w:r>
        <w:rPr>
          <w:rFonts w:ascii="Times New Roman"/>
          <w:b w:val="false"/>
          <w:i w:val="false"/>
          <w:color w:val="000000"/>
          <w:sz w:val="28"/>
        </w:rPr>
        <w:t xml:space="preserve"> 2-тармағына сәйкес, бұрын қолданыста болған құқық бұзушылықтардың алдын алудың және қылмысқа қарсы күрестің республикалық бағдарламаларына қатысты сабақтастық қағидаты сақтала отырып әзiрлендi. </w:t>
      </w:r>
      <w:r>
        <w:br/>
      </w:r>
      <w:r>
        <w:rPr>
          <w:rFonts w:ascii="Times New Roman"/>
          <w:b w:val="false"/>
          <w:i w:val="false"/>
          <w:color w:val="000000"/>
          <w:sz w:val="28"/>
        </w:rPr>
        <w:t xml:space="preserve">
      Үш жылға арналған бағдарламада белгіленген алғашқы кезектегі мiндеттер мен басымдықтар, Мемлекет басшысының 2003 жылғы 10 қыркүйектегі құқық қорғау және заңдылықты сақтау жөніндегі кеңесте берген тапсырысынан туындап отыр. </w:t>
      </w:r>
      <w:r>
        <w:br/>
      </w:r>
      <w:r>
        <w:rPr>
          <w:rFonts w:ascii="Times New Roman"/>
          <w:b w:val="false"/>
          <w:i w:val="false"/>
          <w:color w:val="000000"/>
          <w:sz w:val="28"/>
        </w:rPr>
        <w:t>
</w:t>
      </w:r>
      <w:r>
        <w:rPr>
          <w:rFonts w:ascii="Times New Roman"/>
          <w:b w:val="false"/>
          <w:i w:val="false"/>
          <w:color w:val="ff0000"/>
          <w:sz w:val="28"/>
        </w:rPr>
        <w:t xml:space="preserve">       Ескерту. 2-бөлімге өзгерту енгізілді - Қазақстан Республикасы Үкіметінің 2007.12.29.  </w:t>
      </w:r>
      <w:r>
        <w:rPr>
          <w:rFonts w:ascii="Times New Roman"/>
          <w:b w:val="false"/>
          <w:i w:val="false"/>
          <w:color w:val="000000"/>
          <w:sz w:val="28"/>
        </w:rPr>
        <w:t xml:space="preserve">N 1376 </w:t>
      </w:r>
      <w:r>
        <w:rPr>
          <w:rFonts w:ascii="Times New Roman"/>
          <w:b w:val="false"/>
          <w:i w:val="false"/>
          <w:color w:val="ff0000"/>
          <w:sz w:val="28"/>
        </w:rPr>
        <w:t xml:space="preserve"> (2008 жылғы 1 қаңтардан бастап қолданысқа енгізіледі) Қаулысымен. </w:t>
      </w:r>
    </w:p>
    <w:bookmarkStart w:name="z5" w:id="4"/>
    <w:p>
      <w:pPr>
        <w:spacing w:after="0"/>
        <w:ind w:left="0"/>
        <w:jc w:val="left"/>
      </w:pPr>
      <w:r>
        <w:rPr>
          <w:rFonts w:ascii="Times New Roman"/>
          <w:b/>
          <w:i w:val="false"/>
          <w:color w:val="000000"/>
        </w:rPr>
        <w:t xml:space="preserve"> 
    3. ҚҰҚЫҚТЫҚ ТӘРТIП ПЕН ЗАҢДЫЛЫҚ </w:t>
      </w:r>
      <w:r>
        <w:br/>
      </w:r>
      <w:r>
        <w:rPr>
          <w:rFonts w:ascii="Times New Roman"/>
          <w:b/>
          <w:i w:val="false"/>
          <w:color w:val="000000"/>
        </w:rPr>
        <w:t xml:space="preserve">
АХУАЛЫН ТАЛДАУ </w:t>
      </w:r>
    </w:p>
    <w:bookmarkEnd w:id="4"/>
    <w:p>
      <w:pPr>
        <w:spacing w:after="0"/>
        <w:ind w:left="0"/>
        <w:jc w:val="both"/>
      </w:pPr>
      <w:r>
        <w:rPr>
          <w:rFonts w:ascii="Times New Roman"/>
          <w:b w:val="false"/>
          <w:i w:val="false"/>
          <w:color w:val="000000"/>
          <w:sz w:val="28"/>
        </w:rPr>
        <w:t xml:space="preserve">      1993-2003 жылдарға арналған 10 мың адамға шаққанда тiркелген қылмыстардың жалпы саны және қылмыс деңгейi туралы статистикалық деректердiң талдауы олардың төмендегенiн дәлелдейдi. </w:t>
      </w:r>
      <w:r>
        <w:br/>
      </w:r>
      <w:r>
        <w:rPr>
          <w:rFonts w:ascii="Times New Roman"/>
          <w:b w:val="false"/>
          <w:i w:val="false"/>
          <w:color w:val="000000"/>
          <w:sz w:val="28"/>
        </w:rPr>
        <w:t xml:space="preserve">
      Соңғы жылдары қылмыстың, оның iшiнде ауыр және аса ауыр түрлерiнiң өсу үрдiсiн құрықтауға қол жеткiзiлдi. Кiсi өлтiрудiң, денсаулыққа ауыр зиян келтiрудің, әйелдерді зорлаудың, ұрлық пен қарақшылық шабуылдардың саны азайды. Топтық, рецидивтiк қылмыстың, сондай-ақ мас күйінде жасалған қылмыстардың деңгейi азайды. </w:t>
      </w:r>
      <w:r>
        <w:br/>
      </w:r>
      <w:r>
        <w:rPr>
          <w:rFonts w:ascii="Times New Roman"/>
          <w:b w:val="false"/>
          <w:i w:val="false"/>
          <w:color w:val="000000"/>
          <w:sz w:val="28"/>
        </w:rPr>
        <w:t xml:space="preserve">
      Сонымен қатар, ағымдағы жылы тiркелген жалпы қылмыстардың саны 28 % өсті. Бұл, бәрiнен бұрын, бүгінгі таңда Iшкi iстер министрлiгiнiң Бас прокуратурамен бiрлесе отырып, қылмыстарды 100 % тiркеу мен есепке алуды және қылмысты жасырудың көпжылдық практикасын жоюды қатаң бақылауға алумен негізделген. </w:t>
      </w:r>
      <w:r>
        <w:br/>
      </w:r>
      <w:r>
        <w:rPr>
          <w:rFonts w:ascii="Times New Roman"/>
          <w:b w:val="false"/>
          <w:i w:val="false"/>
          <w:color w:val="000000"/>
          <w:sz w:val="28"/>
        </w:rPr>
        <w:t xml:space="preserve">
      Жалпы елiмiздегі криминогендік ахуал қалыпты жағдайда, оған республикадағы жақсы қалыптасқан экономикалық және қоғамдық-саяси жағдай әсерiн тигiзiп отыр. </w:t>
      </w:r>
      <w:r>
        <w:br/>
      </w:r>
      <w:r>
        <w:rPr>
          <w:rFonts w:ascii="Times New Roman"/>
          <w:b w:val="false"/>
          <w:i w:val="false"/>
          <w:color w:val="000000"/>
          <w:sz w:val="28"/>
        </w:rPr>
        <w:t xml:space="preserve">
      Бiрақ қылмыстың мемлекет пен қоғам өмiрiнiң барлық саласына терiс әсер етуi жалғасуда, ол елiмiздiң әлеуметтік-экономикалық қайта құрылуын тежейді, оның халықаралық беделiне нұқсан келтiредi. </w:t>
      </w:r>
      <w:r>
        <w:br/>
      </w:r>
      <w:r>
        <w:rPr>
          <w:rFonts w:ascii="Times New Roman"/>
          <w:b w:val="false"/>
          <w:i w:val="false"/>
          <w:color w:val="000000"/>
          <w:sz w:val="28"/>
        </w:rPr>
        <w:t xml:space="preserve">
      Қабылданып жатқан шараларға қарамастан жазалаудың бұлтартпастығының қамтамасыз етілуi әлі тиiстi деңгейде емес. Жыл сайын елiмiзде көптеген қылмыстар ашылмай қалып отыр, қылмыскерлердiң елеулi бөлiгі жасаған қылмыстары үшін жазаланбай, іздестіруде жүр. </w:t>
      </w:r>
      <w:r>
        <w:br/>
      </w:r>
      <w:r>
        <w:rPr>
          <w:rFonts w:ascii="Times New Roman"/>
          <w:b w:val="false"/>
          <w:i w:val="false"/>
          <w:color w:val="000000"/>
          <w:sz w:val="28"/>
        </w:rPr>
        <w:t xml:space="preserve">
      Ұйымдасқан қылмысқа және бандитизмге қарсы күрес жөнiнде қабылданып жатқан шаралар табандылықты талап етедi. Бұл бағыттағы жұмыс көбiнесе бытыраңқы және жүйесiз сипатқа ие. </w:t>
      </w:r>
      <w:r>
        <w:br/>
      </w:r>
      <w:r>
        <w:rPr>
          <w:rFonts w:ascii="Times New Roman"/>
          <w:b w:val="false"/>
          <w:i w:val="false"/>
          <w:color w:val="000000"/>
          <w:sz w:val="28"/>
        </w:rPr>
        <w:t xml:space="preserve">
      Есiрткiнiң заңсыз айналымы проблемасы күннен-күнге өрши түсуде. Ұйымдасқан қылмыстық топтар құрамында жасалатын "ауыр" есiрткiнi cату фактілерiнiң, сондай-ақ республика аумағында халықаралық есiрткітрафигi арналарының жолын кесу жөнiндегi полиция әрекетiнiң тиiмділігі аз болып отыp. </w:t>
      </w:r>
      <w:r>
        <w:br/>
      </w:r>
      <w:r>
        <w:rPr>
          <w:rFonts w:ascii="Times New Roman"/>
          <w:b w:val="false"/>
          <w:i w:val="false"/>
          <w:color w:val="000000"/>
          <w:sz w:val="28"/>
        </w:rPr>
        <w:t xml:space="preserve">
      Ұлт және мемлекет қауiпсiздiгі үшiн қауiп төндiретiн ауқымға ие болып келе жатқан алкогольдiк iшiмдiктi пайдаланудың, маскүнемдiктiң және нашақорлықтың, әсiресе жастар ортасында өсуi аса елеулi әлеуметтiк проблемалардың бiрi болып қалуы жалғасуда. Спирт iшiмдiктерiн тосқауылсыз және барлық жерде бөлшек саудада және құйып беру арқылы сату бұл проблеманы ауырлата түсуде. </w:t>
      </w:r>
      <w:r>
        <w:br/>
      </w:r>
      <w:r>
        <w:rPr>
          <w:rFonts w:ascii="Times New Roman"/>
          <w:b w:val="false"/>
          <w:i w:val="false"/>
          <w:color w:val="000000"/>
          <w:sz w:val="28"/>
        </w:rPr>
        <w:t xml:space="preserve">
      Кәмелетке толмағандар мен жастар арасында есiрткiнi медициналық емес мақсатқа пайдаланудың таралуы ерекше алаңдаушылық туғызады. Есiрткiні пайдаланушылардың 2/3-ге жуығы - 30 жасқа дейiнгі адамдар. Балалар мен жасөспiрiмдер нашақорлығы кеңейе түсуде. Көбiнесе жалпы бiлiм беретiн мектептердiң, колледждер мен басқа да оқу орындарының есiрткi құралдарын немесе психотропты заттарды алғаш рет және кейіннен пайдалануда бірінші орында болатыны аз кездеспейдi. </w:t>
      </w:r>
      <w:r>
        <w:br/>
      </w:r>
      <w:r>
        <w:rPr>
          <w:rFonts w:ascii="Times New Roman"/>
          <w:b w:val="false"/>
          <w:i w:val="false"/>
          <w:color w:val="000000"/>
          <w:sz w:val="28"/>
        </w:rPr>
        <w:t xml:space="preserve">
      Елiмiзге қару-жарақтың, есiрткiнiң, қылмыскерлер мен экстремистердiң енуiне ықпал ететiн заңсыз көшi-қон қылмыстық шиеленiстi күшейте түсуде. Бiрақ заңсыз көшi-қон арналарын жабу жөніндегi құқық қорғау органдарына күш-жiгерi және олардың басқа да мемлекеттік органдармен өзара iс-қимыл жасасуы жеткiлiксiз болып отыр. </w:t>
      </w:r>
      <w:r>
        <w:br/>
      </w:r>
      <w:r>
        <w:rPr>
          <w:rFonts w:ascii="Times New Roman"/>
          <w:b w:val="false"/>
          <w:i w:val="false"/>
          <w:color w:val="000000"/>
          <w:sz w:val="28"/>
        </w:rPr>
        <w:t xml:space="preserve">
      Қазiргi уақытта елiмiзде қылмыстың әлеуметтік алдын алудың нақты жүйесi әлi қалыптасқан жоқ, ал оның құрамдық бөлшегі болуы тиiс элементтер жеке және тиiмсiз жұмыс iстейдi. Әсiресе құқық бұзушылықтардың алдын алудағы жалпы және жеке тәсiлдерiнiң жүйесi әлсiрей түскен. Бүгiнгi таңда полицияның алдын алу есебiнде 509 мыңға жуық адам тұр, оның iшiнде 62 мыңнан астамы бұрын сотталғандар, 245 мыңы маскүнемдер, 52 мың отбасы жанжалқорлары, 35 мыңы нашақорлар. Әрбiр екiншi кiсi өлтiру, әр үшiншi қарақшылық шабуыл алкоголдiк немесе есiрткiден масаю күйiнде жасалады, отбасылық-тұрмыстық қарым-қатынас аясындағы қылмыстардың өсу үрдiсi байқалады. Осы қылмыстардың көпшілігін алдын алу жұмысының тиiмділiгiн арттыру, оның нысандары мен әдiстерiн жетілдiру арқылы болдырмауға болар едi. </w:t>
      </w:r>
      <w:r>
        <w:br/>
      </w:r>
      <w:r>
        <w:rPr>
          <w:rFonts w:ascii="Times New Roman"/>
          <w:b w:val="false"/>
          <w:i w:val="false"/>
          <w:color w:val="000000"/>
          <w:sz w:val="28"/>
        </w:rPr>
        <w:t xml:space="preserve">
      Кәмелетке толмағандар мен жастар қылмыстарының, рецидивтi және пенитенциарлық қылмыстардың жағдайы алаңдаушылық туғызып отыр. Алайда өңiрлерде кәмелетке толмағандар қылмыстарының алдын алу (олар елiмiзде тiркелген барлық жалпы қылмыстардың жартысына жуығын жасауда), сондай-ақ бас бостандығынан айыру орындарынан босаған адамдардың әлеуметтiк бейiмделу мәселелерiн жергілiкті органдар iс жүзiнде шешпейдi. </w:t>
      </w:r>
      <w:r>
        <w:br/>
      </w:r>
      <w:r>
        <w:rPr>
          <w:rFonts w:ascii="Times New Roman"/>
          <w:b w:val="false"/>
          <w:i w:val="false"/>
          <w:color w:val="000000"/>
          <w:sz w:val="28"/>
        </w:rPr>
        <w:t xml:space="preserve">
      Заңдылықтың сақталуына тиiстi көңiл бөлiнбейтiн, бас бостандығынан айыру орындарындағы криминогендiк ахуал ауыр болып отыр. Сотталғандардың құқықтарын бұзу, оның iшiнде қылмыстық-атқару жүйесi қызметкерлерiнiң оларды соққыға жығу фактілерi кеңiнен таралып кеттi. Спецификалық мәдениет пен дәстүрдi жиi құрайтын, түзеу мекемелерi әкiмшілігінiң қызметiн өз әсерiне бағындыруға ұмтылатын қылмыстық ортаның көшбасыларына қарсы әрекет ету жүйесi әзiрленбеген. Осы себептер бойынша, наразылық белгісi ретiнде сотталғандардың дене мүшесiн зақымдау және қасақана бағынбау жағдайлары өсті. </w:t>
      </w:r>
      <w:r>
        <w:br/>
      </w:r>
      <w:r>
        <w:rPr>
          <w:rFonts w:ascii="Times New Roman"/>
          <w:b w:val="false"/>
          <w:i w:val="false"/>
          <w:color w:val="000000"/>
          <w:sz w:val="28"/>
        </w:rPr>
        <w:t xml:space="preserve">
      Бас прокуратура Құқықтық статистика және арнайы есеп жөнiндегі комитеттiң мәлiметтерi бойынша 2003 жылы Әдiлет министрлігінiң қылмыстық-атқару жүйесi мекемелерiнде 400 астам қылмыс тiркелдi, қылмыстың ауыр және аса ауыр түрлерi оның 8 % құрады. Пенитенциарлық жүйеде тiркелген қылмыстардың жартысы (55,2 %) контрагенттiк жұмыстарда, қысқа мерзiмдi демалыстарда және сотталғандарды қадағалау мен бақылау толық көлемде қамтамасыз етiлмейтін, шоғырландыру колонияларынан тысқары орналасқан ауруханаларда стационарлық емдеуде бола тұра қылмыстарды қайталап шоғырландыру колониялары сотталғандарының үлесiне тиедi. </w:t>
      </w:r>
      <w:r>
        <w:br/>
      </w:r>
      <w:r>
        <w:rPr>
          <w:rFonts w:ascii="Times New Roman"/>
          <w:b w:val="false"/>
          <w:i w:val="false"/>
          <w:color w:val="000000"/>
          <w:sz w:val="28"/>
        </w:rPr>
        <w:t xml:space="preserve">
      Көшелер мен басқа да қоғамдық орындардағы жедел жағдай ушығып тұр. Сол себептi Қоғамдық тәртiптi сақтау және қоғамдық қауiпсiздiктi қамтамасыз ету механизмiн одан әрi жетілдірудi талап етедi. Қоғамның жол-көлік оқиғаларынан қорғалу дәрежесi төмен. </w:t>
      </w:r>
      <w:r>
        <w:br/>
      </w:r>
      <w:r>
        <w:rPr>
          <w:rFonts w:ascii="Times New Roman"/>
          <w:b w:val="false"/>
          <w:i w:val="false"/>
          <w:color w:val="000000"/>
          <w:sz w:val="28"/>
        </w:rPr>
        <w:t xml:space="preserve">
      Заңдылық пен азаматтардың құқықтарын бұзу, полиция қызметкерлерi тарапынан жасалған заңсыз әрекеттер орын алуда, құқық қорғау органдары жүйесiнiң мәртебесiне нұқсан келтiретiн және мемлекетiмiзге деген азаматтардың сенiмiн жалпы жоққа шығаратын қылмысты есепке алудан жасыруға жол беріліп отыр. </w:t>
      </w:r>
      <w:r>
        <w:br/>
      </w:r>
      <w:r>
        <w:rPr>
          <w:rFonts w:ascii="Times New Roman"/>
          <w:b w:val="false"/>
          <w:i w:val="false"/>
          <w:color w:val="000000"/>
          <w:sz w:val="28"/>
        </w:rPr>
        <w:t xml:space="preserve">
      Қабылданып жатқан шараларға қарамастан қылмыстық процесте азаматтардың конституциялық құқығы мен бостандығын қамтамасыз ету түбегейлi түрде өзгермедi. Қылмыстық қудалау органдарында пайдаланатын құралдар мен жұмыс әдiстерi көбiнесе азаматтардың конституциялық құқықтарын бұзуға әкелiп соғады. Мәселен, 2003 жылы күдiктiң расталмауына байланысты уақытша ұстау изоляторларында заңсыз ұсталған 58 адам босатылды. </w:t>
      </w:r>
      <w:r>
        <w:br/>
      </w:r>
      <w:r>
        <w:rPr>
          <w:rFonts w:ascii="Times New Roman"/>
          <w:b w:val="false"/>
          <w:i w:val="false"/>
          <w:color w:val="000000"/>
          <w:sz w:val="28"/>
        </w:rPr>
        <w:t xml:space="preserve">
      Сонымен қатар азаматтарды қылмыстық қудалау органдарының қызметтiк кабинеттерiне заңсыз жеткiзу және оларды ешқандай процессуалдық ресiмдеусiз ұстау фактiлерi кеңiнен таралып отыр. Осындай бұзушылықтардың саны 2003 жылы 341-ге дейiн өстi. </w:t>
      </w:r>
      <w:r>
        <w:br/>
      </w:r>
      <w:r>
        <w:rPr>
          <w:rFonts w:ascii="Times New Roman"/>
          <w:b w:val="false"/>
          <w:i w:val="false"/>
          <w:color w:val="000000"/>
          <w:sz w:val="28"/>
        </w:rPr>
        <w:t xml:space="preserve">
      Ведомстволық мүддеге негізделген қолданыстағы құқық қорғау органдарының қызметiн бағалау өлшемдерi де жағдайды түзетуге мүмкiндiгі жоқ және олардың қызметiн объективтi түрде бағалауға мүмкiндiк бермейдi. Осыған орай, халықаралық тәжiрибеге сәйкес азаматтарды қылмыстан қорғау дәрежесi, әдiлдiк пен бұзылған құқықты қалпына келтiру, құқық қорғау органдарының өз қызметіндегі заңдылық, оларға халықтың сену деңгейi бағалаудың басты өлшемдерi болуы керек. </w:t>
      </w:r>
      <w:r>
        <w:br/>
      </w:r>
      <w:r>
        <w:rPr>
          <w:rFonts w:ascii="Times New Roman"/>
          <w:b w:val="false"/>
          <w:i w:val="false"/>
          <w:color w:val="000000"/>
          <w:sz w:val="28"/>
        </w:rPr>
        <w:t xml:space="preserve">
      Қалыптасып жатқан криминогендiк ахуалды ескере отырып, республиканың құқық қорғау органдары ұйымдасқан және есiрткi қылмыстарына, этникалық және дiни экстремизмге, заңсыз көшi-қонға, сыбайлас жемқорлыққа, адамдарды, әсiресе әйелдер мен балаларды сатуға, компьютерлiк қылмыстарға, терроризмге, атыс қаруын және оның оқ-дәрілерiн, жарылғыш заттарды және оны қолдануға арналған құрылғыларды заңсыз дайындау мен олардың айналымының профилактикасына және оларға қарсы күреске ерекше назар аудара отырып, қылмыстың барлық түрлерi және заңдардың бұзушылықтарына қарсы күрестi жалғастыруы керек. </w:t>
      </w:r>
    </w:p>
    <w:bookmarkStart w:name="z6" w:id="5"/>
    <w:p>
      <w:pPr>
        <w:spacing w:after="0"/>
        <w:ind w:left="0"/>
        <w:jc w:val="left"/>
      </w:pPr>
      <w:r>
        <w:rPr>
          <w:rFonts w:ascii="Times New Roman"/>
          <w:b/>
          <w:i w:val="false"/>
          <w:color w:val="000000"/>
        </w:rPr>
        <w:t xml:space="preserve"> 
  4. БАҒДАРЛАМАНЫҢ МАҚСАТЫ МЕН МIНДЕТТЕРI </w:t>
      </w:r>
    </w:p>
    <w:bookmarkEnd w:id="5"/>
    <w:p>
      <w:pPr>
        <w:spacing w:after="0"/>
        <w:ind w:left="0"/>
        <w:jc w:val="both"/>
      </w:pPr>
      <w:r>
        <w:rPr>
          <w:rFonts w:ascii="Times New Roman"/>
          <w:b/>
          <w:i w:val="false"/>
          <w:color w:val="000000"/>
          <w:sz w:val="28"/>
        </w:rPr>
        <w:t xml:space="preserve">       Бағдарламаның мақсаты: </w:t>
      </w:r>
      <w:r>
        <w:br/>
      </w:r>
      <w:r>
        <w:rPr>
          <w:rFonts w:ascii="Times New Roman"/>
          <w:b w:val="false"/>
          <w:i w:val="false"/>
          <w:color w:val="000000"/>
          <w:sz w:val="28"/>
        </w:rPr>
        <w:t xml:space="preserve">
      құқық бұзушылықтардың алдын алудың кең ауқымды және тиiмдi жүйесiн құру, қылмысқа қарсы күрестi күшейту. </w:t>
      </w:r>
      <w:r>
        <w:br/>
      </w:r>
      <w:r>
        <w:rPr>
          <w:rFonts w:ascii="Times New Roman"/>
          <w:b w:val="false"/>
          <w:i w:val="false"/>
          <w:color w:val="000000"/>
          <w:sz w:val="28"/>
        </w:rPr>
        <w:t>
</w:t>
      </w:r>
      <w:r>
        <w:rPr>
          <w:rFonts w:ascii="Times New Roman"/>
          <w:b/>
          <w:i w:val="false"/>
          <w:color w:val="000000"/>
          <w:sz w:val="28"/>
        </w:rPr>
        <w:t xml:space="preserve">       Бағдарламаның мiндеттерi: </w:t>
      </w:r>
      <w:r>
        <w:br/>
      </w:r>
      <w:r>
        <w:rPr>
          <w:rFonts w:ascii="Times New Roman"/>
          <w:b w:val="false"/>
          <w:i w:val="false"/>
          <w:color w:val="000000"/>
          <w:sz w:val="28"/>
        </w:rPr>
        <w:t xml:space="preserve">
      азаматтардың құқықтарын, бостандықтарын және заңды мүдделерiн тиiмдi қорғауды қамтамасыз ету; </w:t>
      </w:r>
      <w:r>
        <w:br/>
      </w:r>
      <w:r>
        <w:rPr>
          <w:rFonts w:ascii="Times New Roman"/>
          <w:b w:val="false"/>
          <w:i w:val="false"/>
          <w:color w:val="000000"/>
          <w:sz w:val="28"/>
        </w:rPr>
        <w:t xml:space="preserve">
      қылмыстар мен құқық бұзушылықтар туралы өтiнiштер мен хабарламаларды шешу кезiнде заңдылықты сақтау; </w:t>
      </w:r>
      <w:r>
        <w:br/>
      </w:r>
      <w:r>
        <w:rPr>
          <w:rFonts w:ascii="Times New Roman"/>
          <w:b w:val="false"/>
          <w:i w:val="false"/>
          <w:color w:val="000000"/>
          <w:sz w:val="28"/>
        </w:rPr>
        <w:t xml:space="preserve">
      қоғамдық қауiпсiздiктiң тиiстi ахуалын қамтамасыз ету; </w:t>
      </w:r>
      <w:r>
        <w:br/>
      </w:r>
      <w:r>
        <w:rPr>
          <w:rFonts w:ascii="Times New Roman"/>
          <w:b w:val="false"/>
          <w:i w:val="false"/>
          <w:color w:val="000000"/>
          <w:sz w:val="28"/>
        </w:rPr>
        <w:t xml:space="preserve">
      алдын алу қызметiн жетілдiру; </w:t>
      </w:r>
      <w:r>
        <w:br/>
      </w:r>
      <w:r>
        <w:rPr>
          <w:rFonts w:ascii="Times New Roman"/>
          <w:b w:val="false"/>
          <w:i w:val="false"/>
          <w:color w:val="000000"/>
          <w:sz w:val="28"/>
        </w:rPr>
        <w:t xml:space="preserve">
      қылмыстардың әлеуметтiк-құқықтық алдын алуды мақсатқа сай жүзеге асыру; </w:t>
      </w:r>
      <w:r>
        <w:br/>
      </w:r>
      <w:r>
        <w:rPr>
          <w:rFonts w:ascii="Times New Roman"/>
          <w:b w:val="false"/>
          <w:i w:val="false"/>
          <w:color w:val="000000"/>
          <w:sz w:val="28"/>
        </w:rPr>
        <w:t xml:space="preserve">
      iшкi iстер органдары мен халықтың арасындағы байланыс буыны ретiнде учаскелiк полиция инспекторларының жұмысын тиiмдi ұйымдастыру және олардың pөлін арттыру; </w:t>
      </w:r>
      <w:r>
        <w:br/>
      </w:r>
      <w:r>
        <w:rPr>
          <w:rFonts w:ascii="Times New Roman"/>
          <w:b w:val="false"/>
          <w:i w:val="false"/>
          <w:color w:val="000000"/>
          <w:sz w:val="28"/>
        </w:rPr>
        <w:t xml:space="preserve">
      қылмысқа қарсы күресте және құқық тәртiбiн нығайтуда азаматтардың мүдделiлігін арттыру; </w:t>
      </w:r>
      <w:r>
        <w:br/>
      </w:r>
      <w:r>
        <w:rPr>
          <w:rFonts w:ascii="Times New Roman"/>
          <w:b w:val="false"/>
          <w:i w:val="false"/>
          <w:color w:val="000000"/>
          <w:sz w:val="28"/>
        </w:rPr>
        <w:t xml:space="preserve">
      ұйымдасқан қылмысқа, есiрткi бизнесiне, терроризмге, діни экстремизмге және заңсыз көшi-қонға қарсы iс-әрекеттің сенiмдi жүйесiн қамтамасыз ету; </w:t>
      </w:r>
      <w:r>
        <w:br/>
      </w:r>
      <w:r>
        <w:rPr>
          <w:rFonts w:ascii="Times New Roman"/>
          <w:b w:val="false"/>
          <w:i w:val="false"/>
          <w:color w:val="000000"/>
          <w:sz w:val="28"/>
        </w:rPr>
        <w:t xml:space="preserve">
      қылмысқа қарсы күрестi тиiсті ақпараттық және материалдық-техникалық қамтамасыз ету; </w:t>
      </w:r>
      <w:r>
        <w:br/>
      </w:r>
      <w:r>
        <w:rPr>
          <w:rFonts w:ascii="Times New Roman"/>
          <w:b w:val="false"/>
          <w:i w:val="false"/>
          <w:color w:val="000000"/>
          <w:sz w:val="28"/>
        </w:rPr>
        <w:t xml:space="preserve">
      құқық қорғау органдарының кадр жұмысын жетілдiру; </w:t>
      </w:r>
      <w:r>
        <w:br/>
      </w:r>
      <w:r>
        <w:rPr>
          <w:rFonts w:ascii="Times New Roman"/>
          <w:b w:val="false"/>
          <w:i w:val="false"/>
          <w:color w:val="000000"/>
          <w:sz w:val="28"/>
        </w:rPr>
        <w:t xml:space="preserve">
      қылмысқа қарсы күресте халықаралық ынтымақтастықты кеңейту. </w:t>
      </w:r>
    </w:p>
    <w:bookmarkStart w:name="z7" w:id="6"/>
    <w:p>
      <w:pPr>
        <w:spacing w:after="0"/>
        <w:ind w:left="0"/>
        <w:jc w:val="left"/>
      </w:pPr>
      <w:r>
        <w:rPr>
          <w:rFonts w:ascii="Times New Roman"/>
          <w:b/>
          <w:i w:val="false"/>
          <w:color w:val="000000"/>
        </w:rPr>
        <w:t xml:space="preserve"> 
  5. БАҒДАРЛАМАНЫ IСКЕ АСЫРУДЫҢ </w:t>
      </w:r>
      <w:r>
        <w:br/>
      </w:r>
      <w:r>
        <w:rPr>
          <w:rFonts w:ascii="Times New Roman"/>
          <w:b/>
          <w:i w:val="false"/>
          <w:color w:val="000000"/>
        </w:rPr>
        <w:t xml:space="preserve">
НЕГIЗГІ БАҒЫТТАРЫ МЕН ТЕТІГІ </w:t>
      </w:r>
    </w:p>
    <w:bookmarkEnd w:id="6"/>
    <w:bookmarkStart w:name="z8" w:id="7"/>
    <w:p>
      <w:pPr>
        <w:spacing w:after="0"/>
        <w:ind w:left="0"/>
        <w:jc w:val="left"/>
      </w:pPr>
      <w:r>
        <w:rPr>
          <w:rFonts w:ascii="Times New Roman"/>
          <w:b/>
          <w:i w:val="false"/>
          <w:color w:val="000000"/>
        </w:rPr>
        <w:t xml:space="preserve"> 
  5.1. Азаматтардың құқықтарын, бостандықтарын </w:t>
      </w:r>
      <w:r>
        <w:br/>
      </w:r>
      <w:r>
        <w:rPr>
          <w:rFonts w:ascii="Times New Roman"/>
          <w:b/>
          <w:i w:val="false"/>
          <w:color w:val="000000"/>
        </w:rPr>
        <w:t xml:space="preserve">
және заңды мүдделерiн қорғау. Құқық қорғау </w:t>
      </w:r>
      <w:r>
        <w:br/>
      </w:r>
      <w:r>
        <w:rPr>
          <w:rFonts w:ascii="Times New Roman"/>
          <w:b/>
          <w:i w:val="false"/>
          <w:color w:val="000000"/>
        </w:rPr>
        <w:t xml:space="preserve">
органдарының қызметiндегі заңдылықты нығайту </w:t>
      </w:r>
    </w:p>
    <w:bookmarkEnd w:id="7"/>
    <w:p>
      <w:pPr>
        <w:spacing w:after="0"/>
        <w:ind w:left="0"/>
        <w:jc w:val="both"/>
      </w:pPr>
      <w:r>
        <w:rPr>
          <w:rFonts w:ascii="Times New Roman"/>
          <w:b w:val="false"/>
          <w:i w:val="false"/>
          <w:color w:val="000000"/>
          <w:sz w:val="28"/>
        </w:rPr>
        <w:t xml:space="preserve">      Әдетте, азаматтардың конституциялық құқықтарын бұзушылық деп тек құқық қорғау органдары қызметкерлерiн тарапынан жасалған дене зорлығы, тергеудiң рұқсат етiлмеген әдiстерiн қолдану ғана түсiндiріледi. </w:t>
      </w:r>
      <w:r>
        <w:br/>
      </w:r>
      <w:r>
        <w:rPr>
          <w:rFonts w:ascii="Times New Roman"/>
          <w:b w:val="false"/>
          <w:i w:val="false"/>
          <w:color w:val="000000"/>
          <w:sz w:val="28"/>
        </w:rPr>
        <w:t xml:space="preserve">
      Бiрақ азаматтың өмiрiне, денсаулығына, мүлкiне жасалған кез келген қол сұғушылық - бұл да конституциялық құқықты бұзушылық. Қылмыстың кез келген фактісi бойынша оны ашу және азаматтардың конституциялық құқықтарын қалпына келтiру үшiн барынша күш-жiгер жұмсауы керек. </w:t>
      </w:r>
      <w:r>
        <w:br/>
      </w:r>
      <w:r>
        <w:rPr>
          <w:rFonts w:ascii="Times New Roman"/>
          <w:b w:val="false"/>
          <w:i w:val="false"/>
          <w:color w:val="000000"/>
          <w:sz w:val="28"/>
        </w:rPr>
        <w:t xml:space="preserve">
      Сондықтан, қылмыстық қудалау органдарының қызметіндегi қылмысты eceпкe алудан жасыру фактілерi, сонымен қатар, оларды ашу және кiнәлi адамдарды қылмыстық жауапкершiлiкке тарту бойынша шаралар қабылдамау, қылмыстық қол сұғушылықтан қорғауға деген азаматтардың конституциялық құқықтарының бұзылғандығын бiлдiредi, бұған құқық қорғау органдарының қызметiнде жол берiлмеуi тиiс. </w:t>
      </w:r>
      <w:r>
        <w:br/>
      </w:r>
      <w:r>
        <w:rPr>
          <w:rFonts w:ascii="Times New Roman"/>
          <w:b w:val="false"/>
          <w:i w:val="false"/>
          <w:color w:val="000000"/>
          <w:sz w:val="28"/>
        </w:rPr>
        <w:t xml:space="preserve">
      Жедел және тергеу бөлiмшелерiне тән, жылдан жылға жалғасып келе жатқан қылмысты жасыру фактiлерi мемлекет тарапынан азаматтардың құқығын қорғауды бұзып қана қоймай, сонымен қатар құқық қорғау органдарына деген терiс көзқарастың туындауына ықпал етедi. </w:t>
      </w:r>
      <w:r>
        <w:br/>
      </w:r>
      <w:r>
        <w:rPr>
          <w:rFonts w:ascii="Times New Roman"/>
          <w:b w:val="false"/>
          <w:i w:val="false"/>
          <w:color w:val="000000"/>
          <w:sz w:val="28"/>
        </w:rPr>
        <w:t xml:space="preserve">
      Қылмыстарды тiркеудi тәртiпке келтiру IIМ жүйесiн реформалауды құрайтын басты мiндеттердiң бiрi болуы тиiс. Iшкi iстер органдарының қызметiнде заңдылықты нығайтуға, және ең алдымен қылмысты жасыру, азаматтардың арыздары мен өтiнiштерiн қараудың белгіленген тәртiбiн бұзу фактілерiн жоюға бағытталған ашық және қағидатты саясат жүргiзудi жалғастырады. </w:t>
      </w:r>
      <w:r>
        <w:br/>
      </w:r>
      <w:r>
        <w:rPr>
          <w:rFonts w:ascii="Times New Roman"/>
          <w:b w:val="false"/>
          <w:i w:val="false"/>
          <w:color w:val="000000"/>
          <w:sz w:val="28"/>
        </w:rPr>
        <w:t xml:space="preserve">
      Қолданылып жүрген құқық қорғау органдарының жұмысын бағалау, жұмыстың соңғы нәтижелерi бойынша емес, керiсiнше аралық нәтижесi бойынша жүзеге асырылады. Ал ол болса қылмысты есепке алудан жасырумен, айғақтарды бұрмалаумен, iздестiру iстерiн қозғамаумен, ашу пайызының нашарлау негiздерi бойынша қылмыстық iстердi қайта бастаудан бас тартумен байланысты азаматтардың құқықтарын бұзудың негiзгi себебi болып табылады. </w:t>
      </w:r>
      <w:r>
        <w:br/>
      </w:r>
      <w:r>
        <w:rPr>
          <w:rFonts w:ascii="Times New Roman"/>
          <w:b w:val="false"/>
          <w:i w:val="false"/>
          <w:color w:val="000000"/>
          <w:sz w:val="28"/>
        </w:rPr>
        <w:t xml:space="preserve">
      Құқық қорғау органдарының қызметiн бағалаудың өлшемдерiн қайта қарау азаматтардың конституциялық құқықтары мен бостандықтарын қамтамасыз етуге оң әсерiн тигізуi тиiс. </w:t>
      </w:r>
      <w:r>
        <w:br/>
      </w:r>
      <w:r>
        <w:rPr>
          <w:rFonts w:ascii="Times New Roman"/>
          <w:b w:val="false"/>
          <w:i w:val="false"/>
          <w:color w:val="000000"/>
          <w:sz w:val="28"/>
        </w:rPr>
        <w:t xml:space="preserve">
      Құқық қорғау органдарының қызметi саласындағы демократизмдi, iзгіліктi бағалау негiзiне жеке адам құқықтарын шынайы қамтамасыз ету алынуы тиiс. Тәжiрибеде негізсiз жауапкершілiкке тартудан және соттаудан заңды түрде бекiтiлген iс-жүргізу кепiлдiктерiнiң басымдылығын қамтамасыз ету және заң нормаларын сақтаудан кез келген бас тартуларға жол бермеу. </w:t>
      </w:r>
      <w:r>
        <w:br/>
      </w:r>
      <w:r>
        <w:rPr>
          <w:rFonts w:ascii="Times New Roman"/>
          <w:b w:val="false"/>
          <w:i w:val="false"/>
          <w:color w:val="000000"/>
          <w:sz w:val="28"/>
        </w:rPr>
        <w:t xml:space="preserve">
      Мемлекет мiндеттерiнiң бiрi болып табылатын және құқық қорғау органдары, соттар, жергiлiктi басқару органдары үшiн басымдық мiндет ретiнде, белгiленген азаматтардың құқықтарын қорғау өзара байланысқан шаралар кешенiн iске асыруды талап етедi. </w:t>
      </w:r>
    </w:p>
    <w:bookmarkStart w:name="z9" w:id="8"/>
    <w:p>
      <w:pPr>
        <w:spacing w:after="0"/>
        <w:ind w:left="0"/>
        <w:jc w:val="left"/>
      </w:pPr>
      <w:r>
        <w:rPr>
          <w:rFonts w:ascii="Times New Roman"/>
          <w:b/>
          <w:i w:val="false"/>
          <w:color w:val="000000"/>
        </w:rPr>
        <w:t xml:space="preserve"> 
  5.2. Құқық бұзушылықтардың алдын алу, </w:t>
      </w:r>
      <w:r>
        <w:br/>
      </w:r>
      <w:r>
        <w:rPr>
          <w:rFonts w:ascii="Times New Roman"/>
          <w:b/>
          <w:i w:val="false"/>
          <w:color w:val="000000"/>
        </w:rPr>
        <w:t xml:space="preserve">
құқық тәртiбiн нығайту </w:t>
      </w:r>
    </w:p>
    <w:bookmarkEnd w:id="8"/>
    <w:bookmarkStart w:name="z10" w:id="9"/>
    <w:p>
      <w:pPr>
        <w:spacing w:after="0"/>
        <w:ind w:left="0"/>
        <w:jc w:val="left"/>
      </w:pPr>
      <w:r>
        <w:rPr>
          <w:rFonts w:ascii="Times New Roman"/>
          <w:b/>
          <w:i w:val="false"/>
          <w:color w:val="000000"/>
        </w:rPr>
        <w:t xml:space="preserve"> 
  5.2.1. Әлеуметтік-құқықтық алдын алу </w:t>
      </w:r>
    </w:p>
    <w:bookmarkEnd w:id="9"/>
    <w:p>
      <w:pPr>
        <w:spacing w:after="0"/>
        <w:ind w:left="0"/>
        <w:jc w:val="both"/>
      </w:pPr>
      <w:r>
        <w:rPr>
          <w:rFonts w:ascii="Times New Roman"/>
          <w:b w:val="false"/>
          <w:i w:val="false"/>
          <w:color w:val="000000"/>
          <w:sz w:val="28"/>
        </w:rPr>
        <w:t xml:space="preserve">      Нарық экономикасын дамыту, мемлекеттік және қоғамдық өмiрді демократияландыру жағдайларында қылмыстың алдын алу әдеттегідей өзекті проблема болып отыр. Қазiргі жағдайда қылмыстық жазалаудың тиiмділігі қандай бола тұрса да, оның бiр шарасын қабылдау қылмысқа қарсы күресу үшiн жеткiлiксiз екенi анық және құқық тәртiбiнiң проблемаларын тек полиция деңгейiнде ғана қарауға болмайды. Сондықтан да құқық бұзушылықтардың алдын алу құқық қорғау органдарының және басқа да мемлекеттік органдардың, сондай-ақ құқық қорғау бағытындағы қоғамдық құрылымдардың қызметiнде басым бағыттардың бiрi болуы керек. </w:t>
      </w:r>
      <w:r>
        <w:br/>
      </w:r>
      <w:r>
        <w:rPr>
          <w:rFonts w:ascii="Times New Roman"/>
          <w:b w:val="false"/>
          <w:i w:val="false"/>
          <w:color w:val="000000"/>
          <w:sz w:val="28"/>
        </w:rPr>
        <w:t xml:space="preserve">
      Бұрын тиiмдi iс-әрекет еткен жалпы құқық бұзушылықтардың алдын алу жүйесiн өткен жылдары өздерiн ақтаған epiкті жасақтарды, кәсiпорындары және оқу орындарында, тұрғылықты жерi бойынша құқық бұзушылықтардың алдын алу жөнiндегi кеңестердi, полицияға жәрдемдесу жасақтарын және т.б. белгiлi шектерде қайта дамыту қажет. </w:t>
      </w:r>
      <w:r>
        <w:br/>
      </w:r>
      <w:r>
        <w:rPr>
          <w:rFonts w:ascii="Times New Roman"/>
          <w:b w:val="false"/>
          <w:i w:val="false"/>
          <w:color w:val="000000"/>
          <w:sz w:val="28"/>
        </w:rPr>
        <w:t xml:space="preserve">
      Адамдардың лайықты iсiнiң болмауы және бос уақытты мақсатсыз өткiзуi қазiргi уақыттағы жалпы қылмыс себептерiнің бiрі болып табылады. Ол барып белгiлі бiр айналысатын iсi жоқ және қылмыстық көңiл күйдегі адамдардың мәдениетке қарсы топтар мен бiрлестiктер ұйымдастыруына әкелiп соғады. Жергілiктi атқарушы органдардың халықты, әсiресе жастарды, еңбекпен қамтуы, оларды қоғамдық жұмыстарға жұмылдыруы, кәсiби даярлықты өткiзуi мен оған үйретуi осы саладағы негізгі мiндеттердiң бiрi болып табылады. </w:t>
      </w:r>
      <w:r>
        <w:br/>
      </w:r>
      <w:r>
        <w:rPr>
          <w:rFonts w:ascii="Times New Roman"/>
          <w:b w:val="false"/>
          <w:i w:val="false"/>
          <w:color w:val="000000"/>
          <w:sz w:val="28"/>
        </w:rPr>
        <w:t xml:space="preserve">
      Жастарды компьютер сауаттылығының негiздерiне, салалық iске үйрету, алған білiмдерiн тәжiрибеде (цехтар, зертханалар, жабдықталған оқу кабинеттерi) игеру үшін жағдайлар жасау қажет. </w:t>
      </w:r>
      <w:r>
        <w:br/>
      </w:r>
      <w:r>
        <w:rPr>
          <w:rFonts w:ascii="Times New Roman"/>
          <w:b w:val="false"/>
          <w:i w:val="false"/>
          <w:color w:val="000000"/>
          <w:sz w:val="28"/>
        </w:rPr>
        <w:t xml:space="preserve">
      Көптеген криминогендiк проблемаларды шешу үшiн елiмiзде елеулi материалдық қолдауы бар, қылмыстың алдын алудың жаңа әлеуметтiк-экономикалық негiздегі жалпы жүйесiн құру қажеттiгі туындады. </w:t>
      </w:r>
      <w:r>
        <w:br/>
      </w:r>
      <w:r>
        <w:rPr>
          <w:rFonts w:ascii="Times New Roman"/>
          <w:b w:val="false"/>
          <w:i w:val="false"/>
          <w:color w:val="000000"/>
          <w:sz w:val="28"/>
        </w:rPr>
        <w:t xml:space="preserve">
      Учаскелiк полиция инспекторлары мен кәмелетке толмағандар icі жөнiндегi қызметтер, алкоголизмнен, нашақорлықтан және уытқұмарлықтан мәжбүрлеп емдеуге арналған арнайы мекемелер, белгілi тұрғылықты жерi жоқ адамдарды әлеуметтік бейiмдеу орталықтары және басқалары сияқты профилактикалық құрылымдар айтарлықтай материалдық-техникалық нығайтуды қажет етедi. </w:t>
      </w:r>
      <w:r>
        <w:br/>
      </w:r>
      <w:r>
        <w:rPr>
          <w:rFonts w:ascii="Times New Roman"/>
          <w:b w:val="false"/>
          <w:i w:val="false"/>
          <w:color w:val="000000"/>
          <w:sz w:val="28"/>
        </w:rPr>
        <w:t xml:space="preserve">
      Техникалық қадағалау және байланыс жүйелерi, соның iшiнде полиция күш-құралдарын жедел басқару орталықтары жүйесi одан әрi дамытуды, патрульдеу кезiнде едәуiр икемдi көлiк құралдарын және қызметтiк жануарларды белсендi пайдалануды талап етедi. </w:t>
      </w:r>
      <w:r>
        <w:br/>
      </w:r>
      <w:r>
        <w:rPr>
          <w:rFonts w:ascii="Times New Roman"/>
          <w:b w:val="false"/>
          <w:i w:val="false"/>
          <w:color w:val="000000"/>
          <w:sz w:val="28"/>
        </w:rPr>
        <w:t xml:space="preserve">
      Көшелерде және қоғамдық орындарда жасалатын құқық бұзушылықтардың алдын алуда құқық қорғау бағытындағы қоғамдық құрылымдардың әлеуеттiк мүмкiндiктерiн жұмылдыру керек. </w:t>
      </w:r>
      <w:r>
        <w:br/>
      </w:r>
      <w:r>
        <w:rPr>
          <w:rFonts w:ascii="Times New Roman"/>
          <w:b w:val="false"/>
          <w:i w:val="false"/>
          <w:color w:val="000000"/>
          <w:sz w:val="28"/>
        </w:rPr>
        <w:t xml:space="preserve">
      Жұртшылықтың құқық тәртiбiн қолдауға қатысуының жаңа нысандарын, атап айтқанда Республиканың iрi қалаларында подъездердiң қоғамдық күзетшiлерi (консьерждер) институтын енгiзудi пайдалана отырып, қоғамдық тәртiптi сақтауға қатысып жүрген азаматтарды құқықтық және әлеуметтiк қорғауды қамтамасыз ету, олардың белсендiлігін арттыруға қосымша шаралар қолдану қажет. </w:t>
      </w:r>
    </w:p>
    <w:bookmarkStart w:name="z11" w:id="10"/>
    <w:p>
      <w:pPr>
        <w:spacing w:after="0"/>
        <w:ind w:left="0"/>
        <w:jc w:val="left"/>
      </w:pPr>
      <w:r>
        <w:rPr>
          <w:rFonts w:ascii="Times New Roman"/>
          <w:b/>
          <w:i w:val="false"/>
          <w:color w:val="000000"/>
        </w:rPr>
        <w:t xml:space="preserve"> 
  5.2.2. Кәмелетке толмағандар мен жастардың </w:t>
      </w:r>
      <w:r>
        <w:br/>
      </w:r>
      <w:r>
        <w:rPr>
          <w:rFonts w:ascii="Times New Roman"/>
          <w:b/>
          <w:i w:val="false"/>
          <w:color w:val="000000"/>
        </w:rPr>
        <w:t xml:space="preserve">
арасындағы қадағалаусыз қалушылық пен </w:t>
      </w:r>
      <w:r>
        <w:br/>
      </w:r>
      <w:r>
        <w:rPr>
          <w:rFonts w:ascii="Times New Roman"/>
          <w:b/>
          <w:i w:val="false"/>
          <w:color w:val="000000"/>
        </w:rPr>
        <w:t xml:space="preserve">
құқық бұзушылықтардың алдын алу </w:t>
      </w:r>
    </w:p>
    <w:bookmarkEnd w:id="10"/>
    <w:p>
      <w:pPr>
        <w:spacing w:after="0"/>
        <w:ind w:left="0"/>
        <w:jc w:val="both"/>
      </w:pPr>
      <w:r>
        <w:rPr>
          <w:rFonts w:ascii="Times New Roman"/>
          <w:b w:val="false"/>
          <w:i w:val="false"/>
          <w:color w:val="000000"/>
          <w:sz w:val="28"/>
        </w:rPr>
        <w:t xml:space="preserve">      Елімiздегі криминогендiк ахуалдың болашақтағы даму динамикасының перспективасы бүгінгi таңда жасөспiрiмдермен және жастармен қолданылып жатқан тәрбиелiк-құқықтық шаралардың тиiмдiлігіне тiкелей байланысты болғандықтан кәмелетке толмағандар арасында құқық бұзушылықтар мен қадағалаусыз қалудың алдын алу мәселесi ерекше көңiл бөлудi талап етедi. </w:t>
      </w:r>
      <w:r>
        <w:br/>
      </w:r>
      <w:r>
        <w:rPr>
          <w:rFonts w:ascii="Times New Roman"/>
          <w:b w:val="false"/>
          <w:i w:val="false"/>
          <w:color w:val="000000"/>
          <w:sz w:val="28"/>
        </w:rPr>
        <w:t xml:space="preserve">
      Жоғары және орта оқу орындарында құқық қорғау бағытындағы жастар құрылымдары желiсiн қалпына келтiру және дамыту жөнiндегi шаралар кешенiн жүзеге асыру оқушылар арасындағы құқық бұзушылықтардың алдын алу мен оның жолын кесуде құқық қорғау органдарына жәрдем көрсетуге ықпал ететiн неғұрлым перспективтi бағыт болып табылады. </w:t>
      </w:r>
      <w:r>
        <w:br/>
      </w:r>
      <w:r>
        <w:rPr>
          <w:rFonts w:ascii="Times New Roman"/>
          <w:b w:val="false"/>
          <w:i w:val="false"/>
          <w:color w:val="000000"/>
          <w:sz w:val="28"/>
        </w:rPr>
        <w:t xml:space="preserve">
      Әлеуметтік жетiмдiк, балалардың кезбелігі мен қадағалаусыз қалу проблемасының шиеленiсе түсуi және кәмелетке толмағандарды жұмыспен қамтамасыз ету мәселелерiнiң тиiмдi шешiлмеуi жағдайында елiмiзде ауыр өмiрлiк жағдайға душар болған және әлеуметтік оңалтуды қажет ететiн кәмелетке толмағандарға арналған мамандандырылған мекемелер желiсiн кеңейту, балалар панасын, жетiмдердi тәрбиелеуге алған патронатты отбасыларын және оларға жағдай жасаудың өзге де нысандарын қолдау мiндетi өзектi болып отыр. </w:t>
      </w:r>
      <w:r>
        <w:br/>
      </w:r>
      <w:r>
        <w:rPr>
          <w:rFonts w:ascii="Times New Roman"/>
          <w:b w:val="false"/>
          <w:i w:val="false"/>
          <w:color w:val="000000"/>
          <w:sz w:val="28"/>
        </w:rPr>
        <w:t xml:space="preserve">
      Кәмелетке толмағандардың қылмыс жасауына әсер ететiн себептер мен жағдайларды зерделеу, олардың үштен екiсiнiң девиантты мiнез-құлқы бар жасөспiрiмдер болып келетiндігін куәландырады (елiмiз бойынша олардың саны 16 мыңнан астам) және республикамыздың бiрқатар өңiрлерiнде осындай мекемелердiң болмауы мемлекет тарапынан уақытылы көмек алмай қадағалаусыз қалған балалардың құқық бұзушылар қатарын толтыруына әкеп соғады. </w:t>
      </w:r>
      <w:r>
        <w:br/>
      </w:r>
      <w:r>
        <w:rPr>
          <w:rFonts w:ascii="Times New Roman"/>
          <w:b w:val="false"/>
          <w:i w:val="false"/>
          <w:color w:val="000000"/>
          <w:sz w:val="28"/>
        </w:rPr>
        <w:t xml:space="preserve">
      Балалар үйiнде орынның жетiспеуi, бас бостандығынан айыру орындарынан оралған және ата-аналарының қамқорынсыз қалған мектеп-интернаттардың түлектерiн қоғамға бейiмдеу мәселесiнiң нашар шешiлуi де осы проблемаларды қиындата түсуде. Жасөспiрiмдер үйлері желісін кеңейту кәмелетке толмағандардың көрсетілген санатының бейiмделуiне ықпал етеді және олардың тұрмыстық және жұмысқа орналасуына, сондай-ақ мамандық алуына мүмкіндік бередi. </w:t>
      </w:r>
      <w:r>
        <w:br/>
      </w:r>
      <w:r>
        <w:rPr>
          <w:rFonts w:ascii="Times New Roman"/>
          <w:b w:val="false"/>
          <w:i w:val="false"/>
          <w:color w:val="000000"/>
          <w:sz w:val="28"/>
        </w:rPr>
        <w:t xml:space="preserve">
      Кәмелетке толмағандар iстері жөнiндегi учаскелiк полиция инспекторларының қызметi де кадрлармен одан әрі нығайтуды қажет етедi. </w:t>
      </w:r>
      <w:r>
        <w:br/>
      </w:r>
      <w:r>
        <w:rPr>
          <w:rFonts w:ascii="Times New Roman"/>
          <w:b w:val="false"/>
          <w:i w:val="false"/>
          <w:color w:val="000000"/>
          <w:sz w:val="28"/>
        </w:rPr>
        <w:t xml:space="preserve">
      Оқу орындары аумақтарында оқушылар жасайтын қылмыстар санының көбеюi соңғы жылдардың сипаттық ерекшелігі болды. Жалпы білiм беретiн оқу орындарында мектептерге бекiтілген кәмелетке толмағандар iстерi жөніндегі учаскелiк полиция инспекторларын енгiзу тәжiрибесiн одан әрі тарату осы проблеманы шешу жолдарының бiрi болып табылады. </w:t>
      </w:r>
      <w:r>
        <w:br/>
      </w:r>
      <w:r>
        <w:rPr>
          <w:rFonts w:ascii="Times New Roman"/>
          <w:b w:val="false"/>
          <w:i w:val="false"/>
          <w:color w:val="000000"/>
          <w:sz w:val="28"/>
        </w:rPr>
        <w:t xml:space="preserve">
      Кәмелетке толмағандардың құқықтарын қорғауды, осы жас тобындағы қылмысты ескертудi қамтамасыз ету, олардың заңды, әлеуметтік-пайдалы қызметке қатысуын қамтамасыз ету үшін құқық қорғау органдарының ғана емес, сонымен қатар жалпы барлық қоғамның күш-жігері қажет. </w:t>
      </w:r>
    </w:p>
    <w:bookmarkStart w:name="z12" w:id="11"/>
    <w:p>
      <w:pPr>
        <w:spacing w:after="0"/>
        <w:ind w:left="0"/>
        <w:jc w:val="left"/>
      </w:pPr>
      <w:r>
        <w:rPr>
          <w:rFonts w:ascii="Times New Roman"/>
          <w:b/>
          <w:i w:val="false"/>
          <w:color w:val="000000"/>
        </w:rPr>
        <w:t xml:space="preserve"> 
  5.2.3. Алкогольдiк iшiмдiктi пайдалануды </w:t>
      </w:r>
      <w:r>
        <w:br/>
      </w:r>
      <w:r>
        <w:rPr>
          <w:rFonts w:ascii="Times New Roman"/>
          <w:b/>
          <w:i w:val="false"/>
          <w:color w:val="000000"/>
        </w:rPr>
        <w:t xml:space="preserve">
қысқарту, маскүнемдіктің, нашақорлықтың және </w:t>
      </w:r>
      <w:r>
        <w:br/>
      </w:r>
      <w:r>
        <w:rPr>
          <w:rFonts w:ascii="Times New Roman"/>
          <w:b/>
          <w:i w:val="false"/>
          <w:color w:val="000000"/>
        </w:rPr>
        <w:t xml:space="preserve">
қылмысты қайталаудың алдын алу </w:t>
      </w:r>
    </w:p>
    <w:bookmarkEnd w:id="11"/>
    <w:p>
      <w:pPr>
        <w:spacing w:after="0"/>
        <w:ind w:left="0"/>
        <w:jc w:val="both"/>
      </w:pPr>
      <w:r>
        <w:rPr>
          <w:rFonts w:ascii="Times New Roman"/>
          <w:b w:val="false"/>
          <w:i w:val="false"/>
          <w:color w:val="000000"/>
          <w:sz w:val="28"/>
        </w:rPr>
        <w:t xml:space="preserve">      Алкоголизмнiң, нашақорлықтың және уытқорлықтың алдын алу бойынша мемлекеттiк органдар қабылдаған шаралар жеткілiксiз, осы санаттағы адамдарды мәжбүрлеп емдеудi жүзеге асыру жөнiндегі қолда бар Мамандандырылған емдеу-алдын мекемелерi және басқа да алу мекемелер аз. </w:t>
      </w:r>
      <w:r>
        <w:br/>
      </w:r>
      <w:r>
        <w:rPr>
          <w:rFonts w:ascii="Times New Roman"/>
          <w:b w:val="false"/>
          <w:i w:val="false"/>
          <w:color w:val="000000"/>
          <w:sz w:val="28"/>
        </w:rPr>
        <w:t xml:space="preserve">
      Осылайша 2003 жылы соттap медициналық сипаттарды мәжбүрлеу шаралары туралы шешiмдi 11362 адамға шығарған, ал емдеу мекемелерi тек қана 2770 төсек-орынға есептелген. Мәжбүрлеп емдеудiң мерзiмi 6 айдан 2 жылға дейінгі мерзiмдi қамтитынын ескере отырып, олардың көп бөлiгi медициналық-әлеуметтiк шаралармен қамтылмайды. </w:t>
      </w:r>
      <w:r>
        <w:br/>
      </w:r>
      <w:r>
        <w:rPr>
          <w:rFonts w:ascii="Times New Roman"/>
          <w:b w:val="false"/>
          <w:i w:val="false"/>
          <w:color w:val="000000"/>
          <w:sz w:val="28"/>
        </w:rPr>
        <w:t xml:space="preserve">
      Қазiргі кезде салауатты өмiр салтын насихаттаудағы қоғамның және мемлекеттік органдардың қатысу үлесi төмен, бұл бағытта жүйелi жұмыс жүргізiлмейдi. </w:t>
      </w:r>
      <w:r>
        <w:br/>
      </w:r>
      <w:r>
        <w:rPr>
          <w:rFonts w:ascii="Times New Roman"/>
          <w:b w:val="false"/>
          <w:i w:val="false"/>
          <w:color w:val="000000"/>
          <w:sz w:val="28"/>
        </w:rPr>
        <w:t xml:space="preserve">
      Осыған орай маскүнемдiктің, алкоголизмнің және нашақорлықтың алдына алу жөнiндегi жұмыстың жағдайы үшiн жергiлiкті атқарушы органдардың жауапкершілігін арттыру және маскүнемдiктiң алкоголизмнің және нашақорлықтың алдын aлу жөнiнде мынадай ұйымдастырушылық-практикалық шаралар қатарын қабылдау қажет. </w:t>
      </w:r>
      <w:r>
        <w:br/>
      </w:r>
      <w:r>
        <w:rPr>
          <w:rFonts w:ascii="Times New Roman"/>
          <w:b w:val="false"/>
          <w:i w:val="false"/>
          <w:color w:val="000000"/>
          <w:sz w:val="28"/>
        </w:rPr>
        <w:t xml:space="preserve">
      Сонымен қатар жергілікті атқарушы органдарға бас бостандығынан айыру орындарынан босаған адамдарды жұмысқа орналастыру, белгілi тұрғылықты жерi жоқ адамдарды әлеуметтік бейiмдеу, тәрбие колонияларынан оралған кәмелетке толмағандарға және ата-аналарының қамқорынсыз қалған өзге де жасөспірімдерге ерекше көңiл бөле отырып, әлеуметтік байланыстарын жоғалтқан азаматтарды жұмысқа және әлеуметтiк орналастыру жөнiнде шаралар қолдануды жалғастыру қажет. </w:t>
      </w:r>
      <w:r>
        <w:br/>
      </w:r>
      <w:r>
        <w:rPr>
          <w:rFonts w:ascii="Times New Roman"/>
          <w:b w:val="false"/>
          <w:i w:val="false"/>
          <w:color w:val="000000"/>
          <w:sz w:val="28"/>
        </w:rPr>
        <w:t xml:space="preserve">
      Қылмысты әсер етудiң әкiмшілiк-құқықтық шараларымен үйлескен жалпы және жеке алдын алу әдiстерiмен ескерту, құқық бұзушылықты және қылмысты жасауы мүмкiн деген адамдарды анықтау, олардың асоциалдық мінез-құлықының коррекциясы iшкi iстер органдарының алдын алу қызметiндегi бәрiнен бұрын, учаскелiк полиция инспекторларының қызметiндегi басым бағыттардың бiрi болуы керек. </w:t>
      </w:r>
      <w:r>
        <w:br/>
      </w:r>
      <w:r>
        <w:rPr>
          <w:rFonts w:ascii="Times New Roman"/>
          <w:b w:val="false"/>
          <w:i w:val="false"/>
          <w:color w:val="000000"/>
          <w:sz w:val="28"/>
        </w:rPr>
        <w:t xml:space="preserve">
      Бас бостандығынан айыру орындарындағы адамдарды жаңа мамандықтарға кәсiби тұрғыдан үйретудi және дайындауды ұйымдастыру, сондай-ақ бас бостандығынан айыру орындарында аталған адамдардың өндiрiстік және өзге де жұмыспен айналысу мүмкiндігін қарау қажет. </w:t>
      </w:r>
    </w:p>
    <w:bookmarkStart w:name="z13" w:id="12"/>
    <w:p>
      <w:pPr>
        <w:spacing w:after="0"/>
        <w:ind w:left="0"/>
        <w:jc w:val="left"/>
      </w:pPr>
      <w:r>
        <w:rPr>
          <w:rFonts w:ascii="Times New Roman"/>
          <w:b/>
          <w:i w:val="false"/>
          <w:color w:val="000000"/>
        </w:rPr>
        <w:t xml:space="preserve"> 
  5.2.4. Жол қозғалысы саласындағы </w:t>
      </w:r>
      <w:r>
        <w:br/>
      </w:r>
      <w:r>
        <w:rPr>
          <w:rFonts w:ascii="Times New Roman"/>
          <w:b/>
          <w:i w:val="false"/>
          <w:color w:val="000000"/>
        </w:rPr>
        <w:t xml:space="preserve">
құқық бұзушылықтардың алдын aлу </w:t>
      </w:r>
    </w:p>
    <w:bookmarkEnd w:id="12"/>
    <w:p>
      <w:pPr>
        <w:spacing w:after="0"/>
        <w:ind w:left="0"/>
        <w:jc w:val="both"/>
      </w:pPr>
      <w:r>
        <w:rPr>
          <w:rFonts w:ascii="Times New Roman"/>
          <w:b w:val="false"/>
          <w:i w:val="false"/>
          <w:color w:val="000000"/>
          <w:sz w:val="28"/>
        </w:rPr>
        <w:t xml:space="preserve">      Елiмiзде жол қозғалысы қауiпсiздігін қамтамасыз ету өткiр проблемалардың бiрi болып табылады. Көлiк құралдарының саны өсуде, жолдардағы қозғалыс қарқыны артуда. Жыл сайын жол-көлiк оқиғаларында 2 мыңнан астам адам қаза табады және 16 мыңнан астамы жарақаттар мен зақымдар алады, мемлекет пен қоғамға үлкен материалдық залал келтiрiледi. </w:t>
      </w:r>
      <w:r>
        <w:br/>
      </w:r>
      <w:r>
        <w:rPr>
          <w:rFonts w:ascii="Times New Roman"/>
          <w:b w:val="false"/>
          <w:i w:val="false"/>
          <w:color w:val="000000"/>
          <w:sz w:val="28"/>
        </w:rPr>
        <w:t xml:space="preserve">
      Автомобиль жолдарын пайдалану сипаттарын жақсарту жағдайында, жоғары динамикалық сипаттамалары бар қазiргі заманғы көлiк құралдарының көбеюi жол қозғалысын қадағалауды, көлiк құралдарының және автомобиль жолдарының техникалық жағдайын бақылауды жүзеге асыруға, көлiк құралдары жүргiзушілерiнiң дайындық сапасын жақсартуға саймасай, сапалы жаңа көзқарасты қолдануды талап етедi. </w:t>
      </w:r>
      <w:r>
        <w:br/>
      </w:r>
      <w:r>
        <w:rPr>
          <w:rFonts w:ascii="Times New Roman"/>
          <w:b w:val="false"/>
          <w:i w:val="false"/>
          <w:color w:val="000000"/>
          <w:sz w:val="28"/>
        </w:rPr>
        <w:t xml:space="preserve">
      Жол полициясының қазiргі заманғы техникалық диагностика жасау құралдарымен қамтамасыз етiлмеуi көлiк құралдардың техникалық жағдайына бақылауды тиiмдi жүзеге асыруға мүмкiндiк бермей отыр. </w:t>
      </w:r>
      <w:r>
        <w:br/>
      </w:r>
      <w:r>
        <w:rPr>
          <w:rFonts w:ascii="Times New Roman"/>
          <w:b w:val="false"/>
          <w:i w:val="false"/>
          <w:color w:val="000000"/>
          <w:sz w:val="28"/>
        </w:rPr>
        <w:t xml:space="preserve">
      Соңғы 30 жыл бойы қолданылып келе жатқан, апаттылық жағдайына керi әсерiн тигiзетiн жүргізушi куәлігін алуға арналған жүргізушiлерге үмiткерлерден емтихандар қабылдау жүйесi жетiлдiрiлудi талап етедi. Жол-көлiк оқиғаларының 17 % астамын үш жылға дейiн өтiлi бар жүргізушiлер жасайды. </w:t>
      </w:r>
      <w:r>
        <w:br/>
      </w:r>
      <w:r>
        <w:rPr>
          <w:rFonts w:ascii="Times New Roman"/>
          <w:b w:val="false"/>
          <w:i w:val="false"/>
          <w:color w:val="000000"/>
          <w:sz w:val="28"/>
        </w:rPr>
        <w:t xml:space="preserve">
      Маңызды мәселелердiң бiрi жолаушылар тасымалдаудың қауiпсiздігін қамтамасыз ету болып табылады. Жолаушыларды тасу бағыттарының көпшiлiгiнде жеке кәсiпкерлердiң автокөлiктерi қызмет көрсетедi, бiрақ олар еңбек және демалыс режимiн сақтамайды, жол бағытына шығар алдындағы дәрiгерлік байқау және автокөлiктердiң техникалық жай-күйiнiң тексерiлуi өткiзілмейдi. </w:t>
      </w:r>
      <w:r>
        <w:br/>
      </w:r>
      <w:r>
        <w:rPr>
          <w:rFonts w:ascii="Times New Roman"/>
          <w:b w:val="false"/>
          <w:i w:val="false"/>
          <w:color w:val="000000"/>
          <w:sz w:val="28"/>
        </w:rPr>
        <w:t xml:space="preserve">
      Темiр жол өтпелерiндегi апаттың деңгейi жоғары болып қалып отыр. </w:t>
      </w:r>
      <w:r>
        <w:br/>
      </w:r>
      <w:r>
        <w:rPr>
          <w:rFonts w:ascii="Times New Roman"/>
          <w:b w:val="false"/>
          <w:i w:val="false"/>
          <w:color w:val="000000"/>
          <w:sz w:val="28"/>
        </w:rPr>
        <w:t xml:space="preserve">
      Шектеулi мерзiмдерiнен тыс пайдаланып келе жатқан тозып-ескiрген, жол қозғалысын реттейтiн техникалық құралдардың ерекше бөлiгi стандарттар талаптарына сәйкес келмейдi және ауыстыруды қажет етедi. </w:t>
      </w:r>
      <w:r>
        <w:br/>
      </w:r>
      <w:r>
        <w:rPr>
          <w:rFonts w:ascii="Times New Roman"/>
          <w:b w:val="false"/>
          <w:i w:val="false"/>
          <w:color w:val="000000"/>
          <w:sz w:val="28"/>
        </w:rPr>
        <w:t xml:space="preserve">
      Апат көрсеткiштерiн есепке алудың мемлекеттік жүйесiн ендiру және жол-көлiк оқиғаларынан болған шығынды санау әдiстемесiн әзiрлеу қажет. </w:t>
      </w:r>
    </w:p>
    <w:bookmarkStart w:name="z14" w:id="13"/>
    <w:p>
      <w:pPr>
        <w:spacing w:after="0"/>
        <w:ind w:left="0"/>
        <w:jc w:val="left"/>
      </w:pPr>
      <w:r>
        <w:rPr>
          <w:rFonts w:ascii="Times New Roman"/>
          <w:b/>
          <w:i w:val="false"/>
          <w:color w:val="000000"/>
        </w:rPr>
        <w:t xml:space="preserve"> 
  5.3. Қылмысқа қарсы iс-әрекет жасау жөнiндегі шаралар </w:t>
      </w:r>
    </w:p>
    <w:bookmarkEnd w:id="13"/>
    <w:bookmarkStart w:name="z15" w:id="14"/>
    <w:p>
      <w:pPr>
        <w:spacing w:after="0"/>
        <w:ind w:left="0"/>
        <w:jc w:val="left"/>
      </w:pPr>
      <w:r>
        <w:rPr>
          <w:rFonts w:ascii="Times New Roman"/>
          <w:b/>
          <w:i w:val="false"/>
          <w:color w:val="000000"/>
        </w:rPr>
        <w:t xml:space="preserve"> 
  5.3.1. Қылмыстарды тергеудi және қылмыскерлердi </w:t>
      </w:r>
      <w:r>
        <w:br/>
      </w:r>
      <w:r>
        <w:rPr>
          <w:rFonts w:ascii="Times New Roman"/>
          <w:b/>
          <w:i w:val="false"/>
          <w:color w:val="000000"/>
        </w:rPr>
        <w:t xml:space="preserve">
iздестiрудiң тиiмділігін арттыру </w:t>
      </w:r>
    </w:p>
    <w:bookmarkEnd w:id="14"/>
    <w:p>
      <w:pPr>
        <w:spacing w:after="0"/>
        <w:ind w:left="0"/>
        <w:jc w:val="both"/>
      </w:pPr>
      <w:r>
        <w:rPr>
          <w:rFonts w:ascii="Times New Roman"/>
          <w:b w:val="false"/>
          <w:i w:val="false"/>
          <w:color w:val="000000"/>
          <w:sz w:val="28"/>
        </w:rPr>
        <w:t xml:space="preserve">      Қылмыстың сапалық трансформациясы құқық қорғау органдары тергеу және жедел бөлiмшелерiнiң қызметiн жетілдiрудi, олардың өзара iс-қимыл жасасуының сапасын жақсартуды, құқыққа қайшы көрiнiстерге тиiсiнше қимыл көрсетудi, қызметкерлердiң кәсiби білiктілiгін арттыруды талап етедi. </w:t>
      </w:r>
      <w:r>
        <w:br/>
      </w:r>
      <w:r>
        <w:rPr>
          <w:rFonts w:ascii="Times New Roman"/>
          <w:b w:val="false"/>
          <w:i w:val="false"/>
          <w:color w:val="000000"/>
          <w:sz w:val="28"/>
        </w:rPr>
        <w:t xml:space="preserve">
      Қылмыстық iстердi тергеу институттары, қылмыс дәрежесiне және болуы ықтимал жазалаудың ауырлығына байланысты сотқа дейiнгі өндiрiстiң iс-жүргізу нысанын әрі қарай дифференциялау одан әрi оңтайландыруды талап eтeдi. </w:t>
      </w:r>
      <w:r>
        <w:br/>
      </w:r>
      <w:r>
        <w:rPr>
          <w:rFonts w:ascii="Times New Roman"/>
          <w:b w:val="false"/>
          <w:i w:val="false"/>
          <w:color w:val="000000"/>
          <w:sz w:val="28"/>
        </w:rPr>
        <w:t>
      Тергеуде ауыр емес қылмыстар құрамдарының қатары есебiнен жеделдетіп өндiрудi кеңейту және қылмыстық процестiң объективтілiгін және азаматтардың құқықтарын қорғау кепілдiгі бiр уақытта қамтамасыз етілетін қылмыстық процесті ықшамдау одан әрi дамытылатын болады. Қылмыстық-iс жүргізу заңнамасына тергеудiң және соттардың қылмысты жасаған адам өз кiнәсiн толық мойындағанда анық қылмыстарды қараудың ықшамдалған тәртiбiн қарастыратын арнайы баптарды енгiзген дұрыс. Бұл шаралар Құқықтық саясат  </w:t>
      </w:r>
      <w:r>
        <w:rPr>
          <w:rFonts w:ascii="Times New Roman"/>
          <w:b w:val="false"/>
          <w:i w:val="false"/>
          <w:color w:val="000000"/>
          <w:sz w:val="28"/>
        </w:rPr>
        <w:t xml:space="preserve">тұжырымдамасында </w:t>
      </w:r>
      <w:r>
        <w:rPr>
          <w:rFonts w:ascii="Times New Roman"/>
          <w:b w:val="false"/>
          <w:i w:val="false"/>
          <w:color w:val="000000"/>
          <w:sz w:val="28"/>
        </w:rPr>
        <w:t xml:space="preserve"> және 2003 жылғы 10 қыркүйектегі құқық қорғау органдары басшыларының кеңесiнде Мемлекет басшысы қойған тапсырмаларында келiсілген. </w:t>
      </w:r>
      <w:r>
        <w:br/>
      </w:r>
      <w:r>
        <w:rPr>
          <w:rFonts w:ascii="Times New Roman"/>
          <w:b w:val="false"/>
          <w:i w:val="false"/>
          <w:color w:val="000000"/>
          <w:sz w:val="28"/>
        </w:rPr>
        <w:t xml:space="preserve">
      Қазақстан Республикасы сараптама мекемелерiнiң одан әрi дамуын қарастырған дұрыс. Қамауға алуға балама бұлтартпау шараларын қолдану мүмкiндiгiн одан әрi iске асыру, оларды орындау рәсiмiнiң өзiн толық регламенттеудi пысықтау қажет. </w:t>
      </w:r>
      <w:r>
        <w:br/>
      </w:r>
      <w:r>
        <w:rPr>
          <w:rFonts w:ascii="Times New Roman"/>
          <w:b w:val="false"/>
          <w:i w:val="false"/>
          <w:color w:val="000000"/>
          <w:sz w:val="28"/>
        </w:rPr>
        <w:t xml:space="preserve">
      Автокөлiктi ұрлауды, айдап кетудi ескерту және ашу жөнiндегі iс-шаралардың тиімділігiн арттыру мақсатында, IIББ-IIБ ЖПБ-нiң Тiркеу-емтихан алу бөлiмiнде ұрланған автомашиналарды тiркеу кезiнде және техникалық бақылаудан өткен кезде олардың қолдан жасалған құжаттарын және агрегаттары тораптарының қолдан соғылғанын дер кезiнде анықтауға мүмкiндiк беретiн, тораптарының және агрегаттарының маркировкасы өзгертілген ұрланған автомотокөлiктi iздеуде және ұқсастыруда австралияның "DataDoT" технологиясын пайдалану жөнiндегi Ресей IIМ-нiң тәжiрибесiн зерделеу және оны енгiзу қажет. </w:t>
      </w:r>
    </w:p>
    <w:bookmarkStart w:name="z16" w:id="15"/>
    <w:p>
      <w:pPr>
        <w:spacing w:after="0"/>
        <w:ind w:left="0"/>
        <w:jc w:val="left"/>
      </w:pPr>
      <w:r>
        <w:rPr>
          <w:rFonts w:ascii="Times New Roman"/>
          <w:b/>
          <w:i w:val="false"/>
          <w:color w:val="000000"/>
        </w:rPr>
        <w:t xml:space="preserve"> 
  5.3.2. Ұйымдасқан қылмысқа қарсы күрес </w:t>
      </w:r>
    </w:p>
    <w:bookmarkEnd w:id="15"/>
    <w:p>
      <w:pPr>
        <w:spacing w:after="0"/>
        <w:ind w:left="0"/>
        <w:jc w:val="both"/>
      </w:pPr>
      <w:r>
        <w:rPr>
          <w:rFonts w:ascii="Times New Roman"/>
          <w:b w:val="false"/>
          <w:i w:val="false"/>
          <w:color w:val="000000"/>
          <w:sz w:val="28"/>
        </w:rPr>
        <w:t xml:space="preserve">      Ұйымдасқан қылмыс республикадағы қазiргi кездегі криминалдық ахуалы белгілі ықпалын тигізбейдi. Сонымен қатар тәжiрибеде анықталған қылмыстық және экономикалық қылмыстың ұйымдасқан нысандары құқық қopғау органдарының бандиттік құрылымдар мен қылмыстық қауымдастықтардың құқыққа қарсы iс-әрекетті ескерту және оның жолын кесу жөнiндегi белсендi кешендi және мақсатқа сай шараларды қабылдауы қажеттiгі туралы куәландырады. </w:t>
      </w:r>
      <w:r>
        <w:br/>
      </w:r>
      <w:r>
        <w:rPr>
          <w:rFonts w:ascii="Times New Roman"/>
          <w:b w:val="false"/>
          <w:i w:val="false"/>
          <w:color w:val="000000"/>
          <w:sz w:val="28"/>
        </w:rPr>
        <w:t xml:space="preserve">
      Ұйымдасқан қылмысқа қарсы iс-әрекет жасау жөнiндегі мiндеттердi шешу iшкi iстер органдары жүйесiнде аса қауiптi қылмыстарға қарсы күрес жөнiндегi мамандандырылған өңiрлiк және өңiраралық бөлiмшелердi құру қажеттігiнен туындап отыр. </w:t>
      </w:r>
      <w:r>
        <w:br/>
      </w:r>
      <w:r>
        <w:rPr>
          <w:rFonts w:ascii="Times New Roman"/>
          <w:b w:val="false"/>
          <w:i w:val="false"/>
          <w:color w:val="000000"/>
          <w:sz w:val="28"/>
        </w:rPr>
        <w:t xml:space="preserve">
      Осы басымдық бағытта сапалы негiзде құрылуы және ұйымдасқан қылмысы және сыбайлас жемқорлыққа, терроризм мен экстремизмге, есiрткi бизнесiне және қарудың заңсыз айналымына, адамдар трафигіне және заңсыз көшi-қонға өзара байланыс жасасып, қарсы күресудi қамтамасыз етуi тиiс құқық қорғау органдарының ынтымақтастығын нығайту қажет. </w:t>
      </w:r>
      <w:r>
        <w:br/>
      </w:r>
      <w:r>
        <w:rPr>
          <w:rFonts w:ascii="Times New Roman"/>
          <w:b w:val="false"/>
          <w:i w:val="false"/>
          <w:color w:val="000000"/>
          <w:sz w:val="28"/>
        </w:rPr>
        <w:t>
      Адам сату сияқты қылмыстық бизнестің таралуы халықаралық қауымдастықтың қатты алаңдаушылығын туындатып отыр. Көшi-қон жөнiндегi халықаралық ұйымның (ҚХҰ) деректерi бойынша ТМД елдерiнен адамдарды шетелдерге заңсыз шығару фактілерiнiң 77 % жуығы әйелдердi жыныстық қатынастар үшiн пайдалану, 23 % жұмыс iстету мақсатында сатумен байланысты. Тек 2003 жылы ғана қазақстандық дипломатиялық өкiлдіктер сатудың құрбандары болған Қазақстанның 24 азаматына отанына оралуға көмек көрсетті. Осыған орай құқық қорғау органдары Қазақстан Республикасы Үкiметiнiң 2004 жылғы 24 ақпандағы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Адамдарды сату жөніндегі қылмысқа қарсы күрес, оны болдырмау және алдын алу жөнiндегi iс-шаралардың 2004-2005 жылдарға арналған арнайы жоспарын iске асыруда. Қазақстан Республикасы Үкiметiнiң 2003 жылғы 26 қыркүйектегі N 983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елiмiзде Адамдарды заңсыз шығаруға, әкелуге және сатуға қарсы күрес мәселелерi жөнiндегі ведомствоаралық комиссия жұмыс iстейдi. </w:t>
      </w:r>
      <w:r>
        <w:br/>
      </w:r>
      <w:r>
        <w:rPr>
          <w:rFonts w:ascii="Times New Roman"/>
          <w:b w:val="false"/>
          <w:i w:val="false"/>
          <w:color w:val="000000"/>
          <w:sz w:val="28"/>
        </w:rPr>
        <w:t xml:space="preserve">
      Адамдарды сату фактiлерiн анықтау, ескерту және олардың жолын кесу жөнiндегi жұмысты ұйымдастыру мақсатында туристiк фирмалар арқылы, сондай-ақ модельдiк, неке құру агенттiктерiнiң және жұмысқа орналастыру жөнiндегi агенттіктердiң делдалдығы кезiнде қазақстандық азаматтардың республикадан тыс жерлерде қозғалуына бақылау жасау тетігін әзiрлеу қажет. </w:t>
      </w:r>
      <w:r>
        <w:br/>
      </w:r>
      <w:r>
        <w:rPr>
          <w:rFonts w:ascii="Times New Roman"/>
          <w:b w:val="false"/>
          <w:i w:val="false"/>
          <w:color w:val="000000"/>
          <w:sz w:val="28"/>
        </w:rPr>
        <w:t xml:space="preserve">
      Жоғары технология саласындағы қылмыстарға қарсы күрестi күшейту жөнiндегi жұмыс шаралар кешенiн қабылдауды талап етедi. Көрсетілген шаралар компьютерлiк ақпарат саласындағы қылмыстарға және ЭЕМ мен олардың жүйелерiн пайдалануға, радиоэлектронды және басқа да арнайы техникалық құралдардың заңсыз айналымына, порнографияны, зиян келтiретiн хакерлiк бағдарламаларды және контрафактілік өнiмдi таратуға байланысты құқық бұзушылықтарға қарсы күресуге бағыттылатын болады. </w:t>
      </w:r>
    </w:p>
    <w:bookmarkStart w:name="z17" w:id="16"/>
    <w:p>
      <w:pPr>
        <w:spacing w:after="0"/>
        <w:ind w:left="0"/>
        <w:jc w:val="left"/>
      </w:pPr>
      <w:r>
        <w:rPr>
          <w:rFonts w:ascii="Times New Roman"/>
          <w:b/>
          <w:i w:val="false"/>
          <w:color w:val="000000"/>
        </w:rPr>
        <w:t xml:space="preserve"> 
  5.4. Қылмысқа қарсы күресті ақпараттық және </w:t>
      </w:r>
      <w:r>
        <w:br/>
      </w:r>
      <w:r>
        <w:rPr>
          <w:rFonts w:ascii="Times New Roman"/>
          <w:b/>
          <w:i w:val="false"/>
          <w:color w:val="000000"/>
        </w:rPr>
        <w:t xml:space="preserve">
материалдық-техникалық қамтамасыз ету </w:t>
      </w:r>
    </w:p>
    <w:bookmarkEnd w:id="16"/>
    <w:p>
      <w:pPr>
        <w:spacing w:after="0"/>
        <w:ind w:left="0"/>
        <w:jc w:val="both"/>
      </w:pPr>
      <w:r>
        <w:rPr>
          <w:rFonts w:ascii="Times New Roman"/>
          <w:b w:val="false"/>
          <w:i w:val="false"/>
          <w:color w:val="000000"/>
          <w:sz w:val="28"/>
        </w:rPr>
        <w:t xml:space="preserve">      Құқық қорғау органдарының жұмысын дәстүрлi әкiмшілiк әдiстерiмен жақсарту жолдары iс жүзiнде жойылды. Қазiргi заманғы ақпараттық технологиялар мен арнайы техниканы ендiруге негiзделген басқарудың сапалы жаңа әдiстерiн қолдану қажет. </w:t>
      </w:r>
      <w:r>
        <w:br/>
      </w:r>
      <w:r>
        <w:rPr>
          <w:rFonts w:ascii="Times New Roman"/>
          <w:b w:val="false"/>
          <w:i w:val="false"/>
          <w:color w:val="000000"/>
          <w:sz w:val="28"/>
        </w:rPr>
        <w:t xml:space="preserve">
      IIМ-нiң Ақпараттық-телекоммуникациялық кешенi даму және жетілдiру сатысында. Оның қызмет етуiнен келетін жеткіліксiз қайтарым мынадай бiрқатар объективтi факторлардың: бөлiмшелердiң компьютер техникасымен және байланыс құралдарымен нашар жарақтандырылуымен деректер берудiң ведомстволық жүйесiнiң нашар дамуымен, қызметкерлердiң криминалдық ақпараттың жинақтық массивтерiн нашар пайдалануымен байланысты. </w:t>
      </w:r>
      <w:r>
        <w:br/>
      </w:r>
      <w:r>
        <w:rPr>
          <w:rFonts w:ascii="Times New Roman"/>
          <w:b w:val="false"/>
          <w:i w:val="false"/>
          <w:color w:val="000000"/>
          <w:sz w:val="28"/>
        </w:rPr>
        <w:t xml:space="preserve">
      Құқық қорғау органдарының ақпараттық кешенiн жетілдiру жөнiндегi жұмыстарды, ақпараттық деректер қорын жетiлдiрудi және криминалдық ахуалды және адамның биометриялық ұқсастығын талдаудың және болжалдаудың құрал-жабдықтарын ендiрудi одан әрi жетiлдiру қажет. Бұл қылмыстық қудалау органдары барлық қызметкерлерiнiң бiрлесiп жұмыс iстеуiн қамтамасыз етуге мүмкiндiк бередi және олардың әр қайсысының хабарландырылуының және жедел жағдайдағы өзгерiске жедел ден қоюының жақсаруы есебiнен оның әлеуетiн көбейтедi. </w:t>
      </w:r>
      <w:r>
        <w:br/>
      </w:r>
      <w:r>
        <w:rPr>
          <w:rFonts w:ascii="Times New Roman"/>
          <w:b w:val="false"/>
          <w:i w:val="false"/>
          <w:color w:val="000000"/>
          <w:sz w:val="28"/>
        </w:rPr>
        <w:t xml:space="preserve">
      Облыстық орталықтарда полицияның күш-құралдарымен жедел-басқару орталықтарының құрылысын жалғастыру, қалалық, аудандық, желілiк iшкі iстер органдарының кезекшi бөлiмдерiн Жедел басқару орталықтарының жүйесiне одан әрi қосу криминалдық ахуалдың өзгерiстерiне, жасалған ауыр қылмыстарға, жаппай тәртiпсіздікке, табиғи апаттарға және басқа да төтенше жағдайларға, азаматтардың жеке қауiпсiздiгiне, iшкi iстер органдарында азаматтардың өтінiштерi мен хабарламаларын толық тiркелуiне жедел ден қоюдың тиiмдi тетiгiн құруды қамтамасыз етуге мүмкiндiк береді. </w:t>
      </w:r>
      <w:r>
        <w:br/>
      </w:r>
      <w:r>
        <w:rPr>
          <w:rFonts w:ascii="Times New Roman"/>
          <w:b w:val="false"/>
          <w:i w:val="false"/>
          <w:color w:val="000000"/>
          <w:sz w:val="28"/>
        </w:rPr>
        <w:t xml:space="preserve">
      Интеграцияланған деректер банкiн, дербес автоматтандырылған деректер базасын, ақпараттық iздеу жүйелерін дамыту және оларды құқық қорғау органдарының бiрыңғай ақпараттық-талдау жүйесiне бiрiктiру, оның Бас прокуратураның және басқа да мемлекеттiк органдардың осындай жүйесiмен интеграциялау қылмыстық және жедел ақпаратты жинауға және пайдалануға бiрыңғай және сәйкес келетiн ведомствоаралық көзқарасқа қол жеткiзуге мүмкiндiк бередi, тіркеу-есепке алу тәртiбiнiң сақталуындағы "айқындылықты" және оған қатаң бақылау жасауды, құқық қорғау органдары қызметкерлерiнiң ақпараттық қамтамасыз етілуiн сапалы жақсартуды қамтамасыз етедi. </w:t>
      </w:r>
      <w:r>
        <w:br/>
      </w:r>
      <w:r>
        <w:rPr>
          <w:rFonts w:ascii="Times New Roman"/>
          <w:b w:val="false"/>
          <w:i w:val="false"/>
          <w:color w:val="000000"/>
          <w:sz w:val="28"/>
        </w:rPr>
        <w:t xml:space="preserve">
      Өңiрлерде базалық қалалық, аудандық, желілiк iшкi iстер органдарын тиiсiнше материалдық-техникалық жарақтандыру жөнiндегi жұмысты жалғастыру қажет. Осы базалық iшкi iстер органдарын құру IIM-нiң полиция қызметiн және оның қоғаммен байланысын жетілдiру жөнiндегi барлық пайдалы бастамаларын практикада iске асыру үшiн жағдайлар жасауға әкелiп соғады, жергілiктi жерлерде полиция жұмысының сапалы жаңа нысандары мен әдiстерiн қабылдауға мүмкiндiк бередi. </w:t>
      </w:r>
    </w:p>
    <w:bookmarkStart w:name="z18" w:id="17"/>
    <w:p>
      <w:pPr>
        <w:spacing w:after="0"/>
        <w:ind w:left="0"/>
        <w:jc w:val="left"/>
      </w:pPr>
      <w:r>
        <w:rPr>
          <w:rFonts w:ascii="Times New Roman"/>
          <w:b/>
          <w:i w:val="false"/>
          <w:color w:val="000000"/>
        </w:rPr>
        <w:t xml:space="preserve"> 
  5.5. Құқық қорғау органдарының кадр жұмысын </w:t>
      </w:r>
      <w:r>
        <w:br/>
      </w:r>
      <w:r>
        <w:rPr>
          <w:rFonts w:ascii="Times New Roman"/>
          <w:b/>
          <w:i w:val="false"/>
          <w:color w:val="000000"/>
        </w:rPr>
        <w:t xml:space="preserve">
жетiлдiру </w:t>
      </w:r>
    </w:p>
    <w:bookmarkEnd w:id="17"/>
    <w:p>
      <w:pPr>
        <w:spacing w:after="0"/>
        <w:ind w:left="0"/>
        <w:jc w:val="both"/>
      </w:pPr>
      <w:r>
        <w:rPr>
          <w:rFonts w:ascii="Times New Roman"/>
          <w:b w:val="false"/>
          <w:i w:val="false"/>
          <w:color w:val="000000"/>
          <w:sz w:val="28"/>
        </w:rPr>
        <w:t xml:space="preserve">      Құқық қорғау органдары төменгi бөлiмшелерiнiң қызметкерлерi жол беретiн кәсiбисiздiк және заң нормаларына немқұрайды қарау фактілерi халықтың заңдылық режимiн, жеке басқа қол сұқпаушылық, оның ары мен қадiр-қасиетiн қорғау принциптерiн бекiту мүмкiндігіне деген сенiмiнiң жоғалуына әкелiп соғады. </w:t>
      </w:r>
      <w:r>
        <w:br/>
      </w:r>
      <w:r>
        <w:rPr>
          <w:rFonts w:ascii="Times New Roman"/>
          <w:b w:val="false"/>
          <w:i w:val="false"/>
          <w:color w:val="000000"/>
          <w:sz w:val="28"/>
        </w:rPr>
        <w:t xml:space="preserve">
      Заң бұзушылықтың себебi құқық қорғау органдары төменгі буындарының нашар кадрлық құрамына, оның қызметкерлерi біліктілігінiң жеткіліксiздігіне және кәсiбилiктiң болмауына байланысты. Жалпы елiмiзде заң кадрларының көптігі байқалғанымен, аудандық деңгейдегi біршама қызметкерлердiң заң білiмi жоқ. </w:t>
      </w:r>
      <w:r>
        <w:br/>
      </w:r>
      <w:r>
        <w:rPr>
          <w:rFonts w:ascii="Times New Roman"/>
          <w:b w:val="false"/>
          <w:i w:val="false"/>
          <w:color w:val="000000"/>
          <w:sz w:val="28"/>
        </w:rPr>
        <w:t xml:space="preserve">
      Құқық қорғау органдарының кадр саясаты кадрларды iрiктеу, даярлау және қайта даярлау жүйесiн қайта қарауды әлеуметтік және құқықтық кепілдiктердi қамтамасыз ету, тұрақты кәсiби кадр ядросын қалыптастыру мен нығайту жөнiндегі шаралар кешенiн жүзеге асыруды талап етедi. </w:t>
      </w:r>
      <w:r>
        <w:br/>
      </w:r>
      <w:r>
        <w:rPr>
          <w:rFonts w:ascii="Times New Roman"/>
          <w:b w:val="false"/>
          <w:i w:val="false"/>
          <w:color w:val="000000"/>
          <w:sz w:val="28"/>
        </w:rPr>
        <w:t xml:space="preserve">
      Кадрларды iрiктеу, орналастыру, даярлау және қайта даярлау жүйесiн одан әрi жетiлдiрудi iске асыру: </w:t>
      </w:r>
      <w:r>
        <w:br/>
      </w:r>
      <w:r>
        <w:rPr>
          <w:rFonts w:ascii="Times New Roman"/>
          <w:b w:val="false"/>
          <w:i w:val="false"/>
          <w:color w:val="000000"/>
          <w:sz w:val="28"/>
        </w:rPr>
        <w:t xml:space="preserve">
      құқық қорғау органдарының білікті және кәсiби кадрлармен жасақталуын және олардың азаматтардың конституциялық құқықтарын, олардың ары мен қадiр-қасиетiн сыйлауға, азаматтарға деген тiлектестік қарым-қатынасқа тәрбиеленуiн; </w:t>
      </w:r>
      <w:r>
        <w:br/>
      </w:r>
      <w:r>
        <w:rPr>
          <w:rFonts w:ascii="Times New Roman"/>
          <w:b w:val="false"/>
          <w:i w:val="false"/>
          <w:color w:val="000000"/>
          <w:sz w:val="28"/>
        </w:rPr>
        <w:t xml:space="preserve">
      басқарушы буын кадрларының резервiн құруды және жұмыста қалыптасқан таптаурындар мен бірегейлі көзкарастарды жеңіп шығуға қабiлетті, басқарушылық дағдыларын, ұжымның жұмысын ұйымдастыру және бағыттау шеберлігін игерген кадрларды неғұрлым дайындалған қызметкерлер қатарынан қызмет бойынша өсiрудi көздеуi тиiс. </w:t>
      </w:r>
      <w:r>
        <w:br/>
      </w:r>
      <w:r>
        <w:rPr>
          <w:rFonts w:ascii="Times New Roman"/>
          <w:b w:val="false"/>
          <w:i w:val="false"/>
          <w:color w:val="000000"/>
          <w:sz w:val="28"/>
        </w:rPr>
        <w:t xml:space="preserve">
      IIM-нiң-IIББ-нiң-АIIб-нiң жеке деңгейiнде әрқайсысының құзыреттерi мен өкілеттіліктерi анық белгілене отырып, IIМ құрылымдарын орталықсыздандыру жүзеге асырылатын болады. Негiзгі адамдардың ресурстары мен материалдық ресурстар жiберiлетiн қалалық, аудандық, желiлiк органдар iшкi iстер органдары жүйесiнiң негізгі буыны болуы керек. </w:t>
      </w:r>
    </w:p>
    <w:bookmarkStart w:name="z19" w:id="18"/>
    <w:p>
      <w:pPr>
        <w:spacing w:after="0"/>
        <w:ind w:left="0"/>
        <w:jc w:val="left"/>
      </w:pPr>
      <w:r>
        <w:rPr>
          <w:rFonts w:ascii="Times New Roman"/>
          <w:b/>
          <w:i w:val="false"/>
          <w:color w:val="000000"/>
        </w:rPr>
        <w:t xml:space="preserve"> 
  5.6. Қылмысқа қарсы күрестегі халықаралық </w:t>
      </w:r>
      <w:r>
        <w:br/>
      </w:r>
      <w:r>
        <w:rPr>
          <w:rFonts w:ascii="Times New Roman"/>
          <w:b/>
          <w:i w:val="false"/>
          <w:color w:val="000000"/>
        </w:rPr>
        <w:t xml:space="preserve">
ынтымақтастық </w:t>
      </w:r>
    </w:p>
    <w:bookmarkEnd w:id="18"/>
    <w:p>
      <w:pPr>
        <w:spacing w:after="0"/>
        <w:ind w:left="0"/>
        <w:jc w:val="both"/>
      </w:pPr>
      <w:r>
        <w:rPr>
          <w:rFonts w:ascii="Times New Roman"/>
          <w:b w:val="false"/>
          <w:i w:val="false"/>
          <w:color w:val="000000"/>
          <w:sz w:val="28"/>
        </w:rPr>
        <w:t xml:space="preserve">      Қылмысқа қарсы күрес саласындағы Қазақстан Республикасы халықаралық ынтымақтастығының дамуы ұлттық заңнамаға және халықаралық мiндеттемелерге сәйкес жүзеге асырылуы тиiс шетел мемлекеттерiнiң құқық қорғау органдарымен практикалық өзара iс-қимыл жасасуды нығайтуға бағытталатын болады. </w:t>
      </w:r>
      <w:r>
        <w:br/>
      </w:r>
      <w:r>
        <w:rPr>
          <w:rFonts w:ascii="Times New Roman"/>
          <w:b w:val="false"/>
          <w:i w:val="false"/>
          <w:color w:val="000000"/>
          <w:sz w:val="28"/>
        </w:rPr>
        <w:t xml:space="preserve">
      Республиканың құқық қорғау органдары қолда бар және шетел мемлекеттерiнiң тиiсті құрылымдарымен әрiптестiк қарым-қатынастарды баянды ету және кеңейту, қылмыстық iстер бойынша өзара құқықтық көмек көрсету, қылмыстық қудалау және қылмыскерлерді беру мәселелерi, бiрлескен жедел-iздестiру және алдын алу іс-шараларын, сондай-ақ арнайы операциялар жөнiндегі шараларды қабылдайтын болады. </w:t>
      </w:r>
      <w:r>
        <w:br/>
      </w:r>
      <w:r>
        <w:rPr>
          <w:rFonts w:ascii="Times New Roman"/>
          <w:b w:val="false"/>
          <w:i w:val="false"/>
          <w:color w:val="000000"/>
          <w:sz w:val="28"/>
        </w:rPr>
        <w:t xml:space="preserve">
      Шетел мемлекеттерінің құқық қорғау органдары арасында өзара іс-қимыл жасасудың неғұрлым прогрессивті нысанын реттейтiн қылмысқа қарсы күрес саласындағы екі жақты ынтымақтастықтың шартты құқықтық базасын құру жөнiндегi жұмысты жалғастыру қажет. </w:t>
      </w:r>
      <w:r>
        <w:br/>
      </w:r>
      <w:r>
        <w:rPr>
          <w:rFonts w:ascii="Times New Roman"/>
          <w:b w:val="false"/>
          <w:i w:val="false"/>
          <w:color w:val="000000"/>
          <w:sz w:val="28"/>
        </w:rPr>
        <w:t xml:space="preserve">
      Ресейдiң, Еуропа және Азия мемлекеттерінің құқық қорғау органдарымен кәсiби байланысты орнату ерекше көңiл бөлудi қажет етедi. </w:t>
      </w:r>
      <w:r>
        <w:br/>
      </w:r>
      <w:r>
        <w:rPr>
          <w:rFonts w:ascii="Times New Roman"/>
          <w:b w:val="false"/>
          <w:i w:val="false"/>
          <w:color w:val="000000"/>
          <w:sz w:val="28"/>
        </w:rPr>
        <w:t xml:space="preserve">
      Қазақстан құқық қорғау органдарының Бiрiккен Ұлттар Ұйымының құқық қорғау саласындағы жобалары мен бағдарламаларына қатысуын жандандыру қажет. </w:t>
      </w:r>
      <w:r>
        <w:br/>
      </w:r>
      <w:r>
        <w:rPr>
          <w:rFonts w:ascii="Times New Roman"/>
          <w:b w:val="false"/>
          <w:i w:val="false"/>
          <w:color w:val="000000"/>
          <w:sz w:val="28"/>
        </w:rPr>
        <w:t xml:space="preserve">
      Нақты iстер өңірлік ұйымдарды құрайтын мемлекеттердiң құқық қорғау органдарымен өзара қарым-қатынасты нығайтуға бағытталуы керек. ТМД-ға мүше мемлекеттер, Орталық-азиялық ынтымақтастық форматында құқық қорғау органдарымен сұхбаттасу жалғасын табады. Шанхай ынтымақтастық ұйымы шеңберiнде ШЫҰ-ның өңірлік терроризмге қарсы қызметі практикалық өзара iс-қимыл жасасуы ерекше мағынаға ие болуда. Шекаралас мемлекеттердiң құқық қорғау органдарымен шекаралық ынтымақтастық басым бағыттарының бiрi болуы тиiс. </w:t>
      </w:r>
      <w:r>
        <w:br/>
      </w:r>
      <w:r>
        <w:rPr>
          <w:rFonts w:ascii="Times New Roman"/>
          <w:b w:val="false"/>
          <w:i w:val="false"/>
          <w:color w:val="000000"/>
          <w:sz w:val="28"/>
        </w:rPr>
        <w:t xml:space="preserve">
      Қылмысқа қарсы күрес саласындағы халықаралық конвенцияларда мемлекетіміздің қатысуын қамтамасыз етуге бағытталған қадамдарға ықпал жасау керек. </w:t>
      </w:r>
    </w:p>
    <w:bookmarkStart w:name="z20" w:id="19"/>
    <w:p>
      <w:pPr>
        <w:spacing w:after="0"/>
        <w:ind w:left="0"/>
        <w:jc w:val="left"/>
      </w:pPr>
      <w:r>
        <w:rPr>
          <w:rFonts w:ascii="Times New Roman"/>
          <w:b/>
          <w:i w:val="false"/>
          <w:color w:val="000000"/>
        </w:rPr>
        <w:t xml:space="preserve"> 
  6. ҚАЖЕТТІ РЕСУРСТАР ЖӘНЕ БАҒДАРЛАМАНЫ </w:t>
      </w:r>
      <w:r>
        <w:br/>
      </w:r>
      <w:r>
        <w:rPr>
          <w:rFonts w:ascii="Times New Roman"/>
          <w:b/>
          <w:i w:val="false"/>
          <w:color w:val="000000"/>
        </w:rPr>
        <w:t xml:space="preserve">
ҚАРЖЫЛАНДЫРУ КӨЗДЕРI </w:t>
      </w:r>
    </w:p>
    <w:bookmarkEnd w:id="19"/>
    <w:p>
      <w:pPr>
        <w:spacing w:after="0"/>
        <w:ind w:left="0"/>
        <w:jc w:val="both"/>
      </w:pPr>
      <w:r>
        <w:rPr>
          <w:rFonts w:ascii="Times New Roman"/>
          <w:b w:val="false"/>
          <w:i w:val="false"/>
          <w:color w:val="ff0000"/>
          <w:sz w:val="28"/>
        </w:rPr>
        <w:t xml:space="preserve">       Ескерту. 6-бөлімге өзгерту енгізілді - Қазақстан Республикасы Үкіметінің 2007.04.18. N  </w:t>
      </w:r>
      <w:r>
        <w:rPr>
          <w:rFonts w:ascii="Times New Roman"/>
          <w:b w:val="false"/>
          <w:i w:val="false"/>
          <w:color w:val="ff0000"/>
          <w:sz w:val="28"/>
        </w:rPr>
        <w:t xml:space="preserve">307 </w:t>
      </w:r>
      <w:r>
        <w:rPr>
          <w:rFonts w:ascii="Times New Roman"/>
          <w:b w:val="false"/>
          <w:i w:val="false"/>
          <w:color w:val="ff0000"/>
          <w:sz w:val="28"/>
        </w:rPr>
        <w:t xml:space="preserve">, 2007.12.29.  </w:t>
      </w:r>
      <w:r>
        <w:rPr>
          <w:rFonts w:ascii="Times New Roman"/>
          <w:b w:val="false"/>
          <w:i w:val="false"/>
          <w:color w:val="ff0000"/>
          <w:sz w:val="28"/>
        </w:rPr>
        <w:t xml:space="preserve">N 1376 </w:t>
      </w:r>
      <w:r>
        <w:rPr>
          <w:rFonts w:ascii="Times New Roman"/>
          <w:b w:val="false"/>
          <w:i w:val="false"/>
          <w:color w:val="ff0000"/>
          <w:sz w:val="28"/>
        </w:rPr>
        <w:t xml:space="preserve"> (2008 жылғы 1 қаңтардан бастап қолданысқа енгізіледі) Қаулыларымен.  </w:t>
      </w:r>
    </w:p>
    <w:p>
      <w:pPr>
        <w:spacing w:after="0"/>
        <w:ind w:left="0"/>
        <w:jc w:val="both"/>
      </w:pPr>
      <w:r>
        <w:rPr>
          <w:rFonts w:ascii="Times New Roman"/>
          <w:b w:val="false"/>
          <w:i w:val="false"/>
          <w:color w:val="000000"/>
          <w:sz w:val="28"/>
        </w:rPr>
        <w:t xml:space="preserve">      Осы Бағдарламаны iске асыру жөнiндегі қаржыландыру талап ететiн іс-шаралар республикалық және жергілiктi бюджетте көзделген қаражаттар есебiнен және олардың шегiнде жүзеге асырылатын болады. </w:t>
      </w:r>
      <w:r>
        <w:br/>
      </w:r>
      <w:r>
        <w:rPr>
          <w:rFonts w:ascii="Times New Roman"/>
          <w:b w:val="false"/>
          <w:i w:val="false"/>
          <w:color w:val="000000"/>
          <w:sz w:val="28"/>
        </w:rPr>
        <w:t xml:space="preserve">
      Бағдарламаның іс-шараларын iске асыруға бағытталған ықтимал шығыстар барлығы 10 361 484 мың теңгенi, оның iшiнде республикалық бюджет есебінен - 8 691 684 мың теңгенi (2005 жылы - 1 925 600 мың теңге, 2006 жылы - 2 258 419 мың теңгенi, 2007 жылы - 2 321 262 мың теңге), 2008 жылы - 2 186 403 мың теңге, жергілікті бюджеттерден - 1 669 800 мың теңгенi (2005 жылы - 643 429 мың теңге, 2006 жылы - 737 983 мың теңге, 2007 жылы - 288 388 мың теңге) құрайды. </w:t>
      </w:r>
      <w:r>
        <w:br/>
      </w:r>
      <w:r>
        <w:rPr>
          <w:rFonts w:ascii="Times New Roman"/>
          <w:b w:val="false"/>
          <w:i w:val="false"/>
          <w:color w:val="000000"/>
          <w:sz w:val="28"/>
        </w:rPr>
        <w:t xml:space="preserve">
      2006-2008 жылдарға арналып көзделетiн сомалар тиiсті жылға арналған республикалық бюджеттi қалыптастырған кезде нақтыланады. </w:t>
      </w:r>
    </w:p>
    <w:bookmarkStart w:name="z21" w:id="20"/>
    <w:p>
      <w:pPr>
        <w:spacing w:after="0"/>
        <w:ind w:left="0"/>
        <w:jc w:val="left"/>
      </w:pPr>
      <w:r>
        <w:rPr>
          <w:rFonts w:ascii="Times New Roman"/>
          <w:b/>
          <w:i w:val="false"/>
          <w:color w:val="000000"/>
        </w:rPr>
        <w:t xml:space="preserve"> 
  7. БАҒДАРЛАМАНЫ IСКЕ АСЫРУДАН КҮТIЛЕТIН </w:t>
      </w:r>
      <w:r>
        <w:br/>
      </w:r>
      <w:r>
        <w:rPr>
          <w:rFonts w:ascii="Times New Roman"/>
          <w:b/>
          <w:i w:val="false"/>
          <w:color w:val="000000"/>
        </w:rPr>
        <w:t xml:space="preserve">
НӘТИЖЕ </w:t>
      </w:r>
    </w:p>
    <w:bookmarkEnd w:id="20"/>
    <w:p>
      <w:pPr>
        <w:spacing w:after="0"/>
        <w:ind w:left="0"/>
        <w:jc w:val="both"/>
      </w:pPr>
      <w:r>
        <w:rPr>
          <w:rFonts w:ascii="Times New Roman"/>
          <w:b w:val="false"/>
          <w:i w:val="false"/>
          <w:color w:val="000000"/>
          <w:sz w:val="28"/>
        </w:rPr>
        <w:t xml:space="preserve">      Бағдарламаны жүзеге асыру нәтижесінде 2008 жылдың аяғына дейiн: </w:t>
      </w:r>
      <w:r>
        <w:br/>
      </w:r>
      <w:r>
        <w:rPr>
          <w:rFonts w:ascii="Times New Roman"/>
          <w:b w:val="false"/>
          <w:i w:val="false"/>
          <w:color w:val="000000"/>
          <w:sz w:val="28"/>
        </w:rPr>
        <w:t xml:space="preserve">
      құқық бұзушылықтардың алдын алудың жаңа әлеуметтік-экономикалық негiзiндегi жалпы жүйесі құрылатын болады; </w:t>
      </w:r>
      <w:r>
        <w:br/>
      </w:r>
      <w:r>
        <w:rPr>
          <w:rFonts w:ascii="Times New Roman"/>
          <w:b w:val="false"/>
          <w:i w:val="false"/>
          <w:color w:val="000000"/>
          <w:sz w:val="28"/>
        </w:rPr>
        <w:t xml:space="preserve">
      қылмысқа қарсы күрес күшейе түседі, ауыр және аса ауыр қылмыстар (олардың тiркелетiн саны жыл сайынғы бастамалық деңгейден - 10 мың тұрғынға 70 қылмыстан аспайды), сондай-ақ көшелерде және кәмелетке толмағандар мен жасалған қылмыстарды (тиiсiнше 10 мың тұрғынға 2005 жылы 12 мен 21-ден 2008 жылы 9 бен 18-ге дейін) азайту межеленедi; </w:t>
      </w:r>
      <w:r>
        <w:br/>
      </w:r>
      <w:r>
        <w:rPr>
          <w:rFonts w:ascii="Times New Roman"/>
          <w:b w:val="false"/>
          <w:i w:val="false"/>
          <w:color w:val="000000"/>
          <w:sz w:val="28"/>
        </w:rPr>
        <w:t xml:space="preserve">
      республиканың барлық облыстық орталықтарында полицияның күш-құралдарымен жедел басқару орталықтары салынатын болады; </w:t>
      </w:r>
      <w:r>
        <w:br/>
      </w:r>
      <w:r>
        <w:rPr>
          <w:rFonts w:ascii="Times New Roman"/>
          <w:b w:val="false"/>
          <w:i w:val="false"/>
          <w:color w:val="000000"/>
          <w:sz w:val="28"/>
        </w:rPr>
        <w:t xml:space="preserve">
      халықтың құқық қорғау жүйесi мен жалпы мемлекетке деген сенiмiнiң деңгейі артады. </w:t>
      </w:r>
      <w:r>
        <w:br/>
      </w:r>
      <w:r>
        <w:rPr>
          <w:rFonts w:ascii="Times New Roman"/>
          <w:b w:val="false"/>
          <w:i w:val="false"/>
          <w:color w:val="000000"/>
          <w:sz w:val="28"/>
        </w:rPr>
        <w:t>
</w:t>
      </w:r>
      <w:r>
        <w:rPr>
          <w:rFonts w:ascii="Times New Roman"/>
          <w:b w:val="false"/>
          <w:i w:val="false"/>
          <w:color w:val="ff0000"/>
          <w:sz w:val="28"/>
        </w:rPr>
        <w:t xml:space="preserve">       Ескерту. 7-бөлімге өзгерту енгізілді - Қазақстан Республикасы 2007.12.29.  </w:t>
      </w:r>
      <w:r>
        <w:rPr>
          <w:rFonts w:ascii="Times New Roman"/>
          <w:b w:val="false"/>
          <w:i w:val="false"/>
          <w:color w:val="000000"/>
          <w:sz w:val="28"/>
        </w:rPr>
        <w:t xml:space="preserve">N 1376 </w:t>
      </w:r>
      <w:r>
        <w:rPr>
          <w:rFonts w:ascii="Times New Roman"/>
          <w:b w:val="false"/>
          <w:i w:val="false"/>
          <w:color w:val="ff0000"/>
          <w:sz w:val="28"/>
        </w:rPr>
        <w:t xml:space="preserve"> (2008 жылғы 1 қаңтардан бастап қолданысқа енгізіледі) Қаулысымен.  </w:t>
      </w:r>
    </w:p>
    <w:p>
      <w:pPr>
        <w:spacing w:after="0"/>
        <w:ind w:left="0"/>
        <w:jc w:val="both"/>
      </w:pPr>
      <w:r>
        <w:rPr>
          <w:rFonts w:ascii="Times New Roman"/>
          <w:b w:val="false"/>
          <w:i w:val="false"/>
          <w:color w:val="000000"/>
          <w:sz w:val="28"/>
          <w:u w:val="single"/>
        </w:rPr>
        <w:t xml:space="preserve">Жоба </w:t>
      </w:r>
    </w:p>
    <w:bookmarkStart w:name="z22" w:id="21"/>
    <w:p>
      <w:pPr>
        <w:spacing w:after="0"/>
        <w:ind w:left="0"/>
        <w:jc w:val="left"/>
      </w:pPr>
      <w:r>
        <w:rPr>
          <w:rFonts w:ascii="Times New Roman"/>
          <w:b/>
          <w:i w:val="false"/>
          <w:color w:val="000000"/>
        </w:rPr>
        <w:t xml:space="preserve"> 
     8. Қазақстан Республикасында құқық бұзушылықтың </w:t>
      </w:r>
      <w:r>
        <w:br/>
      </w:r>
      <w:r>
        <w:rPr>
          <w:rFonts w:ascii="Times New Roman"/>
          <w:b/>
          <w:i w:val="false"/>
          <w:color w:val="000000"/>
        </w:rPr>
        <w:t xml:space="preserve">
алдын алу мен қылмысқа қарсы күрестің </w:t>
      </w:r>
      <w:r>
        <w:br/>
      </w:r>
      <w:r>
        <w:rPr>
          <w:rFonts w:ascii="Times New Roman"/>
          <w:b/>
          <w:i w:val="false"/>
          <w:color w:val="000000"/>
        </w:rPr>
        <w:t xml:space="preserve">
2005-2008 жылдарға арналған бағдарламасын </w:t>
      </w:r>
      <w:r>
        <w:br/>
      </w:r>
      <w:r>
        <w:rPr>
          <w:rFonts w:ascii="Times New Roman"/>
          <w:b/>
          <w:i w:val="false"/>
          <w:color w:val="000000"/>
        </w:rPr>
        <w:t xml:space="preserve">
iске асыру жөнiндегі iс-шаралар жоспары </w:t>
      </w:r>
    </w:p>
    <w:bookmarkEnd w:id="21"/>
    <w:p>
      <w:pPr>
        <w:spacing w:after="0"/>
        <w:ind w:left="0"/>
        <w:jc w:val="both"/>
      </w:pPr>
      <w:r>
        <w:rPr>
          <w:rFonts w:ascii="Times New Roman"/>
          <w:b w:val="false"/>
          <w:i w:val="false"/>
          <w:color w:val="ff0000"/>
          <w:sz w:val="28"/>
        </w:rPr>
        <w:t xml:space="preserve">       Ескерту. 8-бөлімге өзгерту енгізілді - ҚР Үкіметінің 2007.04.18. N  </w:t>
      </w:r>
      <w:r>
        <w:rPr>
          <w:rFonts w:ascii="Times New Roman"/>
          <w:b w:val="false"/>
          <w:i w:val="false"/>
          <w:color w:val="ff0000"/>
          <w:sz w:val="28"/>
        </w:rPr>
        <w:t xml:space="preserve">307 </w:t>
      </w:r>
      <w:r>
        <w:rPr>
          <w:rFonts w:ascii="Times New Roman"/>
          <w:b w:val="false"/>
          <w:i w:val="false"/>
          <w:color w:val="ff0000"/>
          <w:sz w:val="28"/>
        </w:rPr>
        <w:t xml:space="preserve">, 2007.12.29.  </w:t>
      </w:r>
      <w:r>
        <w:rPr>
          <w:rFonts w:ascii="Times New Roman"/>
          <w:b w:val="false"/>
          <w:i w:val="false"/>
          <w:color w:val="ff0000"/>
          <w:sz w:val="28"/>
        </w:rPr>
        <w:t xml:space="preserve">N 1376 </w:t>
      </w:r>
      <w:r>
        <w:rPr>
          <w:rFonts w:ascii="Times New Roman"/>
          <w:b w:val="false"/>
          <w:i w:val="false"/>
          <w:color w:val="ff0000"/>
          <w:sz w:val="28"/>
        </w:rPr>
        <w:t xml:space="preserve"> (2008 жылғы 1 қаңтардан бастап қолданысқа енгізіледі) Қаулыларымен.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Iс-шара        |  Аяқтау | Орын-  | Орын- | Болжалды|Қаржы- </w:t>
      </w:r>
      <w:r>
        <w:br/>
      </w:r>
      <w:r>
        <w:rPr>
          <w:rFonts w:ascii="Times New Roman"/>
          <w:b w:val="false"/>
          <w:i w:val="false"/>
          <w:color w:val="000000"/>
          <w:sz w:val="28"/>
        </w:rPr>
        <w:t xml:space="preserve">
 N |                    |  нысаны | дауға  | далу  | шығыстар| лан- </w:t>
      </w:r>
      <w:r>
        <w:br/>
      </w:r>
      <w:r>
        <w:rPr>
          <w:rFonts w:ascii="Times New Roman"/>
          <w:b w:val="false"/>
          <w:i w:val="false"/>
          <w:color w:val="000000"/>
          <w:sz w:val="28"/>
        </w:rPr>
        <w:t xml:space="preserve">
   |                    |         | жауап- |мерзiмi|  (млн.  | дыру </w:t>
      </w:r>
      <w:r>
        <w:br/>
      </w:r>
      <w:r>
        <w:rPr>
          <w:rFonts w:ascii="Times New Roman"/>
          <w:b w:val="false"/>
          <w:i w:val="false"/>
          <w:color w:val="000000"/>
          <w:sz w:val="28"/>
        </w:rPr>
        <w:t xml:space="preserve">
   |                    |         | тылар  |       |  теңге) | көз- </w:t>
      </w:r>
      <w:r>
        <w:br/>
      </w:r>
      <w:r>
        <w:rPr>
          <w:rFonts w:ascii="Times New Roman"/>
          <w:b w:val="false"/>
          <w:i w:val="false"/>
          <w:color w:val="000000"/>
          <w:sz w:val="28"/>
        </w:rPr>
        <w:t xml:space="preserve">
   |                    |         |        |       |         | дері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Азаматтардың құқықтарын, бостандықтары мен заңды </w:t>
      </w:r>
      <w:r>
        <w:br/>
      </w:r>
      <w:r>
        <w:rPr>
          <w:rFonts w:ascii="Times New Roman"/>
          <w:b w:val="false"/>
          <w:i w:val="false"/>
          <w:color w:val="000000"/>
          <w:sz w:val="28"/>
        </w:rPr>
        <w:t>
</w:t>
      </w:r>
      <w:r>
        <w:rPr>
          <w:rFonts w:ascii="Times New Roman"/>
          <w:b/>
          <w:i w:val="false"/>
          <w:color w:val="000000"/>
          <w:sz w:val="28"/>
        </w:rPr>
        <w:t xml:space="preserve">                          мүдделерiн қорғау. </w:t>
      </w:r>
      <w:r>
        <w:br/>
      </w:r>
      <w:r>
        <w:rPr>
          <w:rFonts w:ascii="Times New Roman"/>
          <w:b w:val="false"/>
          <w:i w:val="false"/>
          <w:color w:val="000000"/>
          <w:sz w:val="28"/>
        </w:rPr>
        <w:t>
</w:t>
      </w:r>
      <w:r>
        <w:rPr>
          <w:rFonts w:ascii="Times New Roman"/>
          <w:b/>
          <w:i w:val="false"/>
          <w:color w:val="000000"/>
          <w:sz w:val="28"/>
        </w:rPr>
        <w:t xml:space="preserve">    Құқық қорғау органдарының қызметiндегі заңдылықты нығайту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Қылмыстық процесте    Қазақстан IIМ, БП     10     Талап </w:t>
      </w:r>
      <w:r>
        <w:br/>
      </w:r>
      <w:r>
        <w:rPr>
          <w:rFonts w:ascii="Times New Roman"/>
          <w:b w:val="false"/>
          <w:i w:val="false"/>
          <w:color w:val="000000"/>
          <w:sz w:val="28"/>
        </w:rPr>
        <w:t xml:space="preserve">
    тиiсті прокурорлық    Республи- (келiсiм   қаңтар, етіл- </w:t>
      </w:r>
      <w:r>
        <w:br/>
      </w:r>
      <w:r>
        <w:rPr>
          <w:rFonts w:ascii="Times New Roman"/>
          <w:b w:val="false"/>
          <w:i w:val="false"/>
          <w:color w:val="000000"/>
          <w:sz w:val="28"/>
        </w:rPr>
        <w:t xml:space="preserve">
    қадағалау және        касының   бойынша),   10     мейді </w:t>
      </w:r>
      <w:r>
        <w:br/>
      </w:r>
      <w:r>
        <w:rPr>
          <w:rFonts w:ascii="Times New Roman"/>
          <w:b w:val="false"/>
          <w:i w:val="false"/>
          <w:color w:val="000000"/>
          <w:sz w:val="28"/>
        </w:rPr>
        <w:t xml:space="preserve">
    ведомстволық бақылау  Үкiметiне ЭСЖҚКА,    шілде </w:t>
      </w:r>
      <w:r>
        <w:br/>
      </w:r>
      <w:r>
        <w:rPr>
          <w:rFonts w:ascii="Times New Roman"/>
          <w:b w:val="false"/>
          <w:i w:val="false"/>
          <w:color w:val="000000"/>
          <w:sz w:val="28"/>
        </w:rPr>
        <w:t xml:space="preserve">
    арқылы азаматтардың   ақпарат   ҰҚК         жыл </w:t>
      </w:r>
      <w:r>
        <w:br/>
      </w:r>
      <w:r>
        <w:rPr>
          <w:rFonts w:ascii="Times New Roman"/>
          <w:b w:val="false"/>
          <w:i w:val="false"/>
          <w:color w:val="000000"/>
          <w:sz w:val="28"/>
        </w:rPr>
        <w:t xml:space="preserve">
    конституциялық құқық- беру      (келiсiм   сайын </w:t>
      </w:r>
      <w:r>
        <w:br/>
      </w:r>
      <w:r>
        <w:rPr>
          <w:rFonts w:ascii="Times New Roman"/>
          <w:b w:val="false"/>
          <w:i w:val="false"/>
          <w:color w:val="000000"/>
          <w:sz w:val="28"/>
        </w:rPr>
        <w:t xml:space="preserve">
    тары мен бостандық-             бойынша) </w:t>
      </w:r>
      <w:r>
        <w:br/>
      </w:r>
      <w:r>
        <w:rPr>
          <w:rFonts w:ascii="Times New Roman"/>
          <w:b w:val="false"/>
          <w:i w:val="false"/>
          <w:color w:val="000000"/>
          <w:sz w:val="28"/>
        </w:rPr>
        <w:t xml:space="preserve">
    тарын сақтауды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Жергілiктi жерлерде </w:t>
      </w:r>
      <w:r>
        <w:br/>
      </w:r>
      <w:r>
        <w:rPr>
          <w:rFonts w:ascii="Times New Roman"/>
          <w:b w:val="false"/>
          <w:i w:val="false"/>
          <w:color w:val="000000"/>
          <w:sz w:val="28"/>
        </w:rPr>
        <w:t xml:space="preserve">
    осы жұмыстың жай- </w:t>
      </w:r>
      <w:r>
        <w:br/>
      </w:r>
      <w:r>
        <w:rPr>
          <w:rFonts w:ascii="Times New Roman"/>
          <w:b w:val="false"/>
          <w:i w:val="false"/>
          <w:color w:val="000000"/>
          <w:sz w:val="28"/>
        </w:rPr>
        <w:t xml:space="preserve">
    күйiне жүйелi тексе- </w:t>
      </w:r>
      <w:r>
        <w:br/>
      </w:r>
      <w:r>
        <w:rPr>
          <w:rFonts w:ascii="Times New Roman"/>
          <w:b w:val="false"/>
          <w:i w:val="false"/>
          <w:color w:val="000000"/>
          <w:sz w:val="28"/>
        </w:rPr>
        <w:t xml:space="preserve">
    ру жүргiзу </w:t>
      </w:r>
    </w:p>
    <w:p>
      <w:pPr>
        <w:spacing w:after="0"/>
        <w:ind w:left="0"/>
        <w:jc w:val="both"/>
      </w:pPr>
      <w:r>
        <w:rPr>
          <w:rFonts w:ascii="Times New Roman"/>
          <w:b w:val="false"/>
          <w:i w:val="false"/>
          <w:color w:val="000000"/>
          <w:sz w:val="28"/>
        </w:rPr>
        <w:t xml:space="preserve">2   Қылмыстарды жасыру,   Қазақстан IIМ, БП     10     Талап </w:t>
      </w:r>
      <w:r>
        <w:br/>
      </w:r>
      <w:r>
        <w:rPr>
          <w:rFonts w:ascii="Times New Roman"/>
          <w:b w:val="false"/>
          <w:i w:val="false"/>
          <w:color w:val="000000"/>
          <w:sz w:val="28"/>
        </w:rPr>
        <w:t xml:space="preserve">
    арыздар мен азамат-   Республи- (келiсiм   қаңтар, етіл- </w:t>
      </w:r>
      <w:r>
        <w:br/>
      </w:r>
      <w:r>
        <w:rPr>
          <w:rFonts w:ascii="Times New Roman"/>
          <w:b w:val="false"/>
          <w:i w:val="false"/>
          <w:color w:val="000000"/>
          <w:sz w:val="28"/>
        </w:rPr>
        <w:t xml:space="preserve">
    тардың өтiнiштерiн    касының   бойынша),   10     мейді </w:t>
      </w:r>
      <w:r>
        <w:br/>
      </w:r>
      <w:r>
        <w:rPr>
          <w:rFonts w:ascii="Times New Roman"/>
          <w:b w:val="false"/>
          <w:i w:val="false"/>
          <w:color w:val="000000"/>
          <w:sz w:val="28"/>
        </w:rPr>
        <w:t xml:space="preserve">
    қараудың белгiленген  Үкiметiне ЭСЖҚКА,    шілде </w:t>
      </w:r>
      <w:r>
        <w:br/>
      </w:r>
      <w:r>
        <w:rPr>
          <w:rFonts w:ascii="Times New Roman"/>
          <w:b w:val="false"/>
          <w:i w:val="false"/>
          <w:color w:val="000000"/>
          <w:sz w:val="28"/>
        </w:rPr>
        <w:t xml:space="preserve">
    тәртiбiн бұзу фактi-  ақпарат   ҰҚК         жыл </w:t>
      </w:r>
      <w:r>
        <w:br/>
      </w:r>
      <w:r>
        <w:rPr>
          <w:rFonts w:ascii="Times New Roman"/>
          <w:b w:val="false"/>
          <w:i w:val="false"/>
          <w:color w:val="000000"/>
          <w:sz w:val="28"/>
        </w:rPr>
        <w:t xml:space="preserve">
    лерiн жою жөнiндегi   беру      (келiсiм   сайын </w:t>
      </w:r>
      <w:r>
        <w:br/>
      </w:r>
      <w:r>
        <w:rPr>
          <w:rFonts w:ascii="Times New Roman"/>
          <w:b w:val="false"/>
          <w:i w:val="false"/>
          <w:color w:val="000000"/>
          <w:sz w:val="28"/>
        </w:rPr>
        <w:t xml:space="preserve">
    ашық және принципті             бойынша) </w:t>
      </w:r>
      <w:r>
        <w:br/>
      </w:r>
      <w:r>
        <w:rPr>
          <w:rFonts w:ascii="Times New Roman"/>
          <w:b w:val="false"/>
          <w:i w:val="false"/>
          <w:color w:val="000000"/>
          <w:sz w:val="28"/>
        </w:rPr>
        <w:t xml:space="preserve">
    саясатты жүргізудi </w:t>
      </w:r>
      <w:r>
        <w:br/>
      </w:r>
      <w:r>
        <w:rPr>
          <w:rFonts w:ascii="Times New Roman"/>
          <w:b w:val="false"/>
          <w:i w:val="false"/>
          <w:color w:val="000000"/>
          <w:sz w:val="28"/>
        </w:rPr>
        <w:t xml:space="preserve">
    жалғастыру </w:t>
      </w:r>
    </w:p>
    <w:p>
      <w:pPr>
        <w:spacing w:after="0"/>
        <w:ind w:left="0"/>
        <w:jc w:val="both"/>
      </w:pPr>
      <w:r>
        <w:rPr>
          <w:rFonts w:ascii="Times New Roman"/>
          <w:b w:val="false"/>
          <w:i w:val="false"/>
          <w:color w:val="000000"/>
          <w:sz w:val="28"/>
        </w:rPr>
        <w:t xml:space="preserve">3   Құқық қорғау орган-   Ведомст-    БП       2005    Талап </w:t>
      </w:r>
      <w:r>
        <w:br/>
      </w:r>
      <w:r>
        <w:rPr>
          <w:rFonts w:ascii="Times New Roman"/>
          <w:b w:val="false"/>
          <w:i w:val="false"/>
          <w:color w:val="000000"/>
          <w:sz w:val="28"/>
        </w:rPr>
        <w:t xml:space="preserve">
    дарына есепке алу-    волық     (келiсiм   жылдың  етіл- </w:t>
      </w:r>
      <w:r>
        <w:br/>
      </w:r>
      <w:r>
        <w:rPr>
          <w:rFonts w:ascii="Times New Roman"/>
          <w:b w:val="false"/>
          <w:i w:val="false"/>
          <w:color w:val="000000"/>
          <w:sz w:val="28"/>
        </w:rPr>
        <w:t xml:space="preserve">
    тiркеу тәртiбiн       бұйрықтар бойынша),  2-тоқ-  мейді </w:t>
      </w:r>
      <w:r>
        <w:br/>
      </w:r>
      <w:r>
        <w:rPr>
          <w:rFonts w:ascii="Times New Roman"/>
          <w:b w:val="false"/>
          <w:i w:val="false"/>
          <w:color w:val="000000"/>
          <w:sz w:val="28"/>
        </w:rPr>
        <w:t xml:space="preserve">
    нығайтуға арналған                IIM,     саны </w:t>
      </w:r>
      <w:r>
        <w:br/>
      </w:r>
      <w:r>
        <w:rPr>
          <w:rFonts w:ascii="Times New Roman"/>
          <w:b w:val="false"/>
          <w:i w:val="false"/>
          <w:color w:val="000000"/>
          <w:sz w:val="28"/>
        </w:rPr>
        <w:t xml:space="preserve">
    нормативтік құқықтық            ЭСЖҚКА, </w:t>
      </w:r>
      <w:r>
        <w:br/>
      </w:r>
      <w:r>
        <w:rPr>
          <w:rFonts w:ascii="Times New Roman"/>
          <w:b w:val="false"/>
          <w:i w:val="false"/>
          <w:color w:val="000000"/>
          <w:sz w:val="28"/>
        </w:rPr>
        <w:t xml:space="preserve">
    кесiмдерге өзгерiс-             Қаржыминi- </w:t>
      </w:r>
      <w:r>
        <w:br/>
      </w:r>
      <w:r>
        <w:rPr>
          <w:rFonts w:ascii="Times New Roman"/>
          <w:b w:val="false"/>
          <w:i w:val="false"/>
          <w:color w:val="000000"/>
          <w:sz w:val="28"/>
        </w:rPr>
        <w:t xml:space="preserve">
    тер мен толықтырулар            нiң КБК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4   Iшкi iстер органдары  Ведомст-   ІІМ       2005    Талап </w:t>
      </w:r>
      <w:r>
        <w:br/>
      </w:r>
      <w:r>
        <w:rPr>
          <w:rFonts w:ascii="Times New Roman"/>
          <w:b w:val="false"/>
          <w:i w:val="false"/>
          <w:color w:val="000000"/>
          <w:sz w:val="28"/>
        </w:rPr>
        <w:t xml:space="preserve">
    жұмысының қылмыстық-  волық                жылдың  етіл- </w:t>
      </w:r>
      <w:r>
        <w:br/>
      </w:r>
      <w:r>
        <w:rPr>
          <w:rFonts w:ascii="Times New Roman"/>
          <w:b w:val="false"/>
          <w:i w:val="false"/>
          <w:color w:val="000000"/>
          <w:sz w:val="28"/>
        </w:rPr>
        <w:t xml:space="preserve">
    құқықтық өлшемдерiн   бұйрық               1-тоқ-  мейді </w:t>
      </w:r>
      <w:r>
        <w:br/>
      </w:r>
      <w:r>
        <w:rPr>
          <w:rFonts w:ascii="Times New Roman"/>
          <w:b w:val="false"/>
          <w:i w:val="false"/>
          <w:color w:val="000000"/>
          <w:sz w:val="28"/>
        </w:rPr>
        <w:t xml:space="preserve">
    жетілдiру жөнiнде                          саны </w:t>
      </w:r>
      <w:r>
        <w:br/>
      </w:r>
      <w:r>
        <w:rPr>
          <w:rFonts w:ascii="Times New Roman"/>
          <w:b w:val="false"/>
          <w:i w:val="false"/>
          <w:color w:val="000000"/>
          <w:sz w:val="28"/>
        </w:rPr>
        <w:t xml:space="preserve">
    шаралар қабылдау </w:t>
      </w:r>
    </w:p>
    <w:p>
      <w:pPr>
        <w:spacing w:after="0"/>
        <w:ind w:left="0"/>
        <w:jc w:val="both"/>
      </w:pPr>
      <w:r>
        <w:rPr>
          <w:rFonts w:ascii="Times New Roman"/>
          <w:b w:val="false"/>
          <w:i w:val="false"/>
          <w:color w:val="000000"/>
          <w:sz w:val="28"/>
        </w:rPr>
        <w:t xml:space="preserve">5   IIМ жүйесiндегі оқу   Ведом-     ІІМ       2005    Талап </w:t>
      </w:r>
      <w:r>
        <w:br/>
      </w:r>
      <w:r>
        <w:rPr>
          <w:rFonts w:ascii="Times New Roman"/>
          <w:b w:val="false"/>
          <w:i w:val="false"/>
          <w:color w:val="000000"/>
          <w:sz w:val="28"/>
        </w:rPr>
        <w:t xml:space="preserve">
    орындарының бағдар-   стволық              жылдың  етіл- </w:t>
      </w:r>
      <w:r>
        <w:br/>
      </w:r>
      <w:r>
        <w:rPr>
          <w:rFonts w:ascii="Times New Roman"/>
          <w:b w:val="false"/>
          <w:i w:val="false"/>
          <w:color w:val="000000"/>
          <w:sz w:val="28"/>
        </w:rPr>
        <w:t xml:space="preserve">
    ламаларына "Адам      бұйрық               1-тоқ-  мейді </w:t>
      </w:r>
      <w:r>
        <w:br/>
      </w:r>
      <w:r>
        <w:rPr>
          <w:rFonts w:ascii="Times New Roman"/>
          <w:b w:val="false"/>
          <w:i w:val="false"/>
          <w:color w:val="000000"/>
          <w:sz w:val="28"/>
        </w:rPr>
        <w:t xml:space="preserve">
    құқығы" арнайы                             саны </w:t>
      </w:r>
      <w:r>
        <w:br/>
      </w:r>
      <w:r>
        <w:rPr>
          <w:rFonts w:ascii="Times New Roman"/>
          <w:b w:val="false"/>
          <w:i w:val="false"/>
          <w:color w:val="000000"/>
          <w:sz w:val="28"/>
        </w:rPr>
        <w:t xml:space="preserve">
    курсын әзiрлеп,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Құқық бұзушылықтың алдын алу, құқықтық тәртiптi нығайту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Әлеуметтік-құқықтық алдын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Құқық бұзушылықтың    Облыстар- Облыстар-  2005    Жергі- </w:t>
      </w:r>
      <w:r>
        <w:br/>
      </w:r>
      <w:r>
        <w:rPr>
          <w:rFonts w:ascii="Times New Roman"/>
          <w:b w:val="false"/>
          <w:i w:val="false"/>
          <w:color w:val="000000"/>
          <w:sz w:val="28"/>
        </w:rPr>
        <w:t xml:space="preserve">
    алдын алу мен қылмыс- дың,      дың,       жылдың  лікті </w:t>
      </w:r>
      <w:r>
        <w:br/>
      </w:r>
      <w:r>
        <w:rPr>
          <w:rFonts w:ascii="Times New Roman"/>
          <w:b w:val="false"/>
          <w:i w:val="false"/>
          <w:color w:val="000000"/>
          <w:sz w:val="28"/>
        </w:rPr>
        <w:t xml:space="preserve">
    қа қарсы күрестiң     Астана    Астана      1-     бюджет- </w:t>
      </w:r>
      <w:r>
        <w:br/>
      </w:r>
      <w:r>
        <w:rPr>
          <w:rFonts w:ascii="Times New Roman"/>
          <w:b w:val="false"/>
          <w:i w:val="false"/>
          <w:color w:val="000000"/>
          <w:sz w:val="28"/>
        </w:rPr>
        <w:t xml:space="preserve">
    2005-2007 жылдарға    және      және       тоқсаны терде </w:t>
      </w:r>
      <w:r>
        <w:br/>
      </w:r>
      <w:r>
        <w:rPr>
          <w:rFonts w:ascii="Times New Roman"/>
          <w:b w:val="false"/>
          <w:i w:val="false"/>
          <w:color w:val="000000"/>
          <w:sz w:val="28"/>
        </w:rPr>
        <w:t xml:space="preserve">
    арналған өңiрлiк      Алматы    Алматы             көздел- </w:t>
      </w:r>
      <w:r>
        <w:br/>
      </w:r>
      <w:r>
        <w:rPr>
          <w:rFonts w:ascii="Times New Roman"/>
          <w:b w:val="false"/>
          <w:i w:val="false"/>
          <w:color w:val="000000"/>
          <w:sz w:val="28"/>
        </w:rPr>
        <w:t xml:space="preserve">
    бағдарламаларын       қалалары  қалалары-          ген </w:t>
      </w:r>
      <w:r>
        <w:br/>
      </w:r>
      <w:r>
        <w:rPr>
          <w:rFonts w:ascii="Times New Roman"/>
          <w:b w:val="false"/>
          <w:i w:val="false"/>
          <w:color w:val="000000"/>
          <w:sz w:val="28"/>
        </w:rPr>
        <w:t xml:space="preserve">
    әзiрлеп, оны облыс-   әкiмдерi- ның                қаражат </w:t>
      </w:r>
      <w:r>
        <w:br/>
      </w:r>
      <w:r>
        <w:rPr>
          <w:rFonts w:ascii="Times New Roman"/>
          <w:b w:val="false"/>
          <w:i w:val="false"/>
          <w:color w:val="000000"/>
          <w:sz w:val="28"/>
        </w:rPr>
        <w:t xml:space="preserve">
    тардың, Астана және   нiң       әкiмдерi           шегінде </w:t>
      </w:r>
      <w:r>
        <w:br/>
      </w:r>
      <w:r>
        <w:rPr>
          <w:rFonts w:ascii="Times New Roman"/>
          <w:b w:val="false"/>
          <w:i w:val="false"/>
          <w:color w:val="000000"/>
          <w:sz w:val="28"/>
        </w:rPr>
        <w:t xml:space="preserve">
    Алматы қалаларының    шешiмдерi                    және </w:t>
      </w:r>
      <w:r>
        <w:br/>
      </w:r>
      <w:r>
        <w:rPr>
          <w:rFonts w:ascii="Times New Roman"/>
          <w:b w:val="false"/>
          <w:i w:val="false"/>
          <w:color w:val="000000"/>
          <w:sz w:val="28"/>
        </w:rPr>
        <w:t xml:space="preserve">
    мәслихаттарына                                     есебінен </w:t>
      </w:r>
      <w:r>
        <w:br/>
      </w:r>
      <w:r>
        <w:rPr>
          <w:rFonts w:ascii="Times New Roman"/>
          <w:b w:val="false"/>
          <w:i w:val="false"/>
          <w:color w:val="000000"/>
          <w:sz w:val="28"/>
        </w:rPr>
        <w:t xml:space="preserve">
    бекiтуге енгiзудi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7   Халықты еңбекпен      Облыстар- Облыстар-   жыл    Жергі- </w:t>
      </w:r>
      <w:r>
        <w:br/>
      </w:r>
      <w:r>
        <w:rPr>
          <w:rFonts w:ascii="Times New Roman"/>
          <w:b w:val="false"/>
          <w:i w:val="false"/>
          <w:color w:val="000000"/>
          <w:sz w:val="28"/>
        </w:rPr>
        <w:t xml:space="preserve">
    қамтуды, жұмыссыз-    дың,      дың,       сайын   лікті </w:t>
      </w:r>
      <w:r>
        <w:br/>
      </w:r>
      <w:r>
        <w:rPr>
          <w:rFonts w:ascii="Times New Roman"/>
          <w:b w:val="false"/>
          <w:i w:val="false"/>
          <w:color w:val="000000"/>
          <w:sz w:val="28"/>
        </w:rPr>
        <w:t xml:space="preserve">
    дарды, әсiресе,       Астана    Астана             бюджет- </w:t>
      </w:r>
      <w:r>
        <w:br/>
      </w:r>
      <w:r>
        <w:rPr>
          <w:rFonts w:ascii="Times New Roman"/>
          <w:b w:val="false"/>
          <w:i w:val="false"/>
          <w:color w:val="000000"/>
          <w:sz w:val="28"/>
        </w:rPr>
        <w:t xml:space="preserve">
    жастарды ақылы        және      және               терде </w:t>
      </w:r>
      <w:r>
        <w:br/>
      </w:r>
      <w:r>
        <w:rPr>
          <w:rFonts w:ascii="Times New Roman"/>
          <w:b w:val="false"/>
          <w:i w:val="false"/>
          <w:color w:val="000000"/>
          <w:sz w:val="28"/>
        </w:rPr>
        <w:t xml:space="preserve">
    қоғамдық жұмыстарға   Алматы    Алматы             көздел- </w:t>
      </w:r>
      <w:r>
        <w:br/>
      </w:r>
      <w:r>
        <w:rPr>
          <w:rFonts w:ascii="Times New Roman"/>
          <w:b w:val="false"/>
          <w:i w:val="false"/>
          <w:color w:val="000000"/>
          <w:sz w:val="28"/>
        </w:rPr>
        <w:t xml:space="preserve">
    тартуды, оларды       қалалары  қалалары-          ген </w:t>
      </w:r>
      <w:r>
        <w:br/>
      </w:r>
      <w:r>
        <w:rPr>
          <w:rFonts w:ascii="Times New Roman"/>
          <w:b w:val="false"/>
          <w:i w:val="false"/>
          <w:color w:val="000000"/>
          <w:sz w:val="28"/>
        </w:rPr>
        <w:t xml:space="preserve">
    кәсiби дайындауды     әкiмдерi- ның                қаражат </w:t>
      </w:r>
      <w:r>
        <w:br/>
      </w:r>
      <w:r>
        <w:rPr>
          <w:rFonts w:ascii="Times New Roman"/>
          <w:b w:val="false"/>
          <w:i w:val="false"/>
          <w:color w:val="000000"/>
          <w:sz w:val="28"/>
        </w:rPr>
        <w:t xml:space="preserve">
    және оқытуды қамтама- нiң       әкiмдерi           шегінде </w:t>
      </w:r>
      <w:r>
        <w:br/>
      </w:r>
      <w:r>
        <w:rPr>
          <w:rFonts w:ascii="Times New Roman"/>
          <w:b w:val="false"/>
          <w:i w:val="false"/>
          <w:color w:val="000000"/>
          <w:sz w:val="28"/>
        </w:rPr>
        <w:t xml:space="preserve">
    сыз ету жөнiнде       шешiмдерi                    және </w:t>
      </w:r>
      <w:r>
        <w:br/>
      </w:r>
      <w:r>
        <w:rPr>
          <w:rFonts w:ascii="Times New Roman"/>
          <w:b w:val="false"/>
          <w:i w:val="false"/>
          <w:color w:val="000000"/>
          <w:sz w:val="28"/>
        </w:rPr>
        <w:t xml:space="preserve">
    қосымша шаралар                                    есебінен </w:t>
      </w:r>
      <w:r>
        <w:br/>
      </w:r>
      <w:r>
        <w:rPr>
          <w:rFonts w:ascii="Times New Roman"/>
          <w:b w:val="false"/>
          <w:i w:val="false"/>
          <w:color w:val="000000"/>
          <w:sz w:val="28"/>
        </w:rPr>
        <w:t xml:space="preserve">
    қабылдау азаматтарды </w:t>
      </w:r>
      <w:r>
        <w:br/>
      </w:r>
      <w:r>
        <w:rPr>
          <w:rFonts w:ascii="Times New Roman"/>
          <w:b w:val="false"/>
          <w:i w:val="false"/>
          <w:color w:val="000000"/>
          <w:sz w:val="28"/>
        </w:rPr>
        <w:t xml:space="preserve">
    көтермелеуге арналған </w:t>
      </w:r>
      <w:r>
        <w:br/>
      </w:r>
      <w:r>
        <w:rPr>
          <w:rFonts w:ascii="Times New Roman"/>
          <w:b w:val="false"/>
          <w:i w:val="false"/>
          <w:color w:val="000000"/>
          <w:sz w:val="28"/>
        </w:rPr>
        <w:t xml:space="preserve">
    ақша қаражатын бөлудi </w:t>
      </w:r>
      <w:r>
        <w:br/>
      </w:r>
      <w:r>
        <w:rPr>
          <w:rFonts w:ascii="Times New Roman"/>
          <w:b w:val="false"/>
          <w:i w:val="false"/>
          <w:color w:val="000000"/>
          <w:sz w:val="28"/>
        </w:rPr>
        <w:t xml:space="preserve">
    және тиiмдi пайдала- </w:t>
      </w:r>
      <w:r>
        <w:br/>
      </w:r>
      <w:r>
        <w:rPr>
          <w:rFonts w:ascii="Times New Roman"/>
          <w:b w:val="false"/>
          <w:i w:val="false"/>
          <w:color w:val="000000"/>
          <w:sz w:val="28"/>
        </w:rPr>
        <w:t xml:space="preserve">
    нуды қамтамасыз ету </w:t>
      </w:r>
    </w:p>
    <w:p>
      <w:pPr>
        <w:spacing w:after="0"/>
        <w:ind w:left="0"/>
        <w:jc w:val="both"/>
      </w:pPr>
      <w:r>
        <w:rPr>
          <w:rFonts w:ascii="Times New Roman"/>
          <w:b w:val="false"/>
          <w:i w:val="false"/>
          <w:color w:val="000000"/>
          <w:sz w:val="28"/>
        </w:rPr>
        <w:t xml:space="preserve">8   Жастарды компьютерлік Облыстар- Облыстар-   жыл    Жергі- </w:t>
      </w:r>
      <w:r>
        <w:br/>
      </w:r>
      <w:r>
        <w:rPr>
          <w:rFonts w:ascii="Times New Roman"/>
          <w:b w:val="false"/>
          <w:i w:val="false"/>
          <w:color w:val="000000"/>
          <w:sz w:val="28"/>
        </w:rPr>
        <w:t xml:space="preserve">
    сауаттылыққа, кәсiби  дың,      дың,       сайын   лікті </w:t>
      </w:r>
      <w:r>
        <w:br/>
      </w:r>
      <w:r>
        <w:rPr>
          <w:rFonts w:ascii="Times New Roman"/>
          <w:b w:val="false"/>
          <w:i w:val="false"/>
          <w:color w:val="000000"/>
          <w:sz w:val="28"/>
        </w:rPr>
        <w:t xml:space="preserve">
    дағдыларға және       Астана    Астана             бюджет- </w:t>
      </w:r>
      <w:r>
        <w:br/>
      </w:r>
      <w:r>
        <w:rPr>
          <w:rFonts w:ascii="Times New Roman"/>
          <w:b w:val="false"/>
          <w:i w:val="false"/>
          <w:color w:val="000000"/>
          <w:sz w:val="28"/>
        </w:rPr>
        <w:t xml:space="preserve">
    кәсiптерге оқытуды    және      және               терде </w:t>
      </w:r>
      <w:r>
        <w:br/>
      </w:r>
      <w:r>
        <w:rPr>
          <w:rFonts w:ascii="Times New Roman"/>
          <w:b w:val="false"/>
          <w:i w:val="false"/>
          <w:color w:val="000000"/>
          <w:sz w:val="28"/>
        </w:rPr>
        <w:t xml:space="preserve">
    жүргiзу, тәжiрибедегі Алматы    Алматы             көздел- </w:t>
      </w:r>
      <w:r>
        <w:br/>
      </w:r>
      <w:r>
        <w:rPr>
          <w:rFonts w:ascii="Times New Roman"/>
          <w:b w:val="false"/>
          <w:i w:val="false"/>
          <w:color w:val="000000"/>
          <w:sz w:val="28"/>
        </w:rPr>
        <w:t xml:space="preserve">
    (цехтарда, зертхана-  қалалары  қалалары-          ген </w:t>
      </w:r>
      <w:r>
        <w:br/>
      </w:r>
      <w:r>
        <w:rPr>
          <w:rFonts w:ascii="Times New Roman"/>
          <w:b w:val="false"/>
          <w:i w:val="false"/>
          <w:color w:val="000000"/>
          <w:sz w:val="28"/>
        </w:rPr>
        <w:t xml:space="preserve">
    ларда, жабдықталған   әкiмдерi- ның                қаражат </w:t>
      </w:r>
      <w:r>
        <w:br/>
      </w:r>
      <w:r>
        <w:rPr>
          <w:rFonts w:ascii="Times New Roman"/>
          <w:b w:val="false"/>
          <w:i w:val="false"/>
          <w:color w:val="000000"/>
          <w:sz w:val="28"/>
        </w:rPr>
        <w:t xml:space="preserve">
    кабинеттерде және     нiң       әкiмдерi           шегінде </w:t>
      </w:r>
      <w:r>
        <w:br/>
      </w:r>
      <w:r>
        <w:rPr>
          <w:rFonts w:ascii="Times New Roman"/>
          <w:b w:val="false"/>
          <w:i w:val="false"/>
          <w:color w:val="000000"/>
          <w:sz w:val="28"/>
        </w:rPr>
        <w:t xml:space="preserve">
    т.б.) бiлiмдерiн      шешiмдерi                    және </w:t>
      </w:r>
      <w:r>
        <w:br/>
      </w:r>
      <w:r>
        <w:rPr>
          <w:rFonts w:ascii="Times New Roman"/>
          <w:b w:val="false"/>
          <w:i w:val="false"/>
          <w:color w:val="000000"/>
          <w:sz w:val="28"/>
        </w:rPr>
        <w:t xml:space="preserve">
    меңгеру үшiн жағдай                                есебінен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9   Қоғамдық тәртiптi     Облыстар, Облыстар-   жыл               ЖБ </w:t>
      </w:r>
      <w:r>
        <w:br/>
      </w:r>
      <w:r>
        <w:rPr>
          <w:rFonts w:ascii="Times New Roman"/>
          <w:b w:val="false"/>
          <w:i w:val="false"/>
          <w:color w:val="000000"/>
          <w:sz w:val="28"/>
        </w:rPr>
        <w:t xml:space="preserve">
    сақтауға қатысушы     Астана    дың,       сайын </w:t>
      </w:r>
      <w:r>
        <w:br/>
      </w:r>
      <w:r>
        <w:rPr>
          <w:rFonts w:ascii="Times New Roman"/>
          <w:b w:val="false"/>
          <w:i w:val="false"/>
          <w:color w:val="000000"/>
          <w:sz w:val="28"/>
        </w:rPr>
        <w:t xml:space="preserve">
    азаматтарды көтерме-  және      Астана </w:t>
      </w:r>
      <w:r>
        <w:br/>
      </w:r>
      <w:r>
        <w:rPr>
          <w:rFonts w:ascii="Times New Roman"/>
          <w:b w:val="false"/>
          <w:i w:val="false"/>
          <w:color w:val="000000"/>
          <w:sz w:val="28"/>
        </w:rPr>
        <w:t xml:space="preserve">
    леуге арналған ақша   Алматы    және </w:t>
      </w:r>
      <w:r>
        <w:br/>
      </w:r>
      <w:r>
        <w:rPr>
          <w:rFonts w:ascii="Times New Roman"/>
          <w:b w:val="false"/>
          <w:i w:val="false"/>
          <w:color w:val="000000"/>
          <w:sz w:val="28"/>
        </w:rPr>
        <w:t xml:space="preserve">
    қаражатын бөлуді және қалалары  Алматы </w:t>
      </w:r>
      <w:r>
        <w:br/>
      </w:r>
      <w:r>
        <w:rPr>
          <w:rFonts w:ascii="Times New Roman"/>
          <w:b w:val="false"/>
          <w:i w:val="false"/>
          <w:color w:val="000000"/>
          <w:sz w:val="28"/>
        </w:rPr>
        <w:t xml:space="preserve">
    тиімді пайдалануды    әкiмдерi- қалалары- </w:t>
      </w:r>
      <w:r>
        <w:br/>
      </w:r>
      <w:r>
        <w:rPr>
          <w:rFonts w:ascii="Times New Roman"/>
          <w:b w:val="false"/>
          <w:i w:val="false"/>
          <w:color w:val="000000"/>
          <w:sz w:val="28"/>
        </w:rPr>
        <w:t xml:space="preserve">
    қамтамасыз ету        нің       ның, </w:t>
      </w:r>
      <w:r>
        <w:br/>
      </w:r>
      <w:r>
        <w:rPr>
          <w:rFonts w:ascii="Times New Roman"/>
          <w:b w:val="false"/>
          <w:i w:val="false"/>
          <w:color w:val="000000"/>
          <w:sz w:val="28"/>
        </w:rPr>
        <w:t xml:space="preserve">
                          шешiмдерi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Ақмола,           2005 ж. - </w:t>
      </w:r>
      <w:r>
        <w:br/>
      </w:r>
      <w:r>
        <w:rPr>
          <w:rFonts w:ascii="Times New Roman"/>
          <w:b w:val="false"/>
          <w:i w:val="false"/>
          <w:color w:val="000000"/>
          <w:sz w:val="28"/>
        </w:rPr>
        <w:t xml:space="preserve">
                                                      1,5 </w:t>
      </w:r>
      <w:r>
        <w:br/>
      </w:r>
      <w:r>
        <w:rPr>
          <w:rFonts w:ascii="Times New Roman"/>
          <w:b w:val="false"/>
          <w:i w:val="false"/>
          <w:color w:val="000000"/>
          <w:sz w:val="28"/>
        </w:rPr>
        <w:t xml:space="preserve">
                                                      2006 ж. - </w:t>
      </w:r>
      <w:r>
        <w:br/>
      </w:r>
      <w:r>
        <w:rPr>
          <w:rFonts w:ascii="Times New Roman"/>
          <w:b w:val="false"/>
          <w:i w:val="false"/>
          <w:color w:val="000000"/>
          <w:sz w:val="28"/>
        </w:rPr>
        <w:t>
</w:t>
      </w:r>
      <w:r>
        <w:rPr>
          <w:rFonts w:ascii="Times New Roman"/>
          <w:b w:val="false"/>
          <w:i w:val="false"/>
          <w:color w:val="000000"/>
          <w:sz w:val="28"/>
          <w:u w:val="single"/>
        </w:rPr>
        <w:t xml:space="preserve">                                                       2,5 </w:t>
      </w:r>
      <w:r>
        <w:br/>
      </w:r>
      <w:r>
        <w:rPr>
          <w:rFonts w:ascii="Times New Roman"/>
          <w:b w:val="false"/>
          <w:i w:val="false"/>
          <w:color w:val="000000"/>
          <w:sz w:val="28"/>
        </w:rPr>
        <w:t xml:space="preserve">
                                    Ақтөбе,           2005 ж. - </w:t>
      </w:r>
      <w:r>
        <w:br/>
      </w:r>
      <w:r>
        <w:rPr>
          <w:rFonts w:ascii="Times New Roman"/>
          <w:b w:val="false"/>
          <w:i w:val="false"/>
          <w:color w:val="000000"/>
          <w:sz w:val="28"/>
        </w:rPr>
        <w:t>
</w:t>
      </w:r>
      <w:r>
        <w:rPr>
          <w:rFonts w:ascii="Times New Roman"/>
          <w:b w:val="false"/>
          <w:i w:val="false"/>
          <w:color w:val="000000"/>
          <w:sz w:val="28"/>
          <w:u w:val="single"/>
        </w:rPr>
        <w:t xml:space="preserve">                                                       0,25 </w:t>
      </w:r>
      <w:r>
        <w:br/>
      </w:r>
      <w:r>
        <w:rPr>
          <w:rFonts w:ascii="Times New Roman"/>
          <w:b w:val="false"/>
          <w:i w:val="false"/>
          <w:color w:val="000000"/>
          <w:sz w:val="28"/>
        </w:rPr>
        <w:t xml:space="preserve">
                                    Алматы,           2005 ж. - </w:t>
      </w:r>
      <w:r>
        <w:br/>
      </w:r>
      <w:r>
        <w:rPr>
          <w:rFonts w:ascii="Times New Roman"/>
          <w:b w:val="false"/>
          <w:i w:val="false"/>
          <w:color w:val="000000"/>
          <w:sz w:val="28"/>
        </w:rPr>
        <w:t xml:space="preserve">
                                                      0,8 </w:t>
      </w:r>
      <w:r>
        <w:br/>
      </w:r>
      <w:r>
        <w:rPr>
          <w:rFonts w:ascii="Times New Roman"/>
          <w:b w:val="false"/>
          <w:i w:val="false"/>
          <w:color w:val="000000"/>
          <w:sz w:val="28"/>
        </w:rPr>
        <w:t xml:space="preserve">
                                                      2006 ж. - </w:t>
      </w:r>
      <w:r>
        <w:br/>
      </w:r>
      <w:r>
        <w:rPr>
          <w:rFonts w:ascii="Times New Roman"/>
          <w:b w:val="false"/>
          <w:i w:val="false"/>
          <w:color w:val="000000"/>
          <w:sz w:val="28"/>
        </w:rPr>
        <w:t xml:space="preserve">
                                                      0,6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0,8 </w:t>
      </w:r>
      <w:r>
        <w:br/>
      </w:r>
      <w:r>
        <w:rPr>
          <w:rFonts w:ascii="Times New Roman"/>
          <w:b w:val="false"/>
          <w:i w:val="false"/>
          <w:color w:val="000000"/>
          <w:sz w:val="28"/>
        </w:rPr>
        <w:t xml:space="preserve">
                                    Атырау,           2005 ж.- </w:t>
      </w:r>
      <w:r>
        <w:br/>
      </w:r>
      <w:r>
        <w:rPr>
          <w:rFonts w:ascii="Times New Roman"/>
          <w:b w:val="false"/>
          <w:i w:val="false"/>
          <w:color w:val="000000"/>
          <w:sz w:val="28"/>
        </w:rPr>
        <w:t xml:space="preserve">
                                                      0,814 </w:t>
      </w:r>
      <w:r>
        <w:br/>
      </w:r>
      <w:r>
        <w:rPr>
          <w:rFonts w:ascii="Times New Roman"/>
          <w:b w:val="false"/>
          <w:i w:val="false"/>
          <w:color w:val="000000"/>
          <w:sz w:val="28"/>
        </w:rPr>
        <w:t xml:space="preserve">
                                                      2006 ж. - </w:t>
      </w:r>
      <w:r>
        <w:br/>
      </w:r>
      <w:r>
        <w:rPr>
          <w:rFonts w:ascii="Times New Roman"/>
          <w:b w:val="false"/>
          <w:i w:val="false"/>
          <w:color w:val="000000"/>
          <w:sz w:val="28"/>
        </w:rPr>
        <w:t xml:space="preserve">
                                                      0,859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0,9 </w:t>
      </w:r>
      <w:r>
        <w:br/>
      </w:r>
      <w:r>
        <w:rPr>
          <w:rFonts w:ascii="Times New Roman"/>
          <w:b w:val="false"/>
          <w:i w:val="false"/>
          <w:color w:val="000000"/>
          <w:sz w:val="28"/>
        </w:rPr>
        <w:t xml:space="preserve">
                                   Шығыс              2005 ж. - </w:t>
      </w:r>
      <w:r>
        <w:br/>
      </w:r>
      <w:r>
        <w:rPr>
          <w:rFonts w:ascii="Times New Roman"/>
          <w:b w:val="false"/>
          <w:i w:val="false"/>
          <w:color w:val="000000"/>
          <w:sz w:val="28"/>
        </w:rPr>
        <w:t xml:space="preserve">
                                   Қазақстан,         2,7 </w:t>
      </w:r>
      <w:r>
        <w:br/>
      </w:r>
      <w:r>
        <w:rPr>
          <w:rFonts w:ascii="Times New Roman"/>
          <w:b w:val="false"/>
          <w:i w:val="false"/>
          <w:color w:val="000000"/>
          <w:sz w:val="28"/>
        </w:rPr>
        <w:t xml:space="preserve">
                                                      2006 ж. - </w:t>
      </w:r>
      <w:r>
        <w:br/>
      </w:r>
      <w:r>
        <w:rPr>
          <w:rFonts w:ascii="Times New Roman"/>
          <w:b w:val="false"/>
          <w:i w:val="false"/>
          <w:color w:val="000000"/>
          <w:sz w:val="28"/>
        </w:rPr>
        <w:t xml:space="preserve">
                                                      1,5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1,5 </w:t>
      </w:r>
      <w:r>
        <w:br/>
      </w:r>
      <w:r>
        <w:rPr>
          <w:rFonts w:ascii="Times New Roman"/>
          <w:b w:val="false"/>
          <w:i w:val="false"/>
          <w:color w:val="000000"/>
          <w:sz w:val="28"/>
        </w:rPr>
        <w:t xml:space="preserve">
                                    Жамбыл,           2005 ж. - </w:t>
      </w:r>
      <w:r>
        <w:br/>
      </w:r>
      <w:r>
        <w:rPr>
          <w:rFonts w:ascii="Times New Roman"/>
          <w:b w:val="false"/>
          <w:i w:val="false"/>
          <w:color w:val="000000"/>
          <w:sz w:val="28"/>
        </w:rPr>
        <w:t xml:space="preserve">
                                                      0,52 </w:t>
      </w:r>
      <w:r>
        <w:br/>
      </w:r>
      <w:r>
        <w:rPr>
          <w:rFonts w:ascii="Times New Roman"/>
          <w:b w:val="false"/>
          <w:i w:val="false"/>
          <w:color w:val="000000"/>
          <w:sz w:val="28"/>
        </w:rPr>
        <w:t xml:space="preserve">
                                                      2006 ж. - </w:t>
      </w:r>
      <w:r>
        <w:br/>
      </w:r>
      <w:r>
        <w:rPr>
          <w:rFonts w:ascii="Times New Roman"/>
          <w:b w:val="false"/>
          <w:i w:val="false"/>
          <w:color w:val="000000"/>
          <w:sz w:val="28"/>
        </w:rPr>
        <w:t>
</w:t>
      </w:r>
      <w:r>
        <w:rPr>
          <w:rFonts w:ascii="Times New Roman"/>
          <w:b w:val="false"/>
          <w:i w:val="false"/>
          <w:color w:val="000000"/>
          <w:sz w:val="28"/>
          <w:u w:val="single"/>
        </w:rPr>
        <w:t xml:space="preserve">                                                       0,8 </w:t>
      </w:r>
      <w:r>
        <w:br/>
      </w:r>
      <w:r>
        <w:rPr>
          <w:rFonts w:ascii="Times New Roman"/>
          <w:b w:val="false"/>
          <w:i w:val="false"/>
          <w:color w:val="000000"/>
          <w:sz w:val="28"/>
        </w:rPr>
        <w:t xml:space="preserve">
                                    Батыс             2005 ж. - </w:t>
      </w:r>
      <w:r>
        <w:br/>
      </w:r>
      <w:r>
        <w:rPr>
          <w:rFonts w:ascii="Times New Roman"/>
          <w:b w:val="false"/>
          <w:i w:val="false"/>
          <w:color w:val="000000"/>
          <w:sz w:val="28"/>
        </w:rPr>
        <w:t xml:space="preserve">
                                    Қазақстан,        0,5 </w:t>
      </w:r>
      <w:r>
        <w:br/>
      </w:r>
      <w:r>
        <w:rPr>
          <w:rFonts w:ascii="Times New Roman"/>
          <w:b w:val="false"/>
          <w:i w:val="false"/>
          <w:color w:val="000000"/>
          <w:sz w:val="28"/>
        </w:rPr>
        <w:t xml:space="preserve">
                                                      2006 ж. - </w:t>
      </w:r>
      <w:r>
        <w:br/>
      </w:r>
      <w:r>
        <w:rPr>
          <w:rFonts w:ascii="Times New Roman"/>
          <w:b w:val="false"/>
          <w:i w:val="false"/>
          <w:color w:val="000000"/>
          <w:sz w:val="28"/>
        </w:rPr>
        <w:t xml:space="preserve">
                                                      0,5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0,5 </w:t>
      </w:r>
      <w:r>
        <w:br/>
      </w:r>
      <w:r>
        <w:rPr>
          <w:rFonts w:ascii="Times New Roman"/>
          <w:b w:val="false"/>
          <w:i w:val="false"/>
          <w:color w:val="000000"/>
          <w:sz w:val="28"/>
        </w:rPr>
        <w:t xml:space="preserve">
                                    Қарағанды,        2005 ж. - </w:t>
      </w:r>
      <w:r>
        <w:br/>
      </w:r>
      <w:r>
        <w:rPr>
          <w:rFonts w:ascii="Times New Roman"/>
          <w:b w:val="false"/>
          <w:i w:val="false"/>
          <w:color w:val="000000"/>
          <w:sz w:val="28"/>
        </w:rPr>
        <w:t xml:space="preserve">
                                                      1,0 </w:t>
      </w:r>
      <w:r>
        <w:br/>
      </w:r>
      <w:r>
        <w:rPr>
          <w:rFonts w:ascii="Times New Roman"/>
          <w:b w:val="false"/>
          <w:i w:val="false"/>
          <w:color w:val="000000"/>
          <w:sz w:val="28"/>
        </w:rPr>
        <w:t xml:space="preserve">
                                                      2006 ж. - </w:t>
      </w:r>
      <w:r>
        <w:br/>
      </w:r>
      <w:r>
        <w:rPr>
          <w:rFonts w:ascii="Times New Roman"/>
          <w:b w:val="false"/>
          <w:i w:val="false"/>
          <w:color w:val="000000"/>
          <w:sz w:val="28"/>
        </w:rPr>
        <w:t>
</w:t>
      </w:r>
      <w:r>
        <w:rPr>
          <w:rFonts w:ascii="Times New Roman"/>
          <w:b w:val="false"/>
          <w:i w:val="false"/>
          <w:color w:val="000000"/>
          <w:sz w:val="28"/>
          <w:u w:val="single"/>
        </w:rPr>
        <w:t xml:space="preserve">                                                       2,0 </w:t>
      </w:r>
      <w:r>
        <w:br/>
      </w:r>
      <w:r>
        <w:rPr>
          <w:rFonts w:ascii="Times New Roman"/>
          <w:b w:val="false"/>
          <w:i w:val="false"/>
          <w:color w:val="000000"/>
          <w:sz w:val="28"/>
        </w:rPr>
        <w:t xml:space="preserve">
                                    Қызылорда,        2005 ж. - </w:t>
      </w:r>
      <w:r>
        <w:br/>
      </w:r>
      <w:r>
        <w:rPr>
          <w:rFonts w:ascii="Times New Roman"/>
          <w:b w:val="false"/>
          <w:i w:val="false"/>
          <w:color w:val="000000"/>
          <w:sz w:val="28"/>
        </w:rPr>
        <w:t xml:space="preserve">
                                                      1,535 </w:t>
      </w:r>
      <w:r>
        <w:br/>
      </w:r>
      <w:r>
        <w:rPr>
          <w:rFonts w:ascii="Times New Roman"/>
          <w:b w:val="false"/>
          <w:i w:val="false"/>
          <w:color w:val="000000"/>
          <w:sz w:val="28"/>
        </w:rPr>
        <w:t xml:space="preserve">
                                                      2006 ж. - </w:t>
      </w:r>
      <w:r>
        <w:br/>
      </w:r>
      <w:r>
        <w:rPr>
          <w:rFonts w:ascii="Times New Roman"/>
          <w:b w:val="false"/>
          <w:i w:val="false"/>
          <w:color w:val="000000"/>
          <w:sz w:val="28"/>
        </w:rPr>
        <w:t xml:space="preserve">
                                                      1,6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1,7 </w:t>
      </w:r>
      <w:r>
        <w:br/>
      </w:r>
      <w:r>
        <w:rPr>
          <w:rFonts w:ascii="Times New Roman"/>
          <w:b w:val="false"/>
          <w:i w:val="false"/>
          <w:color w:val="000000"/>
          <w:sz w:val="28"/>
        </w:rPr>
        <w:t xml:space="preserve">
                                    Маңғыстау,        2005 ж. - </w:t>
      </w:r>
      <w:r>
        <w:br/>
      </w:r>
      <w:r>
        <w:rPr>
          <w:rFonts w:ascii="Times New Roman"/>
          <w:b w:val="false"/>
          <w:i w:val="false"/>
          <w:color w:val="000000"/>
          <w:sz w:val="28"/>
        </w:rPr>
        <w:t xml:space="preserve">
                                                      0,8 </w:t>
      </w:r>
      <w:r>
        <w:br/>
      </w:r>
      <w:r>
        <w:rPr>
          <w:rFonts w:ascii="Times New Roman"/>
          <w:b w:val="false"/>
          <w:i w:val="false"/>
          <w:color w:val="000000"/>
          <w:sz w:val="28"/>
        </w:rPr>
        <w:t xml:space="preserve">
                                                      2006 ж. - </w:t>
      </w:r>
      <w:r>
        <w:br/>
      </w:r>
      <w:r>
        <w:rPr>
          <w:rFonts w:ascii="Times New Roman"/>
          <w:b w:val="false"/>
          <w:i w:val="false"/>
          <w:color w:val="000000"/>
          <w:sz w:val="28"/>
        </w:rPr>
        <w:t xml:space="preserve">
                                                      0,8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0,8 </w:t>
      </w:r>
      <w:r>
        <w:br/>
      </w:r>
      <w:r>
        <w:rPr>
          <w:rFonts w:ascii="Times New Roman"/>
          <w:b w:val="false"/>
          <w:i w:val="false"/>
          <w:color w:val="000000"/>
          <w:sz w:val="28"/>
        </w:rPr>
        <w:t xml:space="preserve">
                                    Павлодар,         2005 ж. - </w:t>
      </w:r>
      <w:r>
        <w:br/>
      </w:r>
      <w:r>
        <w:rPr>
          <w:rFonts w:ascii="Times New Roman"/>
          <w:b w:val="false"/>
          <w:i w:val="false"/>
          <w:color w:val="000000"/>
          <w:sz w:val="28"/>
        </w:rPr>
        <w:t>
</w:t>
      </w:r>
      <w:r>
        <w:rPr>
          <w:rFonts w:ascii="Times New Roman"/>
          <w:b w:val="false"/>
          <w:i w:val="false"/>
          <w:color w:val="000000"/>
          <w:sz w:val="28"/>
          <w:u w:val="single"/>
        </w:rPr>
        <w:t xml:space="preserve">                                                       1,4 </w:t>
      </w:r>
      <w:r>
        <w:br/>
      </w:r>
      <w:r>
        <w:rPr>
          <w:rFonts w:ascii="Times New Roman"/>
          <w:b w:val="false"/>
          <w:i w:val="false"/>
          <w:color w:val="000000"/>
          <w:sz w:val="28"/>
        </w:rPr>
        <w:t xml:space="preserve">
                                    Солтүстік         2005 ж. - </w:t>
      </w:r>
      <w:r>
        <w:br/>
      </w:r>
      <w:r>
        <w:rPr>
          <w:rFonts w:ascii="Times New Roman"/>
          <w:b w:val="false"/>
          <w:i w:val="false"/>
          <w:color w:val="000000"/>
          <w:sz w:val="28"/>
        </w:rPr>
        <w:t xml:space="preserve">
                                    Қазақстан,        1,1 </w:t>
      </w:r>
      <w:r>
        <w:br/>
      </w:r>
      <w:r>
        <w:rPr>
          <w:rFonts w:ascii="Times New Roman"/>
          <w:b w:val="false"/>
          <w:i w:val="false"/>
          <w:color w:val="000000"/>
          <w:sz w:val="28"/>
        </w:rPr>
        <w:t xml:space="preserve">
                                                      2006 ж. - </w:t>
      </w:r>
      <w:r>
        <w:br/>
      </w:r>
      <w:r>
        <w:rPr>
          <w:rFonts w:ascii="Times New Roman"/>
          <w:b w:val="false"/>
          <w:i w:val="false"/>
          <w:color w:val="000000"/>
          <w:sz w:val="28"/>
        </w:rPr>
        <w:t>
</w:t>
      </w:r>
      <w:r>
        <w:rPr>
          <w:rFonts w:ascii="Times New Roman"/>
          <w:b w:val="false"/>
          <w:i w:val="false"/>
          <w:color w:val="000000"/>
          <w:sz w:val="28"/>
          <w:u w:val="single"/>
        </w:rPr>
        <w:t xml:space="preserve">                                                       1,2 </w:t>
      </w:r>
      <w:r>
        <w:br/>
      </w:r>
      <w:r>
        <w:rPr>
          <w:rFonts w:ascii="Times New Roman"/>
          <w:b w:val="false"/>
          <w:i w:val="false"/>
          <w:color w:val="000000"/>
          <w:sz w:val="28"/>
        </w:rPr>
        <w:t xml:space="preserve">
                                    Оңтүстік          2007 ж. - </w:t>
      </w:r>
      <w:r>
        <w:br/>
      </w:r>
      <w:r>
        <w:rPr>
          <w:rFonts w:ascii="Times New Roman"/>
          <w:b w:val="false"/>
          <w:i w:val="false"/>
          <w:color w:val="000000"/>
          <w:sz w:val="28"/>
        </w:rPr>
        <w:t xml:space="preserve">
                                    Қазақстан          </w:t>
      </w:r>
      <w:r>
        <w:rPr>
          <w:rFonts w:ascii="Times New Roman"/>
          <w:b w:val="false"/>
          <w:i w:val="false"/>
          <w:color w:val="000000"/>
          <w:sz w:val="28"/>
          <w:u w:val="single"/>
        </w:rPr>
        <w:t xml:space="preserve">2,6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Астана            2005 ж. - </w:t>
      </w:r>
      <w:r>
        <w:br/>
      </w:r>
      <w:r>
        <w:rPr>
          <w:rFonts w:ascii="Times New Roman"/>
          <w:b w:val="false"/>
          <w:i w:val="false"/>
          <w:color w:val="000000"/>
          <w:sz w:val="28"/>
        </w:rPr>
        <w:t xml:space="preserve">
                                    қаласының         3,885 </w:t>
      </w:r>
      <w:r>
        <w:br/>
      </w:r>
      <w:r>
        <w:rPr>
          <w:rFonts w:ascii="Times New Roman"/>
          <w:b w:val="false"/>
          <w:i w:val="false"/>
          <w:color w:val="000000"/>
          <w:sz w:val="28"/>
        </w:rPr>
        <w:t xml:space="preserve">
                                    әкiмдерi,         2006 ж. - </w:t>
      </w:r>
      <w:r>
        <w:br/>
      </w:r>
      <w:r>
        <w:rPr>
          <w:rFonts w:ascii="Times New Roman"/>
          <w:b w:val="false"/>
          <w:i w:val="false"/>
          <w:color w:val="000000"/>
          <w:sz w:val="28"/>
        </w:rPr>
        <w:t xml:space="preserve">
                                                      4,099 </w:t>
      </w:r>
      <w:r>
        <w:br/>
      </w:r>
      <w:r>
        <w:rPr>
          <w:rFonts w:ascii="Times New Roman"/>
          <w:b w:val="false"/>
          <w:i w:val="false"/>
          <w:color w:val="000000"/>
          <w:sz w:val="28"/>
        </w:rPr>
        <w:t xml:space="preserve">
                                                      2007 ж. - </w:t>
      </w:r>
      <w:r>
        <w:br/>
      </w:r>
      <w:r>
        <w:rPr>
          <w:rFonts w:ascii="Times New Roman"/>
          <w:b w:val="false"/>
          <w:i w:val="false"/>
          <w:color w:val="000000"/>
          <w:sz w:val="28"/>
        </w:rPr>
        <w:t>
</w:t>
      </w:r>
      <w:r>
        <w:rPr>
          <w:rFonts w:ascii="Times New Roman"/>
          <w:b w:val="false"/>
          <w:i w:val="false"/>
          <w:color w:val="000000"/>
          <w:sz w:val="28"/>
          <w:u w:val="single"/>
        </w:rPr>
        <w:t xml:space="preserve">                                                       4,295 </w:t>
      </w:r>
      <w:r>
        <w:br/>
      </w:r>
      <w:r>
        <w:rPr>
          <w:rFonts w:ascii="Times New Roman"/>
          <w:b w:val="false"/>
          <w:i w:val="false"/>
          <w:color w:val="000000"/>
          <w:sz w:val="28"/>
        </w:rPr>
        <w:t xml:space="preserve">
                                    ІІМ                - </w:t>
      </w:r>
    </w:p>
    <w:p>
      <w:pPr>
        <w:spacing w:after="0"/>
        <w:ind w:left="0"/>
        <w:jc w:val="both"/>
      </w:pPr>
      <w:r>
        <w:rPr>
          <w:rFonts w:ascii="Times New Roman"/>
          <w:b w:val="false"/>
          <w:i w:val="false"/>
          <w:color w:val="000000"/>
          <w:sz w:val="28"/>
        </w:rPr>
        <w:t xml:space="preserve">10  Учаскелiк полиция     Облыстар, Облыстар-   жыл               ЖБ </w:t>
      </w:r>
      <w:r>
        <w:br/>
      </w:r>
      <w:r>
        <w:rPr>
          <w:rFonts w:ascii="Times New Roman"/>
          <w:b w:val="false"/>
          <w:i w:val="false"/>
          <w:color w:val="000000"/>
          <w:sz w:val="28"/>
        </w:rPr>
        <w:t xml:space="preserve">
    пункттерi (бөлiмшеле- Астана    дың,       сайын </w:t>
      </w:r>
      <w:r>
        <w:br/>
      </w:r>
      <w:r>
        <w:rPr>
          <w:rFonts w:ascii="Times New Roman"/>
          <w:b w:val="false"/>
          <w:i w:val="false"/>
          <w:color w:val="000000"/>
          <w:sz w:val="28"/>
        </w:rPr>
        <w:t xml:space="preserve">
    рi) қызметiнiң        және      Астана </w:t>
      </w:r>
      <w:r>
        <w:br/>
      </w:r>
      <w:r>
        <w:rPr>
          <w:rFonts w:ascii="Times New Roman"/>
          <w:b w:val="false"/>
          <w:i w:val="false"/>
          <w:color w:val="000000"/>
          <w:sz w:val="28"/>
        </w:rPr>
        <w:t xml:space="preserve">
    тиiмділігін арттыру   Алматы    және </w:t>
      </w:r>
      <w:r>
        <w:br/>
      </w:r>
      <w:r>
        <w:rPr>
          <w:rFonts w:ascii="Times New Roman"/>
          <w:b w:val="false"/>
          <w:i w:val="false"/>
          <w:color w:val="000000"/>
          <w:sz w:val="28"/>
        </w:rPr>
        <w:t xml:space="preserve">
    және учаскелiк поли-  қалалары  Алматы </w:t>
      </w:r>
      <w:r>
        <w:br/>
      </w:r>
      <w:r>
        <w:rPr>
          <w:rFonts w:ascii="Times New Roman"/>
          <w:b w:val="false"/>
          <w:i w:val="false"/>
          <w:color w:val="000000"/>
          <w:sz w:val="28"/>
        </w:rPr>
        <w:t xml:space="preserve">
    ция инспекторларының  әкiмдерi- қалалары- </w:t>
      </w:r>
      <w:r>
        <w:br/>
      </w:r>
      <w:r>
        <w:rPr>
          <w:rFonts w:ascii="Times New Roman"/>
          <w:b w:val="false"/>
          <w:i w:val="false"/>
          <w:color w:val="000000"/>
          <w:sz w:val="28"/>
        </w:rPr>
        <w:t xml:space="preserve">
    қызметiн, олардың:    нің       ның, оның </w:t>
      </w:r>
      <w:r>
        <w:br/>
      </w:r>
      <w:r>
        <w:rPr>
          <w:rFonts w:ascii="Times New Roman"/>
          <w:b w:val="false"/>
          <w:i w:val="false"/>
          <w:color w:val="000000"/>
          <w:sz w:val="28"/>
        </w:rPr>
        <w:t xml:space="preserve">
    а) қызметтік          шешімдері iшiнде: </w:t>
      </w:r>
      <w:r>
        <w:br/>
      </w:r>
      <w:r>
        <w:rPr>
          <w:rFonts w:ascii="Times New Roman"/>
          <w:b w:val="false"/>
          <w:i w:val="false"/>
          <w:color w:val="000000"/>
          <w:sz w:val="28"/>
        </w:rPr>
        <w:t xml:space="preserve">
    автокөлiкке;                    Ақтөбе,           а) 2005ж.- </w:t>
      </w:r>
      <w:r>
        <w:br/>
      </w:r>
      <w:r>
        <w:rPr>
          <w:rFonts w:ascii="Times New Roman"/>
          <w:b w:val="false"/>
          <w:i w:val="false"/>
          <w:color w:val="000000"/>
          <w:sz w:val="28"/>
        </w:rPr>
        <w:t xml:space="preserve">
    б) қызметтiк пәтерге;                              </w:t>
      </w:r>
      <w:r>
        <w:rPr>
          <w:rFonts w:ascii="Times New Roman"/>
          <w:b w:val="false"/>
          <w:i w:val="false"/>
          <w:color w:val="000000"/>
          <w:sz w:val="28"/>
          <w:u w:val="single"/>
        </w:rPr>
        <w:t xml:space="preserve">17,65 </w:t>
      </w:r>
      <w:r>
        <w:br/>
      </w:r>
      <w:r>
        <w:rPr>
          <w:rFonts w:ascii="Times New Roman"/>
          <w:b w:val="false"/>
          <w:i w:val="false"/>
          <w:color w:val="000000"/>
          <w:sz w:val="28"/>
        </w:rPr>
        <w:t xml:space="preserve">
    в) қызметтiк жиhазға;           Алматы,           а) 2005ж.- </w:t>
      </w:r>
      <w:r>
        <w:br/>
      </w:r>
      <w:r>
        <w:rPr>
          <w:rFonts w:ascii="Times New Roman"/>
          <w:b w:val="false"/>
          <w:i w:val="false"/>
          <w:color w:val="000000"/>
          <w:sz w:val="28"/>
        </w:rPr>
        <w:t xml:space="preserve">
    г) компьютерлiк                                   58,72 </w:t>
      </w:r>
      <w:r>
        <w:br/>
      </w:r>
      <w:r>
        <w:rPr>
          <w:rFonts w:ascii="Times New Roman"/>
          <w:b w:val="false"/>
          <w:i w:val="false"/>
          <w:color w:val="000000"/>
          <w:sz w:val="28"/>
        </w:rPr>
        <w:t xml:space="preserve">
    техникаға қажеттілі-                              2006ж.- </w:t>
      </w:r>
      <w:r>
        <w:br/>
      </w:r>
      <w:r>
        <w:rPr>
          <w:rFonts w:ascii="Times New Roman"/>
          <w:b w:val="false"/>
          <w:i w:val="false"/>
          <w:color w:val="000000"/>
          <w:sz w:val="28"/>
        </w:rPr>
        <w:t xml:space="preserve">
    гін кезең-кезеңмен                                63,52   </w:t>
      </w:r>
      <w:r>
        <w:br/>
      </w:r>
      <w:r>
        <w:rPr>
          <w:rFonts w:ascii="Times New Roman"/>
          <w:b w:val="false"/>
          <w:i w:val="false"/>
          <w:color w:val="000000"/>
          <w:sz w:val="28"/>
        </w:rPr>
        <w:t xml:space="preserve">
    қамтамасыз ету арқылы                             2007ж. - </w:t>
      </w:r>
      <w:r>
        <w:br/>
      </w:r>
      <w:r>
        <w:rPr>
          <w:rFonts w:ascii="Times New Roman"/>
          <w:b w:val="false"/>
          <w:i w:val="false"/>
          <w:color w:val="000000"/>
          <w:sz w:val="28"/>
        </w:rPr>
        <w:t xml:space="preserve">
    нығайту жөнiндегi                                  </w:t>
      </w:r>
      <w:r>
        <w:rPr>
          <w:rFonts w:ascii="Times New Roman"/>
          <w:b w:val="false"/>
          <w:i w:val="false"/>
          <w:color w:val="000000"/>
          <w:sz w:val="28"/>
          <w:u w:val="single"/>
        </w:rPr>
        <w:t xml:space="preserve">57,52 </w:t>
      </w:r>
      <w:r>
        <w:br/>
      </w:r>
      <w:r>
        <w:rPr>
          <w:rFonts w:ascii="Times New Roman"/>
          <w:b w:val="false"/>
          <w:i w:val="false"/>
          <w:color w:val="000000"/>
          <w:sz w:val="28"/>
        </w:rPr>
        <w:t xml:space="preserve">
    жұмысты жалғастыру              Батыс             а) 2005ж.-  </w:t>
      </w:r>
      <w:r>
        <w:br/>
      </w:r>
      <w:r>
        <w:rPr>
          <w:rFonts w:ascii="Times New Roman"/>
          <w:b w:val="false"/>
          <w:i w:val="false"/>
          <w:color w:val="000000"/>
          <w:sz w:val="28"/>
        </w:rPr>
        <w:t xml:space="preserve">
                                    Қазақстан,        18,2 </w:t>
      </w:r>
      <w:r>
        <w:br/>
      </w:r>
      <w:r>
        <w:rPr>
          <w:rFonts w:ascii="Times New Roman"/>
          <w:b w:val="false"/>
          <w:i w:val="false"/>
          <w:color w:val="000000"/>
          <w:sz w:val="28"/>
        </w:rPr>
        <w:t xml:space="preserve">
                                                      2006ж. - </w:t>
      </w:r>
      <w:r>
        <w:br/>
      </w:r>
      <w:r>
        <w:rPr>
          <w:rFonts w:ascii="Times New Roman"/>
          <w:b w:val="false"/>
          <w:i w:val="false"/>
          <w:color w:val="000000"/>
          <w:sz w:val="28"/>
        </w:rPr>
        <w:t xml:space="preserve">
                                                      65,0 </w:t>
      </w:r>
      <w:r>
        <w:br/>
      </w:r>
      <w:r>
        <w:rPr>
          <w:rFonts w:ascii="Times New Roman"/>
          <w:b w:val="false"/>
          <w:i w:val="false"/>
          <w:color w:val="000000"/>
          <w:sz w:val="28"/>
        </w:rPr>
        <w:t xml:space="preserve">
                                                      б) 2006ж.- </w:t>
      </w:r>
      <w:r>
        <w:br/>
      </w:r>
      <w:r>
        <w:rPr>
          <w:rFonts w:ascii="Times New Roman"/>
          <w:b w:val="false"/>
          <w:i w:val="false"/>
          <w:color w:val="000000"/>
          <w:sz w:val="28"/>
        </w:rPr>
        <w:t xml:space="preserve">
                                                      12,0 </w:t>
      </w:r>
      <w:r>
        <w:br/>
      </w:r>
      <w:r>
        <w:rPr>
          <w:rFonts w:ascii="Times New Roman"/>
          <w:b w:val="false"/>
          <w:i w:val="false"/>
          <w:color w:val="000000"/>
          <w:sz w:val="28"/>
        </w:rPr>
        <w:t xml:space="preserve">
                                                      г) 2005ж.- </w:t>
      </w:r>
      <w:r>
        <w:br/>
      </w:r>
      <w:r>
        <w:rPr>
          <w:rFonts w:ascii="Times New Roman"/>
          <w:b w:val="false"/>
          <w:i w:val="false"/>
          <w:color w:val="000000"/>
          <w:sz w:val="28"/>
        </w:rPr>
        <w:t xml:space="preserve">
                                                      3,0 </w:t>
      </w:r>
      <w:r>
        <w:br/>
      </w:r>
      <w:r>
        <w:rPr>
          <w:rFonts w:ascii="Times New Roman"/>
          <w:b w:val="false"/>
          <w:i w:val="false"/>
          <w:color w:val="000000"/>
          <w:sz w:val="28"/>
        </w:rPr>
        <w:t xml:space="preserve">
                                                      2006ж. - </w:t>
      </w:r>
      <w:r>
        <w:br/>
      </w:r>
      <w:r>
        <w:rPr>
          <w:rFonts w:ascii="Times New Roman"/>
          <w:b w:val="false"/>
          <w:i w:val="false"/>
          <w:color w:val="000000"/>
          <w:sz w:val="28"/>
        </w:rPr>
        <w:t>
</w:t>
      </w:r>
      <w:r>
        <w:rPr>
          <w:rFonts w:ascii="Times New Roman"/>
          <w:b w:val="false"/>
          <w:i w:val="false"/>
          <w:color w:val="000000"/>
          <w:sz w:val="28"/>
          <w:u w:val="single"/>
        </w:rPr>
        <w:t xml:space="preserve">                                                       5,5 </w:t>
      </w:r>
      <w:r>
        <w:br/>
      </w:r>
      <w:r>
        <w:rPr>
          <w:rFonts w:ascii="Times New Roman"/>
          <w:b w:val="false"/>
          <w:i w:val="false"/>
          <w:color w:val="000000"/>
          <w:sz w:val="28"/>
        </w:rPr>
        <w:t xml:space="preserve">
                                    Қарағанды,        а) 2005ж.- </w:t>
      </w:r>
      <w:r>
        <w:br/>
      </w:r>
      <w:r>
        <w:rPr>
          <w:rFonts w:ascii="Times New Roman"/>
          <w:b w:val="false"/>
          <w:i w:val="false"/>
          <w:color w:val="000000"/>
          <w:sz w:val="28"/>
        </w:rPr>
        <w:t xml:space="preserve">
                                                      13,0 </w:t>
      </w:r>
      <w:r>
        <w:br/>
      </w:r>
      <w:r>
        <w:rPr>
          <w:rFonts w:ascii="Times New Roman"/>
          <w:b w:val="false"/>
          <w:i w:val="false"/>
          <w:color w:val="000000"/>
          <w:sz w:val="28"/>
        </w:rPr>
        <w:t xml:space="preserve">
                                                      г) 2005ж.- </w:t>
      </w:r>
      <w:r>
        <w:br/>
      </w:r>
      <w:r>
        <w:rPr>
          <w:rFonts w:ascii="Times New Roman"/>
          <w:b w:val="false"/>
          <w:i w:val="false"/>
          <w:color w:val="000000"/>
          <w:sz w:val="28"/>
        </w:rPr>
        <w:t>
</w:t>
      </w:r>
      <w:r>
        <w:rPr>
          <w:rFonts w:ascii="Times New Roman"/>
          <w:b w:val="false"/>
          <w:i w:val="false"/>
          <w:color w:val="000000"/>
          <w:sz w:val="28"/>
          <w:u w:val="single"/>
        </w:rPr>
        <w:t xml:space="preserve">                                                       13,35 </w:t>
      </w:r>
      <w:r>
        <w:br/>
      </w:r>
      <w:r>
        <w:rPr>
          <w:rFonts w:ascii="Times New Roman"/>
          <w:b w:val="false"/>
          <w:i w:val="false"/>
          <w:color w:val="000000"/>
          <w:sz w:val="28"/>
        </w:rPr>
        <w:t xml:space="preserve">
                                    Қостанай,         а) 2005ж.- </w:t>
      </w:r>
      <w:r>
        <w:br/>
      </w:r>
      <w:r>
        <w:rPr>
          <w:rFonts w:ascii="Times New Roman"/>
          <w:b w:val="false"/>
          <w:i w:val="false"/>
          <w:color w:val="000000"/>
          <w:sz w:val="28"/>
        </w:rPr>
        <w:t xml:space="preserve">
                                                      43,2 </w:t>
      </w:r>
      <w:r>
        <w:br/>
      </w:r>
      <w:r>
        <w:rPr>
          <w:rFonts w:ascii="Times New Roman"/>
          <w:b w:val="false"/>
          <w:i w:val="false"/>
          <w:color w:val="000000"/>
          <w:sz w:val="28"/>
        </w:rPr>
        <w:t xml:space="preserve">
                                                      в) 2005ж.- </w:t>
      </w:r>
      <w:r>
        <w:br/>
      </w:r>
      <w:r>
        <w:rPr>
          <w:rFonts w:ascii="Times New Roman"/>
          <w:b w:val="false"/>
          <w:i w:val="false"/>
          <w:color w:val="000000"/>
          <w:sz w:val="28"/>
        </w:rPr>
        <w:t xml:space="preserve">
                                                      12,4 </w:t>
      </w:r>
      <w:r>
        <w:br/>
      </w:r>
      <w:r>
        <w:rPr>
          <w:rFonts w:ascii="Times New Roman"/>
          <w:b w:val="false"/>
          <w:i w:val="false"/>
          <w:color w:val="000000"/>
          <w:sz w:val="28"/>
        </w:rPr>
        <w:t xml:space="preserve">
                                                      г) 2005ж.- </w:t>
      </w:r>
      <w:r>
        <w:br/>
      </w:r>
      <w:r>
        <w:rPr>
          <w:rFonts w:ascii="Times New Roman"/>
          <w:b w:val="false"/>
          <w:i w:val="false"/>
          <w:color w:val="000000"/>
          <w:sz w:val="28"/>
        </w:rPr>
        <w:t>
</w:t>
      </w:r>
      <w:r>
        <w:rPr>
          <w:rFonts w:ascii="Times New Roman"/>
          <w:b w:val="false"/>
          <w:i w:val="false"/>
          <w:color w:val="000000"/>
          <w:sz w:val="28"/>
          <w:u w:val="single"/>
        </w:rPr>
        <w:t xml:space="preserve">                                                       23,2 </w:t>
      </w:r>
      <w:r>
        <w:br/>
      </w:r>
      <w:r>
        <w:rPr>
          <w:rFonts w:ascii="Times New Roman"/>
          <w:b w:val="false"/>
          <w:i w:val="false"/>
          <w:color w:val="000000"/>
          <w:sz w:val="28"/>
        </w:rPr>
        <w:t xml:space="preserve">
                                    Маңғыстау,        а) 2005ж.- </w:t>
      </w:r>
      <w:r>
        <w:br/>
      </w:r>
      <w:r>
        <w:rPr>
          <w:rFonts w:ascii="Times New Roman"/>
          <w:b w:val="false"/>
          <w:i w:val="false"/>
          <w:color w:val="000000"/>
          <w:sz w:val="28"/>
        </w:rPr>
        <w:t xml:space="preserve">
                                                      23,29 </w:t>
      </w:r>
      <w:r>
        <w:br/>
      </w:r>
      <w:r>
        <w:rPr>
          <w:rFonts w:ascii="Times New Roman"/>
          <w:b w:val="false"/>
          <w:i w:val="false"/>
          <w:color w:val="000000"/>
          <w:sz w:val="28"/>
        </w:rPr>
        <w:t xml:space="preserve">
                                                      2006 ж.- </w:t>
      </w:r>
      <w:r>
        <w:br/>
      </w:r>
      <w:r>
        <w:rPr>
          <w:rFonts w:ascii="Times New Roman"/>
          <w:b w:val="false"/>
          <w:i w:val="false"/>
          <w:color w:val="000000"/>
          <w:sz w:val="28"/>
        </w:rPr>
        <w:t xml:space="preserve">
                                                      26,87 </w:t>
      </w:r>
      <w:r>
        <w:br/>
      </w:r>
      <w:r>
        <w:rPr>
          <w:rFonts w:ascii="Times New Roman"/>
          <w:b w:val="false"/>
          <w:i w:val="false"/>
          <w:color w:val="000000"/>
          <w:sz w:val="28"/>
        </w:rPr>
        <w:t xml:space="preserve">
                                                      2007ж.- </w:t>
      </w:r>
      <w:r>
        <w:br/>
      </w:r>
      <w:r>
        <w:rPr>
          <w:rFonts w:ascii="Times New Roman"/>
          <w:b w:val="false"/>
          <w:i w:val="false"/>
          <w:color w:val="000000"/>
          <w:sz w:val="28"/>
        </w:rPr>
        <w:t xml:space="preserve">
                                                      38,358 </w:t>
      </w:r>
      <w:r>
        <w:br/>
      </w:r>
      <w:r>
        <w:rPr>
          <w:rFonts w:ascii="Times New Roman"/>
          <w:b w:val="false"/>
          <w:i w:val="false"/>
          <w:color w:val="000000"/>
          <w:sz w:val="28"/>
        </w:rPr>
        <w:t xml:space="preserve">
                                                      г) 2005ж.- </w:t>
      </w:r>
      <w:r>
        <w:br/>
      </w:r>
      <w:r>
        <w:rPr>
          <w:rFonts w:ascii="Times New Roman"/>
          <w:b w:val="false"/>
          <w:i w:val="false"/>
          <w:color w:val="000000"/>
          <w:sz w:val="28"/>
        </w:rPr>
        <w:t xml:space="preserve">
                                                      10,0 </w:t>
      </w:r>
      <w:r>
        <w:br/>
      </w:r>
      <w:r>
        <w:rPr>
          <w:rFonts w:ascii="Times New Roman"/>
          <w:b w:val="false"/>
          <w:i w:val="false"/>
          <w:color w:val="000000"/>
          <w:sz w:val="28"/>
        </w:rPr>
        <w:t xml:space="preserve">
                                                      2006ж. - </w:t>
      </w:r>
      <w:r>
        <w:br/>
      </w:r>
      <w:r>
        <w:rPr>
          <w:rFonts w:ascii="Times New Roman"/>
          <w:b w:val="false"/>
          <w:i w:val="false"/>
          <w:color w:val="000000"/>
          <w:sz w:val="28"/>
        </w:rPr>
        <w:t xml:space="preserve">
                                                      6,3 </w:t>
      </w:r>
      <w:r>
        <w:br/>
      </w:r>
      <w:r>
        <w:rPr>
          <w:rFonts w:ascii="Times New Roman"/>
          <w:b w:val="false"/>
          <w:i w:val="false"/>
          <w:color w:val="000000"/>
          <w:sz w:val="28"/>
        </w:rPr>
        <w:t xml:space="preserve">
                                                      2007ж. - </w:t>
      </w:r>
      <w:r>
        <w:br/>
      </w:r>
      <w:r>
        <w:rPr>
          <w:rFonts w:ascii="Times New Roman"/>
          <w:b w:val="false"/>
          <w:i w:val="false"/>
          <w:color w:val="000000"/>
          <w:sz w:val="28"/>
        </w:rPr>
        <w:t>
</w:t>
      </w:r>
      <w:r>
        <w:rPr>
          <w:rFonts w:ascii="Times New Roman"/>
          <w:b w:val="false"/>
          <w:i w:val="false"/>
          <w:color w:val="000000"/>
          <w:sz w:val="28"/>
          <w:u w:val="single"/>
        </w:rPr>
        <w:t xml:space="preserve">                                                       4,5 </w:t>
      </w:r>
      <w:r>
        <w:br/>
      </w:r>
      <w:r>
        <w:rPr>
          <w:rFonts w:ascii="Times New Roman"/>
          <w:b w:val="false"/>
          <w:i w:val="false"/>
          <w:color w:val="000000"/>
          <w:sz w:val="28"/>
        </w:rPr>
        <w:t xml:space="preserve">
                                    Солтүстiк         а) 2005ж.- </w:t>
      </w:r>
      <w:r>
        <w:br/>
      </w:r>
      <w:r>
        <w:rPr>
          <w:rFonts w:ascii="Times New Roman"/>
          <w:b w:val="false"/>
          <w:i w:val="false"/>
          <w:color w:val="000000"/>
          <w:sz w:val="28"/>
        </w:rPr>
        <w:t xml:space="preserve">
                                    Қазақстан,        62,3 </w:t>
      </w:r>
      <w:r>
        <w:br/>
      </w:r>
      <w:r>
        <w:rPr>
          <w:rFonts w:ascii="Times New Roman"/>
          <w:b w:val="false"/>
          <w:i w:val="false"/>
          <w:color w:val="000000"/>
          <w:sz w:val="28"/>
        </w:rPr>
        <w:t xml:space="preserve">
                                                      2006ж. - </w:t>
      </w:r>
      <w:r>
        <w:br/>
      </w:r>
      <w:r>
        <w:rPr>
          <w:rFonts w:ascii="Times New Roman"/>
          <w:b w:val="false"/>
          <w:i w:val="false"/>
          <w:color w:val="000000"/>
          <w:sz w:val="28"/>
        </w:rPr>
        <w:t xml:space="preserve">
                                                      62,3 </w:t>
      </w:r>
      <w:r>
        <w:br/>
      </w:r>
      <w:r>
        <w:rPr>
          <w:rFonts w:ascii="Times New Roman"/>
          <w:b w:val="false"/>
          <w:i w:val="false"/>
          <w:color w:val="000000"/>
          <w:sz w:val="28"/>
        </w:rPr>
        <w:t xml:space="preserve">
                                                      б) 2005ж.- </w:t>
      </w:r>
      <w:r>
        <w:br/>
      </w:r>
      <w:r>
        <w:rPr>
          <w:rFonts w:ascii="Times New Roman"/>
          <w:b w:val="false"/>
          <w:i w:val="false"/>
          <w:color w:val="000000"/>
          <w:sz w:val="28"/>
        </w:rPr>
        <w:t xml:space="preserve">
                                                      18,2 </w:t>
      </w:r>
      <w:r>
        <w:br/>
      </w:r>
      <w:r>
        <w:rPr>
          <w:rFonts w:ascii="Times New Roman"/>
          <w:b w:val="false"/>
          <w:i w:val="false"/>
          <w:color w:val="000000"/>
          <w:sz w:val="28"/>
        </w:rPr>
        <w:t xml:space="preserve">
                                                      2006ж. - </w:t>
      </w:r>
      <w:r>
        <w:br/>
      </w:r>
      <w:r>
        <w:rPr>
          <w:rFonts w:ascii="Times New Roman"/>
          <w:b w:val="false"/>
          <w:i w:val="false"/>
          <w:color w:val="000000"/>
          <w:sz w:val="28"/>
        </w:rPr>
        <w:t xml:space="preserve">
                                                      18,2 </w:t>
      </w:r>
      <w:r>
        <w:br/>
      </w:r>
      <w:r>
        <w:rPr>
          <w:rFonts w:ascii="Times New Roman"/>
          <w:b w:val="false"/>
          <w:i w:val="false"/>
          <w:color w:val="000000"/>
          <w:sz w:val="28"/>
        </w:rPr>
        <w:t xml:space="preserve">
                                                      г) 2005ж.- </w:t>
      </w:r>
      <w:r>
        <w:br/>
      </w:r>
      <w:r>
        <w:rPr>
          <w:rFonts w:ascii="Times New Roman"/>
          <w:b w:val="false"/>
          <w:i w:val="false"/>
          <w:color w:val="000000"/>
          <w:sz w:val="28"/>
        </w:rPr>
        <w:t xml:space="preserve">
                                                      5,5 </w:t>
      </w:r>
      <w:r>
        <w:br/>
      </w:r>
      <w:r>
        <w:rPr>
          <w:rFonts w:ascii="Times New Roman"/>
          <w:b w:val="false"/>
          <w:i w:val="false"/>
          <w:color w:val="000000"/>
          <w:sz w:val="28"/>
        </w:rPr>
        <w:t xml:space="preserve">
                                                      2006ж. - </w:t>
      </w:r>
      <w:r>
        <w:br/>
      </w:r>
      <w:r>
        <w:rPr>
          <w:rFonts w:ascii="Times New Roman"/>
          <w:b w:val="false"/>
          <w:i w:val="false"/>
          <w:color w:val="000000"/>
          <w:sz w:val="28"/>
        </w:rPr>
        <w:t>
</w:t>
      </w:r>
      <w:r>
        <w:rPr>
          <w:rFonts w:ascii="Times New Roman"/>
          <w:b w:val="false"/>
          <w:i w:val="false"/>
          <w:color w:val="000000"/>
          <w:sz w:val="28"/>
          <w:u w:val="single"/>
        </w:rPr>
        <w:t xml:space="preserve">                                                       5,5 </w:t>
      </w:r>
      <w:r>
        <w:br/>
      </w:r>
      <w:r>
        <w:rPr>
          <w:rFonts w:ascii="Times New Roman"/>
          <w:b w:val="false"/>
          <w:i w:val="false"/>
          <w:color w:val="000000"/>
          <w:sz w:val="28"/>
        </w:rPr>
        <w:t xml:space="preserve">
                                    Оңтүстiк          a) 2007 ж.- </w:t>
      </w:r>
      <w:r>
        <w:br/>
      </w:r>
      <w:r>
        <w:rPr>
          <w:rFonts w:ascii="Times New Roman"/>
          <w:b w:val="false"/>
          <w:i w:val="false"/>
          <w:color w:val="000000"/>
          <w:sz w:val="28"/>
        </w:rPr>
        <w:t xml:space="preserve">
                                    Қазақстан         5,0 </w:t>
      </w:r>
      <w:r>
        <w:br/>
      </w:r>
      <w:r>
        <w:rPr>
          <w:rFonts w:ascii="Times New Roman"/>
          <w:b w:val="false"/>
          <w:i w:val="false"/>
          <w:color w:val="000000"/>
          <w:sz w:val="28"/>
        </w:rPr>
        <w:t xml:space="preserve">
                                    облыстары-        в) 2007ж.- </w:t>
      </w:r>
      <w:r>
        <w:br/>
      </w:r>
      <w:r>
        <w:rPr>
          <w:rFonts w:ascii="Times New Roman"/>
          <w:b w:val="false"/>
          <w:i w:val="false"/>
          <w:color w:val="000000"/>
          <w:sz w:val="28"/>
        </w:rPr>
        <w:t xml:space="preserve">
                                    ның,              3,0 </w:t>
      </w:r>
      <w:r>
        <w:br/>
      </w:r>
      <w:r>
        <w:rPr>
          <w:rFonts w:ascii="Times New Roman"/>
          <w:b w:val="false"/>
          <w:i w:val="false"/>
          <w:color w:val="000000"/>
          <w:sz w:val="28"/>
        </w:rPr>
        <w:t xml:space="preserve">
                                                      г) 2007ж.- </w:t>
      </w:r>
      <w:r>
        <w:br/>
      </w:r>
      <w:r>
        <w:rPr>
          <w:rFonts w:ascii="Times New Roman"/>
          <w:b w:val="false"/>
          <w:i w:val="false"/>
          <w:color w:val="000000"/>
          <w:sz w:val="28"/>
        </w:rPr>
        <w:t>
</w:t>
      </w:r>
      <w:r>
        <w:rPr>
          <w:rFonts w:ascii="Times New Roman"/>
          <w:b w:val="false"/>
          <w:i w:val="false"/>
          <w:color w:val="000000"/>
          <w:sz w:val="28"/>
          <w:u w:val="single"/>
        </w:rPr>
        <w:t xml:space="preserve">                                                       3,0 </w:t>
      </w:r>
      <w:r>
        <w:br/>
      </w:r>
      <w:r>
        <w:rPr>
          <w:rFonts w:ascii="Times New Roman"/>
          <w:b w:val="false"/>
          <w:i w:val="false"/>
          <w:color w:val="000000"/>
          <w:sz w:val="28"/>
        </w:rPr>
        <w:t xml:space="preserve">
                                    Астана            а) 2006 ж.- </w:t>
      </w:r>
      <w:r>
        <w:br/>
      </w:r>
      <w:r>
        <w:rPr>
          <w:rFonts w:ascii="Times New Roman"/>
          <w:b w:val="false"/>
          <w:i w:val="false"/>
          <w:color w:val="000000"/>
          <w:sz w:val="28"/>
        </w:rPr>
        <w:t xml:space="preserve">
                                    қаласының         1,9 </w:t>
      </w:r>
      <w:r>
        <w:br/>
      </w:r>
      <w:r>
        <w:rPr>
          <w:rFonts w:ascii="Times New Roman"/>
          <w:b w:val="false"/>
          <w:i w:val="false"/>
          <w:color w:val="000000"/>
          <w:sz w:val="28"/>
        </w:rPr>
        <w:t xml:space="preserve">
                                    әкімдерi,         в) 2005ж. </w:t>
      </w:r>
      <w:r>
        <w:br/>
      </w:r>
      <w:r>
        <w:rPr>
          <w:rFonts w:ascii="Times New Roman"/>
          <w:b w:val="false"/>
          <w:i w:val="false"/>
          <w:color w:val="000000"/>
          <w:sz w:val="28"/>
        </w:rPr>
        <w:t xml:space="preserve">
                                                      -0,556 </w:t>
      </w:r>
      <w:r>
        <w:br/>
      </w:r>
      <w:r>
        <w:rPr>
          <w:rFonts w:ascii="Times New Roman"/>
          <w:b w:val="false"/>
          <w:i w:val="false"/>
          <w:color w:val="000000"/>
          <w:sz w:val="28"/>
        </w:rPr>
        <w:t xml:space="preserve">
                                                      2006ж.- </w:t>
      </w:r>
      <w:r>
        <w:br/>
      </w:r>
      <w:r>
        <w:rPr>
          <w:rFonts w:ascii="Times New Roman"/>
          <w:b w:val="false"/>
          <w:i w:val="false"/>
          <w:color w:val="000000"/>
          <w:sz w:val="28"/>
        </w:rPr>
        <w:t xml:space="preserve">
                                                      0,587 </w:t>
      </w:r>
      <w:r>
        <w:br/>
      </w:r>
      <w:r>
        <w:rPr>
          <w:rFonts w:ascii="Times New Roman"/>
          <w:b w:val="false"/>
          <w:i w:val="false"/>
          <w:color w:val="000000"/>
          <w:sz w:val="28"/>
        </w:rPr>
        <w:t xml:space="preserve">
                                                      2007ж.- </w:t>
      </w:r>
      <w:r>
        <w:br/>
      </w:r>
      <w:r>
        <w:rPr>
          <w:rFonts w:ascii="Times New Roman"/>
          <w:b w:val="false"/>
          <w:i w:val="false"/>
          <w:color w:val="000000"/>
          <w:sz w:val="28"/>
        </w:rPr>
        <w:t xml:space="preserve">
                                                      0,015 </w:t>
      </w:r>
      <w:r>
        <w:br/>
      </w:r>
      <w:r>
        <w:rPr>
          <w:rFonts w:ascii="Times New Roman"/>
          <w:b w:val="false"/>
          <w:i w:val="false"/>
          <w:color w:val="000000"/>
          <w:sz w:val="28"/>
        </w:rPr>
        <w:t xml:space="preserve">
                                                      г) 2006 ж.- </w:t>
      </w:r>
      <w:r>
        <w:br/>
      </w:r>
      <w:r>
        <w:rPr>
          <w:rFonts w:ascii="Times New Roman"/>
          <w:b w:val="false"/>
          <w:i w:val="false"/>
          <w:color w:val="000000"/>
          <w:sz w:val="28"/>
        </w:rPr>
        <w:t xml:space="preserve">
                                                      2,5 </w:t>
      </w:r>
      <w:r>
        <w:br/>
      </w:r>
      <w:r>
        <w:rPr>
          <w:rFonts w:ascii="Times New Roman"/>
          <w:b w:val="false"/>
          <w:i w:val="false"/>
          <w:color w:val="000000"/>
          <w:sz w:val="28"/>
        </w:rPr>
        <w:t xml:space="preserve">
                                                      2007 ж.- </w:t>
      </w:r>
      <w:r>
        <w:br/>
      </w:r>
      <w:r>
        <w:rPr>
          <w:rFonts w:ascii="Times New Roman"/>
          <w:b w:val="false"/>
          <w:i w:val="false"/>
          <w:color w:val="000000"/>
          <w:sz w:val="28"/>
        </w:rPr>
        <w:t>
</w:t>
      </w:r>
      <w:r>
        <w:rPr>
          <w:rFonts w:ascii="Times New Roman"/>
          <w:b w:val="false"/>
          <w:i w:val="false"/>
          <w:color w:val="000000"/>
          <w:sz w:val="28"/>
          <w:u w:val="single"/>
        </w:rPr>
        <w:t xml:space="preserve">                                                       2,62 </w:t>
      </w:r>
      <w:r>
        <w:br/>
      </w:r>
      <w:r>
        <w:rPr>
          <w:rFonts w:ascii="Times New Roman"/>
          <w:b w:val="false"/>
          <w:i w:val="false"/>
          <w:color w:val="000000"/>
          <w:sz w:val="28"/>
        </w:rPr>
        <w:t xml:space="preserve">
                                    ІІМ                - </w:t>
      </w:r>
    </w:p>
    <w:p>
      <w:pPr>
        <w:spacing w:after="0"/>
        <w:ind w:left="0"/>
        <w:jc w:val="both"/>
      </w:pPr>
      <w:r>
        <w:rPr>
          <w:rFonts w:ascii="Times New Roman"/>
          <w:b w:val="false"/>
          <w:i w:val="false"/>
          <w:color w:val="000000"/>
          <w:sz w:val="28"/>
        </w:rPr>
        <w:t xml:space="preserve">11  Облыстардың, Астана   Облыстар, Облыстар-   жыл               ЖБ </w:t>
      </w:r>
      <w:r>
        <w:br/>
      </w:r>
      <w:r>
        <w:rPr>
          <w:rFonts w:ascii="Times New Roman"/>
          <w:b w:val="false"/>
          <w:i w:val="false"/>
          <w:color w:val="000000"/>
          <w:sz w:val="28"/>
        </w:rPr>
        <w:t xml:space="preserve">
    және Алматы қалалары- Астана    дың,        сайын </w:t>
      </w:r>
      <w:r>
        <w:br/>
      </w:r>
      <w:r>
        <w:rPr>
          <w:rFonts w:ascii="Times New Roman"/>
          <w:b w:val="false"/>
          <w:i w:val="false"/>
          <w:color w:val="000000"/>
          <w:sz w:val="28"/>
        </w:rPr>
        <w:t xml:space="preserve">
    ның жергiлiктi        және      Астана </w:t>
      </w:r>
      <w:r>
        <w:br/>
      </w:r>
      <w:r>
        <w:rPr>
          <w:rFonts w:ascii="Times New Roman"/>
          <w:b w:val="false"/>
          <w:i w:val="false"/>
          <w:color w:val="000000"/>
          <w:sz w:val="28"/>
        </w:rPr>
        <w:t xml:space="preserve">
    бюджеттерiнде учаске- Алматы    және </w:t>
      </w:r>
      <w:r>
        <w:br/>
      </w:r>
      <w:r>
        <w:rPr>
          <w:rFonts w:ascii="Times New Roman"/>
          <w:b w:val="false"/>
          <w:i w:val="false"/>
          <w:color w:val="000000"/>
          <w:sz w:val="28"/>
        </w:rPr>
        <w:t xml:space="preserve">
    лiк полиция пунктте-  қалалары  Алматы </w:t>
      </w:r>
      <w:r>
        <w:br/>
      </w:r>
      <w:r>
        <w:rPr>
          <w:rFonts w:ascii="Times New Roman"/>
          <w:b w:val="false"/>
          <w:i w:val="false"/>
          <w:color w:val="000000"/>
          <w:sz w:val="28"/>
        </w:rPr>
        <w:t xml:space="preserve">
    рінің ғимараттары мен әкімде-   қалала- </w:t>
      </w:r>
      <w:r>
        <w:br/>
      </w:r>
      <w:r>
        <w:rPr>
          <w:rFonts w:ascii="Times New Roman"/>
          <w:b w:val="false"/>
          <w:i w:val="false"/>
          <w:color w:val="000000"/>
          <w:sz w:val="28"/>
        </w:rPr>
        <w:t xml:space="preserve">
    үй-жайларын жөндеу    рінің     рының, </w:t>
      </w:r>
      <w:r>
        <w:br/>
      </w:r>
      <w:r>
        <w:rPr>
          <w:rFonts w:ascii="Times New Roman"/>
          <w:b w:val="false"/>
          <w:i w:val="false"/>
          <w:color w:val="000000"/>
          <w:sz w:val="28"/>
        </w:rPr>
        <w:t xml:space="preserve">
    үшiн қаржы қаражатын  шешімдері оның </w:t>
      </w:r>
      <w:r>
        <w:br/>
      </w:r>
      <w:r>
        <w:rPr>
          <w:rFonts w:ascii="Times New Roman"/>
          <w:b w:val="false"/>
          <w:i w:val="false"/>
          <w:color w:val="000000"/>
          <w:sz w:val="28"/>
        </w:rPr>
        <w:t xml:space="preserve">
    мақсатты түрде бөлудi           ішінде: </w:t>
      </w:r>
      <w:r>
        <w:br/>
      </w:r>
      <w:r>
        <w:rPr>
          <w:rFonts w:ascii="Times New Roman"/>
          <w:b w:val="false"/>
          <w:i w:val="false"/>
          <w:color w:val="000000"/>
          <w:sz w:val="28"/>
        </w:rPr>
        <w:t xml:space="preserve">
    қарастыру және қамта-           Ақмола,           2005ж. - </w:t>
      </w:r>
      <w:r>
        <w:br/>
      </w:r>
      <w:r>
        <w:rPr>
          <w:rFonts w:ascii="Times New Roman"/>
          <w:b w:val="false"/>
          <w:i w:val="false"/>
          <w:color w:val="000000"/>
          <w:sz w:val="28"/>
        </w:rPr>
        <w:t xml:space="preserve">
    масыз ету                                          </w:t>
      </w:r>
      <w:r>
        <w:rPr>
          <w:rFonts w:ascii="Times New Roman"/>
          <w:b w:val="false"/>
          <w:i w:val="false"/>
          <w:color w:val="000000"/>
          <w:sz w:val="28"/>
          <w:u w:val="single"/>
        </w:rPr>
        <w:t xml:space="preserve">8,6 </w:t>
      </w:r>
      <w:r>
        <w:br/>
      </w:r>
      <w:r>
        <w:rPr>
          <w:rFonts w:ascii="Times New Roman"/>
          <w:b w:val="false"/>
          <w:i w:val="false"/>
          <w:color w:val="000000"/>
          <w:sz w:val="28"/>
        </w:rPr>
        <w:t xml:space="preserve">
                                    Ақтөбе,           2005ж. - </w:t>
      </w:r>
      <w:r>
        <w:br/>
      </w:r>
      <w:r>
        <w:rPr>
          <w:rFonts w:ascii="Times New Roman"/>
          <w:b w:val="false"/>
          <w:i w:val="false"/>
          <w:color w:val="000000"/>
          <w:sz w:val="28"/>
        </w:rPr>
        <w:t>
</w:t>
      </w:r>
      <w:r>
        <w:rPr>
          <w:rFonts w:ascii="Times New Roman"/>
          <w:b w:val="false"/>
          <w:i w:val="false"/>
          <w:color w:val="000000"/>
          <w:sz w:val="28"/>
          <w:u w:val="single"/>
        </w:rPr>
        <w:t xml:space="preserve">                                                       10,0 </w:t>
      </w:r>
      <w:r>
        <w:br/>
      </w:r>
      <w:r>
        <w:rPr>
          <w:rFonts w:ascii="Times New Roman"/>
          <w:b w:val="false"/>
          <w:i w:val="false"/>
          <w:color w:val="000000"/>
          <w:sz w:val="28"/>
        </w:rPr>
        <w:t xml:space="preserve">
                                    Алматы,           2005ж. - </w:t>
      </w:r>
      <w:r>
        <w:br/>
      </w:r>
      <w:r>
        <w:rPr>
          <w:rFonts w:ascii="Times New Roman"/>
          <w:b w:val="false"/>
          <w:i w:val="false"/>
          <w:color w:val="000000"/>
          <w:sz w:val="28"/>
        </w:rPr>
        <w:t xml:space="preserve">
                                                      4,8 </w:t>
      </w:r>
      <w:r>
        <w:br/>
      </w:r>
      <w:r>
        <w:rPr>
          <w:rFonts w:ascii="Times New Roman"/>
          <w:b w:val="false"/>
          <w:i w:val="false"/>
          <w:color w:val="000000"/>
          <w:sz w:val="28"/>
        </w:rPr>
        <w:t xml:space="preserve">
                                                      2007ж. - </w:t>
      </w:r>
      <w:r>
        <w:br/>
      </w:r>
      <w:r>
        <w:rPr>
          <w:rFonts w:ascii="Times New Roman"/>
          <w:b w:val="false"/>
          <w:i w:val="false"/>
          <w:color w:val="000000"/>
          <w:sz w:val="28"/>
        </w:rPr>
        <w:t>
</w:t>
      </w:r>
      <w:r>
        <w:rPr>
          <w:rFonts w:ascii="Times New Roman"/>
          <w:b w:val="false"/>
          <w:i w:val="false"/>
          <w:color w:val="000000"/>
          <w:sz w:val="28"/>
          <w:u w:val="single"/>
        </w:rPr>
        <w:t xml:space="preserve">                                                       6,0 </w:t>
      </w:r>
      <w:r>
        <w:br/>
      </w:r>
      <w:r>
        <w:rPr>
          <w:rFonts w:ascii="Times New Roman"/>
          <w:b w:val="false"/>
          <w:i w:val="false"/>
          <w:color w:val="000000"/>
          <w:sz w:val="28"/>
        </w:rPr>
        <w:t xml:space="preserve">
                                    Атырау,           2005ж. - </w:t>
      </w:r>
      <w:r>
        <w:br/>
      </w:r>
      <w:r>
        <w:rPr>
          <w:rFonts w:ascii="Times New Roman"/>
          <w:b w:val="false"/>
          <w:i w:val="false"/>
          <w:color w:val="000000"/>
          <w:sz w:val="28"/>
        </w:rPr>
        <w:t xml:space="preserve">
                                                      1,6 </w:t>
      </w:r>
      <w:r>
        <w:br/>
      </w:r>
      <w:r>
        <w:rPr>
          <w:rFonts w:ascii="Times New Roman"/>
          <w:b w:val="false"/>
          <w:i w:val="false"/>
          <w:color w:val="000000"/>
          <w:sz w:val="28"/>
        </w:rPr>
        <w:t xml:space="preserve">
                                                      2006ж. - </w:t>
      </w:r>
      <w:r>
        <w:br/>
      </w:r>
      <w:r>
        <w:rPr>
          <w:rFonts w:ascii="Times New Roman"/>
          <w:b w:val="false"/>
          <w:i w:val="false"/>
          <w:color w:val="000000"/>
          <w:sz w:val="28"/>
        </w:rPr>
        <w:t xml:space="preserve">
                                                      1,688 </w:t>
      </w:r>
      <w:r>
        <w:br/>
      </w:r>
      <w:r>
        <w:rPr>
          <w:rFonts w:ascii="Times New Roman"/>
          <w:b w:val="false"/>
          <w:i w:val="false"/>
          <w:color w:val="000000"/>
          <w:sz w:val="28"/>
        </w:rPr>
        <w:t xml:space="preserve">
                                                      2007ж. - </w:t>
      </w:r>
      <w:r>
        <w:br/>
      </w:r>
      <w:r>
        <w:rPr>
          <w:rFonts w:ascii="Times New Roman"/>
          <w:b w:val="false"/>
          <w:i w:val="false"/>
          <w:color w:val="000000"/>
          <w:sz w:val="28"/>
        </w:rPr>
        <w:t>
</w:t>
      </w:r>
      <w:r>
        <w:rPr>
          <w:rFonts w:ascii="Times New Roman"/>
          <w:b w:val="false"/>
          <w:i w:val="false"/>
          <w:color w:val="000000"/>
          <w:sz w:val="28"/>
          <w:u w:val="single"/>
        </w:rPr>
        <w:t xml:space="preserve">                                                       1,769 </w:t>
      </w:r>
      <w:r>
        <w:br/>
      </w:r>
      <w:r>
        <w:rPr>
          <w:rFonts w:ascii="Times New Roman"/>
          <w:b w:val="false"/>
          <w:i w:val="false"/>
          <w:color w:val="000000"/>
          <w:sz w:val="28"/>
        </w:rPr>
        <w:t xml:space="preserve">
                                    Шығыс             2005ж. - </w:t>
      </w:r>
      <w:r>
        <w:br/>
      </w:r>
      <w:r>
        <w:rPr>
          <w:rFonts w:ascii="Times New Roman"/>
          <w:b w:val="false"/>
          <w:i w:val="false"/>
          <w:color w:val="000000"/>
          <w:sz w:val="28"/>
        </w:rPr>
        <w:t xml:space="preserve">
                                    Қазақстан,        12,0 </w:t>
      </w:r>
      <w:r>
        <w:br/>
      </w:r>
      <w:r>
        <w:rPr>
          <w:rFonts w:ascii="Times New Roman"/>
          <w:b w:val="false"/>
          <w:i w:val="false"/>
          <w:color w:val="000000"/>
          <w:sz w:val="28"/>
        </w:rPr>
        <w:t xml:space="preserve">
                                                      2006ж. - </w:t>
      </w:r>
      <w:r>
        <w:br/>
      </w:r>
      <w:r>
        <w:rPr>
          <w:rFonts w:ascii="Times New Roman"/>
          <w:b w:val="false"/>
          <w:i w:val="false"/>
          <w:color w:val="000000"/>
          <w:sz w:val="28"/>
        </w:rPr>
        <w:t xml:space="preserve">
                                                      13,0 </w:t>
      </w:r>
      <w:r>
        <w:br/>
      </w:r>
      <w:r>
        <w:rPr>
          <w:rFonts w:ascii="Times New Roman"/>
          <w:b w:val="false"/>
          <w:i w:val="false"/>
          <w:color w:val="000000"/>
          <w:sz w:val="28"/>
        </w:rPr>
        <w:t xml:space="preserve">
                                                      2007ж.- </w:t>
      </w:r>
      <w:r>
        <w:br/>
      </w:r>
      <w:r>
        <w:rPr>
          <w:rFonts w:ascii="Times New Roman"/>
          <w:b w:val="false"/>
          <w:i w:val="false"/>
          <w:color w:val="000000"/>
          <w:sz w:val="28"/>
        </w:rPr>
        <w:t>
</w:t>
      </w:r>
      <w:r>
        <w:rPr>
          <w:rFonts w:ascii="Times New Roman"/>
          <w:b w:val="false"/>
          <w:i w:val="false"/>
          <w:color w:val="000000"/>
          <w:sz w:val="28"/>
          <w:u w:val="single"/>
        </w:rPr>
        <w:t xml:space="preserve">                                                       13,0 </w:t>
      </w:r>
      <w:r>
        <w:br/>
      </w:r>
      <w:r>
        <w:rPr>
          <w:rFonts w:ascii="Times New Roman"/>
          <w:b w:val="false"/>
          <w:i w:val="false"/>
          <w:color w:val="000000"/>
          <w:sz w:val="28"/>
        </w:rPr>
        <w:t xml:space="preserve">
                                    Жамбыл,           2005ж. - </w:t>
      </w:r>
      <w:r>
        <w:br/>
      </w:r>
      <w:r>
        <w:rPr>
          <w:rFonts w:ascii="Times New Roman"/>
          <w:b w:val="false"/>
          <w:i w:val="false"/>
          <w:color w:val="000000"/>
          <w:sz w:val="28"/>
        </w:rPr>
        <w:t>
</w:t>
      </w:r>
      <w:r>
        <w:rPr>
          <w:rFonts w:ascii="Times New Roman"/>
          <w:b w:val="false"/>
          <w:i w:val="false"/>
          <w:color w:val="000000"/>
          <w:sz w:val="28"/>
          <w:u w:val="single"/>
        </w:rPr>
        <w:t xml:space="preserve">                                                       10,0 </w:t>
      </w:r>
      <w:r>
        <w:br/>
      </w:r>
      <w:r>
        <w:rPr>
          <w:rFonts w:ascii="Times New Roman"/>
          <w:b w:val="false"/>
          <w:i w:val="false"/>
          <w:color w:val="000000"/>
          <w:sz w:val="28"/>
        </w:rPr>
        <w:t xml:space="preserve">
                                    Батыс             2005ж. - </w:t>
      </w:r>
      <w:r>
        <w:br/>
      </w:r>
      <w:r>
        <w:rPr>
          <w:rFonts w:ascii="Times New Roman"/>
          <w:b w:val="false"/>
          <w:i w:val="false"/>
          <w:color w:val="000000"/>
          <w:sz w:val="28"/>
        </w:rPr>
        <w:t xml:space="preserve">
                                    Қазақстан,         </w:t>
      </w:r>
      <w:r>
        <w:rPr>
          <w:rFonts w:ascii="Times New Roman"/>
          <w:b w:val="false"/>
          <w:i w:val="false"/>
          <w:color w:val="000000"/>
          <w:sz w:val="28"/>
          <w:u w:val="single"/>
        </w:rPr>
        <w:t xml:space="preserve">8,0 </w:t>
      </w:r>
      <w:r>
        <w:br/>
      </w:r>
      <w:r>
        <w:rPr>
          <w:rFonts w:ascii="Times New Roman"/>
          <w:b w:val="false"/>
          <w:i w:val="false"/>
          <w:color w:val="000000"/>
          <w:sz w:val="28"/>
        </w:rPr>
        <w:t xml:space="preserve">
                                    Қарағанды,        2005ж. - </w:t>
      </w:r>
      <w:r>
        <w:br/>
      </w:r>
      <w:r>
        <w:rPr>
          <w:rFonts w:ascii="Times New Roman"/>
          <w:b w:val="false"/>
          <w:i w:val="false"/>
          <w:color w:val="000000"/>
          <w:sz w:val="28"/>
        </w:rPr>
        <w:t>
</w:t>
      </w:r>
      <w:r>
        <w:rPr>
          <w:rFonts w:ascii="Times New Roman"/>
          <w:b w:val="false"/>
          <w:i w:val="false"/>
          <w:color w:val="000000"/>
          <w:sz w:val="28"/>
          <w:u w:val="single"/>
        </w:rPr>
        <w:t xml:space="preserve">                                                       11,89 </w:t>
      </w:r>
      <w:r>
        <w:br/>
      </w:r>
      <w:r>
        <w:rPr>
          <w:rFonts w:ascii="Times New Roman"/>
          <w:b w:val="false"/>
          <w:i w:val="false"/>
          <w:color w:val="000000"/>
          <w:sz w:val="28"/>
        </w:rPr>
        <w:t xml:space="preserve">
                                    Маңғыстау,        2006ж. - </w:t>
      </w:r>
      <w:r>
        <w:br/>
      </w:r>
      <w:r>
        <w:rPr>
          <w:rFonts w:ascii="Times New Roman"/>
          <w:b w:val="false"/>
          <w:i w:val="false"/>
          <w:color w:val="000000"/>
          <w:sz w:val="28"/>
        </w:rPr>
        <w:t xml:space="preserve">
                                                      7,0 </w:t>
      </w:r>
      <w:r>
        <w:br/>
      </w:r>
      <w:r>
        <w:rPr>
          <w:rFonts w:ascii="Times New Roman"/>
          <w:b w:val="false"/>
          <w:i w:val="false"/>
          <w:color w:val="000000"/>
          <w:sz w:val="28"/>
        </w:rPr>
        <w:t xml:space="preserve">
                                                      2007ж. - </w:t>
      </w:r>
      <w:r>
        <w:br/>
      </w:r>
      <w:r>
        <w:rPr>
          <w:rFonts w:ascii="Times New Roman"/>
          <w:b w:val="false"/>
          <w:i w:val="false"/>
          <w:color w:val="000000"/>
          <w:sz w:val="28"/>
        </w:rPr>
        <w:t>
</w:t>
      </w:r>
      <w:r>
        <w:rPr>
          <w:rFonts w:ascii="Times New Roman"/>
          <w:b w:val="false"/>
          <w:i w:val="false"/>
          <w:color w:val="000000"/>
          <w:sz w:val="28"/>
          <w:u w:val="single"/>
        </w:rPr>
        <w:t xml:space="preserve">                                                       7,2 </w:t>
      </w:r>
      <w:r>
        <w:br/>
      </w:r>
      <w:r>
        <w:rPr>
          <w:rFonts w:ascii="Times New Roman"/>
          <w:b w:val="false"/>
          <w:i w:val="false"/>
          <w:color w:val="000000"/>
          <w:sz w:val="28"/>
        </w:rPr>
        <w:t xml:space="preserve">
                                    Павлодар,         2005ж. - </w:t>
      </w:r>
      <w:r>
        <w:br/>
      </w:r>
      <w:r>
        <w:rPr>
          <w:rFonts w:ascii="Times New Roman"/>
          <w:b w:val="false"/>
          <w:i w:val="false"/>
          <w:color w:val="000000"/>
          <w:sz w:val="28"/>
        </w:rPr>
        <w:t>
</w:t>
      </w:r>
      <w:r>
        <w:rPr>
          <w:rFonts w:ascii="Times New Roman"/>
          <w:b w:val="false"/>
          <w:i w:val="false"/>
          <w:color w:val="000000"/>
          <w:sz w:val="28"/>
          <w:u w:val="single"/>
        </w:rPr>
        <w:t xml:space="preserve">                                                       9,0 </w:t>
      </w:r>
      <w:r>
        <w:br/>
      </w:r>
      <w:r>
        <w:rPr>
          <w:rFonts w:ascii="Times New Roman"/>
          <w:b w:val="false"/>
          <w:i w:val="false"/>
          <w:color w:val="000000"/>
          <w:sz w:val="28"/>
        </w:rPr>
        <w:t xml:space="preserve">
                                    Солтүстiк         2005ж. - </w:t>
      </w:r>
      <w:r>
        <w:br/>
      </w:r>
      <w:r>
        <w:rPr>
          <w:rFonts w:ascii="Times New Roman"/>
          <w:b w:val="false"/>
          <w:i w:val="false"/>
          <w:color w:val="000000"/>
          <w:sz w:val="28"/>
        </w:rPr>
        <w:t xml:space="preserve">
                                    Қазақстан,         </w:t>
      </w:r>
      <w:r>
        <w:rPr>
          <w:rFonts w:ascii="Times New Roman"/>
          <w:b w:val="false"/>
          <w:i w:val="false"/>
          <w:color w:val="000000"/>
          <w:sz w:val="28"/>
          <w:u w:val="single"/>
        </w:rPr>
        <w:t xml:space="preserve">2,8 </w:t>
      </w:r>
      <w:r>
        <w:br/>
      </w:r>
      <w:r>
        <w:rPr>
          <w:rFonts w:ascii="Times New Roman"/>
          <w:b w:val="false"/>
          <w:i w:val="false"/>
          <w:color w:val="000000"/>
          <w:sz w:val="28"/>
        </w:rPr>
        <w:t xml:space="preserve">
                                    Оңтүстік          2007ж. - </w:t>
      </w:r>
      <w:r>
        <w:br/>
      </w:r>
      <w:r>
        <w:rPr>
          <w:rFonts w:ascii="Times New Roman"/>
          <w:b w:val="false"/>
          <w:i w:val="false"/>
          <w:color w:val="000000"/>
          <w:sz w:val="28"/>
        </w:rPr>
        <w:t xml:space="preserve">
                                    Қазақстан          </w:t>
      </w:r>
      <w:r>
        <w:rPr>
          <w:rFonts w:ascii="Times New Roman"/>
          <w:b w:val="false"/>
          <w:i w:val="false"/>
          <w:color w:val="000000"/>
          <w:sz w:val="28"/>
          <w:u w:val="single"/>
        </w:rPr>
        <w:t xml:space="preserve">1,0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Астана            2005ж. - </w:t>
      </w:r>
      <w:r>
        <w:br/>
      </w:r>
      <w:r>
        <w:rPr>
          <w:rFonts w:ascii="Times New Roman"/>
          <w:b w:val="false"/>
          <w:i w:val="false"/>
          <w:color w:val="000000"/>
          <w:sz w:val="28"/>
        </w:rPr>
        <w:t xml:space="preserve">
                                    қаласының         3,5 </w:t>
      </w:r>
      <w:r>
        <w:br/>
      </w:r>
      <w:r>
        <w:rPr>
          <w:rFonts w:ascii="Times New Roman"/>
          <w:b w:val="false"/>
          <w:i w:val="false"/>
          <w:color w:val="000000"/>
          <w:sz w:val="28"/>
        </w:rPr>
        <w:t xml:space="preserve">
                                    әкiмдерi,         2006ж. - </w:t>
      </w:r>
      <w:r>
        <w:br/>
      </w:r>
      <w:r>
        <w:rPr>
          <w:rFonts w:ascii="Times New Roman"/>
          <w:b w:val="false"/>
          <w:i w:val="false"/>
          <w:color w:val="000000"/>
          <w:sz w:val="28"/>
        </w:rPr>
        <w:t xml:space="preserve">
                                                      3,693 </w:t>
      </w:r>
      <w:r>
        <w:br/>
      </w:r>
      <w:r>
        <w:rPr>
          <w:rFonts w:ascii="Times New Roman"/>
          <w:b w:val="false"/>
          <w:i w:val="false"/>
          <w:color w:val="000000"/>
          <w:sz w:val="28"/>
        </w:rPr>
        <w:t xml:space="preserve">
                                                      2007ж. - </w:t>
      </w:r>
      <w:r>
        <w:br/>
      </w:r>
      <w:r>
        <w:rPr>
          <w:rFonts w:ascii="Times New Roman"/>
          <w:b w:val="false"/>
          <w:i w:val="false"/>
          <w:color w:val="000000"/>
          <w:sz w:val="28"/>
        </w:rPr>
        <w:t>
</w:t>
      </w:r>
      <w:r>
        <w:rPr>
          <w:rFonts w:ascii="Times New Roman"/>
          <w:b w:val="false"/>
          <w:i w:val="false"/>
          <w:color w:val="000000"/>
          <w:sz w:val="28"/>
          <w:u w:val="single"/>
        </w:rPr>
        <w:t xml:space="preserve">                                                       3,87 </w:t>
      </w:r>
      <w:r>
        <w:br/>
      </w:r>
      <w:r>
        <w:rPr>
          <w:rFonts w:ascii="Times New Roman"/>
          <w:b w:val="false"/>
          <w:i w:val="false"/>
          <w:color w:val="000000"/>
          <w:sz w:val="28"/>
        </w:rPr>
        <w:t xml:space="preserve">
                                    ІІМ                - </w:t>
      </w:r>
    </w:p>
    <w:p>
      <w:pPr>
        <w:spacing w:after="0"/>
        <w:ind w:left="0"/>
        <w:jc w:val="both"/>
      </w:pPr>
      <w:r>
        <w:rPr>
          <w:rFonts w:ascii="Times New Roman"/>
          <w:b w:val="false"/>
          <w:i w:val="false"/>
          <w:color w:val="000000"/>
          <w:sz w:val="28"/>
        </w:rPr>
        <w:t xml:space="preserve">12  Учаскелiк полиция     Облыстар, Облыстар-  2005-              ЖБ </w:t>
      </w:r>
      <w:r>
        <w:br/>
      </w:r>
      <w:r>
        <w:rPr>
          <w:rFonts w:ascii="Times New Roman"/>
          <w:b w:val="false"/>
          <w:i w:val="false"/>
          <w:color w:val="000000"/>
          <w:sz w:val="28"/>
        </w:rPr>
        <w:t xml:space="preserve">
    инспекторлары мен     Астана    дың,       2007 </w:t>
      </w:r>
      <w:r>
        <w:br/>
      </w:r>
      <w:r>
        <w:rPr>
          <w:rFonts w:ascii="Times New Roman"/>
          <w:b w:val="false"/>
          <w:i w:val="false"/>
          <w:color w:val="000000"/>
          <w:sz w:val="28"/>
        </w:rPr>
        <w:t xml:space="preserve">
    олардың көмекшiлерi-  және      Астана     жылдар </w:t>
      </w:r>
      <w:r>
        <w:br/>
      </w:r>
      <w:r>
        <w:rPr>
          <w:rFonts w:ascii="Times New Roman"/>
          <w:b w:val="false"/>
          <w:i w:val="false"/>
          <w:color w:val="000000"/>
          <w:sz w:val="28"/>
        </w:rPr>
        <w:t xml:space="preserve">
    нiң штатына қолда     Алматы    және       ішінде </w:t>
      </w:r>
      <w:r>
        <w:br/>
      </w:r>
      <w:r>
        <w:rPr>
          <w:rFonts w:ascii="Times New Roman"/>
          <w:b w:val="false"/>
          <w:i w:val="false"/>
          <w:color w:val="000000"/>
          <w:sz w:val="28"/>
        </w:rPr>
        <w:t xml:space="preserve">
    бар тиесілiк нормала- қалалары  Алматы </w:t>
      </w:r>
      <w:r>
        <w:br/>
      </w:r>
      <w:r>
        <w:rPr>
          <w:rFonts w:ascii="Times New Roman"/>
          <w:b w:val="false"/>
          <w:i w:val="false"/>
          <w:color w:val="000000"/>
          <w:sz w:val="28"/>
        </w:rPr>
        <w:t xml:space="preserve">
    рына дейiн кезең-     әкімдері- қалалары- </w:t>
      </w:r>
      <w:r>
        <w:br/>
      </w:r>
      <w:r>
        <w:rPr>
          <w:rFonts w:ascii="Times New Roman"/>
          <w:b w:val="false"/>
          <w:i w:val="false"/>
          <w:color w:val="000000"/>
          <w:sz w:val="28"/>
        </w:rPr>
        <w:t xml:space="preserve">
    кезеңмен жеткiзу      нің       ның, оның </w:t>
      </w:r>
      <w:r>
        <w:br/>
      </w:r>
      <w:r>
        <w:rPr>
          <w:rFonts w:ascii="Times New Roman"/>
          <w:b w:val="false"/>
          <w:i w:val="false"/>
          <w:color w:val="000000"/>
          <w:sz w:val="28"/>
        </w:rPr>
        <w:t xml:space="preserve">
    жөнiндегi жұмысты     шешімдері ішінде: </w:t>
      </w:r>
      <w:r>
        <w:br/>
      </w:r>
      <w:r>
        <w:rPr>
          <w:rFonts w:ascii="Times New Roman"/>
          <w:b w:val="false"/>
          <w:i w:val="false"/>
          <w:color w:val="000000"/>
          <w:sz w:val="28"/>
        </w:rPr>
        <w:t xml:space="preserve">
    жалғастыру                      Ақтөбе, </w:t>
      </w:r>
      <w:r>
        <w:br/>
      </w:r>
      <w:r>
        <w:rPr>
          <w:rFonts w:ascii="Times New Roman"/>
          <w:b w:val="false"/>
          <w:i w:val="false"/>
          <w:color w:val="000000"/>
          <w:sz w:val="28"/>
        </w:rPr>
        <w:t xml:space="preserve">
                                    УПИ: </w:t>
      </w:r>
      <w:r>
        <w:br/>
      </w:r>
      <w:r>
        <w:rPr>
          <w:rFonts w:ascii="Times New Roman"/>
          <w:b w:val="false"/>
          <w:i w:val="false"/>
          <w:color w:val="000000"/>
          <w:sz w:val="28"/>
        </w:rPr>
        <w:t xml:space="preserve">
                                    2005ж.-           2005ж.- </w:t>
      </w:r>
      <w:r>
        <w:br/>
      </w:r>
      <w:r>
        <w:rPr>
          <w:rFonts w:ascii="Times New Roman"/>
          <w:b w:val="false"/>
          <w:i w:val="false"/>
          <w:color w:val="000000"/>
          <w:sz w:val="28"/>
        </w:rPr>
        <w:t xml:space="preserve">
                                    (15 бip.)         7,73 </w:t>
      </w:r>
      <w:r>
        <w:br/>
      </w:r>
      <w:r>
        <w:rPr>
          <w:rFonts w:ascii="Times New Roman"/>
          <w:b w:val="false"/>
          <w:i w:val="false"/>
          <w:color w:val="000000"/>
          <w:sz w:val="28"/>
        </w:rPr>
        <w:t xml:space="preserve">
                                    УПИ-дiң </w:t>
      </w:r>
      <w:r>
        <w:br/>
      </w:r>
      <w:r>
        <w:rPr>
          <w:rFonts w:ascii="Times New Roman"/>
          <w:b w:val="false"/>
          <w:i w:val="false"/>
          <w:color w:val="000000"/>
          <w:sz w:val="28"/>
        </w:rPr>
        <w:t xml:space="preserve">
                                    көм.: </w:t>
      </w:r>
      <w:r>
        <w:br/>
      </w:r>
      <w:r>
        <w:rPr>
          <w:rFonts w:ascii="Times New Roman"/>
          <w:b w:val="false"/>
          <w:i w:val="false"/>
          <w:color w:val="000000"/>
          <w:sz w:val="28"/>
        </w:rPr>
        <w:t xml:space="preserve">
                                    2005ж.            2005ж.- </w:t>
      </w:r>
      <w:r>
        <w:br/>
      </w:r>
      <w:r>
        <w:rPr>
          <w:rFonts w:ascii="Times New Roman"/>
          <w:b w:val="false"/>
          <w:i w:val="false"/>
          <w:color w:val="000000"/>
          <w:sz w:val="28"/>
        </w:rPr>
        <w:t xml:space="preserve">
                                    (13 бip.)          </w:t>
      </w:r>
      <w:r>
        <w:rPr>
          <w:rFonts w:ascii="Times New Roman"/>
          <w:b w:val="false"/>
          <w:i w:val="false"/>
          <w:color w:val="000000"/>
          <w:sz w:val="28"/>
          <w:u w:val="single"/>
        </w:rPr>
        <w:t xml:space="preserve">6,5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УПИ-дiң </w:t>
      </w:r>
      <w:r>
        <w:br/>
      </w:r>
      <w:r>
        <w:rPr>
          <w:rFonts w:ascii="Times New Roman"/>
          <w:b w:val="false"/>
          <w:i w:val="false"/>
          <w:color w:val="000000"/>
          <w:sz w:val="28"/>
        </w:rPr>
        <w:t xml:space="preserve">
                                    көм.: </w:t>
      </w:r>
      <w:r>
        <w:br/>
      </w:r>
      <w:r>
        <w:rPr>
          <w:rFonts w:ascii="Times New Roman"/>
          <w:b w:val="false"/>
          <w:i w:val="false"/>
          <w:color w:val="000000"/>
          <w:sz w:val="28"/>
        </w:rPr>
        <w:t xml:space="preserve">
                                    2006ж.            2006ж.- </w:t>
      </w:r>
      <w:r>
        <w:br/>
      </w:r>
      <w:r>
        <w:rPr>
          <w:rFonts w:ascii="Times New Roman"/>
          <w:b w:val="false"/>
          <w:i w:val="false"/>
          <w:color w:val="000000"/>
          <w:sz w:val="28"/>
        </w:rPr>
        <w:t xml:space="preserve">
                                    (55 бiр.)         17,5 </w:t>
      </w:r>
      <w:r>
        <w:br/>
      </w:r>
      <w:r>
        <w:rPr>
          <w:rFonts w:ascii="Times New Roman"/>
          <w:b w:val="false"/>
          <w:i w:val="false"/>
          <w:color w:val="000000"/>
          <w:sz w:val="28"/>
        </w:rPr>
        <w:t xml:space="preserve">
                                    2007ж.            2007ж.- </w:t>
      </w:r>
      <w:r>
        <w:br/>
      </w:r>
      <w:r>
        <w:rPr>
          <w:rFonts w:ascii="Times New Roman"/>
          <w:b w:val="false"/>
          <w:i w:val="false"/>
          <w:color w:val="000000"/>
          <w:sz w:val="28"/>
        </w:rPr>
        <w:t xml:space="preserve">
                                    (220 бiр.)         </w:t>
      </w:r>
      <w:r>
        <w:rPr>
          <w:rFonts w:ascii="Times New Roman"/>
          <w:b w:val="false"/>
          <w:i w:val="false"/>
          <w:color w:val="000000"/>
          <w:sz w:val="28"/>
          <w:u w:val="single"/>
        </w:rPr>
        <w:t xml:space="preserve">72,0 </w:t>
      </w:r>
      <w:r>
        <w:br/>
      </w:r>
      <w:r>
        <w:rPr>
          <w:rFonts w:ascii="Times New Roman"/>
          <w:b w:val="false"/>
          <w:i w:val="false"/>
          <w:color w:val="000000"/>
          <w:sz w:val="28"/>
        </w:rPr>
        <w:t xml:space="preserve">
                                    Жамбыл, </w:t>
      </w:r>
      <w:r>
        <w:br/>
      </w:r>
      <w:r>
        <w:rPr>
          <w:rFonts w:ascii="Times New Roman"/>
          <w:b w:val="false"/>
          <w:i w:val="false"/>
          <w:color w:val="000000"/>
          <w:sz w:val="28"/>
        </w:rPr>
        <w:t xml:space="preserve">
                                    УПИ-дiң көм.: </w:t>
      </w:r>
      <w:r>
        <w:br/>
      </w:r>
      <w:r>
        <w:rPr>
          <w:rFonts w:ascii="Times New Roman"/>
          <w:b w:val="false"/>
          <w:i w:val="false"/>
          <w:color w:val="000000"/>
          <w:sz w:val="28"/>
        </w:rPr>
        <w:t xml:space="preserve">
                                    2005ж.            2005ж. - </w:t>
      </w:r>
      <w:r>
        <w:br/>
      </w:r>
      <w:r>
        <w:rPr>
          <w:rFonts w:ascii="Times New Roman"/>
          <w:b w:val="false"/>
          <w:i w:val="false"/>
          <w:color w:val="000000"/>
          <w:sz w:val="28"/>
        </w:rPr>
        <w:t xml:space="preserve">
                                    (30 бip.)         9,54 </w:t>
      </w:r>
      <w:r>
        <w:br/>
      </w:r>
      <w:r>
        <w:rPr>
          <w:rFonts w:ascii="Times New Roman"/>
          <w:b w:val="false"/>
          <w:i w:val="false"/>
          <w:color w:val="000000"/>
          <w:sz w:val="28"/>
        </w:rPr>
        <w:t xml:space="preserve">
                                    2006ж.            2006ж. - </w:t>
      </w:r>
      <w:r>
        <w:br/>
      </w:r>
      <w:r>
        <w:rPr>
          <w:rFonts w:ascii="Times New Roman"/>
          <w:b w:val="false"/>
          <w:i w:val="false"/>
          <w:color w:val="000000"/>
          <w:sz w:val="28"/>
        </w:rPr>
        <w:t xml:space="preserve">
                                    (30 бір.)          </w:t>
      </w:r>
      <w:r>
        <w:rPr>
          <w:rFonts w:ascii="Times New Roman"/>
          <w:b w:val="false"/>
          <w:i w:val="false"/>
          <w:color w:val="000000"/>
          <w:sz w:val="28"/>
          <w:u w:val="single"/>
        </w:rPr>
        <w:t xml:space="preserve">9,54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УПИ-дiң көм.: </w:t>
      </w:r>
      <w:r>
        <w:br/>
      </w:r>
      <w:r>
        <w:rPr>
          <w:rFonts w:ascii="Times New Roman"/>
          <w:b w:val="false"/>
          <w:i w:val="false"/>
          <w:color w:val="000000"/>
          <w:sz w:val="28"/>
        </w:rPr>
        <w:t xml:space="preserve">
                                    2005ж.            2005ж. - </w:t>
      </w:r>
      <w:r>
        <w:br/>
      </w:r>
      <w:r>
        <w:rPr>
          <w:rFonts w:ascii="Times New Roman"/>
          <w:b w:val="false"/>
          <w:i w:val="false"/>
          <w:color w:val="000000"/>
          <w:sz w:val="28"/>
        </w:rPr>
        <w:t xml:space="preserve">
                                    (19 бip.)         6,042 </w:t>
      </w:r>
      <w:r>
        <w:br/>
      </w:r>
      <w:r>
        <w:rPr>
          <w:rFonts w:ascii="Times New Roman"/>
          <w:b w:val="false"/>
          <w:i w:val="false"/>
          <w:color w:val="000000"/>
          <w:sz w:val="28"/>
        </w:rPr>
        <w:t xml:space="preserve">
                                    2006ж.            2006ж. - </w:t>
      </w:r>
      <w:r>
        <w:br/>
      </w:r>
      <w:r>
        <w:rPr>
          <w:rFonts w:ascii="Times New Roman"/>
          <w:b w:val="false"/>
          <w:i w:val="false"/>
          <w:color w:val="000000"/>
          <w:sz w:val="28"/>
        </w:rPr>
        <w:t xml:space="preserve">
                                    (14 бiр.)          </w:t>
      </w:r>
      <w:r>
        <w:rPr>
          <w:rFonts w:ascii="Times New Roman"/>
          <w:b w:val="false"/>
          <w:i w:val="false"/>
          <w:color w:val="000000"/>
          <w:sz w:val="28"/>
          <w:u w:val="single"/>
        </w:rPr>
        <w:t xml:space="preserve">4,452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УПИ-дің көм.: </w:t>
      </w:r>
      <w:r>
        <w:br/>
      </w:r>
      <w:r>
        <w:rPr>
          <w:rFonts w:ascii="Times New Roman"/>
          <w:b w:val="false"/>
          <w:i w:val="false"/>
          <w:color w:val="000000"/>
          <w:sz w:val="28"/>
        </w:rPr>
        <w:t xml:space="preserve">
                                    2005ж.            2005ж. - </w:t>
      </w:r>
      <w:r>
        <w:br/>
      </w:r>
      <w:r>
        <w:rPr>
          <w:rFonts w:ascii="Times New Roman"/>
          <w:b w:val="false"/>
          <w:i w:val="false"/>
          <w:color w:val="000000"/>
          <w:sz w:val="28"/>
        </w:rPr>
        <w:t xml:space="preserve">
                                    (10 бiр.)         3,464 </w:t>
      </w:r>
      <w:r>
        <w:br/>
      </w:r>
      <w:r>
        <w:rPr>
          <w:rFonts w:ascii="Times New Roman"/>
          <w:b w:val="false"/>
          <w:i w:val="false"/>
          <w:color w:val="000000"/>
          <w:sz w:val="28"/>
        </w:rPr>
        <w:t xml:space="preserve">
                                    2006ж.            2006ж. - </w:t>
      </w:r>
      <w:r>
        <w:br/>
      </w:r>
      <w:r>
        <w:rPr>
          <w:rFonts w:ascii="Times New Roman"/>
          <w:b w:val="false"/>
          <w:i w:val="false"/>
          <w:color w:val="000000"/>
          <w:sz w:val="28"/>
        </w:rPr>
        <w:t xml:space="preserve">
                                    (10 бiр.)          </w:t>
      </w:r>
      <w:r>
        <w:rPr>
          <w:rFonts w:ascii="Times New Roman"/>
          <w:b w:val="false"/>
          <w:i w:val="false"/>
          <w:color w:val="000000"/>
          <w:sz w:val="28"/>
          <w:u w:val="single"/>
        </w:rPr>
        <w:t xml:space="preserve">3,646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УПИ: </w:t>
      </w:r>
      <w:r>
        <w:br/>
      </w:r>
      <w:r>
        <w:rPr>
          <w:rFonts w:ascii="Times New Roman"/>
          <w:b w:val="false"/>
          <w:i w:val="false"/>
          <w:color w:val="000000"/>
          <w:sz w:val="28"/>
        </w:rPr>
        <w:t xml:space="preserve">
                                    2006ж.            2006ж. - </w:t>
      </w:r>
      <w:r>
        <w:br/>
      </w:r>
      <w:r>
        <w:rPr>
          <w:rFonts w:ascii="Times New Roman"/>
          <w:b w:val="false"/>
          <w:i w:val="false"/>
          <w:color w:val="000000"/>
          <w:sz w:val="28"/>
        </w:rPr>
        <w:t xml:space="preserve">
                                    (21 бip.)         11,9 </w:t>
      </w:r>
      <w:r>
        <w:br/>
      </w:r>
      <w:r>
        <w:rPr>
          <w:rFonts w:ascii="Times New Roman"/>
          <w:b w:val="false"/>
          <w:i w:val="false"/>
          <w:color w:val="000000"/>
          <w:sz w:val="28"/>
        </w:rPr>
        <w:t xml:space="preserve">
                                    УПИ-дiң көм.: </w:t>
      </w:r>
      <w:r>
        <w:br/>
      </w:r>
      <w:r>
        <w:rPr>
          <w:rFonts w:ascii="Times New Roman"/>
          <w:b w:val="false"/>
          <w:i w:val="false"/>
          <w:color w:val="000000"/>
          <w:sz w:val="28"/>
        </w:rPr>
        <w:t xml:space="preserve">
                                    2006ж.            2006ж. - </w:t>
      </w:r>
      <w:r>
        <w:br/>
      </w:r>
      <w:r>
        <w:rPr>
          <w:rFonts w:ascii="Times New Roman"/>
          <w:b w:val="false"/>
          <w:i w:val="false"/>
          <w:color w:val="000000"/>
          <w:sz w:val="28"/>
        </w:rPr>
        <w:t xml:space="preserve">
                                    (231 бiр.)         </w:t>
      </w:r>
      <w:r>
        <w:rPr>
          <w:rFonts w:ascii="Times New Roman"/>
          <w:b w:val="false"/>
          <w:i w:val="false"/>
          <w:color w:val="000000"/>
          <w:sz w:val="28"/>
          <w:u w:val="single"/>
        </w:rPr>
        <w:t xml:space="preserve">131,3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УПИ: </w:t>
      </w:r>
      <w:r>
        <w:br/>
      </w:r>
      <w:r>
        <w:rPr>
          <w:rFonts w:ascii="Times New Roman"/>
          <w:b w:val="false"/>
          <w:i w:val="false"/>
          <w:color w:val="000000"/>
          <w:sz w:val="28"/>
        </w:rPr>
        <w:t xml:space="preserve">
                                    2007ж.            2007ж. - </w:t>
      </w:r>
      <w:r>
        <w:br/>
      </w:r>
      <w:r>
        <w:rPr>
          <w:rFonts w:ascii="Times New Roman"/>
          <w:b w:val="false"/>
          <w:i w:val="false"/>
          <w:color w:val="000000"/>
          <w:sz w:val="28"/>
        </w:rPr>
        <w:t xml:space="preserve">
                                    (11 бiр.)         5,5 </w:t>
      </w:r>
      <w:r>
        <w:br/>
      </w:r>
      <w:r>
        <w:rPr>
          <w:rFonts w:ascii="Times New Roman"/>
          <w:b w:val="false"/>
          <w:i w:val="false"/>
          <w:color w:val="000000"/>
          <w:sz w:val="28"/>
        </w:rPr>
        <w:t xml:space="preserve">
                                    УПИ-дiң көм.: </w:t>
      </w:r>
      <w:r>
        <w:br/>
      </w:r>
      <w:r>
        <w:rPr>
          <w:rFonts w:ascii="Times New Roman"/>
          <w:b w:val="false"/>
          <w:i w:val="false"/>
          <w:color w:val="000000"/>
          <w:sz w:val="28"/>
        </w:rPr>
        <w:t xml:space="preserve">
                                    2007ж.            2007ж. - </w:t>
      </w:r>
      <w:r>
        <w:br/>
      </w:r>
      <w:r>
        <w:rPr>
          <w:rFonts w:ascii="Times New Roman"/>
          <w:b w:val="false"/>
          <w:i w:val="false"/>
          <w:color w:val="000000"/>
          <w:sz w:val="28"/>
        </w:rPr>
        <w:t xml:space="preserve">
                                   (95 бiр)            </w:t>
      </w:r>
      <w:r>
        <w:rPr>
          <w:rFonts w:ascii="Times New Roman"/>
          <w:b w:val="false"/>
          <w:i w:val="false"/>
          <w:color w:val="000000"/>
          <w:sz w:val="28"/>
          <w:u w:val="single"/>
        </w:rPr>
        <w:t xml:space="preserve">25,0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ІІМ               - </w:t>
      </w:r>
    </w:p>
    <w:p>
      <w:pPr>
        <w:spacing w:after="0"/>
        <w:ind w:left="0"/>
        <w:jc w:val="both"/>
      </w:pPr>
      <w:r>
        <w:rPr>
          <w:rFonts w:ascii="Times New Roman"/>
          <w:b w:val="false"/>
          <w:i w:val="false"/>
          <w:color w:val="000000"/>
          <w:sz w:val="28"/>
        </w:rPr>
        <w:t xml:space="preserve">13  Алматы облысындағы    Алматы    Алматы     2005-  2005ж. -    ЖБ </w:t>
      </w:r>
      <w:r>
        <w:br/>
      </w:r>
      <w:r>
        <w:rPr>
          <w:rFonts w:ascii="Times New Roman"/>
          <w:b w:val="false"/>
          <w:i w:val="false"/>
          <w:color w:val="000000"/>
          <w:sz w:val="28"/>
        </w:rPr>
        <w:t xml:space="preserve">
    саптық бөлiмшелердiң  облысы    облысы-    2006   18,0 </w:t>
      </w:r>
      <w:r>
        <w:br/>
      </w:r>
      <w:r>
        <w:rPr>
          <w:rFonts w:ascii="Times New Roman"/>
          <w:b w:val="false"/>
          <w:i w:val="false"/>
          <w:color w:val="000000"/>
          <w:sz w:val="28"/>
        </w:rPr>
        <w:t xml:space="preserve">
    штаттық санын тиесі-  әкімінің  ның        жылдар 2006ж. - </w:t>
      </w:r>
      <w:r>
        <w:br/>
      </w:r>
      <w:r>
        <w:rPr>
          <w:rFonts w:ascii="Times New Roman"/>
          <w:b w:val="false"/>
          <w:i w:val="false"/>
          <w:color w:val="000000"/>
          <w:sz w:val="28"/>
        </w:rPr>
        <w:t xml:space="preserve">
    лік нормаларына дейiн шешімі    әкімі,     ішінде 18,0 </w:t>
      </w:r>
      <w:r>
        <w:br/>
      </w:r>
      <w:r>
        <w:rPr>
          <w:rFonts w:ascii="Times New Roman"/>
          <w:b w:val="false"/>
          <w:i w:val="false"/>
          <w:color w:val="000000"/>
          <w:sz w:val="28"/>
        </w:rPr>
        <w:t xml:space="preserve">
    кезең-кезеңмен жет-                               2007ж. - </w:t>
      </w:r>
      <w:r>
        <w:br/>
      </w:r>
      <w:r>
        <w:rPr>
          <w:rFonts w:ascii="Times New Roman"/>
          <w:b w:val="false"/>
          <w:i w:val="false"/>
          <w:color w:val="000000"/>
          <w:sz w:val="28"/>
        </w:rPr>
        <w:t xml:space="preserve">
    кiзу шараларын қабыл-                             23,0 </w:t>
      </w:r>
      <w:r>
        <w:br/>
      </w:r>
      <w:r>
        <w:rPr>
          <w:rFonts w:ascii="Times New Roman"/>
          <w:b w:val="false"/>
          <w:i w:val="false"/>
          <w:color w:val="000000"/>
          <w:sz w:val="28"/>
        </w:rPr>
        <w:t xml:space="preserve">
    дау                             IIМ                - </w:t>
      </w:r>
    </w:p>
    <w:p>
      <w:pPr>
        <w:spacing w:after="0"/>
        <w:ind w:left="0"/>
        <w:jc w:val="both"/>
      </w:pPr>
      <w:r>
        <w:rPr>
          <w:rFonts w:ascii="Times New Roman"/>
          <w:b w:val="false"/>
          <w:i w:val="false"/>
          <w:color w:val="000000"/>
          <w:sz w:val="28"/>
        </w:rPr>
        <w:t xml:space="preserve">14  Атты полиция бөлiмше- Астана    Астана     2006   2006ж. -    ЖБ </w:t>
      </w:r>
      <w:r>
        <w:br/>
      </w:r>
      <w:r>
        <w:rPr>
          <w:rFonts w:ascii="Times New Roman"/>
          <w:b w:val="false"/>
          <w:i w:val="false"/>
          <w:color w:val="000000"/>
          <w:sz w:val="28"/>
        </w:rPr>
        <w:t xml:space="preserve">
    лерi қызметкерлерінiң қаласы    қаласының  жыл    74,342 </w:t>
      </w:r>
      <w:r>
        <w:br/>
      </w:r>
      <w:r>
        <w:rPr>
          <w:rFonts w:ascii="Times New Roman"/>
          <w:b w:val="false"/>
          <w:i w:val="false"/>
          <w:color w:val="000000"/>
          <w:sz w:val="28"/>
        </w:rPr>
        <w:t xml:space="preserve">
    штаттық санын көбейту әкімінің  әкімі, </w:t>
      </w:r>
      <w:r>
        <w:br/>
      </w:r>
      <w:r>
        <w:rPr>
          <w:rFonts w:ascii="Times New Roman"/>
          <w:b w:val="false"/>
          <w:i w:val="false"/>
          <w:color w:val="000000"/>
          <w:sz w:val="28"/>
        </w:rPr>
        <w:t xml:space="preserve">
    және оларды қаржылан- шешімі    ІІМ                 - </w:t>
      </w:r>
      <w:r>
        <w:br/>
      </w:r>
      <w:r>
        <w:rPr>
          <w:rFonts w:ascii="Times New Roman"/>
          <w:b w:val="false"/>
          <w:i w:val="false"/>
          <w:color w:val="000000"/>
          <w:sz w:val="28"/>
        </w:rPr>
        <w:t xml:space="preserve">
    дыруға Астана қаласы- </w:t>
      </w:r>
      <w:r>
        <w:br/>
      </w:r>
      <w:r>
        <w:rPr>
          <w:rFonts w:ascii="Times New Roman"/>
          <w:b w:val="false"/>
          <w:i w:val="false"/>
          <w:color w:val="000000"/>
          <w:sz w:val="28"/>
        </w:rPr>
        <w:t xml:space="preserve">
    ның жергiлiктi бюдже- </w:t>
      </w:r>
      <w:r>
        <w:br/>
      </w:r>
      <w:r>
        <w:rPr>
          <w:rFonts w:ascii="Times New Roman"/>
          <w:b w:val="false"/>
          <w:i w:val="false"/>
          <w:color w:val="000000"/>
          <w:sz w:val="28"/>
        </w:rPr>
        <w:t xml:space="preserve">
    тi есебiнен қаражат </w:t>
      </w:r>
      <w:r>
        <w:br/>
      </w:r>
      <w:r>
        <w:rPr>
          <w:rFonts w:ascii="Times New Roman"/>
          <w:b w:val="false"/>
          <w:i w:val="false"/>
          <w:color w:val="000000"/>
          <w:sz w:val="28"/>
        </w:rPr>
        <w:t xml:space="preserve">
    бөлу туралы мәселенi </w:t>
      </w:r>
      <w:r>
        <w:br/>
      </w:r>
      <w:r>
        <w:rPr>
          <w:rFonts w:ascii="Times New Roman"/>
          <w:b w:val="false"/>
          <w:i w:val="false"/>
          <w:color w:val="000000"/>
          <w:sz w:val="28"/>
        </w:rPr>
        <w:t xml:space="preserve">
    шешу </w:t>
      </w:r>
    </w:p>
    <w:p>
      <w:pPr>
        <w:spacing w:after="0"/>
        <w:ind w:left="0"/>
        <w:jc w:val="both"/>
      </w:pPr>
      <w:r>
        <w:rPr>
          <w:rFonts w:ascii="Times New Roman"/>
          <w:b w:val="false"/>
          <w:i w:val="false"/>
          <w:color w:val="000000"/>
          <w:sz w:val="28"/>
        </w:rPr>
        <w:t xml:space="preserve">15  Көп қабатты тұрғын    Облыстар, Облыстар-  2005-  Ақылы      ЖБ, </w:t>
      </w:r>
      <w:r>
        <w:br/>
      </w:r>
      <w:r>
        <w:rPr>
          <w:rFonts w:ascii="Times New Roman"/>
          <w:b w:val="false"/>
          <w:i w:val="false"/>
          <w:color w:val="000000"/>
          <w:sz w:val="28"/>
        </w:rPr>
        <w:t xml:space="preserve">
    үйлердiң кiреберiсте- Астана    дың,       2007   қоғамдық   ПИК </w:t>
      </w:r>
      <w:r>
        <w:br/>
      </w:r>
      <w:r>
        <w:rPr>
          <w:rFonts w:ascii="Times New Roman"/>
          <w:b w:val="false"/>
          <w:i w:val="false"/>
          <w:color w:val="000000"/>
          <w:sz w:val="28"/>
        </w:rPr>
        <w:t xml:space="preserve">
    рiне қоғамдық күзету  және      Астана     жылдар жұмыстар   қа- </w:t>
      </w:r>
      <w:r>
        <w:br/>
      </w:r>
      <w:r>
        <w:rPr>
          <w:rFonts w:ascii="Times New Roman"/>
          <w:b w:val="false"/>
          <w:i w:val="false"/>
          <w:color w:val="000000"/>
          <w:sz w:val="28"/>
        </w:rPr>
        <w:t xml:space="preserve">
    институтын (консьерж- Алматы    және       ішінде үшін       ра- </w:t>
      </w:r>
      <w:r>
        <w:br/>
      </w:r>
      <w:r>
        <w:rPr>
          <w:rFonts w:ascii="Times New Roman"/>
          <w:b w:val="false"/>
          <w:i w:val="false"/>
          <w:color w:val="000000"/>
          <w:sz w:val="28"/>
        </w:rPr>
        <w:t xml:space="preserve">
    дер) енгiзуге, олар-  қалалары  Алматы            жергі-    жаты </w:t>
      </w:r>
      <w:r>
        <w:br/>
      </w:r>
      <w:r>
        <w:rPr>
          <w:rFonts w:ascii="Times New Roman"/>
          <w:b w:val="false"/>
          <w:i w:val="false"/>
          <w:color w:val="000000"/>
          <w:sz w:val="28"/>
        </w:rPr>
        <w:t xml:space="preserve">
    дың қалыпты жұмыс     әкімде-   қалалары-         лікті </w:t>
      </w:r>
      <w:r>
        <w:br/>
      </w:r>
      <w:r>
        <w:rPr>
          <w:rFonts w:ascii="Times New Roman"/>
          <w:b w:val="false"/>
          <w:i w:val="false"/>
          <w:color w:val="000000"/>
          <w:sz w:val="28"/>
        </w:rPr>
        <w:t xml:space="preserve">
    iстеуi үшiн қаржылан- рінің     ның               бюджет- </w:t>
      </w:r>
      <w:r>
        <w:br/>
      </w:r>
      <w:r>
        <w:rPr>
          <w:rFonts w:ascii="Times New Roman"/>
          <w:b w:val="false"/>
          <w:i w:val="false"/>
          <w:color w:val="000000"/>
          <w:sz w:val="28"/>
        </w:rPr>
        <w:t xml:space="preserve">
    дыру көздерiн айқын-  шешімдері әкімдері          терде </w:t>
      </w:r>
      <w:r>
        <w:br/>
      </w:r>
      <w:r>
        <w:rPr>
          <w:rFonts w:ascii="Times New Roman"/>
          <w:b w:val="false"/>
          <w:i w:val="false"/>
          <w:color w:val="000000"/>
          <w:sz w:val="28"/>
        </w:rPr>
        <w:t xml:space="preserve">
    дау және қаражат                                  көздел- </w:t>
      </w:r>
      <w:r>
        <w:br/>
      </w:r>
      <w:r>
        <w:rPr>
          <w:rFonts w:ascii="Times New Roman"/>
          <w:b w:val="false"/>
          <w:i w:val="false"/>
          <w:color w:val="000000"/>
          <w:sz w:val="28"/>
        </w:rPr>
        <w:t xml:space="preserve">
    iздеу                                             ген </w:t>
      </w:r>
      <w:r>
        <w:br/>
      </w:r>
      <w:r>
        <w:rPr>
          <w:rFonts w:ascii="Times New Roman"/>
          <w:b w:val="false"/>
          <w:i w:val="false"/>
          <w:color w:val="000000"/>
          <w:sz w:val="28"/>
        </w:rPr>
        <w:t xml:space="preserve">
                                                      қаражат </w:t>
      </w:r>
      <w:r>
        <w:br/>
      </w:r>
      <w:r>
        <w:rPr>
          <w:rFonts w:ascii="Times New Roman"/>
          <w:b w:val="false"/>
          <w:i w:val="false"/>
          <w:color w:val="000000"/>
          <w:sz w:val="28"/>
        </w:rPr>
        <w:t xml:space="preserve">
                                                      шегінде, </w:t>
      </w:r>
      <w:r>
        <w:br/>
      </w:r>
      <w:r>
        <w:rPr>
          <w:rFonts w:ascii="Times New Roman"/>
          <w:b w:val="false"/>
          <w:i w:val="false"/>
          <w:color w:val="000000"/>
          <w:sz w:val="28"/>
        </w:rPr>
        <w:t xml:space="preserve">
                                                      ПИК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Кәмелетке толмағандар мен жастардың арасындағы қадағалаусыз </w:t>
      </w:r>
      <w:r>
        <w:br/>
      </w:r>
      <w:r>
        <w:rPr>
          <w:rFonts w:ascii="Times New Roman"/>
          <w:b w:val="false"/>
          <w:i w:val="false"/>
          <w:color w:val="000000"/>
          <w:sz w:val="28"/>
        </w:rPr>
        <w:t>
</w:t>
      </w:r>
      <w:r>
        <w:rPr>
          <w:rFonts w:ascii="Times New Roman"/>
          <w:b/>
          <w:i w:val="false"/>
          <w:color w:val="000000"/>
          <w:sz w:val="28"/>
        </w:rPr>
        <w:t xml:space="preserve">          қалушылық пен құқық бұзушылықтардың алдын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Арнайы мектеп-интер-  Облыcтар, Облыстар-  2005-  Жергі- </w:t>
      </w:r>
      <w:r>
        <w:br/>
      </w:r>
      <w:r>
        <w:rPr>
          <w:rFonts w:ascii="Times New Roman"/>
          <w:b w:val="false"/>
          <w:i w:val="false"/>
          <w:color w:val="000000"/>
          <w:sz w:val="28"/>
        </w:rPr>
        <w:t xml:space="preserve">
    наттарынан шыққан,    Астана    дың,       2007   лікті </w:t>
      </w:r>
      <w:r>
        <w:br/>
      </w:r>
      <w:r>
        <w:rPr>
          <w:rFonts w:ascii="Times New Roman"/>
          <w:b w:val="false"/>
          <w:i w:val="false"/>
          <w:color w:val="000000"/>
          <w:sz w:val="28"/>
        </w:rPr>
        <w:t xml:space="preserve">
    мiнез-құлқының ауыт-  және      Астана     жылдар бюджет- </w:t>
      </w:r>
      <w:r>
        <w:br/>
      </w:r>
      <w:r>
        <w:rPr>
          <w:rFonts w:ascii="Times New Roman"/>
          <w:b w:val="false"/>
          <w:i w:val="false"/>
          <w:color w:val="000000"/>
          <w:sz w:val="28"/>
        </w:rPr>
        <w:t xml:space="preserve">
    қуы бар кәмелетке     Алматы    және       ішінде терде </w:t>
      </w:r>
      <w:r>
        <w:br/>
      </w:r>
      <w:r>
        <w:rPr>
          <w:rFonts w:ascii="Times New Roman"/>
          <w:b w:val="false"/>
          <w:i w:val="false"/>
          <w:color w:val="000000"/>
          <w:sz w:val="28"/>
        </w:rPr>
        <w:t xml:space="preserve">
    толмағандарды бейiм-  қалалары  Алматы            көздел- </w:t>
      </w:r>
      <w:r>
        <w:br/>
      </w:r>
      <w:r>
        <w:rPr>
          <w:rFonts w:ascii="Times New Roman"/>
          <w:b w:val="false"/>
          <w:i w:val="false"/>
          <w:color w:val="000000"/>
          <w:sz w:val="28"/>
        </w:rPr>
        <w:t xml:space="preserve">
    деу және оңалту үшiн  әкімдері- қалала-           ген </w:t>
      </w:r>
      <w:r>
        <w:br/>
      </w:r>
      <w:r>
        <w:rPr>
          <w:rFonts w:ascii="Times New Roman"/>
          <w:b w:val="false"/>
          <w:i w:val="false"/>
          <w:color w:val="000000"/>
          <w:sz w:val="28"/>
        </w:rPr>
        <w:t xml:space="preserve">
    ювенальды әділет      нің       рының             қаражат </w:t>
      </w:r>
      <w:r>
        <w:br/>
      </w:r>
      <w:r>
        <w:rPr>
          <w:rFonts w:ascii="Times New Roman"/>
          <w:b w:val="false"/>
          <w:i w:val="false"/>
          <w:color w:val="000000"/>
          <w:sz w:val="28"/>
        </w:rPr>
        <w:t xml:space="preserve">
    қызметкерлерiн тарта  шешімдері әкімдері          шегінде </w:t>
      </w:r>
      <w:r>
        <w:br/>
      </w:r>
      <w:r>
        <w:rPr>
          <w:rFonts w:ascii="Times New Roman"/>
          <w:b w:val="false"/>
          <w:i w:val="false"/>
          <w:color w:val="000000"/>
          <w:sz w:val="28"/>
        </w:rPr>
        <w:t xml:space="preserve">
    отырып, бiлiм берудiң </w:t>
      </w:r>
      <w:r>
        <w:br/>
      </w:r>
      <w:r>
        <w:rPr>
          <w:rFonts w:ascii="Times New Roman"/>
          <w:b w:val="false"/>
          <w:i w:val="false"/>
          <w:color w:val="000000"/>
          <w:sz w:val="28"/>
        </w:rPr>
        <w:t xml:space="preserve">
    оңалту ұйымдарын құру </w:t>
      </w:r>
      <w:r>
        <w:br/>
      </w:r>
      <w:r>
        <w:rPr>
          <w:rFonts w:ascii="Times New Roman"/>
          <w:b w:val="false"/>
          <w:i w:val="false"/>
          <w:color w:val="000000"/>
          <w:sz w:val="28"/>
        </w:rPr>
        <w:t xml:space="preserve">
    жөнiндегi шараларды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17  Құқық бұзушылыққа     Облыcтар, Облыстар-  2005-  Жергі- </w:t>
      </w:r>
      <w:r>
        <w:br/>
      </w:r>
      <w:r>
        <w:rPr>
          <w:rFonts w:ascii="Times New Roman"/>
          <w:b w:val="false"/>
          <w:i w:val="false"/>
          <w:color w:val="000000"/>
          <w:sz w:val="28"/>
        </w:rPr>
        <w:t xml:space="preserve">
    бейiм балалармен      Астана    дың,       2007   лікті </w:t>
      </w:r>
      <w:r>
        <w:br/>
      </w:r>
      <w:r>
        <w:rPr>
          <w:rFonts w:ascii="Times New Roman"/>
          <w:b w:val="false"/>
          <w:i w:val="false"/>
          <w:color w:val="000000"/>
          <w:sz w:val="28"/>
        </w:rPr>
        <w:t xml:space="preserve">
    жұмыс жүргiзу үшiн    және      Астана     жылдар бюджет- </w:t>
      </w:r>
      <w:r>
        <w:br/>
      </w:r>
      <w:r>
        <w:rPr>
          <w:rFonts w:ascii="Times New Roman"/>
          <w:b w:val="false"/>
          <w:i w:val="false"/>
          <w:color w:val="000000"/>
          <w:sz w:val="28"/>
        </w:rPr>
        <w:t xml:space="preserve">
    әлеуметтік-педагоги-  Алматы    және       ішінде терде </w:t>
      </w:r>
      <w:r>
        <w:br/>
      </w:r>
      <w:r>
        <w:rPr>
          <w:rFonts w:ascii="Times New Roman"/>
          <w:b w:val="false"/>
          <w:i w:val="false"/>
          <w:color w:val="000000"/>
          <w:sz w:val="28"/>
        </w:rPr>
        <w:t xml:space="preserve">
    калық қызметтердiң    қалалары  Алматы            көздел- </w:t>
      </w:r>
      <w:r>
        <w:br/>
      </w:r>
      <w:r>
        <w:rPr>
          <w:rFonts w:ascii="Times New Roman"/>
          <w:b w:val="false"/>
          <w:i w:val="false"/>
          <w:color w:val="000000"/>
          <w:sz w:val="28"/>
        </w:rPr>
        <w:t xml:space="preserve">
    желiлерiн кеңейту     әкімдері- қалала-           ген </w:t>
      </w:r>
      <w:r>
        <w:br/>
      </w:r>
      <w:r>
        <w:rPr>
          <w:rFonts w:ascii="Times New Roman"/>
          <w:b w:val="false"/>
          <w:i w:val="false"/>
          <w:color w:val="000000"/>
          <w:sz w:val="28"/>
        </w:rPr>
        <w:t xml:space="preserve">
                          нің       рының             қаражат </w:t>
      </w:r>
      <w:r>
        <w:br/>
      </w:r>
      <w:r>
        <w:rPr>
          <w:rFonts w:ascii="Times New Roman"/>
          <w:b w:val="false"/>
          <w:i w:val="false"/>
          <w:color w:val="000000"/>
          <w:sz w:val="28"/>
        </w:rPr>
        <w:t xml:space="preserve">
                          шешімдері әкімдері          шегінде </w:t>
      </w:r>
    </w:p>
    <w:p>
      <w:pPr>
        <w:spacing w:after="0"/>
        <w:ind w:left="0"/>
        <w:jc w:val="both"/>
      </w:pPr>
      <w:r>
        <w:rPr>
          <w:rFonts w:ascii="Times New Roman"/>
          <w:b w:val="false"/>
          <w:i w:val="false"/>
          <w:color w:val="000000"/>
          <w:sz w:val="28"/>
        </w:rPr>
        <w:t xml:space="preserve">18  Мiнез-құлқының ауыт-  Облыcтар, Облыстар-  2005-  Жергі- </w:t>
      </w:r>
      <w:r>
        <w:br/>
      </w:r>
      <w:r>
        <w:rPr>
          <w:rFonts w:ascii="Times New Roman"/>
          <w:b w:val="false"/>
          <w:i w:val="false"/>
          <w:color w:val="000000"/>
          <w:sz w:val="28"/>
        </w:rPr>
        <w:t xml:space="preserve">
    қуы бар балаларға     Астана    дың,       2006   лікті </w:t>
      </w:r>
      <w:r>
        <w:br/>
      </w:r>
      <w:r>
        <w:rPr>
          <w:rFonts w:ascii="Times New Roman"/>
          <w:b w:val="false"/>
          <w:i w:val="false"/>
          <w:color w:val="000000"/>
          <w:sz w:val="28"/>
        </w:rPr>
        <w:t xml:space="preserve">
    арналған арнайы бiлiм және      Астана     жылдар бюджет- </w:t>
      </w:r>
      <w:r>
        <w:br/>
      </w:r>
      <w:r>
        <w:rPr>
          <w:rFonts w:ascii="Times New Roman"/>
          <w:b w:val="false"/>
          <w:i w:val="false"/>
          <w:color w:val="000000"/>
          <w:sz w:val="28"/>
        </w:rPr>
        <w:t xml:space="preserve">
    беру ұйымдарының      Алматы    және       ішінде терде </w:t>
      </w:r>
      <w:r>
        <w:br/>
      </w:r>
      <w:r>
        <w:rPr>
          <w:rFonts w:ascii="Times New Roman"/>
          <w:b w:val="false"/>
          <w:i w:val="false"/>
          <w:color w:val="000000"/>
          <w:sz w:val="28"/>
        </w:rPr>
        <w:t xml:space="preserve">
    желілерін кеңейту     қалалары  Алматы            көздел- </w:t>
      </w:r>
      <w:r>
        <w:br/>
      </w:r>
      <w:r>
        <w:rPr>
          <w:rFonts w:ascii="Times New Roman"/>
          <w:b w:val="false"/>
          <w:i w:val="false"/>
          <w:color w:val="000000"/>
          <w:sz w:val="28"/>
        </w:rPr>
        <w:t xml:space="preserve">
    жөнiндегi жұмысты     әкімдері- қалала-           ген </w:t>
      </w:r>
      <w:r>
        <w:br/>
      </w:r>
      <w:r>
        <w:rPr>
          <w:rFonts w:ascii="Times New Roman"/>
          <w:b w:val="false"/>
          <w:i w:val="false"/>
          <w:color w:val="000000"/>
          <w:sz w:val="28"/>
        </w:rPr>
        <w:t xml:space="preserve">
    жалғастыру            нің       рының             қаражат </w:t>
      </w:r>
      <w:r>
        <w:br/>
      </w:r>
      <w:r>
        <w:rPr>
          <w:rFonts w:ascii="Times New Roman"/>
          <w:b w:val="false"/>
          <w:i w:val="false"/>
          <w:color w:val="000000"/>
          <w:sz w:val="28"/>
        </w:rPr>
        <w:t xml:space="preserve">
                          шешімдері әкімдері,         шегінде </w:t>
      </w:r>
      <w:r>
        <w:br/>
      </w:r>
      <w:r>
        <w:rPr>
          <w:rFonts w:ascii="Times New Roman"/>
          <w:b w:val="false"/>
          <w:i w:val="false"/>
          <w:color w:val="000000"/>
          <w:sz w:val="28"/>
        </w:rPr>
        <w:t xml:space="preserve">
                                    БҒМ, ІІМ </w:t>
      </w:r>
    </w:p>
    <w:p>
      <w:pPr>
        <w:spacing w:after="0"/>
        <w:ind w:left="0"/>
        <w:jc w:val="both"/>
      </w:pPr>
      <w:r>
        <w:rPr>
          <w:rFonts w:ascii="Times New Roman"/>
          <w:b w:val="false"/>
          <w:i w:val="false"/>
          <w:color w:val="000000"/>
          <w:sz w:val="28"/>
        </w:rPr>
        <w:t xml:space="preserve">19  Мектеп демалыстары    Қазақстан Облыстар-   10    Жергі- </w:t>
      </w:r>
      <w:r>
        <w:br/>
      </w:r>
      <w:r>
        <w:rPr>
          <w:rFonts w:ascii="Times New Roman"/>
          <w:b w:val="false"/>
          <w:i w:val="false"/>
          <w:color w:val="000000"/>
          <w:sz w:val="28"/>
        </w:rPr>
        <w:t xml:space="preserve">
    кезеңiнде балалар мен Республи- дың,       қаң-   лікті </w:t>
      </w:r>
      <w:r>
        <w:br/>
      </w:r>
      <w:r>
        <w:rPr>
          <w:rFonts w:ascii="Times New Roman"/>
          <w:b w:val="false"/>
          <w:i w:val="false"/>
          <w:color w:val="000000"/>
          <w:sz w:val="28"/>
        </w:rPr>
        <w:t xml:space="preserve">
    жасөспiрiмдердiң бос  касының   Астана     тар,   бюджет- </w:t>
      </w:r>
      <w:r>
        <w:br/>
      </w:r>
      <w:r>
        <w:rPr>
          <w:rFonts w:ascii="Times New Roman"/>
          <w:b w:val="false"/>
          <w:i w:val="false"/>
          <w:color w:val="000000"/>
          <w:sz w:val="28"/>
        </w:rPr>
        <w:t xml:space="preserve">
    уақытын ұйымдастыру   Үкіметіне және        10    терде </w:t>
      </w:r>
      <w:r>
        <w:br/>
      </w:r>
      <w:r>
        <w:rPr>
          <w:rFonts w:ascii="Times New Roman"/>
          <w:b w:val="false"/>
          <w:i w:val="false"/>
          <w:color w:val="000000"/>
          <w:sz w:val="28"/>
        </w:rPr>
        <w:t xml:space="preserve">
    үшiн спорттық және    есеп беру Алматы     шілде  көздел- </w:t>
      </w:r>
      <w:r>
        <w:br/>
      </w:r>
      <w:r>
        <w:rPr>
          <w:rFonts w:ascii="Times New Roman"/>
          <w:b w:val="false"/>
          <w:i w:val="false"/>
          <w:color w:val="000000"/>
          <w:sz w:val="28"/>
        </w:rPr>
        <w:t xml:space="preserve">
    сауықтыру лагерлерiн            қалала-     жыл   ген </w:t>
      </w:r>
      <w:r>
        <w:br/>
      </w:r>
      <w:r>
        <w:rPr>
          <w:rFonts w:ascii="Times New Roman"/>
          <w:b w:val="false"/>
          <w:i w:val="false"/>
          <w:color w:val="000000"/>
          <w:sz w:val="28"/>
        </w:rPr>
        <w:t xml:space="preserve">
    құру шараларын қабыл-           рының      сайын  қаражат </w:t>
      </w:r>
      <w:r>
        <w:br/>
      </w:r>
      <w:r>
        <w:rPr>
          <w:rFonts w:ascii="Times New Roman"/>
          <w:b w:val="false"/>
          <w:i w:val="false"/>
          <w:color w:val="000000"/>
          <w:sz w:val="28"/>
        </w:rPr>
        <w:t xml:space="preserve">
    дау жөнiндегі жұмысты           әкімдері,         шегінде </w:t>
      </w:r>
      <w:r>
        <w:br/>
      </w:r>
      <w:r>
        <w:rPr>
          <w:rFonts w:ascii="Times New Roman"/>
          <w:b w:val="false"/>
          <w:i w:val="false"/>
          <w:color w:val="000000"/>
          <w:sz w:val="28"/>
        </w:rPr>
        <w:t xml:space="preserve">
    жалғастыру                      БҒМ, ІІМ </w:t>
      </w:r>
    </w:p>
    <w:p>
      <w:pPr>
        <w:spacing w:after="0"/>
        <w:ind w:left="0"/>
        <w:jc w:val="both"/>
      </w:pPr>
      <w:r>
        <w:rPr>
          <w:rFonts w:ascii="Times New Roman"/>
          <w:b w:val="false"/>
          <w:i w:val="false"/>
          <w:color w:val="000000"/>
          <w:sz w:val="28"/>
        </w:rPr>
        <w:t xml:space="preserve">20  Жастар арасындағы     Қазақстан  МАСМ,     2005   2005ж. -    РБ </w:t>
      </w:r>
      <w:r>
        <w:br/>
      </w:r>
      <w:r>
        <w:rPr>
          <w:rFonts w:ascii="Times New Roman"/>
          <w:b w:val="false"/>
          <w:i w:val="false"/>
          <w:color w:val="000000"/>
          <w:sz w:val="28"/>
        </w:rPr>
        <w:t xml:space="preserve">
    құқық бұзушылықтың    Республи- ІІМ, БҒМ   жылдың 0,723 </w:t>
      </w:r>
      <w:r>
        <w:br/>
      </w:r>
      <w:r>
        <w:rPr>
          <w:rFonts w:ascii="Times New Roman"/>
          <w:b w:val="false"/>
          <w:i w:val="false"/>
          <w:color w:val="000000"/>
          <w:sz w:val="28"/>
        </w:rPr>
        <w:t xml:space="preserve">
    алдын алуға арналған  касының               10 </w:t>
      </w:r>
      <w:r>
        <w:br/>
      </w:r>
      <w:r>
        <w:rPr>
          <w:rFonts w:ascii="Times New Roman"/>
          <w:b w:val="false"/>
          <w:i w:val="false"/>
          <w:color w:val="000000"/>
          <w:sz w:val="28"/>
        </w:rPr>
        <w:t xml:space="preserve">
    дөңгелек үстел өткiзу Үкіметіне            шілдесі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21  Балалар жетiмханасы   Бiрлескен  БҒМ,      2005    Талап </w:t>
      </w:r>
      <w:r>
        <w:br/>
      </w:r>
      <w:r>
        <w:rPr>
          <w:rFonts w:ascii="Times New Roman"/>
          <w:b w:val="false"/>
          <w:i w:val="false"/>
          <w:color w:val="000000"/>
          <w:sz w:val="28"/>
        </w:rPr>
        <w:t xml:space="preserve">
    және оларға панасыз   бұйрық    IIМ, ДСМ   жылдың  етіл- </w:t>
      </w:r>
      <w:r>
        <w:br/>
      </w:r>
      <w:r>
        <w:rPr>
          <w:rFonts w:ascii="Times New Roman"/>
          <w:b w:val="false"/>
          <w:i w:val="false"/>
          <w:color w:val="000000"/>
          <w:sz w:val="28"/>
        </w:rPr>
        <w:t xml:space="preserve">
    қалған балалар мен                          2-     мейді </w:t>
      </w:r>
      <w:r>
        <w:br/>
      </w:r>
      <w:r>
        <w:rPr>
          <w:rFonts w:ascii="Times New Roman"/>
          <w:b w:val="false"/>
          <w:i w:val="false"/>
          <w:color w:val="000000"/>
          <w:sz w:val="28"/>
        </w:rPr>
        <w:t xml:space="preserve">
    жасөспiрiмдердi,                           тоқсаны </w:t>
      </w:r>
      <w:r>
        <w:br/>
      </w:r>
      <w:r>
        <w:rPr>
          <w:rFonts w:ascii="Times New Roman"/>
          <w:b w:val="false"/>
          <w:i w:val="false"/>
          <w:color w:val="000000"/>
          <w:sz w:val="28"/>
        </w:rPr>
        <w:t xml:space="preserve">
    сондай-ақ ата-анала- </w:t>
      </w:r>
      <w:r>
        <w:br/>
      </w:r>
      <w:r>
        <w:rPr>
          <w:rFonts w:ascii="Times New Roman"/>
          <w:b w:val="false"/>
          <w:i w:val="false"/>
          <w:color w:val="000000"/>
          <w:sz w:val="28"/>
        </w:rPr>
        <w:t xml:space="preserve">
    рының немесе оларды </w:t>
      </w:r>
      <w:r>
        <w:br/>
      </w:r>
      <w:r>
        <w:rPr>
          <w:rFonts w:ascii="Times New Roman"/>
          <w:b w:val="false"/>
          <w:i w:val="false"/>
          <w:color w:val="000000"/>
          <w:sz w:val="28"/>
        </w:rPr>
        <w:t xml:space="preserve">
    ауыстырушы адамдардың </w:t>
      </w:r>
      <w:r>
        <w:br/>
      </w:r>
      <w:r>
        <w:rPr>
          <w:rFonts w:ascii="Times New Roman"/>
          <w:b w:val="false"/>
          <w:i w:val="false"/>
          <w:color w:val="000000"/>
          <w:sz w:val="28"/>
        </w:rPr>
        <w:t xml:space="preserve">
    қамқорлығынсыз қалған </w:t>
      </w:r>
      <w:r>
        <w:br/>
      </w:r>
      <w:r>
        <w:rPr>
          <w:rFonts w:ascii="Times New Roman"/>
          <w:b w:val="false"/>
          <w:i w:val="false"/>
          <w:color w:val="000000"/>
          <w:sz w:val="28"/>
        </w:rPr>
        <w:t xml:space="preserve">
    кәмелетке толмаған- </w:t>
      </w:r>
      <w:r>
        <w:br/>
      </w:r>
      <w:r>
        <w:rPr>
          <w:rFonts w:ascii="Times New Roman"/>
          <w:b w:val="false"/>
          <w:i w:val="false"/>
          <w:color w:val="000000"/>
          <w:sz w:val="28"/>
        </w:rPr>
        <w:t xml:space="preserve">
    дарды орналастыру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ереженi әзiрлеу </w:t>
      </w:r>
    </w:p>
    <w:p>
      <w:pPr>
        <w:spacing w:after="0"/>
        <w:ind w:left="0"/>
        <w:jc w:val="both"/>
      </w:pPr>
      <w:r>
        <w:rPr>
          <w:rFonts w:ascii="Times New Roman"/>
          <w:b w:val="false"/>
          <w:i w:val="false"/>
          <w:color w:val="000000"/>
          <w:sz w:val="28"/>
        </w:rPr>
        <w:t xml:space="preserve">22  Астана қаласында аз   Астана    IIМ, БҒМ   2005    Талап </w:t>
      </w:r>
      <w:r>
        <w:br/>
      </w:r>
      <w:r>
        <w:rPr>
          <w:rFonts w:ascii="Times New Roman"/>
          <w:b w:val="false"/>
          <w:i w:val="false"/>
          <w:color w:val="000000"/>
          <w:sz w:val="28"/>
        </w:rPr>
        <w:t xml:space="preserve">
    қамтылған отбасылар-  қаласының            жылдың  етіл- </w:t>
      </w:r>
      <w:r>
        <w:br/>
      </w:r>
      <w:r>
        <w:rPr>
          <w:rFonts w:ascii="Times New Roman"/>
          <w:b w:val="false"/>
          <w:i w:val="false"/>
          <w:color w:val="000000"/>
          <w:sz w:val="28"/>
        </w:rPr>
        <w:t xml:space="preserve">
    дан шыққан және       әкiмiне               1-     мейді </w:t>
      </w:r>
      <w:r>
        <w:br/>
      </w:r>
      <w:r>
        <w:rPr>
          <w:rFonts w:ascii="Times New Roman"/>
          <w:b w:val="false"/>
          <w:i w:val="false"/>
          <w:color w:val="000000"/>
          <w:sz w:val="28"/>
        </w:rPr>
        <w:t xml:space="preserve">
    ата-анасыз қалған     ұсыныс               тоқсаны </w:t>
      </w:r>
      <w:r>
        <w:br/>
      </w:r>
      <w:r>
        <w:rPr>
          <w:rFonts w:ascii="Times New Roman"/>
          <w:b w:val="false"/>
          <w:i w:val="false"/>
          <w:color w:val="000000"/>
          <w:sz w:val="28"/>
        </w:rPr>
        <w:t xml:space="preserve">
    балаларға арналған    жасау </w:t>
      </w:r>
      <w:r>
        <w:br/>
      </w:r>
      <w:r>
        <w:rPr>
          <w:rFonts w:ascii="Times New Roman"/>
          <w:b w:val="false"/>
          <w:i w:val="false"/>
          <w:color w:val="000000"/>
          <w:sz w:val="28"/>
        </w:rPr>
        <w:t xml:space="preserve">
    мектеп-интернатта- </w:t>
      </w:r>
      <w:r>
        <w:br/>
      </w:r>
      <w:r>
        <w:rPr>
          <w:rFonts w:ascii="Times New Roman"/>
          <w:b w:val="false"/>
          <w:i w:val="false"/>
          <w:color w:val="000000"/>
          <w:sz w:val="28"/>
        </w:rPr>
        <w:t xml:space="preserve">
    рын ашу туралы </w:t>
      </w:r>
      <w:r>
        <w:br/>
      </w:r>
      <w:r>
        <w:rPr>
          <w:rFonts w:ascii="Times New Roman"/>
          <w:b w:val="false"/>
          <w:i w:val="false"/>
          <w:color w:val="000000"/>
          <w:sz w:val="28"/>
        </w:rPr>
        <w:t xml:space="preserve">
    ұсыныс енгiзу </w:t>
      </w:r>
    </w:p>
    <w:p>
      <w:pPr>
        <w:spacing w:after="0"/>
        <w:ind w:left="0"/>
        <w:jc w:val="both"/>
      </w:pPr>
      <w:r>
        <w:rPr>
          <w:rFonts w:ascii="Times New Roman"/>
          <w:b w:val="false"/>
          <w:i w:val="false"/>
          <w:color w:val="000000"/>
          <w:sz w:val="28"/>
        </w:rPr>
        <w:t xml:space="preserve">23  Ақмола, Алматы,       Тиiстi    IIМ, БҒМ   2005-   Талап </w:t>
      </w:r>
      <w:r>
        <w:br/>
      </w:r>
      <w:r>
        <w:rPr>
          <w:rFonts w:ascii="Times New Roman"/>
          <w:b w:val="false"/>
          <w:i w:val="false"/>
          <w:color w:val="000000"/>
          <w:sz w:val="28"/>
        </w:rPr>
        <w:t xml:space="preserve">
    Маңғыстау облыстарын- облыстар-            2006    етіл- </w:t>
      </w:r>
      <w:r>
        <w:br/>
      </w:r>
      <w:r>
        <w:rPr>
          <w:rFonts w:ascii="Times New Roman"/>
          <w:b w:val="false"/>
          <w:i w:val="false"/>
          <w:color w:val="000000"/>
          <w:sz w:val="28"/>
        </w:rPr>
        <w:t xml:space="preserve">
    да және Астана қала-  дың,                 жылдар  мейді </w:t>
      </w:r>
      <w:r>
        <w:br/>
      </w:r>
      <w:r>
        <w:rPr>
          <w:rFonts w:ascii="Times New Roman"/>
          <w:b w:val="false"/>
          <w:i w:val="false"/>
          <w:color w:val="000000"/>
          <w:sz w:val="28"/>
        </w:rPr>
        <w:t xml:space="preserve">
    сында Жасөспiрiмдер   Астана               ішінде </w:t>
      </w:r>
      <w:r>
        <w:br/>
      </w:r>
      <w:r>
        <w:rPr>
          <w:rFonts w:ascii="Times New Roman"/>
          <w:b w:val="false"/>
          <w:i w:val="false"/>
          <w:color w:val="000000"/>
          <w:sz w:val="28"/>
        </w:rPr>
        <w:t xml:space="preserve">
    үйлерiн ашу туралы    қаласы- </w:t>
      </w:r>
      <w:r>
        <w:br/>
      </w:r>
      <w:r>
        <w:rPr>
          <w:rFonts w:ascii="Times New Roman"/>
          <w:b w:val="false"/>
          <w:i w:val="false"/>
          <w:color w:val="000000"/>
          <w:sz w:val="28"/>
        </w:rPr>
        <w:t xml:space="preserve">
    ұсыныс енгізу         ның </w:t>
      </w:r>
      <w:r>
        <w:br/>
      </w:r>
      <w:r>
        <w:rPr>
          <w:rFonts w:ascii="Times New Roman"/>
          <w:b w:val="false"/>
          <w:i w:val="false"/>
          <w:color w:val="000000"/>
          <w:sz w:val="28"/>
        </w:rPr>
        <w:t xml:space="preserve">
                          әкiмдерiне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24  Күрделi қылмыстық     Облыстар-  ІІМ       жыл     Талап </w:t>
      </w:r>
      <w:r>
        <w:br/>
      </w:r>
      <w:r>
        <w:rPr>
          <w:rFonts w:ascii="Times New Roman"/>
          <w:b w:val="false"/>
          <w:i w:val="false"/>
          <w:color w:val="000000"/>
          <w:sz w:val="28"/>
        </w:rPr>
        <w:t xml:space="preserve">
    жағдай қалыптасқан    дың,                 сайын   етіл- </w:t>
      </w:r>
      <w:r>
        <w:br/>
      </w:r>
      <w:r>
        <w:rPr>
          <w:rFonts w:ascii="Times New Roman"/>
          <w:b w:val="false"/>
          <w:i w:val="false"/>
          <w:color w:val="000000"/>
          <w:sz w:val="28"/>
        </w:rPr>
        <w:t xml:space="preserve">
    өңiрлерге оқу орында- Астана                       мейді </w:t>
      </w:r>
      <w:r>
        <w:br/>
      </w:r>
      <w:r>
        <w:rPr>
          <w:rFonts w:ascii="Times New Roman"/>
          <w:b w:val="false"/>
          <w:i w:val="false"/>
          <w:color w:val="000000"/>
          <w:sz w:val="28"/>
        </w:rPr>
        <w:t xml:space="preserve">
    рына бекiтiлген кәме- және </w:t>
      </w:r>
      <w:r>
        <w:br/>
      </w:r>
      <w:r>
        <w:rPr>
          <w:rFonts w:ascii="Times New Roman"/>
          <w:b w:val="false"/>
          <w:i w:val="false"/>
          <w:color w:val="000000"/>
          <w:sz w:val="28"/>
        </w:rPr>
        <w:t xml:space="preserve">
    летке толмағандар     Алматы </w:t>
      </w:r>
      <w:r>
        <w:br/>
      </w:r>
      <w:r>
        <w:rPr>
          <w:rFonts w:ascii="Times New Roman"/>
          <w:b w:val="false"/>
          <w:i w:val="false"/>
          <w:color w:val="000000"/>
          <w:sz w:val="28"/>
        </w:rPr>
        <w:t xml:space="preserve">
    iсi жөнiндегі учаске- қалала- </w:t>
      </w:r>
      <w:r>
        <w:br/>
      </w:r>
      <w:r>
        <w:rPr>
          <w:rFonts w:ascii="Times New Roman"/>
          <w:b w:val="false"/>
          <w:i w:val="false"/>
          <w:color w:val="000000"/>
          <w:sz w:val="28"/>
        </w:rPr>
        <w:t xml:space="preserve">
    лiк полиция инспек-   рының </w:t>
      </w:r>
      <w:r>
        <w:br/>
      </w:r>
      <w:r>
        <w:rPr>
          <w:rFonts w:ascii="Times New Roman"/>
          <w:b w:val="false"/>
          <w:i w:val="false"/>
          <w:color w:val="000000"/>
          <w:sz w:val="28"/>
        </w:rPr>
        <w:t xml:space="preserve">
    торлары лауазымдарын  әкімдеріне </w:t>
      </w:r>
      <w:r>
        <w:br/>
      </w:r>
      <w:r>
        <w:rPr>
          <w:rFonts w:ascii="Times New Roman"/>
          <w:b w:val="false"/>
          <w:i w:val="false"/>
          <w:color w:val="000000"/>
          <w:sz w:val="28"/>
        </w:rPr>
        <w:t xml:space="preserve">
    енгiзу туралы         ұсыныстар </w:t>
      </w:r>
      <w:r>
        <w:br/>
      </w:r>
      <w:r>
        <w:rPr>
          <w:rFonts w:ascii="Times New Roman"/>
          <w:b w:val="false"/>
          <w:i w:val="false"/>
          <w:color w:val="000000"/>
          <w:sz w:val="28"/>
        </w:rPr>
        <w:t xml:space="preserve">
    ұсыныстар жасау       жасау </w:t>
      </w:r>
    </w:p>
    <w:p>
      <w:pPr>
        <w:spacing w:after="0"/>
        <w:ind w:left="0"/>
        <w:jc w:val="both"/>
      </w:pPr>
      <w:r>
        <w:rPr>
          <w:rFonts w:ascii="Times New Roman"/>
          <w:b w:val="false"/>
          <w:i w:val="false"/>
          <w:color w:val="000000"/>
          <w:sz w:val="28"/>
        </w:rPr>
        <w:t xml:space="preserve">25  Оқу орындарына бекi-  Бiрлескен  ІІМ, БҒМ  2005    Талап </w:t>
      </w:r>
      <w:r>
        <w:br/>
      </w:r>
      <w:r>
        <w:rPr>
          <w:rFonts w:ascii="Times New Roman"/>
          <w:b w:val="false"/>
          <w:i w:val="false"/>
          <w:color w:val="000000"/>
          <w:sz w:val="28"/>
        </w:rPr>
        <w:t xml:space="preserve">
    тiлген кәмелетке      бұйрық               жылдың  етіл- </w:t>
      </w:r>
      <w:r>
        <w:br/>
      </w:r>
      <w:r>
        <w:rPr>
          <w:rFonts w:ascii="Times New Roman"/>
          <w:b w:val="false"/>
          <w:i w:val="false"/>
          <w:color w:val="000000"/>
          <w:sz w:val="28"/>
        </w:rPr>
        <w:t xml:space="preserve">
    толмағандар iсi                              2-    мейді </w:t>
      </w:r>
      <w:r>
        <w:br/>
      </w:r>
      <w:r>
        <w:rPr>
          <w:rFonts w:ascii="Times New Roman"/>
          <w:b w:val="false"/>
          <w:i w:val="false"/>
          <w:color w:val="000000"/>
          <w:sz w:val="28"/>
        </w:rPr>
        <w:t xml:space="preserve">
    жөнiндегi учаскелiк                        тоқсаны </w:t>
      </w:r>
      <w:r>
        <w:br/>
      </w:r>
      <w:r>
        <w:rPr>
          <w:rFonts w:ascii="Times New Roman"/>
          <w:b w:val="false"/>
          <w:i w:val="false"/>
          <w:color w:val="000000"/>
          <w:sz w:val="28"/>
        </w:rPr>
        <w:t xml:space="preserve">
    полиция инспекторла- </w:t>
      </w:r>
      <w:r>
        <w:br/>
      </w:r>
      <w:r>
        <w:rPr>
          <w:rFonts w:ascii="Times New Roman"/>
          <w:b w:val="false"/>
          <w:i w:val="false"/>
          <w:color w:val="000000"/>
          <w:sz w:val="28"/>
        </w:rPr>
        <w:t xml:space="preserve">
    рының ("мектептiк" </w:t>
      </w:r>
      <w:r>
        <w:br/>
      </w:r>
      <w:r>
        <w:rPr>
          <w:rFonts w:ascii="Times New Roman"/>
          <w:b w:val="false"/>
          <w:i w:val="false"/>
          <w:color w:val="000000"/>
          <w:sz w:val="28"/>
        </w:rPr>
        <w:t xml:space="preserve">
    инспекторлардың) </w:t>
      </w:r>
      <w:r>
        <w:br/>
      </w:r>
      <w:r>
        <w:rPr>
          <w:rFonts w:ascii="Times New Roman"/>
          <w:b w:val="false"/>
          <w:i w:val="false"/>
          <w:color w:val="000000"/>
          <w:sz w:val="28"/>
        </w:rPr>
        <w:t xml:space="preserve">
    қызметін ұйымдастыру </w:t>
      </w:r>
      <w:r>
        <w:br/>
      </w:r>
      <w:r>
        <w:rPr>
          <w:rFonts w:ascii="Times New Roman"/>
          <w:b w:val="false"/>
          <w:i w:val="false"/>
          <w:color w:val="000000"/>
          <w:sz w:val="28"/>
        </w:rPr>
        <w:t xml:space="preserve">
    туралы ереженi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26  Қалаларда және iрi    Облыстар, Облыстар-  жыл     Талап </w:t>
      </w:r>
      <w:r>
        <w:br/>
      </w:r>
      <w:r>
        <w:rPr>
          <w:rFonts w:ascii="Times New Roman"/>
          <w:b w:val="false"/>
          <w:i w:val="false"/>
          <w:color w:val="000000"/>
          <w:sz w:val="28"/>
        </w:rPr>
        <w:t xml:space="preserve">
    елдi-мекендерде көп   Астана    дың,       сайын   етіл- </w:t>
      </w:r>
      <w:r>
        <w:br/>
      </w:r>
      <w:r>
        <w:rPr>
          <w:rFonts w:ascii="Times New Roman"/>
          <w:b w:val="false"/>
          <w:i w:val="false"/>
          <w:color w:val="000000"/>
          <w:sz w:val="28"/>
        </w:rPr>
        <w:t xml:space="preserve">
    қабатты жаңа тұрғын   және      Астана             мейді </w:t>
      </w:r>
      <w:r>
        <w:br/>
      </w:r>
      <w:r>
        <w:rPr>
          <w:rFonts w:ascii="Times New Roman"/>
          <w:b w:val="false"/>
          <w:i w:val="false"/>
          <w:color w:val="000000"/>
          <w:sz w:val="28"/>
        </w:rPr>
        <w:t xml:space="preserve">
    үйлердi жобалау       Алматы    және </w:t>
      </w:r>
      <w:r>
        <w:br/>
      </w:r>
      <w:r>
        <w:rPr>
          <w:rFonts w:ascii="Times New Roman"/>
          <w:b w:val="false"/>
          <w:i w:val="false"/>
          <w:color w:val="000000"/>
          <w:sz w:val="28"/>
        </w:rPr>
        <w:t xml:space="preserve">
    кезiнде олардың       қалалары  Алматы </w:t>
      </w:r>
      <w:r>
        <w:br/>
      </w:r>
      <w:r>
        <w:rPr>
          <w:rFonts w:ascii="Times New Roman"/>
          <w:b w:val="false"/>
          <w:i w:val="false"/>
          <w:color w:val="000000"/>
          <w:sz w:val="28"/>
        </w:rPr>
        <w:t xml:space="preserve">
    бiрiншi қабатында     әкімде-   қалала- </w:t>
      </w:r>
      <w:r>
        <w:br/>
      </w:r>
      <w:r>
        <w:rPr>
          <w:rFonts w:ascii="Times New Roman"/>
          <w:b w:val="false"/>
          <w:i w:val="false"/>
          <w:color w:val="000000"/>
          <w:sz w:val="28"/>
        </w:rPr>
        <w:t xml:space="preserve">
    жасөспiрiмдер клубта- рінің     рының </w:t>
      </w:r>
      <w:r>
        <w:br/>
      </w:r>
      <w:r>
        <w:rPr>
          <w:rFonts w:ascii="Times New Roman"/>
          <w:b w:val="false"/>
          <w:i w:val="false"/>
          <w:color w:val="000000"/>
          <w:sz w:val="28"/>
        </w:rPr>
        <w:t xml:space="preserve">
    рына арналған үй-жай- шешімдері әкімдері </w:t>
      </w:r>
      <w:r>
        <w:br/>
      </w:r>
      <w:r>
        <w:rPr>
          <w:rFonts w:ascii="Times New Roman"/>
          <w:b w:val="false"/>
          <w:i w:val="false"/>
          <w:color w:val="000000"/>
          <w:sz w:val="28"/>
        </w:rPr>
        <w:t xml:space="preserve">
    ларды қарастыру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Алкогольдік ішiмдiктi пайдалануды азайту, маскүнемдiктiң, </w:t>
      </w:r>
      <w:r>
        <w:br/>
      </w:r>
      <w:r>
        <w:rPr>
          <w:rFonts w:ascii="Times New Roman"/>
          <w:b w:val="false"/>
          <w:i w:val="false"/>
          <w:color w:val="000000"/>
          <w:sz w:val="28"/>
        </w:rPr>
        <w:t>
</w:t>
      </w:r>
      <w:r>
        <w:rPr>
          <w:rFonts w:ascii="Times New Roman"/>
          <w:b/>
          <w:i w:val="false"/>
          <w:color w:val="000000"/>
          <w:sz w:val="28"/>
        </w:rPr>
        <w:t xml:space="preserve">      нашақорлықтың және қылмысты қайталаудың алдын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27  Әлеуметтiк ecipткігe  Қазақстан МАСМ,       10    Талап </w:t>
      </w:r>
      <w:r>
        <w:br/>
      </w:r>
      <w:r>
        <w:rPr>
          <w:rFonts w:ascii="Times New Roman"/>
          <w:b w:val="false"/>
          <w:i w:val="false"/>
          <w:color w:val="000000"/>
          <w:sz w:val="28"/>
        </w:rPr>
        <w:t xml:space="preserve">
    қарсы иммунитетті     Республи- ІІМ, БҒМ,  қаң-   етіл- </w:t>
      </w:r>
      <w:r>
        <w:br/>
      </w:r>
      <w:r>
        <w:rPr>
          <w:rFonts w:ascii="Times New Roman"/>
          <w:b w:val="false"/>
          <w:i w:val="false"/>
          <w:color w:val="000000"/>
          <w:sz w:val="28"/>
        </w:rPr>
        <w:t xml:space="preserve">
    қоғамдық санада       касының   ДСМ,       тар,   мейді </w:t>
      </w:r>
      <w:r>
        <w:br/>
      </w:r>
      <w:r>
        <w:rPr>
          <w:rFonts w:ascii="Times New Roman"/>
          <w:b w:val="false"/>
          <w:i w:val="false"/>
          <w:color w:val="000000"/>
          <w:sz w:val="28"/>
        </w:rPr>
        <w:t xml:space="preserve">
    қапыптастыру жөнiн-   Үкіметіне облыстар-   10 </w:t>
      </w:r>
      <w:r>
        <w:br/>
      </w:r>
      <w:r>
        <w:rPr>
          <w:rFonts w:ascii="Times New Roman"/>
          <w:b w:val="false"/>
          <w:i w:val="false"/>
          <w:color w:val="000000"/>
          <w:sz w:val="28"/>
        </w:rPr>
        <w:t xml:space="preserve">
    дегі қызметті жандан- ақпарат   дың,       шілде </w:t>
      </w:r>
      <w:r>
        <w:br/>
      </w:r>
      <w:r>
        <w:rPr>
          <w:rFonts w:ascii="Times New Roman"/>
          <w:b w:val="false"/>
          <w:i w:val="false"/>
          <w:color w:val="000000"/>
          <w:sz w:val="28"/>
        </w:rPr>
        <w:t xml:space="preserve">
    дыру және бұқаралық   беру      Астана,     жыл </w:t>
      </w:r>
      <w:r>
        <w:br/>
      </w:r>
      <w:r>
        <w:rPr>
          <w:rFonts w:ascii="Times New Roman"/>
          <w:b w:val="false"/>
          <w:i w:val="false"/>
          <w:color w:val="000000"/>
          <w:sz w:val="28"/>
        </w:rPr>
        <w:t xml:space="preserve">
    ақпарат құралдары               Алматы     сайын </w:t>
      </w:r>
      <w:r>
        <w:br/>
      </w:r>
      <w:r>
        <w:rPr>
          <w:rFonts w:ascii="Times New Roman"/>
          <w:b w:val="false"/>
          <w:i w:val="false"/>
          <w:color w:val="000000"/>
          <w:sz w:val="28"/>
        </w:rPr>
        <w:t xml:space="preserve">
    арқылы, оның iшiнде             қалала- </w:t>
      </w:r>
      <w:r>
        <w:br/>
      </w:r>
      <w:r>
        <w:rPr>
          <w:rFonts w:ascii="Times New Roman"/>
          <w:b w:val="false"/>
          <w:i w:val="false"/>
          <w:color w:val="000000"/>
          <w:sz w:val="28"/>
        </w:rPr>
        <w:t xml:space="preserve">
    белгiлi қоғам қайрат-           рының </w:t>
      </w:r>
      <w:r>
        <w:br/>
      </w:r>
      <w:r>
        <w:rPr>
          <w:rFonts w:ascii="Times New Roman"/>
          <w:b w:val="false"/>
          <w:i w:val="false"/>
          <w:color w:val="000000"/>
          <w:sz w:val="28"/>
        </w:rPr>
        <w:t xml:space="preserve">
    керлерiн, әртiстердi,           әкімдері </w:t>
      </w:r>
      <w:r>
        <w:br/>
      </w:r>
      <w:r>
        <w:rPr>
          <w:rFonts w:ascii="Times New Roman"/>
          <w:b w:val="false"/>
          <w:i w:val="false"/>
          <w:color w:val="000000"/>
          <w:sz w:val="28"/>
        </w:rPr>
        <w:t xml:space="preserve">
    ғалымдар мен басқа </w:t>
      </w:r>
      <w:r>
        <w:br/>
      </w:r>
      <w:r>
        <w:rPr>
          <w:rFonts w:ascii="Times New Roman"/>
          <w:b w:val="false"/>
          <w:i w:val="false"/>
          <w:color w:val="000000"/>
          <w:sz w:val="28"/>
        </w:rPr>
        <w:t xml:space="preserve">
    да мамандарды тарта </w:t>
      </w:r>
      <w:r>
        <w:br/>
      </w:r>
      <w:r>
        <w:rPr>
          <w:rFonts w:ascii="Times New Roman"/>
          <w:b w:val="false"/>
          <w:i w:val="false"/>
          <w:color w:val="000000"/>
          <w:sz w:val="28"/>
        </w:rPr>
        <w:t xml:space="preserve">
    отырып, нашақорлық </w:t>
      </w:r>
      <w:r>
        <w:br/>
      </w:r>
      <w:r>
        <w:rPr>
          <w:rFonts w:ascii="Times New Roman"/>
          <w:b w:val="false"/>
          <w:i w:val="false"/>
          <w:color w:val="000000"/>
          <w:sz w:val="28"/>
        </w:rPr>
        <w:t xml:space="preserve">
    пен алкоголизмге </w:t>
      </w:r>
      <w:r>
        <w:br/>
      </w:r>
      <w:r>
        <w:rPr>
          <w:rFonts w:ascii="Times New Roman"/>
          <w:b w:val="false"/>
          <w:i w:val="false"/>
          <w:color w:val="000000"/>
          <w:sz w:val="28"/>
        </w:rPr>
        <w:t xml:space="preserve">
    қарсы күрес жөнiндегi </w:t>
      </w:r>
      <w:r>
        <w:br/>
      </w:r>
      <w:r>
        <w:rPr>
          <w:rFonts w:ascii="Times New Roman"/>
          <w:b w:val="false"/>
          <w:i w:val="false"/>
          <w:color w:val="000000"/>
          <w:sz w:val="28"/>
        </w:rPr>
        <w:t xml:space="preserve">
    мемлекеттiк органдар </w:t>
      </w:r>
      <w:r>
        <w:br/>
      </w:r>
      <w:r>
        <w:rPr>
          <w:rFonts w:ascii="Times New Roman"/>
          <w:b w:val="false"/>
          <w:i w:val="false"/>
          <w:color w:val="000000"/>
          <w:sz w:val="28"/>
        </w:rPr>
        <w:t xml:space="preserve">
    қабылдаған шаралар </w:t>
      </w:r>
      <w:r>
        <w:br/>
      </w:r>
      <w:r>
        <w:rPr>
          <w:rFonts w:ascii="Times New Roman"/>
          <w:b w:val="false"/>
          <w:i w:val="false"/>
          <w:color w:val="000000"/>
          <w:sz w:val="28"/>
        </w:rPr>
        <w:t xml:space="preserve">
    туралы азаматтарды </w:t>
      </w:r>
      <w:r>
        <w:br/>
      </w:r>
      <w:r>
        <w:rPr>
          <w:rFonts w:ascii="Times New Roman"/>
          <w:b w:val="false"/>
          <w:i w:val="false"/>
          <w:color w:val="000000"/>
          <w:sz w:val="28"/>
        </w:rPr>
        <w:t xml:space="preserve">
    ақпараттандыруды </w:t>
      </w:r>
      <w:r>
        <w:br/>
      </w: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28  Алкоголизмге, наша-   Облыстар, Облыстар-  2005-              ЖБ </w:t>
      </w:r>
      <w:r>
        <w:br/>
      </w:r>
      <w:r>
        <w:rPr>
          <w:rFonts w:ascii="Times New Roman"/>
          <w:b w:val="false"/>
          <w:i w:val="false"/>
          <w:color w:val="000000"/>
          <w:sz w:val="28"/>
        </w:rPr>
        <w:t xml:space="preserve">
    қорлық пен уытқорлық- Астана    дың,       2006 </w:t>
      </w:r>
      <w:r>
        <w:br/>
      </w:r>
      <w:r>
        <w:rPr>
          <w:rFonts w:ascii="Times New Roman"/>
          <w:b w:val="false"/>
          <w:i w:val="false"/>
          <w:color w:val="000000"/>
          <w:sz w:val="28"/>
        </w:rPr>
        <w:t xml:space="preserve">
    қа душар болған       және      Астана     жылдар </w:t>
      </w:r>
      <w:r>
        <w:br/>
      </w:r>
      <w:r>
        <w:rPr>
          <w:rFonts w:ascii="Times New Roman"/>
          <w:b w:val="false"/>
          <w:i w:val="false"/>
          <w:color w:val="000000"/>
          <w:sz w:val="28"/>
        </w:rPr>
        <w:t xml:space="preserve">
    адамдарды мәжбүрлеп   Алматы    және       ішінде </w:t>
      </w:r>
      <w:r>
        <w:br/>
      </w:r>
      <w:r>
        <w:rPr>
          <w:rFonts w:ascii="Times New Roman"/>
          <w:b w:val="false"/>
          <w:i w:val="false"/>
          <w:color w:val="000000"/>
          <w:sz w:val="28"/>
        </w:rPr>
        <w:t xml:space="preserve">
    емдеуге арналған      қалалары  Алматы </w:t>
      </w:r>
      <w:r>
        <w:br/>
      </w:r>
      <w:r>
        <w:rPr>
          <w:rFonts w:ascii="Times New Roman"/>
          <w:b w:val="false"/>
          <w:i w:val="false"/>
          <w:color w:val="000000"/>
          <w:sz w:val="28"/>
        </w:rPr>
        <w:t xml:space="preserve">
    жұмыс iстейтiн маман- әкімдері- қалала- </w:t>
      </w:r>
      <w:r>
        <w:br/>
      </w:r>
      <w:r>
        <w:rPr>
          <w:rFonts w:ascii="Times New Roman"/>
          <w:b w:val="false"/>
          <w:i w:val="false"/>
          <w:color w:val="000000"/>
          <w:sz w:val="28"/>
        </w:rPr>
        <w:t xml:space="preserve">
    дандырылған емдеу-    нің       рының, </w:t>
      </w:r>
      <w:r>
        <w:br/>
      </w:r>
      <w:r>
        <w:rPr>
          <w:rFonts w:ascii="Times New Roman"/>
          <w:b w:val="false"/>
          <w:i w:val="false"/>
          <w:color w:val="000000"/>
          <w:sz w:val="28"/>
        </w:rPr>
        <w:t xml:space="preserve">
    алдын алу мекемелерiн шешімдері оның </w:t>
      </w:r>
      <w:r>
        <w:br/>
      </w:r>
      <w:r>
        <w:rPr>
          <w:rFonts w:ascii="Times New Roman"/>
          <w:b w:val="false"/>
          <w:i w:val="false"/>
          <w:color w:val="000000"/>
          <w:sz w:val="28"/>
        </w:rPr>
        <w:t xml:space="preserve">
    емдеудi қажет ететін            ішінде: </w:t>
      </w:r>
      <w:r>
        <w:br/>
      </w:r>
      <w:r>
        <w:rPr>
          <w:rFonts w:ascii="Times New Roman"/>
          <w:b w:val="false"/>
          <w:i w:val="false"/>
          <w:color w:val="000000"/>
          <w:sz w:val="28"/>
        </w:rPr>
        <w:t xml:space="preserve">
    азаматтардың едәуiр             Маңғыстау          2005ж. - </w:t>
      </w:r>
      <w:r>
        <w:br/>
      </w:r>
      <w:r>
        <w:rPr>
          <w:rFonts w:ascii="Times New Roman"/>
          <w:b w:val="false"/>
          <w:i w:val="false"/>
          <w:color w:val="000000"/>
          <w:sz w:val="28"/>
        </w:rPr>
        <w:t xml:space="preserve">
    бөлігін еммен қамту             облысының          9,0 </w:t>
      </w:r>
      <w:r>
        <w:br/>
      </w:r>
      <w:r>
        <w:rPr>
          <w:rFonts w:ascii="Times New Roman"/>
          <w:b w:val="false"/>
          <w:i w:val="false"/>
          <w:color w:val="000000"/>
          <w:sz w:val="28"/>
        </w:rPr>
        <w:t xml:space="preserve">
    үшiн жағдай жасау               әкімдері           2006ж. - </w:t>
      </w:r>
      <w:r>
        <w:br/>
      </w:r>
      <w:r>
        <w:rPr>
          <w:rFonts w:ascii="Times New Roman"/>
          <w:b w:val="false"/>
          <w:i w:val="false"/>
          <w:color w:val="000000"/>
          <w:sz w:val="28"/>
        </w:rPr>
        <w:t xml:space="preserve">
    арқылы өңірлердегi                                 9,0 </w:t>
      </w:r>
      <w:r>
        <w:br/>
      </w:r>
      <w:r>
        <w:rPr>
          <w:rFonts w:ascii="Times New Roman"/>
          <w:b w:val="false"/>
          <w:i w:val="false"/>
          <w:color w:val="000000"/>
          <w:sz w:val="28"/>
        </w:rPr>
        <w:t xml:space="preserve">
    қажеттiлiктерге </w:t>
      </w:r>
      <w:r>
        <w:br/>
      </w:r>
      <w:r>
        <w:rPr>
          <w:rFonts w:ascii="Times New Roman"/>
          <w:b w:val="false"/>
          <w:i w:val="false"/>
          <w:color w:val="000000"/>
          <w:sz w:val="28"/>
        </w:rPr>
        <w:t xml:space="preserve">
    қарай кеңейту шара- </w:t>
      </w:r>
      <w:r>
        <w:br/>
      </w:r>
      <w:r>
        <w:rPr>
          <w:rFonts w:ascii="Times New Roman"/>
          <w:b w:val="false"/>
          <w:i w:val="false"/>
          <w:color w:val="000000"/>
          <w:sz w:val="28"/>
        </w:rPr>
        <w:t xml:space="preserve">
    ларын қабылдау </w:t>
      </w:r>
    </w:p>
    <w:p>
      <w:pPr>
        <w:spacing w:after="0"/>
        <w:ind w:left="0"/>
        <w:jc w:val="both"/>
      </w:pPr>
      <w:r>
        <w:rPr>
          <w:rFonts w:ascii="Times New Roman"/>
          <w:b w:val="false"/>
          <w:i w:val="false"/>
          <w:color w:val="000000"/>
          <w:sz w:val="28"/>
        </w:rPr>
        <w:t xml:space="preserve">29  Бас бостандығынан     Облыстар, Облыстар-  жыл     Жергі- </w:t>
      </w:r>
      <w:r>
        <w:br/>
      </w:r>
      <w:r>
        <w:rPr>
          <w:rFonts w:ascii="Times New Roman"/>
          <w:b w:val="false"/>
          <w:i w:val="false"/>
          <w:color w:val="000000"/>
          <w:sz w:val="28"/>
        </w:rPr>
        <w:t xml:space="preserve">
    айыру орындарынан     Астана    дың,       сайын   лікті </w:t>
      </w:r>
      <w:r>
        <w:br/>
      </w:r>
      <w:r>
        <w:rPr>
          <w:rFonts w:ascii="Times New Roman"/>
          <w:b w:val="false"/>
          <w:i w:val="false"/>
          <w:color w:val="000000"/>
          <w:sz w:val="28"/>
        </w:rPr>
        <w:t xml:space="preserve">
    босатылған адамдарды  және      Астана             бюджет- </w:t>
      </w:r>
      <w:r>
        <w:br/>
      </w:r>
      <w:r>
        <w:rPr>
          <w:rFonts w:ascii="Times New Roman"/>
          <w:b w:val="false"/>
          <w:i w:val="false"/>
          <w:color w:val="000000"/>
          <w:sz w:val="28"/>
        </w:rPr>
        <w:t xml:space="preserve">
    жұмысқа орналастыру   Алматы    және               терде </w:t>
      </w:r>
      <w:r>
        <w:br/>
      </w:r>
      <w:r>
        <w:rPr>
          <w:rFonts w:ascii="Times New Roman"/>
          <w:b w:val="false"/>
          <w:i w:val="false"/>
          <w:color w:val="000000"/>
          <w:sz w:val="28"/>
        </w:rPr>
        <w:t xml:space="preserve">
    және оңалту, белгілi  қалалары  Алматы             көздел- </w:t>
      </w:r>
      <w:r>
        <w:br/>
      </w:r>
      <w:r>
        <w:rPr>
          <w:rFonts w:ascii="Times New Roman"/>
          <w:b w:val="false"/>
          <w:i w:val="false"/>
          <w:color w:val="000000"/>
          <w:sz w:val="28"/>
        </w:rPr>
        <w:t xml:space="preserve">
    бiр тұрақты жерi жоқ  әкімдері- қалала-            ген </w:t>
      </w:r>
      <w:r>
        <w:br/>
      </w:r>
      <w:r>
        <w:rPr>
          <w:rFonts w:ascii="Times New Roman"/>
          <w:b w:val="false"/>
          <w:i w:val="false"/>
          <w:color w:val="000000"/>
          <w:sz w:val="28"/>
        </w:rPr>
        <w:t xml:space="preserve">
    адамдарды әлеуметтiк  нің       рының              қаражат </w:t>
      </w:r>
      <w:r>
        <w:br/>
      </w:r>
      <w:r>
        <w:rPr>
          <w:rFonts w:ascii="Times New Roman"/>
          <w:b w:val="false"/>
          <w:i w:val="false"/>
          <w:color w:val="000000"/>
          <w:sz w:val="28"/>
        </w:rPr>
        <w:t xml:space="preserve">
    оңалту, әлеуметтiк    шешімдері әкімдері           шегінде </w:t>
      </w:r>
      <w:r>
        <w:br/>
      </w:r>
      <w:r>
        <w:rPr>
          <w:rFonts w:ascii="Times New Roman"/>
          <w:b w:val="false"/>
          <w:i w:val="false"/>
          <w:color w:val="000000"/>
          <w:sz w:val="28"/>
        </w:rPr>
        <w:t xml:space="preserve">
    байланыстарын жоғалт- </w:t>
      </w:r>
      <w:r>
        <w:br/>
      </w:r>
      <w:r>
        <w:rPr>
          <w:rFonts w:ascii="Times New Roman"/>
          <w:b w:val="false"/>
          <w:i w:val="false"/>
          <w:color w:val="000000"/>
          <w:sz w:val="28"/>
        </w:rPr>
        <w:t xml:space="preserve">
    қан азаматтарды </w:t>
      </w:r>
      <w:r>
        <w:br/>
      </w:r>
      <w:r>
        <w:rPr>
          <w:rFonts w:ascii="Times New Roman"/>
          <w:b w:val="false"/>
          <w:i w:val="false"/>
          <w:color w:val="000000"/>
          <w:sz w:val="28"/>
        </w:rPr>
        <w:t xml:space="preserve">
    еңбекке және тұрмыста </w:t>
      </w:r>
      <w:r>
        <w:br/>
      </w:r>
      <w:r>
        <w:rPr>
          <w:rFonts w:ascii="Times New Roman"/>
          <w:b w:val="false"/>
          <w:i w:val="false"/>
          <w:color w:val="000000"/>
          <w:sz w:val="28"/>
        </w:rPr>
        <w:t xml:space="preserve">
    орналастыру жөнiндегi </w:t>
      </w:r>
      <w:r>
        <w:br/>
      </w:r>
      <w:r>
        <w:rPr>
          <w:rFonts w:ascii="Times New Roman"/>
          <w:b w:val="false"/>
          <w:i w:val="false"/>
          <w:color w:val="000000"/>
          <w:sz w:val="28"/>
        </w:rPr>
        <w:t xml:space="preserve">
    жұмысты жалғастыру </w:t>
      </w:r>
    </w:p>
    <w:p>
      <w:pPr>
        <w:spacing w:after="0"/>
        <w:ind w:left="0"/>
        <w:jc w:val="both"/>
      </w:pPr>
      <w:r>
        <w:rPr>
          <w:rFonts w:ascii="Times New Roman"/>
          <w:b w:val="false"/>
          <w:i w:val="false"/>
          <w:color w:val="000000"/>
          <w:sz w:val="28"/>
        </w:rPr>
        <w:t xml:space="preserve">30  Бас бостандығынан     Облыстар, Облыстар-  жыл     Жергі- </w:t>
      </w:r>
      <w:r>
        <w:br/>
      </w:r>
      <w:r>
        <w:rPr>
          <w:rFonts w:ascii="Times New Roman"/>
          <w:b w:val="false"/>
          <w:i w:val="false"/>
          <w:color w:val="000000"/>
          <w:sz w:val="28"/>
        </w:rPr>
        <w:t xml:space="preserve">
    айыру орындарынан     Астана    дың,       сайын   лікті </w:t>
      </w:r>
      <w:r>
        <w:br/>
      </w:r>
      <w:r>
        <w:rPr>
          <w:rFonts w:ascii="Times New Roman"/>
          <w:b w:val="false"/>
          <w:i w:val="false"/>
          <w:color w:val="000000"/>
          <w:sz w:val="28"/>
        </w:rPr>
        <w:t xml:space="preserve">
    босатылған адамдардың және      Астана             бюджет- </w:t>
      </w:r>
      <w:r>
        <w:br/>
      </w:r>
      <w:r>
        <w:rPr>
          <w:rFonts w:ascii="Times New Roman"/>
          <w:b w:val="false"/>
          <w:i w:val="false"/>
          <w:color w:val="000000"/>
          <w:sz w:val="28"/>
        </w:rPr>
        <w:t xml:space="preserve">
    кәсiби даярлығын және Алматы    және               терде </w:t>
      </w:r>
      <w:r>
        <w:br/>
      </w:r>
      <w:r>
        <w:rPr>
          <w:rFonts w:ascii="Times New Roman"/>
          <w:b w:val="false"/>
          <w:i w:val="false"/>
          <w:color w:val="000000"/>
          <w:sz w:val="28"/>
        </w:rPr>
        <w:t xml:space="preserve">
    оларды жаңа кәсiптер- қалалары  Алматы             көздел- </w:t>
      </w:r>
      <w:r>
        <w:br/>
      </w:r>
      <w:r>
        <w:rPr>
          <w:rFonts w:ascii="Times New Roman"/>
          <w:b w:val="false"/>
          <w:i w:val="false"/>
          <w:color w:val="000000"/>
          <w:sz w:val="28"/>
        </w:rPr>
        <w:t xml:space="preserve">
    ге оқытуды ұйымдас-   әкімдері- қалала-            ген </w:t>
      </w:r>
      <w:r>
        <w:br/>
      </w:r>
      <w:r>
        <w:rPr>
          <w:rFonts w:ascii="Times New Roman"/>
          <w:b w:val="false"/>
          <w:i w:val="false"/>
          <w:color w:val="000000"/>
          <w:sz w:val="28"/>
        </w:rPr>
        <w:t xml:space="preserve">
    тыру жөнiнде шаралар  нің       рының              қаражат </w:t>
      </w:r>
      <w:r>
        <w:br/>
      </w:r>
      <w:r>
        <w:rPr>
          <w:rFonts w:ascii="Times New Roman"/>
          <w:b w:val="false"/>
          <w:i w:val="false"/>
          <w:color w:val="000000"/>
          <w:sz w:val="28"/>
        </w:rPr>
        <w:t xml:space="preserve">
    қабылдау              шешімдері әкімдері,          шегінде </w:t>
      </w:r>
      <w:r>
        <w:br/>
      </w:r>
      <w:r>
        <w:rPr>
          <w:rFonts w:ascii="Times New Roman"/>
          <w:b w:val="false"/>
          <w:i w:val="false"/>
          <w:color w:val="000000"/>
          <w:sz w:val="28"/>
        </w:rPr>
        <w:t xml:space="preserve">
                                    Еңбекмині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Жол қозғалысы саласындағы құқық бұзушылықтардың алдын 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  Автожолдардағы жол    Бiрлескен ІІМ, ККМ   2005    Талап </w:t>
      </w:r>
      <w:r>
        <w:br/>
      </w:r>
      <w:r>
        <w:rPr>
          <w:rFonts w:ascii="Times New Roman"/>
          <w:b w:val="false"/>
          <w:i w:val="false"/>
          <w:color w:val="000000"/>
          <w:sz w:val="28"/>
        </w:rPr>
        <w:t xml:space="preserve">
    қауiпсiздiгiн қамта-  бұйрық               жылдың  етіл- </w:t>
      </w:r>
      <w:r>
        <w:br/>
      </w:r>
      <w:r>
        <w:rPr>
          <w:rFonts w:ascii="Times New Roman"/>
          <w:b w:val="false"/>
          <w:i w:val="false"/>
          <w:color w:val="000000"/>
          <w:sz w:val="28"/>
        </w:rPr>
        <w:t xml:space="preserve">
    масыз етуге және                             1-    мейді </w:t>
      </w:r>
      <w:r>
        <w:br/>
      </w:r>
      <w:r>
        <w:rPr>
          <w:rFonts w:ascii="Times New Roman"/>
          <w:b w:val="false"/>
          <w:i w:val="false"/>
          <w:color w:val="000000"/>
          <w:sz w:val="28"/>
        </w:rPr>
        <w:t xml:space="preserve">
    жол-көлік оқиғаларын                       тоқсаны </w:t>
      </w:r>
      <w:r>
        <w:br/>
      </w:r>
      <w:r>
        <w:rPr>
          <w:rFonts w:ascii="Times New Roman"/>
          <w:b w:val="false"/>
          <w:i w:val="false"/>
          <w:color w:val="000000"/>
          <w:sz w:val="28"/>
        </w:rPr>
        <w:t xml:space="preserve">
    тергеуге бағытталған </w:t>
      </w:r>
      <w:r>
        <w:br/>
      </w:r>
      <w:r>
        <w:rPr>
          <w:rFonts w:ascii="Times New Roman"/>
          <w:b w:val="false"/>
          <w:i w:val="false"/>
          <w:color w:val="000000"/>
          <w:sz w:val="28"/>
        </w:rPr>
        <w:t xml:space="preserve">
    IIМ-нiң жол полициясы </w:t>
      </w:r>
      <w:r>
        <w:br/>
      </w:r>
      <w:r>
        <w:rPr>
          <w:rFonts w:ascii="Times New Roman"/>
          <w:b w:val="false"/>
          <w:i w:val="false"/>
          <w:color w:val="000000"/>
          <w:sz w:val="28"/>
        </w:rPr>
        <w:t xml:space="preserve">
    бөлiмшелерiнiң және </w:t>
      </w:r>
      <w:r>
        <w:br/>
      </w:r>
      <w:r>
        <w:rPr>
          <w:rFonts w:ascii="Times New Roman"/>
          <w:b w:val="false"/>
          <w:i w:val="false"/>
          <w:color w:val="000000"/>
          <w:sz w:val="28"/>
        </w:rPr>
        <w:t xml:space="preserve">
    ККM көліктiк бақылау </w:t>
      </w:r>
      <w:r>
        <w:br/>
      </w:r>
      <w:r>
        <w:rPr>
          <w:rFonts w:ascii="Times New Roman"/>
          <w:b w:val="false"/>
          <w:i w:val="false"/>
          <w:color w:val="000000"/>
          <w:sz w:val="28"/>
        </w:rPr>
        <w:t xml:space="preserve">
    органдарының бiрлес- </w:t>
      </w:r>
      <w:r>
        <w:br/>
      </w:r>
      <w:r>
        <w:rPr>
          <w:rFonts w:ascii="Times New Roman"/>
          <w:b w:val="false"/>
          <w:i w:val="false"/>
          <w:color w:val="000000"/>
          <w:sz w:val="28"/>
        </w:rPr>
        <w:t xml:space="preserve">
    кен iс-шараларын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32  Темiр жол өтпелерiн-  Қазақстан ККМ, ІІМ   2006    Талап </w:t>
      </w:r>
      <w:r>
        <w:br/>
      </w:r>
      <w:r>
        <w:rPr>
          <w:rFonts w:ascii="Times New Roman"/>
          <w:b w:val="false"/>
          <w:i w:val="false"/>
          <w:color w:val="000000"/>
          <w:sz w:val="28"/>
        </w:rPr>
        <w:t xml:space="preserve">
    де, республикалық     Республи-            жылдың  етіл- </w:t>
      </w:r>
      <w:r>
        <w:br/>
      </w:r>
      <w:r>
        <w:rPr>
          <w:rFonts w:ascii="Times New Roman"/>
          <w:b w:val="false"/>
          <w:i w:val="false"/>
          <w:color w:val="000000"/>
          <w:sz w:val="28"/>
        </w:rPr>
        <w:t xml:space="preserve">
    маңызы бар жолдардың  касының               10     мейді </w:t>
      </w:r>
      <w:r>
        <w:br/>
      </w:r>
      <w:r>
        <w:rPr>
          <w:rFonts w:ascii="Times New Roman"/>
          <w:b w:val="false"/>
          <w:i w:val="false"/>
          <w:color w:val="000000"/>
          <w:sz w:val="28"/>
        </w:rPr>
        <w:t xml:space="preserve">
    бiр деңгейдегі авто-  Үкіметіне            қаңта- </w:t>
      </w:r>
      <w:r>
        <w:br/>
      </w:r>
      <w:r>
        <w:rPr>
          <w:rFonts w:ascii="Times New Roman"/>
          <w:b w:val="false"/>
          <w:i w:val="false"/>
          <w:color w:val="000000"/>
          <w:sz w:val="28"/>
        </w:rPr>
        <w:t xml:space="preserve">
    мобиль өтпелерiнде    ұысныстар             ры </w:t>
      </w:r>
      <w:r>
        <w:br/>
      </w:r>
      <w:r>
        <w:rPr>
          <w:rFonts w:ascii="Times New Roman"/>
          <w:b w:val="false"/>
          <w:i w:val="false"/>
          <w:color w:val="000000"/>
          <w:sz w:val="28"/>
        </w:rPr>
        <w:t xml:space="preserve">
    өтпе жолдардың        жасау </w:t>
      </w:r>
      <w:r>
        <w:br/>
      </w:r>
      <w:r>
        <w:rPr>
          <w:rFonts w:ascii="Times New Roman"/>
          <w:b w:val="false"/>
          <w:i w:val="false"/>
          <w:color w:val="000000"/>
          <w:sz w:val="28"/>
        </w:rPr>
        <w:t xml:space="preserve">
    қосымша құрылысын </w:t>
      </w:r>
      <w:r>
        <w:br/>
      </w:r>
      <w:r>
        <w:rPr>
          <w:rFonts w:ascii="Times New Roman"/>
          <w:b w:val="false"/>
          <w:i w:val="false"/>
          <w:color w:val="000000"/>
          <w:sz w:val="28"/>
        </w:rPr>
        <w:t xml:space="preserve">
    салу жөнiнде ұсыныс- </w:t>
      </w:r>
      <w:r>
        <w:br/>
      </w:r>
      <w:r>
        <w:rPr>
          <w:rFonts w:ascii="Times New Roman"/>
          <w:b w:val="false"/>
          <w:i w:val="false"/>
          <w:color w:val="000000"/>
          <w:sz w:val="28"/>
        </w:rPr>
        <w:t xml:space="preserve">
    тар енгiзу </w:t>
      </w:r>
    </w:p>
    <w:p>
      <w:pPr>
        <w:spacing w:after="0"/>
        <w:ind w:left="0"/>
        <w:jc w:val="both"/>
      </w:pPr>
      <w:r>
        <w:rPr>
          <w:rFonts w:ascii="Times New Roman"/>
          <w:b w:val="false"/>
          <w:i w:val="false"/>
          <w:color w:val="000000"/>
          <w:sz w:val="28"/>
        </w:rPr>
        <w:t xml:space="preserve">33  Зардап шеккендердi    Бiрлескен ІІМ, ТЖМ   2005    Талап </w:t>
      </w:r>
      <w:r>
        <w:br/>
      </w:r>
      <w:r>
        <w:rPr>
          <w:rFonts w:ascii="Times New Roman"/>
          <w:b w:val="false"/>
          <w:i w:val="false"/>
          <w:color w:val="000000"/>
          <w:sz w:val="28"/>
        </w:rPr>
        <w:t xml:space="preserve">
    дер кезiнде құтқару   бұйрық               жылдың  етіл- </w:t>
      </w:r>
      <w:r>
        <w:br/>
      </w:r>
      <w:r>
        <w:rPr>
          <w:rFonts w:ascii="Times New Roman"/>
          <w:b w:val="false"/>
          <w:i w:val="false"/>
          <w:color w:val="000000"/>
          <w:sz w:val="28"/>
        </w:rPr>
        <w:t xml:space="preserve">
    және төтенше жағдай-                        4-     мейді </w:t>
      </w:r>
      <w:r>
        <w:br/>
      </w:r>
      <w:r>
        <w:rPr>
          <w:rFonts w:ascii="Times New Roman"/>
          <w:b w:val="false"/>
          <w:i w:val="false"/>
          <w:color w:val="000000"/>
          <w:sz w:val="28"/>
        </w:rPr>
        <w:t xml:space="preserve">
    лардың салдарын жою                        тоқса- </w:t>
      </w:r>
      <w:r>
        <w:br/>
      </w:r>
      <w:r>
        <w:rPr>
          <w:rFonts w:ascii="Times New Roman"/>
          <w:b w:val="false"/>
          <w:i w:val="false"/>
          <w:color w:val="000000"/>
          <w:sz w:val="28"/>
        </w:rPr>
        <w:t xml:space="preserve">
    мақсатында болған                           ны </w:t>
      </w:r>
      <w:r>
        <w:br/>
      </w:r>
      <w:r>
        <w:rPr>
          <w:rFonts w:ascii="Times New Roman"/>
          <w:b w:val="false"/>
          <w:i w:val="false"/>
          <w:color w:val="000000"/>
          <w:sz w:val="28"/>
        </w:rPr>
        <w:t xml:space="preserve">
    жол-көлiк оқиғалары </w:t>
      </w:r>
      <w:r>
        <w:br/>
      </w:r>
      <w:r>
        <w:rPr>
          <w:rFonts w:ascii="Times New Roman"/>
          <w:b w:val="false"/>
          <w:i w:val="false"/>
          <w:color w:val="000000"/>
          <w:sz w:val="28"/>
        </w:rPr>
        <w:t xml:space="preserve">
    туралы дер кезiнде </w:t>
      </w:r>
      <w:r>
        <w:br/>
      </w:r>
      <w:r>
        <w:rPr>
          <w:rFonts w:ascii="Times New Roman"/>
          <w:b w:val="false"/>
          <w:i w:val="false"/>
          <w:color w:val="000000"/>
          <w:sz w:val="28"/>
        </w:rPr>
        <w:t xml:space="preserve">
    ақпарат беру IIМ жол </w:t>
      </w:r>
      <w:r>
        <w:br/>
      </w:r>
      <w:r>
        <w:rPr>
          <w:rFonts w:ascii="Times New Roman"/>
          <w:b w:val="false"/>
          <w:i w:val="false"/>
          <w:color w:val="000000"/>
          <w:sz w:val="28"/>
        </w:rPr>
        <w:t xml:space="preserve">
    полициясы бөлiмшеле- </w:t>
      </w:r>
      <w:r>
        <w:br/>
      </w:r>
      <w:r>
        <w:rPr>
          <w:rFonts w:ascii="Times New Roman"/>
          <w:b w:val="false"/>
          <w:i w:val="false"/>
          <w:color w:val="000000"/>
          <w:sz w:val="28"/>
        </w:rPr>
        <w:t xml:space="preserve">
    рiнiң ТЖМ органдары- </w:t>
      </w:r>
      <w:r>
        <w:br/>
      </w:r>
      <w:r>
        <w:rPr>
          <w:rFonts w:ascii="Times New Roman"/>
          <w:b w:val="false"/>
          <w:i w:val="false"/>
          <w:color w:val="000000"/>
          <w:sz w:val="28"/>
        </w:rPr>
        <w:t xml:space="preserve">
    мен өзара iс-қимыл </w:t>
      </w:r>
      <w:r>
        <w:br/>
      </w:r>
      <w:r>
        <w:rPr>
          <w:rFonts w:ascii="Times New Roman"/>
          <w:b w:val="false"/>
          <w:i w:val="false"/>
          <w:color w:val="000000"/>
          <w:sz w:val="28"/>
        </w:rPr>
        <w:t xml:space="preserve">
    жасау тәртiбiн </w:t>
      </w:r>
      <w:r>
        <w:br/>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34  Авариялардың жол-     Бiрлескен ІІМ, ККМ,   2005    Талап </w:t>
      </w:r>
      <w:r>
        <w:br/>
      </w:r>
      <w:r>
        <w:rPr>
          <w:rFonts w:ascii="Times New Roman"/>
          <w:b w:val="false"/>
          <w:i w:val="false"/>
          <w:color w:val="000000"/>
          <w:sz w:val="28"/>
        </w:rPr>
        <w:t xml:space="preserve">
    көлiк жарақатының     бұйрық    ДСМ, ТЖМ    жылдың  етіл- </w:t>
      </w:r>
      <w:r>
        <w:br/>
      </w:r>
      <w:r>
        <w:rPr>
          <w:rFonts w:ascii="Times New Roman"/>
          <w:b w:val="false"/>
          <w:i w:val="false"/>
          <w:color w:val="000000"/>
          <w:sz w:val="28"/>
        </w:rPr>
        <w:t xml:space="preserve">
    көрсеткiштерiн, жол-                         4-     мейді </w:t>
      </w:r>
      <w:r>
        <w:br/>
      </w:r>
      <w:r>
        <w:rPr>
          <w:rFonts w:ascii="Times New Roman"/>
          <w:b w:val="false"/>
          <w:i w:val="false"/>
          <w:color w:val="000000"/>
          <w:sz w:val="28"/>
        </w:rPr>
        <w:t xml:space="preserve">
    көлiк оқиғаларынан                          тоқсаны </w:t>
      </w:r>
      <w:r>
        <w:br/>
      </w:r>
      <w:r>
        <w:rPr>
          <w:rFonts w:ascii="Times New Roman"/>
          <w:b w:val="false"/>
          <w:i w:val="false"/>
          <w:color w:val="000000"/>
          <w:sz w:val="28"/>
        </w:rPr>
        <w:t xml:space="preserve">
    болған шығындардың </w:t>
      </w:r>
      <w:r>
        <w:br/>
      </w:r>
      <w:r>
        <w:rPr>
          <w:rFonts w:ascii="Times New Roman"/>
          <w:b w:val="false"/>
          <w:i w:val="false"/>
          <w:color w:val="000000"/>
          <w:sz w:val="28"/>
        </w:rPr>
        <w:t xml:space="preserve">
    бағасын есепке алу </w:t>
      </w:r>
      <w:r>
        <w:br/>
      </w:r>
      <w:r>
        <w:rPr>
          <w:rFonts w:ascii="Times New Roman"/>
          <w:b w:val="false"/>
          <w:i w:val="false"/>
          <w:color w:val="000000"/>
          <w:sz w:val="28"/>
        </w:rPr>
        <w:t xml:space="preserve">
    жүйесiнiң бiрыңғай </w:t>
      </w:r>
      <w:r>
        <w:br/>
      </w:r>
      <w:r>
        <w:rPr>
          <w:rFonts w:ascii="Times New Roman"/>
          <w:b w:val="false"/>
          <w:i w:val="false"/>
          <w:color w:val="000000"/>
          <w:sz w:val="28"/>
        </w:rPr>
        <w:t xml:space="preserve">
    мемлекеттік тәртiбiн </w:t>
      </w:r>
      <w:r>
        <w:br/>
      </w:r>
      <w:r>
        <w:rPr>
          <w:rFonts w:ascii="Times New Roman"/>
          <w:b w:val="false"/>
          <w:i w:val="false"/>
          <w:color w:val="000000"/>
          <w:sz w:val="28"/>
        </w:rPr>
        <w:t xml:space="preserve">
    айқындау </w:t>
      </w:r>
    </w:p>
    <w:p>
      <w:pPr>
        <w:spacing w:after="0"/>
        <w:ind w:left="0"/>
        <w:jc w:val="both"/>
      </w:pPr>
      <w:r>
        <w:rPr>
          <w:rFonts w:ascii="Times New Roman"/>
          <w:b w:val="false"/>
          <w:i w:val="false"/>
          <w:color w:val="000000"/>
          <w:sz w:val="28"/>
        </w:rPr>
        <w:t xml:space="preserve">35  Жол полициясының      Облыстар-  ІІМ       2005    Талап </w:t>
      </w:r>
      <w:r>
        <w:br/>
      </w:r>
      <w:r>
        <w:rPr>
          <w:rFonts w:ascii="Times New Roman"/>
          <w:b w:val="false"/>
          <w:i w:val="false"/>
          <w:color w:val="000000"/>
          <w:sz w:val="28"/>
        </w:rPr>
        <w:t xml:space="preserve">
    техникалық бақылау    дың,                 жылдың  етіл- </w:t>
      </w:r>
      <w:r>
        <w:br/>
      </w:r>
      <w:r>
        <w:rPr>
          <w:rFonts w:ascii="Times New Roman"/>
          <w:b w:val="false"/>
          <w:i w:val="false"/>
          <w:color w:val="000000"/>
          <w:sz w:val="28"/>
        </w:rPr>
        <w:t xml:space="preserve">
    бекеттерiн техникалық Алматы                1-     мейді </w:t>
      </w:r>
      <w:r>
        <w:br/>
      </w:r>
      <w:r>
        <w:rPr>
          <w:rFonts w:ascii="Times New Roman"/>
          <w:b w:val="false"/>
          <w:i w:val="false"/>
          <w:color w:val="000000"/>
          <w:sz w:val="28"/>
        </w:rPr>
        <w:t xml:space="preserve">
    диагностикалаудың     қаласының            тоқсаны </w:t>
      </w:r>
      <w:r>
        <w:br/>
      </w:r>
      <w:r>
        <w:rPr>
          <w:rFonts w:ascii="Times New Roman"/>
          <w:b w:val="false"/>
          <w:i w:val="false"/>
          <w:color w:val="000000"/>
          <w:sz w:val="28"/>
        </w:rPr>
        <w:t xml:space="preserve">
    қазiргi заманғы       әкімдері- </w:t>
      </w:r>
      <w:r>
        <w:br/>
      </w:r>
      <w:r>
        <w:rPr>
          <w:rFonts w:ascii="Times New Roman"/>
          <w:b w:val="false"/>
          <w:i w:val="false"/>
          <w:color w:val="000000"/>
          <w:sz w:val="28"/>
        </w:rPr>
        <w:t xml:space="preserve">
    құралдарымен қамтама- не ұсыныс </w:t>
      </w:r>
      <w:r>
        <w:br/>
      </w:r>
      <w:r>
        <w:rPr>
          <w:rFonts w:ascii="Times New Roman"/>
          <w:b w:val="false"/>
          <w:i w:val="false"/>
          <w:color w:val="000000"/>
          <w:sz w:val="28"/>
        </w:rPr>
        <w:t xml:space="preserve">
    сыз eтугe Астана      жасау </w:t>
      </w:r>
      <w:r>
        <w:br/>
      </w:r>
      <w:r>
        <w:rPr>
          <w:rFonts w:ascii="Times New Roman"/>
          <w:b w:val="false"/>
          <w:i w:val="false"/>
          <w:color w:val="000000"/>
          <w:sz w:val="28"/>
        </w:rPr>
        <w:t xml:space="preserve">
    қаласының тәжірибесi </w:t>
      </w:r>
      <w:r>
        <w:br/>
      </w:r>
      <w:r>
        <w:rPr>
          <w:rFonts w:ascii="Times New Roman"/>
          <w:b w:val="false"/>
          <w:i w:val="false"/>
          <w:color w:val="000000"/>
          <w:sz w:val="28"/>
        </w:rPr>
        <w:t xml:space="preserve">
    бойынша жергіліктi </w:t>
      </w:r>
      <w:r>
        <w:br/>
      </w:r>
      <w:r>
        <w:rPr>
          <w:rFonts w:ascii="Times New Roman"/>
          <w:b w:val="false"/>
          <w:i w:val="false"/>
          <w:color w:val="000000"/>
          <w:sz w:val="28"/>
        </w:rPr>
        <w:t xml:space="preserve">
    бюджеттерден қаражат </w:t>
      </w:r>
      <w:r>
        <w:br/>
      </w:r>
      <w:r>
        <w:rPr>
          <w:rFonts w:ascii="Times New Roman"/>
          <w:b w:val="false"/>
          <w:i w:val="false"/>
          <w:color w:val="000000"/>
          <w:sz w:val="28"/>
        </w:rPr>
        <w:t xml:space="preserve">
    iздеу туралы </w:t>
      </w:r>
      <w:r>
        <w:br/>
      </w:r>
      <w:r>
        <w:rPr>
          <w:rFonts w:ascii="Times New Roman"/>
          <w:b w:val="false"/>
          <w:i w:val="false"/>
          <w:color w:val="000000"/>
          <w:sz w:val="28"/>
        </w:rPr>
        <w:t xml:space="preserve">
    ұсыныстар енгізу </w:t>
      </w:r>
    </w:p>
    <w:p>
      <w:pPr>
        <w:spacing w:after="0"/>
        <w:ind w:left="0"/>
        <w:jc w:val="both"/>
      </w:pPr>
      <w:r>
        <w:rPr>
          <w:rFonts w:ascii="Times New Roman"/>
          <w:b w:val="false"/>
          <w:i w:val="false"/>
          <w:color w:val="000000"/>
          <w:sz w:val="28"/>
        </w:rPr>
        <w:t xml:space="preserve">36  1) Жол қозғалысы      Облыстар, Облыстар-  2005-              ЖБ </w:t>
      </w:r>
      <w:r>
        <w:br/>
      </w:r>
      <w:r>
        <w:rPr>
          <w:rFonts w:ascii="Times New Roman"/>
          <w:b w:val="false"/>
          <w:i w:val="false"/>
          <w:color w:val="000000"/>
          <w:sz w:val="28"/>
        </w:rPr>
        <w:t xml:space="preserve">
    ұйымдарының ескiрген, Астана    дың,       2006 </w:t>
      </w:r>
      <w:r>
        <w:br/>
      </w:r>
      <w:r>
        <w:rPr>
          <w:rFonts w:ascii="Times New Roman"/>
          <w:b w:val="false"/>
          <w:i w:val="false"/>
          <w:color w:val="000000"/>
          <w:sz w:val="28"/>
        </w:rPr>
        <w:t xml:space="preserve">
    стандарттарға сәйкес  және      Астана     жылдар </w:t>
      </w:r>
      <w:r>
        <w:br/>
      </w:r>
      <w:r>
        <w:rPr>
          <w:rFonts w:ascii="Times New Roman"/>
          <w:b w:val="false"/>
          <w:i w:val="false"/>
          <w:color w:val="000000"/>
          <w:sz w:val="28"/>
        </w:rPr>
        <w:t xml:space="preserve">
    келмейтiн техникалық  Алматы    және       ішінде </w:t>
      </w:r>
      <w:r>
        <w:br/>
      </w:r>
      <w:r>
        <w:rPr>
          <w:rFonts w:ascii="Times New Roman"/>
          <w:b w:val="false"/>
          <w:i w:val="false"/>
          <w:color w:val="000000"/>
          <w:sz w:val="28"/>
        </w:rPr>
        <w:t xml:space="preserve">
    құралдарын:           қалалары  Алматы  </w:t>
      </w:r>
      <w:r>
        <w:br/>
      </w:r>
      <w:r>
        <w:rPr>
          <w:rFonts w:ascii="Times New Roman"/>
          <w:b w:val="false"/>
          <w:i w:val="false"/>
          <w:color w:val="000000"/>
          <w:sz w:val="28"/>
        </w:rPr>
        <w:t xml:space="preserve">
    а) бағдаршамдарды;    әкімде-   қалала- </w:t>
      </w:r>
      <w:r>
        <w:br/>
      </w:r>
      <w:r>
        <w:rPr>
          <w:rFonts w:ascii="Times New Roman"/>
          <w:b w:val="false"/>
          <w:i w:val="false"/>
          <w:color w:val="000000"/>
          <w:sz w:val="28"/>
        </w:rPr>
        <w:t xml:space="preserve">
    б) жол белгiлерiн     рінің     рының, </w:t>
      </w:r>
      <w:r>
        <w:br/>
      </w:r>
      <w:r>
        <w:rPr>
          <w:rFonts w:ascii="Times New Roman"/>
          <w:b w:val="false"/>
          <w:i w:val="false"/>
          <w:color w:val="000000"/>
          <w:sz w:val="28"/>
        </w:rPr>
        <w:t xml:space="preserve">
    кезең-кезеңмен        шешімдері оның </w:t>
      </w:r>
      <w:r>
        <w:br/>
      </w:r>
      <w:r>
        <w:rPr>
          <w:rFonts w:ascii="Times New Roman"/>
          <w:b w:val="false"/>
          <w:i w:val="false"/>
          <w:color w:val="000000"/>
          <w:sz w:val="28"/>
        </w:rPr>
        <w:t xml:space="preserve">
    ауыстыру;                       ішінде: </w:t>
      </w:r>
      <w:r>
        <w:br/>
      </w:r>
      <w:r>
        <w:rPr>
          <w:rFonts w:ascii="Times New Roman"/>
          <w:b w:val="false"/>
          <w:i w:val="false"/>
          <w:color w:val="000000"/>
          <w:sz w:val="28"/>
        </w:rPr>
        <w:t xml:space="preserve">
    2) Жол қозғалысын               Ақтөбе,           1а)2005ж.- </w:t>
      </w:r>
      <w:r>
        <w:br/>
      </w:r>
      <w:r>
        <w:rPr>
          <w:rFonts w:ascii="Times New Roman"/>
          <w:b w:val="false"/>
          <w:i w:val="false"/>
          <w:color w:val="000000"/>
          <w:sz w:val="28"/>
        </w:rPr>
        <w:t xml:space="preserve">
    автоматтандылған                                   </w:t>
      </w:r>
      <w:r>
        <w:rPr>
          <w:rFonts w:ascii="Times New Roman"/>
          <w:b w:val="false"/>
          <w:i w:val="false"/>
          <w:color w:val="000000"/>
          <w:sz w:val="28"/>
          <w:u w:val="single"/>
        </w:rPr>
        <w:t xml:space="preserve">10,5 </w:t>
      </w:r>
      <w:r>
        <w:br/>
      </w:r>
      <w:r>
        <w:rPr>
          <w:rFonts w:ascii="Times New Roman"/>
          <w:b w:val="false"/>
          <w:i w:val="false"/>
          <w:color w:val="000000"/>
          <w:sz w:val="28"/>
        </w:rPr>
        <w:t xml:space="preserve">
    басқару жүйесiне                Алматы,           1а)2005ж.- </w:t>
      </w:r>
      <w:r>
        <w:br/>
      </w:r>
      <w:r>
        <w:rPr>
          <w:rFonts w:ascii="Times New Roman"/>
          <w:b w:val="false"/>
          <w:i w:val="false"/>
          <w:color w:val="000000"/>
          <w:sz w:val="28"/>
        </w:rPr>
        <w:t xml:space="preserve">
    кезең-кезеңмен                                    49,68 </w:t>
      </w:r>
      <w:r>
        <w:br/>
      </w:r>
      <w:r>
        <w:rPr>
          <w:rFonts w:ascii="Times New Roman"/>
          <w:b w:val="false"/>
          <w:i w:val="false"/>
          <w:color w:val="000000"/>
          <w:sz w:val="28"/>
        </w:rPr>
        <w:t xml:space="preserve">
    енгiзу жөнiндегi                                  2006ж.- </w:t>
      </w:r>
      <w:r>
        <w:br/>
      </w:r>
      <w:r>
        <w:rPr>
          <w:rFonts w:ascii="Times New Roman"/>
          <w:b w:val="false"/>
          <w:i w:val="false"/>
          <w:color w:val="000000"/>
          <w:sz w:val="28"/>
        </w:rPr>
        <w:t xml:space="preserve">
    шараларды қабылдау                                49,68 </w:t>
      </w:r>
      <w:r>
        <w:br/>
      </w:r>
      <w:r>
        <w:rPr>
          <w:rFonts w:ascii="Times New Roman"/>
          <w:b w:val="false"/>
          <w:i w:val="false"/>
          <w:color w:val="000000"/>
          <w:sz w:val="28"/>
        </w:rPr>
        <w:t xml:space="preserve">
    (ЖҚАБЖ)                                           1б)2005ж.- </w:t>
      </w:r>
      <w:r>
        <w:br/>
      </w:r>
      <w:r>
        <w:rPr>
          <w:rFonts w:ascii="Times New Roman"/>
          <w:b w:val="false"/>
          <w:i w:val="false"/>
          <w:color w:val="000000"/>
          <w:sz w:val="28"/>
        </w:rPr>
        <w:t xml:space="preserve">
                                                      13,087 </w:t>
      </w:r>
      <w:r>
        <w:br/>
      </w:r>
      <w:r>
        <w:rPr>
          <w:rFonts w:ascii="Times New Roman"/>
          <w:b w:val="false"/>
          <w:i w:val="false"/>
          <w:color w:val="000000"/>
          <w:sz w:val="28"/>
        </w:rPr>
        <w:t xml:space="preserve">
                                                      2006ж.- </w:t>
      </w:r>
      <w:r>
        <w:br/>
      </w:r>
      <w:r>
        <w:rPr>
          <w:rFonts w:ascii="Times New Roman"/>
          <w:b w:val="false"/>
          <w:i w:val="false"/>
          <w:color w:val="000000"/>
          <w:sz w:val="28"/>
        </w:rPr>
        <w:t xml:space="preserve">
                                                      13,087 </w:t>
      </w:r>
      <w:r>
        <w:br/>
      </w:r>
      <w:r>
        <w:rPr>
          <w:rFonts w:ascii="Times New Roman"/>
          <w:b w:val="false"/>
          <w:i w:val="false"/>
          <w:color w:val="000000"/>
          <w:sz w:val="28"/>
        </w:rPr>
        <w:t xml:space="preserve">
                                                      2)2005ж.- </w:t>
      </w:r>
      <w:r>
        <w:br/>
      </w:r>
      <w:r>
        <w:rPr>
          <w:rFonts w:ascii="Times New Roman"/>
          <w:b w:val="false"/>
          <w:i w:val="false"/>
          <w:color w:val="000000"/>
          <w:sz w:val="28"/>
        </w:rPr>
        <w:t xml:space="preserve">
                                                      2,07 </w:t>
      </w:r>
      <w:r>
        <w:br/>
      </w:r>
      <w:r>
        <w:rPr>
          <w:rFonts w:ascii="Times New Roman"/>
          <w:b w:val="false"/>
          <w:i w:val="false"/>
          <w:color w:val="000000"/>
          <w:sz w:val="28"/>
        </w:rPr>
        <w:t xml:space="preserve">
                                                      2006ж.- </w:t>
      </w:r>
      <w:r>
        <w:br/>
      </w:r>
      <w:r>
        <w:rPr>
          <w:rFonts w:ascii="Times New Roman"/>
          <w:b w:val="false"/>
          <w:i w:val="false"/>
          <w:color w:val="000000"/>
          <w:sz w:val="28"/>
        </w:rPr>
        <w:t>
</w:t>
      </w:r>
      <w:r>
        <w:rPr>
          <w:rFonts w:ascii="Times New Roman"/>
          <w:b w:val="false"/>
          <w:i w:val="false"/>
          <w:color w:val="000000"/>
          <w:sz w:val="28"/>
          <w:u w:val="single"/>
        </w:rPr>
        <w:t xml:space="preserve">                                                       2,07 </w:t>
      </w:r>
      <w:r>
        <w:br/>
      </w:r>
      <w:r>
        <w:rPr>
          <w:rFonts w:ascii="Times New Roman"/>
          <w:b w:val="false"/>
          <w:i w:val="false"/>
          <w:color w:val="000000"/>
          <w:sz w:val="28"/>
        </w:rPr>
        <w:t xml:space="preserve">
                                    Жамбыл,           1a)2005ж.- </w:t>
      </w:r>
      <w:r>
        <w:br/>
      </w:r>
      <w:r>
        <w:rPr>
          <w:rFonts w:ascii="Times New Roman"/>
          <w:b w:val="false"/>
          <w:i w:val="false"/>
          <w:color w:val="000000"/>
          <w:sz w:val="28"/>
        </w:rPr>
        <w:t xml:space="preserve">
                                                      19,872 </w:t>
      </w:r>
      <w:r>
        <w:br/>
      </w:r>
      <w:r>
        <w:rPr>
          <w:rFonts w:ascii="Times New Roman"/>
          <w:b w:val="false"/>
          <w:i w:val="false"/>
          <w:color w:val="000000"/>
          <w:sz w:val="28"/>
        </w:rPr>
        <w:t xml:space="preserve">
                                                      1б)2005ж.- </w:t>
      </w:r>
      <w:r>
        <w:br/>
      </w:r>
      <w:r>
        <w:rPr>
          <w:rFonts w:ascii="Times New Roman"/>
          <w:b w:val="false"/>
          <w:i w:val="false"/>
          <w:color w:val="000000"/>
          <w:sz w:val="28"/>
        </w:rPr>
        <w:t xml:space="preserve">
                                                      1,5 </w:t>
      </w:r>
      <w:r>
        <w:br/>
      </w:r>
      <w:r>
        <w:rPr>
          <w:rFonts w:ascii="Times New Roman"/>
          <w:b w:val="false"/>
          <w:i w:val="false"/>
          <w:color w:val="000000"/>
          <w:sz w:val="28"/>
        </w:rPr>
        <w:t xml:space="preserve">
                                                      2)2005ж.- </w:t>
      </w:r>
      <w:r>
        <w:br/>
      </w:r>
      <w:r>
        <w:rPr>
          <w:rFonts w:ascii="Times New Roman"/>
          <w:b w:val="false"/>
          <w:i w:val="false"/>
          <w:color w:val="000000"/>
          <w:sz w:val="28"/>
        </w:rPr>
        <w:t>
</w:t>
      </w:r>
      <w:r>
        <w:rPr>
          <w:rFonts w:ascii="Times New Roman"/>
          <w:b w:val="false"/>
          <w:i w:val="false"/>
          <w:color w:val="000000"/>
          <w:sz w:val="28"/>
          <w:u w:val="single"/>
        </w:rPr>
        <w:t xml:space="preserve">                                                       6,21 </w:t>
      </w:r>
      <w:r>
        <w:br/>
      </w:r>
      <w:r>
        <w:rPr>
          <w:rFonts w:ascii="Times New Roman"/>
          <w:b w:val="false"/>
          <w:i w:val="false"/>
          <w:color w:val="000000"/>
          <w:sz w:val="28"/>
        </w:rPr>
        <w:t xml:space="preserve">
                                    Батыс             1а)2006ж.- </w:t>
      </w:r>
      <w:r>
        <w:br/>
      </w:r>
      <w:r>
        <w:rPr>
          <w:rFonts w:ascii="Times New Roman"/>
          <w:b w:val="false"/>
          <w:i w:val="false"/>
          <w:color w:val="000000"/>
          <w:sz w:val="28"/>
        </w:rPr>
        <w:t xml:space="preserve">
                                    Қазақстан,        17,6 </w:t>
      </w:r>
      <w:r>
        <w:br/>
      </w:r>
      <w:r>
        <w:rPr>
          <w:rFonts w:ascii="Times New Roman"/>
          <w:b w:val="false"/>
          <w:i w:val="false"/>
          <w:color w:val="000000"/>
          <w:sz w:val="28"/>
        </w:rPr>
        <w:t xml:space="preserve">
                                                      1б)2006ж.- </w:t>
      </w:r>
      <w:r>
        <w:br/>
      </w:r>
      <w:r>
        <w:rPr>
          <w:rFonts w:ascii="Times New Roman"/>
          <w:b w:val="false"/>
          <w:i w:val="false"/>
          <w:color w:val="000000"/>
          <w:sz w:val="28"/>
        </w:rPr>
        <w:t xml:space="preserve">
                                                      6,0 </w:t>
      </w:r>
      <w:r>
        <w:br/>
      </w:r>
      <w:r>
        <w:rPr>
          <w:rFonts w:ascii="Times New Roman"/>
          <w:b w:val="false"/>
          <w:i w:val="false"/>
          <w:color w:val="000000"/>
          <w:sz w:val="28"/>
        </w:rPr>
        <w:t xml:space="preserve">
                                                      2)2006ж.- </w:t>
      </w:r>
      <w:r>
        <w:br/>
      </w:r>
      <w:r>
        <w:rPr>
          <w:rFonts w:ascii="Times New Roman"/>
          <w:b w:val="false"/>
          <w:i w:val="false"/>
          <w:color w:val="000000"/>
          <w:sz w:val="28"/>
        </w:rPr>
        <w:t>
</w:t>
      </w:r>
      <w:r>
        <w:rPr>
          <w:rFonts w:ascii="Times New Roman"/>
          <w:b w:val="false"/>
          <w:i w:val="false"/>
          <w:color w:val="000000"/>
          <w:sz w:val="28"/>
          <w:u w:val="single"/>
        </w:rPr>
        <w:t xml:space="preserve">                                                       12,4 </w:t>
      </w:r>
      <w:r>
        <w:br/>
      </w:r>
      <w:r>
        <w:rPr>
          <w:rFonts w:ascii="Times New Roman"/>
          <w:b w:val="false"/>
          <w:i w:val="false"/>
          <w:color w:val="000000"/>
          <w:sz w:val="28"/>
        </w:rPr>
        <w:t xml:space="preserve">
                                    Маңғыстау,        1а)2005ж.- </w:t>
      </w:r>
      <w:r>
        <w:br/>
      </w:r>
      <w:r>
        <w:rPr>
          <w:rFonts w:ascii="Times New Roman"/>
          <w:b w:val="false"/>
          <w:i w:val="false"/>
          <w:color w:val="000000"/>
          <w:sz w:val="28"/>
        </w:rPr>
        <w:t xml:space="preserve">
                                                      15,184 </w:t>
      </w:r>
      <w:r>
        <w:br/>
      </w:r>
      <w:r>
        <w:rPr>
          <w:rFonts w:ascii="Times New Roman"/>
          <w:b w:val="false"/>
          <w:i w:val="false"/>
          <w:color w:val="000000"/>
          <w:sz w:val="28"/>
        </w:rPr>
        <w:t xml:space="preserve">
                                                      2006ж.- </w:t>
      </w:r>
      <w:r>
        <w:br/>
      </w:r>
      <w:r>
        <w:rPr>
          <w:rFonts w:ascii="Times New Roman"/>
          <w:b w:val="false"/>
          <w:i w:val="false"/>
          <w:color w:val="000000"/>
          <w:sz w:val="28"/>
        </w:rPr>
        <w:t xml:space="preserve">
                                                      31,184 </w:t>
      </w:r>
      <w:r>
        <w:br/>
      </w:r>
      <w:r>
        <w:rPr>
          <w:rFonts w:ascii="Times New Roman"/>
          <w:b w:val="false"/>
          <w:i w:val="false"/>
          <w:color w:val="000000"/>
          <w:sz w:val="28"/>
        </w:rPr>
        <w:t xml:space="preserve">
                                                      1б)2005ж.- </w:t>
      </w:r>
      <w:r>
        <w:br/>
      </w:r>
      <w:r>
        <w:rPr>
          <w:rFonts w:ascii="Times New Roman"/>
          <w:b w:val="false"/>
          <w:i w:val="false"/>
          <w:color w:val="000000"/>
          <w:sz w:val="28"/>
        </w:rPr>
        <w:t xml:space="preserve">
                                                      0,55 </w:t>
      </w:r>
      <w:r>
        <w:br/>
      </w:r>
      <w:r>
        <w:rPr>
          <w:rFonts w:ascii="Times New Roman"/>
          <w:b w:val="false"/>
          <w:i w:val="false"/>
          <w:color w:val="000000"/>
          <w:sz w:val="28"/>
        </w:rPr>
        <w:t xml:space="preserve">
                                                      2)2005ж.- </w:t>
      </w:r>
      <w:r>
        <w:br/>
      </w:r>
      <w:r>
        <w:rPr>
          <w:rFonts w:ascii="Times New Roman"/>
          <w:b w:val="false"/>
          <w:i w:val="false"/>
          <w:color w:val="000000"/>
          <w:sz w:val="28"/>
        </w:rPr>
        <w:t xml:space="preserve">
                                                      4,14 </w:t>
      </w:r>
      <w:r>
        <w:br/>
      </w:r>
      <w:r>
        <w:rPr>
          <w:rFonts w:ascii="Times New Roman"/>
          <w:b w:val="false"/>
          <w:i w:val="false"/>
          <w:color w:val="000000"/>
          <w:sz w:val="28"/>
        </w:rPr>
        <w:t xml:space="preserve">
                                                      2006ж.- </w:t>
      </w:r>
      <w:r>
        <w:br/>
      </w:r>
      <w:r>
        <w:rPr>
          <w:rFonts w:ascii="Times New Roman"/>
          <w:b w:val="false"/>
          <w:i w:val="false"/>
          <w:color w:val="000000"/>
          <w:sz w:val="28"/>
        </w:rPr>
        <w:t>
</w:t>
      </w:r>
      <w:r>
        <w:rPr>
          <w:rFonts w:ascii="Times New Roman"/>
          <w:b w:val="false"/>
          <w:i w:val="false"/>
          <w:color w:val="000000"/>
          <w:sz w:val="28"/>
          <w:u w:val="single"/>
        </w:rPr>
        <w:t xml:space="preserve">                                                       4,14 </w:t>
      </w:r>
      <w:r>
        <w:br/>
      </w:r>
      <w:r>
        <w:rPr>
          <w:rFonts w:ascii="Times New Roman"/>
          <w:b w:val="false"/>
          <w:i w:val="false"/>
          <w:color w:val="000000"/>
          <w:sz w:val="28"/>
        </w:rPr>
        <w:t xml:space="preserve">
                                    Солтүстік         1а)2005ж.- </w:t>
      </w:r>
      <w:r>
        <w:br/>
      </w:r>
      <w:r>
        <w:rPr>
          <w:rFonts w:ascii="Times New Roman"/>
          <w:b w:val="false"/>
          <w:i w:val="false"/>
          <w:color w:val="000000"/>
          <w:sz w:val="28"/>
        </w:rPr>
        <w:t xml:space="preserve">
                                    Қазақстан         16,6 </w:t>
      </w:r>
      <w:r>
        <w:br/>
      </w:r>
      <w:r>
        <w:rPr>
          <w:rFonts w:ascii="Times New Roman"/>
          <w:b w:val="false"/>
          <w:i w:val="false"/>
          <w:color w:val="000000"/>
          <w:sz w:val="28"/>
        </w:rPr>
        <w:t xml:space="preserve">
                                    облыстары-        1б)2005ж.- </w:t>
      </w:r>
      <w:r>
        <w:br/>
      </w:r>
      <w:r>
        <w:rPr>
          <w:rFonts w:ascii="Times New Roman"/>
          <w:b w:val="false"/>
          <w:i w:val="false"/>
          <w:color w:val="000000"/>
          <w:sz w:val="28"/>
        </w:rPr>
        <w:t xml:space="preserve">
                                    ның               5,4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ІIM                 - </w:t>
      </w:r>
    </w:p>
    <w:p>
      <w:pPr>
        <w:spacing w:after="0"/>
        <w:ind w:left="0"/>
        <w:jc w:val="both"/>
      </w:pPr>
      <w:r>
        <w:rPr>
          <w:rFonts w:ascii="Times New Roman"/>
          <w:b w:val="false"/>
          <w:i w:val="false"/>
          <w:color w:val="000000"/>
          <w:sz w:val="28"/>
        </w:rPr>
        <w:t xml:space="preserve">37  Жол полициясының      Ведомст-  ІIM        2005    Талап </w:t>
      </w:r>
      <w:r>
        <w:br/>
      </w:r>
      <w:r>
        <w:rPr>
          <w:rFonts w:ascii="Times New Roman"/>
          <w:b w:val="false"/>
          <w:i w:val="false"/>
          <w:color w:val="000000"/>
          <w:sz w:val="28"/>
        </w:rPr>
        <w:t xml:space="preserve">
    тіркеу-емтихан қабыл- волық                жылдың  етіл- </w:t>
      </w:r>
      <w:r>
        <w:br/>
      </w:r>
      <w:r>
        <w:rPr>
          <w:rFonts w:ascii="Times New Roman"/>
          <w:b w:val="false"/>
          <w:i w:val="false"/>
          <w:color w:val="000000"/>
          <w:sz w:val="28"/>
        </w:rPr>
        <w:t xml:space="preserve">
    дау бөлімшелерiнде    бұйрық                 2-    мейді </w:t>
      </w:r>
      <w:r>
        <w:br/>
      </w:r>
      <w:r>
        <w:rPr>
          <w:rFonts w:ascii="Times New Roman"/>
          <w:b w:val="false"/>
          <w:i w:val="false"/>
          <w:color w:val="000000"/>
          <w:sz w:val="28"/>
        </w:rPr>
        <w:t xml:space="preserve">
    "бір терезеден"                            тоқсаны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бойынша көлiк құрал- </w:t>
      </w:r>
      <w:r>
        <w:br/>
      </w:r>
      <w:r>
        <w:rPr>
          <w:rFonts w:ascii="Times New Roman"/>
          <w:b w:val="false"/>
          <w:i w:val="false"/>
          <w:color w:val="000000"/>
          <w:sz w:val="28"/>
        </w:rPr>
        <w:t xml:space="preserve">
    дарын тiркеу жөнiн- </w:t>
      </w:r>
      <w:r>
        <w:br/>
      </w:r>
      <w:r>
        <w:rPr>
          <w:rFonts w:ascii="Times New Roman"/>
          <w:b w:val="false"/>
          <w:i w:val="false"/>
          <w:color w:val="000000"/>
          <w:sz w:val="28"/>
        </w:rPr>
        <w:t xml:space="preserve">
    дегi мемлекеттік </w:t>
      </w:r>
      <w:r>
        <w:br/>
      </w:r>
      <w:r>
        <w:rPr>
          <w:rFonts w:ascii="Times New Roman"/>
          <w:b w:val="false"/>
          <w:i w:val="false"/>
          <w:color w:val="000000"/>
          <w:sz w:val="28"/>
        </w:rPr>
        <w:t xml:space="preserve">
    қызметтер көрсету </w:t>
      </w:r>
      <w:r>
        <w:br/>
      </w:r>
      <w:r>
        <w:rPr>
          <w:rFonts w:ascii="Times New Roman"/>
          <w:b w:val="false"/>
          <w:i w:val="false"/>
          <w:color w:val="000000"/>
          <w:sz w:val="28"/>
        </w:rPr>
        <w:t xml:space="preserve">
    стандартын әзiрлеу </w:t>
      </w:r>
    </w:p>
    <w:p>
      <w:pPr>
        <w:spacing w:after="0"/>
        <w:ind w:left="0"/>
        <w:jc w:val="both"/>
      </w:pPr>
      <w:r>
        <w:rPr>
          <w:rFonts w:ascii="Times New Roman"/>
          <w:b w:val="false"/>
          <w:i w:val="false"/>
          <w:color w:val="000000"/>
          <w:sz w:val="28"/>
        </w:rPr>
        <w:t xml:space="preserve">38  Жол полициясының      Облыстар-  ІIM       2005    Талап </w:t>
      </w:r>
      <w:r>
        <w:br/>
      </w:r>
      <w:r>
        <w:rPr>
          <w:rFonts w:ascii="Times New Roman"/>
          <w:b w:val="false"/>
          <w:i w:val="false"/>
          <w:color w:val="000000"/>
          <w:sz w:val="28"/>
        </w:rPr>
        <w:t xml:space="preserve">
    тiркеу-емтихан қабыл- дың,                 жылдың  етіл- </w:t>
      </w:r>
      <w:r>
        <w:br/>
      </w:r>
      <w:r>
        <w:rPr>
          <w:rFonts w:ascii="Times New Roman"/>
          <w:b w:val="false"/>
          <w:i w:val="false"/>
          <w:color w:val="000000"/>
          <w:sz w:val="28"/>
        </w:rPr>
        <w:t xml:space="preserve">
    дау бөлiмшелерiн      Астана                 1-    мейді </w:t>
      </w:r>
      <w:r>
        <w:br/>
      </w:r>
      <w:r>
        <w:rPr>
          <w:rFonts w:ascii="Times New Roman"/>
          <w:b w:val="false"/>
          <w:i w:val="false"/>
          <w:color w:val="000000"/>
          <w:sz w:val="28"/>
        </w:rPr>
        <w:t xml:space="preserve">
    Астана қаласының      және                 тоқсаны </w:t>
      </w:r>
      <w:r>
        <w:br/>
      </w:r>
      <w:r>
        <w:rPr>
          <w:rFonts w:ascii="Times New Roman"/>
          <w:b w:val="false"/>
          <w:i w:val="false"/>
          <w:color w:val="000000"/>
          <w:sz w:val="28"/>
        </w:rPr>
        <w:t xml:space="preserve">
    тәжірибесi бойынша    Алматы </w:t>
      </w:r>
      <w:r>
        <w:br/>
      </w:r>
      <w:r>
        <w:rPr>
          <w:rFonts w:ascii="Times New Roman"/>
          <w:b w:val="false"/>
          <w:i w:val="false"/>
          <w:color w:val="000000"/>
          <w:sz w:val="28"/>
        </w:rPr>
        <w:t xml:space="preserve">
    бірыңғай бағдарлама-  қалалары- </w:t>
      </w:r>
      <w:r>
        <w:br/>
      </w:r>
      <w:r>
        <w:rPr>
          <w:rFonts w:ascii="Times New Roman"/>
          <w:b w:val="false"/>
          <w:i w:val="false"/>
          <w:color w:val="000000"/>
          <w:sz w:val="28"/>
        </w:rPr>
        <w:t xml:space="preserve">
    мен қамтамасыз        ның </w:t>
      </w:r>
      <w:r>
        <w:br/>
      </w:r>
      <w:r>
        <w:rPr>
          <w:rFonts w:ascii="Times New Roman"/>
          <w:b w:val="false"/>
          <w:i w:val="false"/>
          <w:color w:val="000000"/>
          <w:sz w:val="28"/>
        </w:rPr>
        <w:t xml:space="preserve">
    етілген компьютерлiк  әкiмдерi- </w:t>
      </w:r>
      <w:r>
        <w:br/>
      </w:r>
      <w:r>
        <w:rPr>
          <w:rFonts w:ascii="Times New Roman"/>
          <w:b w:val="false"/>
          <w:i w:val="false"/>
          <w:color w:val="000000"/>
          <w:sz w:val="28"/>
        </w:rPr>
        <w:t xml:space="preserve">
    техникалармен жарақ-  не </w:t>
      </w:r>
      <w:r>
        <w:br/>
      </w:r>
      <w:r>
        <w:rPr>
          <w:rFonts w:ascii="Times New Roman"/>
          <w:b w:val="false"/>
          <w:i w:val="false"/>
          <w:color w:val="000000"/>
          <w:sz w:val="28"/>
        </w:rPr>
        <w:t xml:space="preserve">
    тандыру үшін жергi-   ұсыныс </w:t>
      </w:r>
      <w:r>
        <w:br/>
      </w:r>
      <w:r>
        <w:rPr>
          <w:rFonts w:ascii="Times New Roman"/>
          <w:b w:val="false"/>
          <w:i w:val="false"/>
          <w:color w:val="000000"/>
          <w:sz w:val="28"/>
        </w:rPr>
        <w:t xml:space="preserve">
    лiктi бюджеттерден    жасау </w:t>
      </w:r>
      <w:r>
        <w:br/>
      </w:r>
      <w:r>
        <w:rPr>
          <w:rFonts w:ascii="Times New Roman"/>
          <w:b w:val="false"/>
          <w:i w:val="false"/>
          <w:color w:val="000000"/>
          <w:sz w:val="28"/>
        </w:rPr>
        <w:t xml:space="preserve">
    қаражат бөлу туралы </w:t>
      </w:r>
      <w:r>
        <w:br/>
      </w:r>
      <w:r>
        <w:rPr>
          <w:rFonts w:ascii="Times New Roman"/>
          <w:b w:val="false"/>
          <w:i w:val="false"/>
          <w:color w:val="000000"/>
          <w:sz w:val="28"/>
        </w:rPr>
        <w:t xml:space="preserve">
    ұсыныс енгізу </w:t>
      </w:r>
    </w:p>
    <w:p>
      <w:pPr>
        <w:spacing w:after="0"/>
        <w:ind w:left="0"/>
        <w:jc w:val="both"/>
      </w:pPr>
      <w:r>
        <w:rPr>
          <w:rFonts w:ascii="Times New Roman"/>
          <w:b w:val="false"/>
          <w:i w:val="false"/>
          <w:color w:val="000000"/>
          <w:sz w:val="28"/>
        </w:rPr>
        <w:t xml:space="preserve">39  Жол полициясының      Облыстар, Облыстар-  2005-              ЖБ </w:t>
      </w:r>
      <w:r>
        <w:br/>
      </w:r>
      <w:r>
        <w:rPr>
          <w:rFonts w:ascii="Times New Roman"/>
          <w:b w:val="false"/>
          <w:i w:val="false"/>
          <w:color w:val="000000"/>
          <w:sz w:val="28"/>
        </w:rPr>
        <w:t xml:space="preserve">
    бөлiмшелерi үшiн      Астана    дың,       2006 </w:t>
      </w:r>
      <w:r>
        <w:br/>
      </w:r>
      <w:r>
        <w:rPr>
          <w:rFonts w:ascii="Times New Roman"/>
          <w:b w:val="false"/>
          <w:i w:val="false"/>
          <w:color w:val="000000"/>
          <w:sz w:val="28"/>
        </w:rPr>
        <w:t xml:space="preserve">
    арнайы эвакуатор-     және      Астана,    жылдар </w:t>
      </w:r>
      <w:r>
        <w:br/>
      </w:r>
      <w:r>
        <w:rPr>
          <w:rFonts w:ascii="Times New Roman"/>
          <w:b w:val="false"/>
          <w:i w:val="false"/>
          <w:color w:val="000000"/>
          <w:sz w:val="28"/>
        </w:rPr>
        <w:t xml:space="preserve">
    автомобильдерiн       Алматы    Алматы     ішінде </w:t>
      </w:r>
      <w:r>
        <w:br/>
      </w:r>
      <w:r>
        <w:rPr>
          <w:rFonts w:ascii="Times New Roman"/>
          <w:b w:val="false"/>
          <w:i w:val="false"/>
          <w:color w:val="000000"/>
          <w:sz w:val="28"/>
        </w:rPr>
        <w:t xml:space="preserve">
    сатып алу үшiн жергі- қалалары  қалалары- </w:t>
      </w:r>
      <w:r>
        <w:br/>
      </w:r>
      <w:r>
        <w:rPr>
          <w:rFonts w:ascii="Times New Roman"/>
          <w:b w:val="false"/>
          <w:i w:val="false"/>
          <w:color w:val="000000"/>
          <w:sz w:val="28"/>
        </w:rPr>
        <w:t xml:space="preserve">
    лiктi бюджеттерден    әкімдері- ның, </w:t>
      </w:r>
      <w:r>
        <w:br/>
      </w:r>
      <w:r>
        <w:rPr>
          <w:rFonts w:ascii="Times New Roman"/>
          <w:b w:val="false"/>
          <w:i w:val="false"/>
          <w:color w:val="000000"/>
          <w:sz w:val="28"/>
        </w:rPr>
        <w:t xml:space="preserve">
    қаражат табу          нің       оның </w:t>
      </w:r>
      <w:r>
        <w:br/>
      </w:r>
      <w:r>
        <w:rPr>
          <w:rFonts w:ascii="Times New Roman"/>
          <w:b w:val="false"/>
          <w:i w:val="false"/>
          <w:color w:val="000000"/>
          <w:sz w:val="28"/>
        </w:rPr>
        <w:t xml:space="preserve">
                          шешiмдерi ішінде: </w:t>
      </w:r>
      <w:r>
        <w:br/>
      </w:r>
      <w:r>
        <w:rPr>
          <w:rFonts w:ascii="Times New Roman"/>
          <w:b w:val="false"/>
          <w:i w:val="false"/>
          <w:color w:val="000000"/>
          <w:sz w:val="28"/>
        </w:rPr>
        <w:t xml:space="preserve">
                                    Ақтөбе, </w:t>
      </w:r>
      <w:r>
        <w:br/>
      </w:r>
      <w:r>
        <w:rPr>
          <w:rFonts w:ascii="Times New Roman"/>
          <w:b w:val="false"/>
          <w:i w:val="false"/>
          <w:color w:val="000000"/>
          <w:sz w:val="28"/>
        </w:rPr>
        <w:t xml:space="preserve">
                                    2005 ж. </w:t>
      </w:r>
      <w:r>
        <w:br/>
      </w:r>
      <w:r>
        <w:rPr>
          <w:rFonts w:ascii="Times New Roman"/>
          <w:b w:val="false"/>
          <w:i w:val="false"/>
          <w:color w:val="000000"/>
          <w:sz w:val="28"/>
        </w:rPr>
        <w:t>
</w:t>
      </w:r>
      <w:r>
        <w:rPr>
          <w:rFonts w:ascii="Times New Roman"/>
          <w:b w:val="false"/>
          <w:i w:val="false"/>
          <w:color w:val="000000"/>
          <w:sz w:val="28"/>
          <w:u w:val="single"/>
        </w:rPr>
        <w:t xml:space="preserve">                                     (1 бiрлiк) </w:t>
      </w:r>
      <w:r>
        <w:rPr>
          <w:rFonts w:ascii="Times New Roman"/>
          <w:b w:val="false"/>
          <w:i w:val="false"/>
          <w:color w:val="000000"/>
          <w:sz w:val="28"/>
          <w:u w:val="single"/>
        </w:rPr>
        <w:t xml:space="preserve">          2,6 </w:t>
      </w:r>
      <w:r>
        <w:br/>
      </w:r>
      <w:r>
        <w:rPr>
          <w:rFonts w:ascii="Times New Roman"/>
          <w:b w:val="false"/>
          <w:i w:val="false"/>
          <w:color w:val="000000"/>
          <w:sz w:val="28"/>
        </w:rPr>
        <w:t xml:space="preserve">
                                    Атырау, </w:t>
      </w:r>
      <w:r>
        <w:br/>
      </w:r>
      <w:r>
        <w:rPr>
          <w:rFonts w:ascii="Times New Roman"/>
          <w:b w:val="false"/>
          <w:i w:val="false"/>
          <w:color w:val="000000"/>
          <w:sz w:val="28"/>
        </w:rPr>
        <w:t xml:space="preserve">
                                    2005 ж. </w:t>
      </w:r>
      <w:r>
        <w:br/>
      </w:r>
      <w:r>
        <w:rPr>
          <w:rFonts w:ascii="Times New Roman"/>
          <w:b w:val="false"/>
          <w:i w:val="false"/>
          <w:color w:val="000000"/>
          <w:sz w:val="28"/>
        </w:rPr>
        <w:t xml:space="preserve">
                                    (1 бiрлiк)         2,66 </w:t>
      </w:r>
      <w:r>
        <w:br/>
      </w:r>
      <w:r>
        <w:rPr>
          <w:rFonts w:ascii="Times New Roman"/>
          <w:b w:val="false"/>
          <w:i w:val="false"/>
          <w:color w:val="000000"/>
          <w:sz w:val="28"/>
        </w:rPr>
        <w:t xml:space="preserve">
                                    2006 ж. </w:t>
      </w:r>
      <w:r>
        <w:br/>
      </w:r>
      <w:r>
        <w:rPr>
          <w:rFonts w:ascii="Times New Roman"/>
          <w:b w:val="false"/>
          <w:i w:val="false"/>
          <w:color w:val="000000"/>
          <w:sz w:val="28"/>
        </w:rPr>
        <w:t xml:space="preserve">
                                    (1 бiрлiк)         2,806 </w:t>
      </w:r>
      <w:r>
        <w:br/>
      </w:r>
      <w:r>
        <w:rPr>
          <w:rFonts w:ascii="Times New Roman"/>
          <w:b w:val="false"/>
          <w:i w:val="false"/>
          <w:color w:val="000000"/>
          <w:sz w:val="28"/>
        </w:rPr>
        <w:t xml:space="preserve">
                                    2007 ж. </w:t>
      </w:r>
      <w:r>
        <w:br/>
      </w:r>
      <w:r>
        <w:rPr>
          <w:rFonts w:ascii="Times New Roman"/>
          <w:b w:val="false"/>
          <w:i w:val="false"/>
          <w:color w:val="000000"/>
          <w:sz w:val="28"/>
        </w:rPr>
        <w:t>
</w:t>
      </w:r>
      <w:r>
        <w:rPr>
          <w:rFonts w:ascii="Times New Roman"/>
          <w:b w:val="false"/>
          <w:i w:val="false"/>
          <w:color w:val="000000"/>
          <w:sz w:val="28"/>
          <w:u w:val="single"/>
        </w:rPr>
        <w:t xml:space="preserve">                                     (1 бiрлiк) </w:t>
      </w:r>
      <w:r>
        <w:rPr>
          <w:rFonts w:ascii="Times New Roman"/>
          <w:b w:val="false"/>
          <w:i w:val="false"/>
          <w:color w:val="000000"/>
          <w:sz w:val="28"/>
          <w:u w:val="single"/>
        </w:rPr>
        <w:t xml:space="preserve">          2,941 </w:t>
      </w:r>
      <w:r>
        <w:br/>
      </w:r>
      <w:r>
        <w:rPr>
          <w:rFonts w:ascii="Times New Roman"/>
          <w:b w:val="false"/>
          <w:i w:val="false"/>
          <w:color w:val="000000"/>
          <w:sz w:val="28"/>
        </w:rPr>
        <w:t xml:space="preserve">
                                    Жамбыл, </w:t>
      </w:r>
      <w:r>
        <w:br/>
      </w:r>
      <w:r>
        <w:rPr>
          <w:rFonts w:ascii="Times New Roman"/>
          <w:b w:val="false"/>
          <w:i w:val="false"/>
          <w:color w:val="000000"/>
          <w:sz w:val="28"/>
        </w:rPr>
        <w:t xml:space="preserve">
                                    2005 ж. </w:t>
      </w:r>
      <w:r>
        <w:br/>
      </w:r>
      <w:r>
        <w:rPr>
          <w:rFonts w:ascii="Times New Roman"/>
          <w:b w:val="false"/>
          <w:i w:val="false"/>
          <w:color w:val="000000"/>
          <w:sz w:val="28"/>
        </w:rPr>
        <w:t xml:space="preserve">
                                    (2 бiрлiк)         5,32 </w:t>
      </w:r>
      <w:r>
        <w:br/>
      </w:r>
      <w:r>
        <w:rPr>
          <w:rFonts w:ascii="Times New Roman"/>
          <w:b w:val="false"/>
          <w:i w:val="false"/>
          <w:color w:val="000000"/>
          <w:sz w:val="28"/>
        </w:rPr>
        <w:t xml:space="preserve">
                                    2006 ж. </w:t>
      </w:r>
      <w:r>
        <w:br/>
      </w:r>
      <w:r>
        <w:rPr>
          <w:rFonts w:ascii="Times New Roman"/>
          <w:b w:val="false"/>
          <w:i w:val="false"/>
          <w:color w:val="000000"/>
          <w:sz w:val="28"/>
        </w:rPr>
        <w:t>
</w:t>
      </w:r>
      <w:r>
        <w:rPr>
          <w:rFonts w:ascii="Times New Roman"/>
          <w:b w:val="false"/>
          <w:i w:val="false"/>
          <w:color w:val="000000"/>
          <w:sz w:val="28"/>
          <w:u w:val="single"/>
        </w:rPr>
        <w:t xml:space="preserve">                                     (1 бiрлiк) </w:t>
      </w:r>
      <w:r>
        <w:rPr>
          <w:rFonts w:ascii="Times New Roman"/>
          <w:b w:val="false"/>
          <w:i w:val="false"/>
          <w:color w:val="000000"/>
          <w:sz w:val="28"/>
          <w:u w:val="single"/>
        </w:rPr>
        <w:t xml:space="preserve">          2,66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2005 ж. </w:t>
      </w:r>
      <w:r>
        <w:br/>
      </w:r>
      <w:r>
        <w:rPr>
          <w:rFonts w:ascii="Times New Roman"/>
          <w:b w:val="false"/>
          <w:i w:val="false"/>
          <w:color w:val="000000"/>
          <w:sz w:val="28"/>
        </w:rPr>
        <w:t xml:space="preserve">
                                    (1 бiрлiк)         2,66 </w:t>
      </w:r>
      <w:r>
        <w:br/>
      </w:r>
      <w:r>
        <w:rPr>
          <w:rFonts w:ascii="Times New Roman"/>
          <w:b w:val="false"/>
          <w:i w:val="false"/>
          <w:color w:val="000000"/>
          <w:sz w:val="28"/>
        </w:rPr>
        <w:t xml:space="preserve">
                                    2006 ж. </w:t>
      </w:r>
      <w:r>
        <w:br/>
      </w:r>
      <w:r>
        <w:rPr>
          <w:rFonts w:ascii="Times New Roman"/>
          <w:b w:val="false"/>
          <w:i w:val="false"/>
          <w:color w:val="000000"/>
          <w:sz w:val="28"/>
        </w:rPr>
        <w:t>
</w:t>
      </w:r>
      <w:r>
        <w:rPr>
          <w:rFonts w:ascii="Times New Roman"/>
          <w:b w:val="false"/>
          <w:i w:val="false"/>
          <w:color w:val="000000"/>
          <w:sz w:val="28"/>
          <w:u w:val="single"/>
        </w:rPr>
        <w:t xml:space="preserve">                                     (1 бiрлiк) </w:t>
      </w:r>
      <w:r>
        <w:rPr>
          <w:rFonts w:ascii="Times New Roman"/>
          <w:b w:val="false"/>
          <w:i w:val="false"/>
          <w:color w:val="000000"/>
          <w:sz w:val="28"/>
          <w:u w:val="single"/>
        </w:rPr>
        <w:t xml:space="preserve">          2,66 </w:t>
      </w:r>
      <w:r>
        <w:br/>
      </w:r>
      <w:r>
        <w:rPr>
          <w:rFonts w:ascii="Times New Roman"/>
          <w:b w:val="false"/>
          <w:i w:val="false"/>
          <w:color w:val="000000"/>
          <w:sz w:val="28"/>
        </w:rPr>
        <w:t xml:space="preserve">
                                    Маңғыстау, </w:t>
      </w:r>
      <w:r>
        <w:br/>
      </w:r>
      <w:r>
        <w:rPr>
          <w:rFonts w:ascii="Times New Roman"/>
          <w:b w:val="false"/>
          <w:i w:val="false"/>
          <w:color w:val="000000"/>
          <w:sz w:val="28"/>
        </w:rPr>
        <w:t xml:space="preserve">
                                    2005 ж. </w:t>
      </w:r>
      <w:r>
        <w:br/>
      </w:r>
      <w:r>
        <w:rPr>
          <w:rFonts w:ascii="Times New Roman"/>
          <w:b w:val="false"/>
          <w:i w:val="false"/>
          <w:color w:val="000000"/>
          <w:sz w:val="28"/>
        </w:rPr>
        <w:t xml:space="preserve">
                                    (1 бiрлiк)         2,0 </w:t>
      </w:r>
      <w:r>
        <w:br/>
      </w:r>
      <w:r>
        <w:rPr>
          <w:rFonts w:ascii="Times New Roman"/>
          <w:b w:val="false"/>
          <w:i w:val="false"/>
          <w:color w:val="000000"/>
          <w:sz w:val="28"/>
        </w:rPr>
        <w:t xml:space="preserve">
                                    2006 ж. </w:t>
      </w:r>
      <w:r>
        <w:br/>
      </w:r>
      <w:r>
        <w:rPr>
          <w:rFonts w:ascii="Times New Roman"/>
          <w:b w:val="false"/>
          <w:i w:val="false"/>
          <w:color w:val="000000"/>
          <w:sz w:val="28"/>
        </w:rPr>
        <w:t xml:space="preserve">
                                    (1 бiрлiк)          </w:t>
      </w:r>
      <w:r>
        <w:rPr>
          <w:rFonts w:ascii="Times New Roman"/>
          <w:b w:val="false"/>
          <w:i w:val="false"/>
          <w:color w:val="000000"/>
          <w:sz w:val="28"/>
          <w:u w:val="single"/>
        </w:rPr>
        <w:t xml:space="preserve">2,0 </w:t>
      </w:r>
      <w:r>
        <w:br/>
      </w:r>
      <w:r>
        <w:rPr>
          <w:rFonts w:ascii="Times New Roman"/>
          <w:b w:val="false"/>
          <w:i w:val="false"/>
          <w:color w:val="000000"/>
          <w:sz w:val="28"/>
        </w:rPr>
        <w:t xml:space="preserve">
                                    облыстары- </w:t>
      </w:r>
      <w:r>
        <w:br/>
      </w:r>
      <w:r>
        <w:rPr>
          <w:rFonts w:ascii="Times New Roman"/>
          <w:b w:val="false"/>
          <w:i w:val="false"/>
          <w:color w:val="000000"/>
          <w:sz w:val="28"/>
        </w:rPr>
        <w:t xml:space="preserve">
                                     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IІM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Қылмысқа қарсы iс-әрекет ету жөнiндегi шаралар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Қылмыстарды тергеудiң және қылмыскерді іздестірудің </w:t>
      </w:r>
      <w:r>
        <w:br/>
      </w:r>
      <w:r>
        <w:rPr>
          <w:rFonts w:ascii="Times New Roman"/>
          <w:b w:val="false"/>
          <w:i w:val="false"/>
          <w:color w:val="000000"/>
          <w:sz w:val="28"/>
        </w:rPr>
        <w:t>
</w:t>
      </w:r>
      <w:r>
        <w:rPr>
          <w:rFonts w:ascii="Times New Roman"/>
          <w:b/>
          <w:i w:val="false"/>
          <w:color w:val="000000"/>
          <w:sz w:val="28"/>
        </w:rPr>
        <w:t xml:space="preserve">                       тиімділігін арттыру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40  Баламалы қамауға      Бірлескен  IІМ,      2005    Талап </w:t>
      </w:r>
      <w:r>
        <w:br/>
      </w:r>
      <w:r>
        <w:rPr>
          <w:rFonts w:ascii="Times New Roman"/>
          <w:b w:val="false"/>
          <w:i w:val="false"/>
          <w:color w:val="000000"/>
          <w:sz w:val="28"/>
        </w:rPr>
        <w:t xml:space="preserve">
    алудың жолын кесу     бұйрық     Әдiлет-   жылдың  етіл- </w:t>
      </w:r>
      <w:r>
        <w:br/>
      </w:r>
      <w:r>
        <w:rPr>
          <w:rFonts w:ascii="Times New Roman"/>
          <w:b w:val="false"/>
          <w:i w:val="false"/>
          <w:color w:val="000000"/>
          <w:sz w:val="28"/>
        </w:rPr>
        <w:t xml:space="preserve">
    шараларын олардың                минi,      2-     мейді </w:t>
      </w:r>
      <w:r>
        <w:br/>
      </w:r>
      <w:r>
        <w:rPr>
          <w:rFonts w:ascii="Times New Roman"/>
          <w:b w:val="false"/>
          <w:i w:val="false"/>
          <w:color w:val="000000"/>
          <w:sz w:val="28"/>
        </w:rPr>
        <w:t xml:space="preserve">
    рәсімдерін түбегейлі             БП        тоқсаны </w:t>
      </w:r>
      <w:r>
        <w:br/>
      </w:r>
      <w:r>
        <w:rPr>
          <w:rFonts w:ascii="Times New Roman"/>
          <w:b w:val="false"/>
          <w:i w:val="false"/>
          <w:color w:val="000000"/>
          <w:sz w:val="28"/>
        </w:rPr>
        <w:t xml:space="preserve">
    реттей отырып,                  (келiсiм </w:t>
      </w:r>
      <w:r>
        <w:br/>
      </w:r>
      <w:r>
        <w:rPr>
          <w:rFonts w:ascii="Times New Roman"/>
          <w:b w:val="false"/>
          <w:i w:val="false"/>
          <w:color w:val="000000"/>
          <w:sz w:val="28"/>
        </w:rPr>
        <w:t xml:space="preserve">
    қолдану тетігін                  бойынша), </w:t>
      </w:r>
      <w:r>
        <w:br/>
      </w:r>
      <w:r>
        <w:rPr>
          <w:rFonts w:ascii="Times New Roman"/>
          <w:b w:val="false"/>
          <w:i w:val="false"/>
          <w:color w:val="000000"/>
          <w:sz w:val="28"/>
        </w:rPr>
        <w:t xml:space="preserve">
    әзірлеу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ЭСЖҚКА </w:t>
      </w:r>
    </w:p>
    <w:p>
      <w:pPr>
        <w:spacing w:after="0"/>
        <w:ind w:left="0"/>
        <w:jc w:val="both"/>
      </w:pPr>
      <w:r>
        <w:rPr>
          <w:rFonts w:ascii="Times New Roman"/>
          <w:b w:val="false"/>
          <w:i w:val="false"/>
          <w:color w:val="000000"/>
          <w:sz w:val="28"/>
        </w:rPr>
        <w:t xml:space="preserve">41  Сот-сараптамалық      Қазақстан Әділет-   2005    Талап </w:t>
      </w:r>
      <w:r>
        <w:br/>
      </w:r>
      <w:r>
        <w:rPr>
          <w:rFonts w:ascii="Times New Roman"/>
          <w:b w:val="false"/>
          <w:i w:val="false"/>
          <w:color w:val="000000"/>
          <w:sz w:val="28"/>
        </w:rPr>
        <w:t xml:space="preserve">
    қызметті одан әрi     Республи- минi,     жылдың  етіл- </w:t>
      </w:r>
      <w:r>
        <w:br/>
      </w:r>
      <w:r>
        <w:rPr>
          <w:rFonts w:ascii="Times New Roman"/>
          <w:b w:val="false"/>
          <w:i w:val="false"/>
          <w:color w:val="000000"/>
          <w:sz w:val="28"/>
        </w:rPr>
        <w:t xml:space="preserve">
    жетілдiру жөнiнде     касының   ДСМ, IIМ,  10     мейді </w:t>
      </w:r>
      <w:r>
        <w:br/>
      </w:r>
      <w:r>
        <w:rPr>
          <w:rFonts w:ascii="Times New Roman"/>
          <w:b w:val="false"/>
          <w:i w:val="false"/>
          <w:color w:val="000000"/>
          <w:sz w:val="28"/>
        </w:rPr>
        <w:t xml:space="preserve">
    ұсыныс енгiзу         Үкiметiне БП        шілдесі </w:t>
      </w:r>
      <w:r>
        <w:br/>
      </w:r>
      <w:r>
        <w:rPr>
          <w:rFonts w:ascii="Times New Roman"/>
          <w:b w:val="false"/>
          <w:i w:val="false"/>
          <w:color w:val="000000"/>
          <w:sz w:val="28"/>
        </w:rPr>
        <w:t xml:space="preserve">
                          ұсыныс    (келiсiм </w:t>
      </w:r>
      <w:r>
        <w:br/>
      </w:r>
      <w:r>
        <w:rPr>
          <w:rFonts w:ascii="Times New Roman"/>
          <w:b w:val="false"/>
          <w:i w:val="false"/>
          <w:color w:val="000000"/>
          <w:sz w:val="28"/>
        </w:rPr>
        <w:t xml:space="preserve">
                          жасау     бойынша), </w:t>
      </w:r>
      <w:r>
        <w:br/>
      </w:r>
      <w:r>
        <w:rPr>
          <w:rFonts w:ascii="Times New Roman"/>
          <w:b w:val="false"/>
          <w:i w:val="false"/>
          <w:color w:val="000000"/>
          <w:sz w:val="28"/>
        </w:rPr>
        <w:t xml:space="preserve">
                                     ҰҚК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ЭСЖҚКА, </w:t>
      </w:r>
      <w:r>
        <w:br/>
      </w:r>
      <w:r>
        <w:rPr>
          <w:rFonts w:ascii="Times New Roman"/>
          <w:b w:val="false"/>
          <w:i w:val="false"/>
          <w:color w:val="000000"/>
          <w:sz w:val="28"/>
        </w:rPr>
        <w:t xml:space="preserve">
                                    Қаржыминi- </w:t>
      </w:r>
      <w:r>
        <w:br/>
      </w:r>
      <w:r>
        <w:rPr>
          <w:rFonts w:ascii="Times New Roman"/>
          <w:b w:val="false"/>
          <w:i w:val="false"/>
          <w:color w:val="000000"/>
          <w:sz w:val="28"/>
        </w:rPr>
        <w:t xml:space="preserve">
                                    нiң </w:t>
      </w:r>
      <w:r>
        <w:br/>
      </w:r>
      <w:r>
        <w:rPr>
          <w:rFonts w:ascii="Times New Roman"/>
          <w:b w:val="false"/>
          <w:i w:val="false"/>
          <w:color w:val="000000"/>
          <w:sz w:val="28"/>
        </w:rPr>
        <w:t xml:space="preserve">
                                    КБК </w:t>
      </w:r>
    </w:p>
    <w:p>
      <w:pPr>
        <w:spacing w:after="0"/>
        <w:ind w:left="0"/>
        <w:jc w:val="both"/>
      </w:pPr>
      <w:r>
        <w:rPr>
          <w:rFonts w:ascii="Times New Roman"/>
          <w:b w:val="false"/>
          <w:i w:val="false"/>
          <w:color w:val="000000"/>
          <w:sz w:val="28"/>
        </w:rPr>
        <w:t xml:space="preserve">42  Тораптары мен         Қазақстан ІІМ, АБА   2006    Талап </w:t>
      </w:r>
      <w:r>
        <w:br/>
      </w:r>
      <w:r>
        <w:rPr>
          <w:rFonts w:ascii="Times New Roman"/>
          <w:b w:val="false"/>
          <w:i w:val="false"/>
          <w:color w:val="000000"/>
          <w:sz w:val="28"/>
        </w:rPr>
        <w:t xml:space="preserve">
    агрегаттары өзгертіл- Республи-            жылдың  етіл- </w:t>
      </w:r>
      <w:r>
        <w:br/>
      </w:r>
      <w:r>
        <w:rPr>
          <w:rFonts w:ascii="Times New Roman"/>
          <w:b w:val="false"/>
          <w:i w:val="false"/>
          <w:color w:val="000000"/>
          <w:sz w:val="28"/>
        </w:rPr>
        <w:t xml:space="preserve">
    ген таңбаларымен      касының               10     мейді </w:t>
      </w:r>
      <w:r>
        <w:br/>
      </w:r>
      <w:r>
        <w:rPr>
          <w:rFonts w:ascii="Times New Roman"/>
          <w:b w:val="false"/>
          <w:i w:val="false"/>
          <w:color w:val="000000"/>
          <w:sz w:val="28"/>
        </w:rPr>
        <w:t xml:space="preserve">
    ұрланған автокөлiктi  Үкіметіне            қаң- </w:t>
      </w:r>
      <w:r>
        <w:br/>
      </w:r>
      <w:r>
        <w:rPr>
          <w:rFonts w:ascii="Times New Roman"/>
          <w:b w:val="false"/>
          <w:i w:val="false"/>
          <w:color w:val="000000"/>
          <w:sz w:val="28"/>
        </w:rPr>
        <w:t xml:space="preserve">
    iздеуде және иденти-  ұсыныстар            тары </w:t>
      </w:r>
      <w:r>
        <w:br/>
      </w:r>
      <w:r>
        <w:rPr>
          <w:rFonts w:ascii="Times New Roman"/>
          <w:b w:val="false"/>
          <w:i w:val="false"/>
          <w:color w:val="000000"/>
          <w:sz w:val="28"/>
        </w:rPr>
        <w:t xml:space="preserve">
    фикациялауда          жасау </w:t>
      </w:r>
      <w:r>
        <w:br/>
      </w:r>
      <w:r>
        <w:rPr>
          <w:rFonts w:ascii="Times New Roman"/>
          <w:b w:val="false"/>
          <w:i w:val="false"/>
          <w:color w:val="000000"/>
          <w:sz w:val="28"/>
        </w:rPr>
        <w:t xml:space="preserve">
    "DataDoТ" австралия- </w:t>
      </w:r>
      <w:r>
        <w:br/>
      </w:r>
      <w:r>
        <w:rPr>
          <w:rFonts w:ascii="Times New Roman"/>
          <w:b w:val="false"/>
          <w:i w:val="false"/>
          <w:color w:val="000000"/>
          <w:sz w:val="28"/>
        </w:rPr>
        <w:t xml:space="preserve">
    лық технологияны </w:t>
      </w:r>
      <w:r>
        <w:br/>
      </w:r>
      <w:r>
        <w:rPr>
          <w:rFonts w:ascii="Times New Roman"/>
          <w:b w:val="false"/>
          <w:i w:val="false"/>
          <w:color w:val="000000"/>
          <w:sz w:val="28"/>
        </w:rPr>
        <w:t xml:space="preserve">
    пайдалану жөнiнде </w:t>
      </w:r>
      <w:r>
        <w:br/>
      </w:r>
      <w:r>
        <w:rPr>
          <w:rFonts w:ascii="Times New Roman"/>
          <w:b w:val="false"/>
          <w:i w:val="false"/>
          <w:color w:val="000000"/>
          <w:sz w:val="28"/>
        </w:rPr>
        <w:t xml:space="preserve">
    Ресей IIМ-нiң тәжiри- </w:t>
      </w:r>
      <w:r>
        <w:br/>
      </w:r>
      <w:r>
        <w:rPr>
          <w:rFonts w:ascii="Times New Roman"/>
          <w:b w:val="false"/>
          <w:i w:val="false"/>
          <w:color w:val="000000"/>
          <w:sz w:val="28"/>
        </w:rPr>
        <w:t xml:space="preserve">
    бесiн енгізу мүмкiн- </w:t>
      </w:r>
      <w:r>
        <w:br/>
      </w:r>
      <w:r>
        <w:rPr>
          <w:rFonts w:ascii="Times New Roman"/>
          <w:b w:val="false"/>
          <w:i w:val="false"/>
          <w:color w:val="000000"/>
          <w:sz w:val="28"/>
        </w:rPr>
        <w:t xml:space="preserve">
    дiгі туралы ұсынысты </w:t>
      </w:r>
      <w:r>
        <w:br/>
      </w:r>
      <w:r>
        <w:rPr>
          <w:rFonts w:ascii="Times New Roman"/>
          <w:b w:val="false"/>
          <w:i w:val="false"/>
          <w:color w:val="000000"/>
          <w:sz w:val="28"/>
        </w:rPr>
        <w:t xml:space="preserve">
    зерделеу және енгiзу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Ұйымдасқан қылмысқа қарсы күрес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43  Экономикалық контра-  Қазақстан ЭСЖҚКА,     10     Талап </w:t>
      </w:r>
      <w:r>
        <w:br/>
      </w:r>
      <w:r>
        <w:rPr>
          <w:rFonts w:ascii="Times New Roman"/>
          <w:b w:val="false"/>
          <w:i w:val="false"/>
          <w:color w:val="000000"/>
          <w:sz w:val="28"/>
        </w:rPr>
        <w:t xml:space="preserve">
    банда, шикiзат қорла- Республи- IIМ, ҰҚК   қаң-    етіл- </w:t>
      </w:r>
      <w:r>
        <w:br/>
      </w:r>
      <w:r>
        <w:rPr>
          <w:rFonts w:ascii="Times New Roman"/>
          <w:b w:val="false"/>
          <w:i w:val="false"/>
          <w:color w:val="000000"/>
          <w:sz w:val="28"/>
        </w:rPr>
        <w:t xml:space="preserve">
    рын ұрлау фактілерiн  касының   (келiсiм   тар,    мейді </w:t>
      </w:r>
      <w:r>
        <w:br/>
      </w:r>
      <w:r>
        <w:rPr>
          <w:rFonts w:ascii="Times New Roman"/>
          <w:b w:val="false"/>
          <w:i w:val="false"/>
          <w:color w:val="000000"/>
          <w:sz w:val="28"/>
        </w:rPr>
        <w:t xml:space="preserve">
    анықтау билiк және    Үкіметіне бойынша),   10 </w:t>
      </w:r>
      <w:r>
        <w:br/>
      </w:r>
      <w:r>
        <w:rPr>
          <w:rFonts w:ascii="Times New Roman"/>
          <w:b w:val="false"/>
          <w:i w:val="false"/>
          <w:color w:val="000000"/>
          <w:sz w:val="28"/>
        </w:rPr>
        <w:t xml:space="preserve">
    басқару органдарымен  ақпарат   Қаржыми-   шілде </w:t>
      </w:r>
      <w:r>
        <w:br/>
      </w:r>
      <w:r>
        <w:rPr>
          <w:rFonts w:ascii="Times New Roman"/>
          <w:b w:val="false"/>
          <w:i w:val="false"/>
          <w:color w:val="000000"/>
          <w:sz w:val="28"/>
        </w:rPr>
        <w:t xml:space="preserve">
    байланысы бар ұйым-   беру      нінің      жыл </w:t>
      </w:r>
      <w:r>
        <w:br/>
      </w:r>
      <w:r>
        <w:rPr>
          <w:rFonts w:ascii="Times New Roman"/>
          <w:b w:val="false"/>
          <w:i w:val="false"/>
          <w:color w:val="000000"/>
          <w:sz w:val="28"/>
        </w:rPr>
        <w:t xml:space="preserve">
    дасқан қылмыстық                КБК        сайын </w:t>
      </w:r>
      <w:r>
        <w:br/>
      </w:r>
      <w:r>
        <w:rPr>
          <w:rFonts w:ascii="Times New Roman"/>
          <w:b w:val="false"/>
          <w:i w:val="false"/>
          <w:color w:val="000000"/>
          <w:sz w:val="28"/>
        </w:rPr>
        <w:t xml:space="preserve">
    топтардың iс-әрекетiн </w:t>
      </w:r>
      <w:r>
        <w:br/>
      </w:r>
      <w:r>
        <w:rPr>
          <w:rFonts w:ascii="Times New Roman"/>
          <w:b w:val="false"/>
          <w:i w:val="false"/>
          <w:color w:val="000000"/>
          <w:sz w:val="28"/>
        </w:rPr>
        <w:t xml:space="preserve">
    анықтау және жолын </w:t>
      </w:r>
      <w:r>
        <w:br/>
      </w:r>
      <w:r>
        <w:rPr>
          <w:rFonts w:ascii="Times New Roman"/>
          <w:b w:val="false"/>
          <w:i w:val="false"/>
          <w:color w:val="000000"/>
          <w:sz w:val="28"/>
        </w:rPr>
        <w:t xml:space="preserve">
    кесу жөнiндегi жедел- </w:t>
      </w:r>
      <w:r>
        <w:br/>
      </w:r>
      <w:r>
        <w:rPr>
          <w:rFonts w:ascii="Times New Roman"/>
          <w:b w:val="false"/>
          <w:i w:val="false"/>
          <w:color w:val="000000"/>
          <w:sz w:val="28"/>
        </w:rPr>
        <w:t xml:space="preserve">
    iздестіру iс-шаралары </w:t>
      </w:r>
      <w:r>
        <w:br/>
      </w:r>
      <w:r>
        <w:rPr>
          <w:rFonts w:ascii="Times New Roman"/>
          <w:b w:val="false"/>
          <w:i w:val="false"/>
          <w:color w:val="000000"/>
          <w:sz w:val="28"/>
        </w:rPr>
        <w:t xml:space="preserve">
    мен арнайы oперация- </w:t>
      </w:r>
      <w:r>
        <w:br/>
      </w:r>
      <w:r>
        <w:rPr>
          <w:rFonts w:ascii="Times New Roman"/>
          <w:b w:val="false"/>
          <w:i w:val="false"/>
          <w:color w:val="000000"/>
          <w:sz w:val="28"/>
        </w:rPr>
        <w:t xml:space="preserve">
    ларды келiсу </w:t>
      </w:r>
    </w:p>
    <w:p>
      <w:pPr>
        <w:spacing w:after="0"/>
        <w:ind w:left="0"/>
        <w:jc w:val="both"/>
      </w:pPr>
      <w:r>
        <w:rPr>
          <w:rFonts w:ascii="Times New Roman"/>
          <w:b w:val="false"/>
          <w:i w:val="false"/>
          <w:color w:val="000000"/>
          <w:sz w:val="28"/>
        </w:rPr>
        <w:t xml:space="preserve">44  Жергiлiктi жерлерде   Бiрлескен IIМ,       2005    Талап </w:t>
      </w:r>
      <w:r>
        <w:br/>
      </w:r>
      <w:r>
        <w:rPr>
          <w:rFonts w:ascii="Times New Roman"/>
          <w:b w:val="false"/>
          <w:i w:val="false"/>
          <w:color w:val="000000"/>
          <w:sz w:val="28"/>
        </w:rPr>
        <w:t xml:space="preserve">
    бiрлескен арнайы      бұйрық    ЭСЖҚКА     жылдың  етіл- </w:t>
      </w:r>
      <w:r>
        <w:br/>
      </w:r>
      <w:r>
        <w:rPr>
          <w:rFonts w:ascii="Times New Roman"/>
          <w:b w:val="false"/>
          <w:i w:val="false"/>
          <w:color w:val="000000"/>
          <w:sz w:val="28"/>
        </w:rPr>
        <w:t xml:space="preserve">
    жұмыс топтарын құруды                       3-     мейді </w:t>
      </w:r>
      <w:r>
        <w:br/>
      </w:r>
      <w:r>
        <w:rPr>
          <w:rFonts w:ascii="Times New Roman"/>
          <w:b w:val="false"/>
          <w:i w:val="false"/>
          <w:color w:val="000000"/>
          <w:sz w:val="28"/>
        </w:rPr>
        <w:t xml:space="preserve">
    тәжiрибеге енгізу,                         тоқсаны </w:t>
      </w:r>
      <w:r>
        <w:br/>
      </w:r>
      <w:r>
        <w:rPr>
          <w:rFonts w:ascii="Times New Roman"/>
          <w:b w:val="false"/>
          <w:i w:val="false"/>
          <w:color w:val="000000"/>
          <w:sz w:val="28"/>
        </w:rPr>
        <w:t xml:space="preserve">
    олардың қызметiн </w:t>
      </w:r>
      <w:r>
        <w:br/>
      </w:r>
      <w:r>
        <w:rPr>
          <w:rFonts w:ascii="Times New Roman"/>
          <w:b w:val="false"/>
          <w:i w:val="false"/>
          <w:color w:val="000000"/>
          <w:sz w:val="28"/>
        </w:rPr>
        <w:t xml:space="preserve">
    қылмыстық құрылымдар- </w:t>
      </w:r>
      <w:r>
        <w:br/>
      </w:r>
      <w:r>
        <w:rPr>
          <w:rFonts w:ascii="Times New Roman"/>
          <w:b w:val="false"/>
          <w:i w:val="false"/>
          <w:color w:val="000000"/>
          <w:sz w:val="28"/>
        </w:rPr>
        <w:t xml:space="preserve">
    дың тарапынан шағын </w:t>
      </w:r>
      <w:r>
        <w:br/>
      </w:r>
      <w:r>
        <w:rPr>
          <w:rFonts w:ascii="Times New Roman"/>
          <w:b w:val="false"/>
          <w:i w:val="false"/>
          <w:color w:val="000000"/>
          <w:sz w:val="28"/>
        </w:rPr>
        <w:t xml:space="preserve">
    және орта бизнес </w:t>
      </w:r>
      <w:r>
        <w:br/>
      </w:r>
      <w:r>
        <w:rPr>
          <w:rFonts w:ascii="Times New Roman"/>
          <w:b w:val="false"/>
          <w:i w:val="false"/>
          <w:color w:val="000000"/>
          <w:sz w:val="28"/>
        </w:rPr>
        <w:t xml:space="preserve">
    объектілерiне бақы- </w:t>
      </w:r>
      <w:r>
        <w:br/>
      </w:r>
      <w:r>
        <w:rPr>
          <w:rFonts w:ascii="Times New Roman"/>
          <w:b w:val="false"/>
          <w:i w:val="false"/>
          <w:color w:val="000000"/>
          <w:sz w:val="28"/>
        </w:rPr>
        <w:t xml:space="preserve">
    лауды жүзеге асыру </w:t>
      </w:r>
      <w:r>
        <w:br/>
      </w:r>
      <w:r>
        <w:rPr>
          <w:rFonts w:ascii="Times New Roman"/>
          <w:b w:val="false"/>
          <w:i w:val="false"/>
          <w:color w:val="000000"/>
          <w:sz w:val="28"/>
        </w:rPr>
        <w:t xml:space="preserve">
    әрекеттерiнiң жолын </w:t>
      </w:r>
      <w:r>
        <w:br/>
      </w:r>
      <w:r>
        <w:rPr>
          <w:rFonts w:ascii="Times New Roman"/>
          <w:b w:val="false"/>
          <w:i w:val="false"/>
          <w:color w:val="000000"/>
          <w:sz w:val="28"/>
        </w:rPr>
        <w:t xml:space="preserve">
    кесуге бағыттау; </w:t>
      </w:r>
      <w:r>
        <w:br/>
      </w:r>
      <w:r>
        <w:rPr>
          <w:rFonts w:ascii="Times New Roman"/>
          <w:b w:val="false"/>
          <w:i w:val="false"/>
          <w:color w:val="000000"/>
          <w:sz w:val="28"/>
        </w:rPr>
        <w:t xml:space="preserve">
    қылмыстық жолмен </w:t>
      </w:r>
      <w:r>
        <w:br/>
      </w:r>
      <w:r>
        <w:rPr>
          <w:rFonts w:ascii="Times New Roman"/>
          <w:b w:val="false"/>
          <w:i w:val="false"/>
          <w:color w:val="000000"/>
          <w:sz w:val="28"/>
        </w:rPr>
        <w:t xml:space="preserve">
    тапқан қаржыны </w:t>
      </w:r>
      <w:r>
        <w:br/>
      </w:r>
      <w:r>
        <w:rPr>
          <w:rFonts w:ascii="Times New Roman"/>
          <w:b w:val="false"/>
          <w:i w:val="false"/>
          <w:color w:val="000000"/>
          <w:sz w:val="28"/>
        </w:rPr>
        <w:t xml:space="preserve">
    "жылыстатумен" айна- </w:t>
      </w:r>
      <w:r>
        <w:br/>
      </w:r>
      <w:r>
        <w:rPr>
          <w:rFonts w:ascii="Times New Roman"/>
          <w:b w:val="false"/>
          <w:i w:val="false"/>
          <w:color w:val="000000"/>
          <w:sz w:val="28"/>
        </w:rPr>
        <w:t xml:space="preserve">
    лысатын ұйымдасқан </w:t>
      </w:r>
      <w:r>
        <w:br/>
      </w:r>
      <w:r>
        <w:rPr>
          <w:rFonts w:ascii="Times New Roman"/>
          <w:b w:val="false"/>
          <w:i w:val="false"/>
          <w:color w:val="000000"/>
          <w:sz w:val="28"/>
        </w:rPr>
        <w:t xml:space="preserve">
    қылмыстық топтарды </w:t>
      </w:r>
      <w:r>
        <w:br/>
      </w:r>
      <w:r>
        <w:rPr>
          <w:rFonts w:ascii="Times New Roman"/>
          <w:b w:val="false"/>
          <w:i w:val="false"/>
          <w:color w:val="000000"/>
          <w:sz w:val="28"/>
        </w:rPr>
        <w:t xml:space="preserve">
    анықтау және олармен </w:t>
      </w:r>
      <w:r>
        <w:br/>
      </w:r>
      <w:r>
        <w:rPr>
          <w:rFonts w:ascii="Times New Roman"/>
          <w:b w:val="false"/>
          <w:i w:val="false"/>
          <w:color w:val="000000"/>
          <w:sz w:val="28"/>
        </w:rPr>
        <w:t xml:space="preserve">
    жұмыс iстеу </w:t>
      </w:r>
    </w:p>
    <w:p>
      <w:pPr>
        <w:spacing w:after="0"/>
        <w:ind w:left="0"/>
        <w:jc w:val="both"/>
      </w:pPr>
      <w:r>
        <w:rPr>
          <w:rFonts w:ascii="Times New Roman"/>
          <w:b w:val="false"/>
          <w:i w:val="false"/>
          <w:color w:val="000000"/>
          <w:sz w:val="28"/>
        </w:rPr>
        <w:t xml:space="preserve">45  Электрондық есептеуiш Бiрлескен IIМ, ҰҚҚ   2006    Талап </w:t>
      </w:r>
      <w:r>
        <w:br/>
      </w:r>
      <w:r>
        <w:rPr>
          <w:rFonts w:ascii="Times New Roman"/>
          <w:b w:val="false"/>
          <w:i w:val="false"/>
          <w:color w:val="000000"/>
          <w:sz w:val="28"/>
        </w:rPr>
        <w:t xml:space="preserve">
    машиналарды, компью-  бұйрық    (келiсiм   жылдың  етіл- </w:t>
      </w:r>
      <w:r>
        <w:br/>
      </w:r>
      <w:r>
        <w:rPr>
          <w:rFonts w:ascii="Times New Roman"/>
          <w:b w:val="false"/>
          <w:i w:val="false"/>
          <w:color w:val="000000"/>
          <w:sz w:val="28"/>
        </w:rPr>
        <w:t xml:space="preserve">
    терлік технологиялар             бойынша),  2-     мейді </w:t>
      </w:r>
      <w:r>
        <w:br/>
      </w:r>
      <w:r>
        <w:rPr>
          <w:rFonts w:ascii="Times New Roman"/>
          <w:b w:val="false"/>
          <w:i w:val="false"/>
          <w:color w:val="000000"/>
          <w:sz w:val="28"/>
        </w:rPr>
        <w:t xml:space="preserve">
    саласында қылмыстар             ЭСЖҚКА,    тоқсаны </w:t>
      </w:r>
      <w:r>
        <w:br/>
      </w:r>
      <w:r>
        <w:rPr>
          <w:rFonts w:ascii="Times New Roman"/>
          <w:b w:val="false"/>
          <w:i w:val="false"/>
          <w:color w:val="000000"/>
          <w:sz w:val="28"/>
        </w:rPr>
        <w:t xml:space="preserve">
    жасау кезiнде пайда-            Қаржыминi- </w:t>
      </w:r>
      <w:r>
        <w:br/>
      </w:r>
      <w:r>
        <w:rPr>
          <w:rFonts w:ascii="Times New Roman"/>
          <w:b w:val="false"/>
          <w:i w:val="false"/>
          <w:color w:val="000000"/>
          <w:sz w:val="28"/>
        </w:rPr>
        <w:t xml:space="preserve">
    ланылатын операциялық           нiң КБК </w:t>
      </w:r>
      <w:r>
        <w:br/>
      </w:r>
      <w:r>
        <w:rPr>
          <w:rFonts w:ascii="Times New Roman"/>
          <w:b w:val="false"/>
          <w:i w:val="false"/>
          <w:color w:val="000000"/>
          <w:sz w:val="28"/>
        </w:rPr>
        <w:t xml:space="preserve">
    жүйелердi зерттеу </w:t>
      </w:r>
      <w:r>
        <w:br/>
      </w:r>
      <w:r>
        <w:rPr>
          <w:rFonts w:ascii="Times New Roman"/>
          <w:b w:val="false"/>
          <w:i w:val="false"/>
          <w:color w:val="000000"/>
          <w:sz w:val="28"/>
        </w:rPr>
        <w:t xml:space="preserve">
    және сараптау жүргiзу </w:t>
      </w:r>
      <w:r>
        <w:br/>
      </w:r>
      <w:r>
        <w:rPr>
          <w:rFonts w:ascii="Times New Roman"/>
          <w:b w:val="false"/>
          <w:i w:val="false"/>
          <w:color w:val="000000"/>
          <w:sz w:val="28"/>
        </w:rPr>
        <w:t xml:space="preserve">
    тәртiбi мен шарттарын </w:t>
      </w:r>
      <w:r>
        <w:br/>
      </w:r>
      <w:r>
        <w:rPr>
          <w:rFonts w:ascii="Times New Roman"/>
          <w:b w:val="false"/>
          <w:i w:val="false"/>
          <w:color w:val="000000"/>
          <w:sz w:val="28"/>
        </w:rPr>
        <w:t xml:space="preserve">
    белгілеу </w:t>
      </w:r>
    </w:p>
    <w:p>
      <w:pPr>
        <w:spacing w:after="0"/>
        <w:ind w:left="0"/>
        <w:jc w:val="both"/>
      </w:pPr>
      <w:r>
        <w:rPr>
          <w:rFonts w:ascii="Times New Roman"/>
          <w:b w:val="false"/>
          <w:i w:val="false"/>
          <w:color w:val="000000"/>
          <w:sz w:val="28"/>
        </w:rPr>
        <w:t xml:space="preserve">46  Жоғары технологиялар  Қазақстан IIМ, ҰҚҚ   2006    Талап </w:t>
      </w:r>
      <w:r>
        <w:br/>
      </w:r>
      <w:r>
        <w:rPr>
          <w:rFonts w:ascii="Times New Roman"/>
          <w:b w:val="false"/>
          <w:i w:val="false"/>
          <w:color w:val="000000"/>
          <w:sz w:val="28"/>
        </w:rPr>
        <w:t xml:space="preserve">
    мен интеллектуальдық  Республи- (келiсiм   жылдың  етіл- </w:t>
      </w:r>
      <w:r>
        <w:br/>
      </w:r>
      <w:r>
        <w:rPr>
          <w:rFonts w:ascii="Times New Roman"/>
          <w:b w:val="false"/>
          <w:i w:val="false"/>
          <w:color w:val="000000"/>
          <w:sz w:val="28"/>
        </w:rPr>
        <w:t xml:space="preserve">
    меншiк объектілерiн   касының   бойынша),   10     мейді </w:t>
      </w:r>
      <w:r>
        <w:br/>
      </w:r>
      <w:r>
        <w:rPr>
          <w:rFonts w:ascii="Times New Roman"/>
          <w:b w:val="false"/>
          <w:i w:val="false"/>
          <w:color w:val="000000"/>
          <w:sz w:val="28"/>
        </w:rPr>
        <w:t xml:space="preserve">
    заңсыз пайдалану      Үкіметіне  ӘМ,       шілдесі </w:t>
      </w:r>
      <w:r>
        <w:br/>
      </w:r>
      <w:r>
        <w:rPr>
          <w:rFonts w:ascii="Times New Roman"/>
          <w:b w:val="false"/>
          <w:i w:val="false"/>
          <w:color w:val="000000"/>
          <w:sz w:val="28"/>
        </w:rPr>
        <w:t xml:space="preserve">
    саласындағы қылмыс-   ақпарат   ЭСЖҚКА, </w:t>
      </w:r>
      <w:r>
        <w:br/>
      </w:r>
      <w:r>
        <w:rPr>
          <w:rFonts w:ascii="Times New Roman"/>
          <w:b w:val="false"/>
          <w:i w:val="false"/>
          <w:color w:val="000000"/>
          <w:sz w:val="28"/>
        </w:rPr>
        <w:t xml:space="preserve">
    тардың алдын алу,     беру      Қаржыминi- </w:t>
      </w:r>
      <w:r>
        <w:br/>
      </w:r>
      <w:r>
        <w:rPr>
          <w:rFonts w:ascii="Times New Roman"/>
          <w:b w:val="false"/>
          <w:i w:val="false"/>
          <w:color w:val="000000"/>
          <w:sz w:val="28"/>
        </w:rPr>
        <w:t xml:space="preserve">
    анықтау, жолын кесу              нің КБК, </w:t>
      </w:r>
      <w:r>
        <w:br/>
      </w:r>
      <w:r>
        <w:rPr>
          <w:rFonts w:ascii="Times New Roman"/>
          <w:b w:val="false"/>
          <w:i w:val="false"/>
          <w:color w:val="000000"/>
          <w:sz w:val="28"/>
        </w:rPr>
        <w:t xml:space="preserve">
    және ашу жөнiндегі               АБА </w:t>
      </w:r>
      <w:r>
        <w:br/>
      </w:r>
      <w:r>
        <w:rPr>
          <w:rFonts w:ascii="Times New Roman"/>
          <w:b w:val="false"/>
          <w:i w:val="false"/>
          <w:color w:val="000000"/>
          <w:sz w:val="28"/>
        </w:rPr>
        <w:t xml:space="preserve">
    бiрлескен жедел-про- </w:t>
      </w:r>
      <w:r>
        <w:br/>
      </w:r>
      <w:r>
        <w:rPr>
          <w:rFonts w:ascii="Times New Roman"/>
          <w:b w:val="false"/>
          <w:i w:val="false"/>
          <w:color w:val="000000"/>
          <w:sz w:val="28"/>
        </w:rPr>
        <w:t xml:space="preserve">
    филактикалық iс-шара- </w:t>
      </w:r>
      <w:r>
        <w:br/>
      </w:r>
      <w:r>
        <w:rPr>
          <w:rFonts w:ascii="Times New Roman"/>
          <w:b w:val="false"/>
          <w:i w:val="false"/>
          <w:color w:val="000000"/>
          <w:sz w:val="28"/>
        </w:rPr>
        <w:t xml:space="preserve">
    лар мен арнайы </w:t>
      </w:r>
      <w:r>
        <w:br/>
      </w:r>
      <w:r>
        <w:rPr>
          <w:rFonts w:ascii="Times New Roman"/>
          <w:b w:val="false"/>
          <w:i w:val="false"/>
          <w:color w:val="000000"/>
          <w:sz w:val="28"/>
        </w:rPr>
        <w:t xml:space="preserve">
    операциялар жүргізу </w:t>
      </w:r>
    </w:p>
    <w:p>
      <w:pPr>
        <w:spacing w:after="0"/>
        <w:ind w:left="0"/>
        <w:jc w:val="both"/>
      </w:pPr>
      <w:r>
        <w:rPr>
          <w:rFonts w:ascii="Times New Roman"/>
          <w:b w:val="false"/>
          <w:i w:val="false"/>
          <w:color w:val="000000"/>
          <w:sz w:val="28"/>
        </w:rPr>
        <w:t xml:space="preserve">47  Ұйымдар мен жеке      Қазақстан  БП         10     Талап </w:t>
      </w:r>
      <w:r>
        <w:br/>
      </w:r>
      <w:r>
        <w:rPr>
          <w:rFonts w:ascii="Times New Roman"/>
          <w:b w:val="false"/>
          <w:i w:val="false"/>
          <w:color w:val="000000"/>
          <w:sz w:val="28"/>
        </w:rPr>
        <w:t xml:space="preserve">
    тұлғалардың қыздар    Республи- (келiсiм   қаң-    етіл- </w:t>
      </w:r>
      <w:r>
        <w:br/>
      </w:r>
      <w:r>
        <w:rPr>
          <w:rFonts w:ascii="Times New Roman"/>
          <w:b w:val="false"/>
          <w:i w:val="false"/>
          <w:color w:val="000000"/>
          <w:sz w:val="28"/>
        </w:rPr>
        <w:t xml:space="preserve">
    мен әйелдердi шетелге касының   бойынша),  тар,    мейді </w:t>
      </w:r>
      <w:r>
        <w:br/>
      </w:r>
      <w:r>
        <w:rPr>
          <w:rFonts w:ascii="Times New Roman"/>
          <w:b w:val="false"/>
          <w:i w:val="false"/>
          <w:color w:val="000000"/>
          <w:sz w:val="28"/>
        </w:rPr>
        <w:t xml:space="preserve">
    жұмысқа орналастыра-  Үкiметіне IIМ, ҰҚК    10 </w:t>
      </w:r>
      <w:r>
        <w:br/>
      </w:r>
      <w:r>
        <w:rPr>
          <w:rFonts w:ascii="Times New Roman"/>
          <w:b w:val="false"/>
          <w:i w:val="false"/>
          <w:color w:val="000000"/>
          <w:sz w:val="28"/>
        </w:rPr>
        <w:t xml:space="preserve">
    тындығы туралы жарна- ақпарат   (келiсiм   шілде </w:t>
      </w:r>
      <w:r>
        <w:br/>
      </w:r>
      <w:r>
        <w:rPr>
          <w:rFonts w:ascii="Times New Roman"/>
          <w:b w:val="false"/>
          <w:i w:val="false"/>
          <w:color w:val="000000"/>
          <w:sz w:val="28"/>
        </w:rPr>
        <w:t xml:space="preserve">
    малық хабарландырула- беру      бойынша),  жыл </w:t>
      </w:r>
      <w:r>
        <w:br/>
      </w:r>
      <w:r>
        <w:rPr>
          <w:rFonts w:ascii="Times New Roman"/>
          <w:b w:val="false"/>
          <w:i w:val="false"/>
          <w:color w:val="000000"/>
          <w:sz w:val="28"/>
        </w:rPr>
        <w:t xml:space="preserve">
    рының (ақпараттардың)           ЭСЖҚКА     сайын </w:t>
      </w:r>
      <w:r>
        <w:br/>
      </w:r>
      <w:r>
        <w:rPr>
          <w:rFonts w:ascii="Times New Roman"/>
          <w:b w:val="false"/>
          <w:i w:val="false"/>
          <w:color w:val="000000"/>
          <w:sz w:val="28"/>
        </w:rPr>
        <w:t xml:space="preserve">
    заңдылығына бiрлесiп </w:t>
      </w:r>
      <w:r>
        <w:br/>
      </w:r>
      <w:r>
        <w:rPr>
          <w:rFonts w:ascii="Times New Roman"/>
          <w:b w:val="false"/>
          <w:i w:val="false"/>
          <w:color w:val="000000"/>
          <w:sz w:val="28"/>
        </w:rPr>
        <w:t xml:space="preserve">
    тексеру жүргiзу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Қылмысқа қарсы күресті ақпараттық және </w:t>
      </w:r>
      <w:r>
        <w:br/>
      </w:r>
      <w:r>
        <w:rPr>
          <w:rFonts w:ascii="Times New Roman"/>
          <w:b w:val="false"/>
          <w:i w:val="false"/>
          <w:color w:val="000000"/>
          <w:sz w:val="28"/>
        </w:rPr>
        <w:t>
</w:t>
      </w:r>
      <w:r>
        <w:rPr>
          <w:rFonts w:ascii="Times New Roman"/>
          <w:b/>
          <w:i w:val="false"/>
          <w:color w:val="000000"/>
          <w:sz w:val="28"/>
        </w:rPr>
        <w:t xml:space="preserve">              материалдық-техникалық қамтамасыз 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48  Республикалық маңызы  Қазақстан  АБА,      2005    Талап </w:t>
      </w:r>
      <w:r>
        <w:br/>
      </w:r>
      <w:r>
        <w:rPr>
          <w:rFonts w:ascii="Times New Roman"/>
          <w:b w:val="false"/>
          <w:i w:val="false"/>
          <w:color w:val="000000"/>
          <w:sz w:val="28"/>
        </w:rPr>
        <w:t xml:space="preserve">
    бар автомобиль жолда- Республи-  ККМ, ІІМ  жылдың  етіл- </w:t>
      </w:r>
      <w:r>
        <w:br/>
      </w:r>
      <w:r>
        <w:rPr>
          <w:rFonts w:ascii="Times New Roman"/>
          <w:b w:val="false"/>
          <w:i w:val="false"/>
          <w:color w:val="000000"/>
          <w:sz w:val="28"/>
        </w:rPr>
        <w:t xml:space="preserve">
    рын "SOS" авариялық   касының               10     мейді </w:t>
      </w:r>
      <w:r>
        <w:br/>
      </w:r>
      <w:r>
        <w:rPr>
          <w:rFonts w:ascii="Times New Roman"/>
          <w:b w:val="false"/>
          <w:i w:val="false"/>
          <w:color w:val="000000"/>
          <w:sz w:val="28"/>
        </w:rPr>
        <w:t xml:space="preserve">
    байланыс желiсiмен    Үкiметіне            шілдесі </w:t>
      </w:r>
      <w:r>
        <w:br/>
      </w:r>
      <w:r>
        <w:rPr>
          <w:rFonts w:ascii="Times New Roman"/>
          <w:b w:val="false"/>
          <w:i w:val="false"/>
          <w:color w:val="000000"/>
          <w:sz w:val="28"/>
        </w:rPr>
        <w:t xml:space="preserve">
    қамтамасыз ету        ұсыныстар </w:t>
      </w:r>
      <w:r>
        <w:br/>
      </w:r>
      <w:r>
        <w:rPr>
          <w:rFonts w:ascii="Times New Roman"/>
          <w:b w:val="false"/>
          <w:i w:val="false"/>
          <w:color w:val="000000"/>
          <w:sz w:val="28"/>
        </w:rPr>
        <w:t xml:space="preserve">
    мүмкiндігі туралы     жасау </w:t>
      </w:r>
      <w:r>
        <w:br/>
      </w:r>
      <w:r>
        <w:rPr>
          <w:rFonts w:ascii="Times New Roman"/>
          <w:b w:val="false"/>
          <w:i w:val="false"/>
          <w:color w:val="000000"/>
          <w:sz w:val="28"/>
        </w:rPr>
        <w:t xml:space="preserve">
    мәселенi пысықтау </w:t>
      </w:r>
    </w:p>
    <w:p>
      <w:pPr>
        <w:spacing w:after="0"/>
        <w:ind w:left="0"/>
        <w:jc w:val="both"/>
      </w:pPr>
      <w:r>
        <w:rPr>
          <w:rFonts w:ascii="Times New Roman"/>
          <w:b w:val="false"/>
          <w:i w:val="false"/>
          <w:color w:val="000000"/>
          <w:sz w:val="28"/>
        </w:rPr>
        <w:t xml:space="preserve">49  Экономикалық және    Қазақстан  ЭСЖҚКА     2006    2005 ж.-   РБ </w:t>
      </w:r>
      <w:r>
        <w:br/>
      </w:r>
      <w:r>
        <w:rPr>
          <w:rFonts w:ascii="Times New Roman"/>
          <w:b w:val="false"/>
          <w:i w:val="false"/>
          <w:color w:val="000000"/>
          <w:sz w:val="28"/>
        </w:rPr>
        <w:t xml:space="preserve">
    сыбайлас жемқорлық   Республи-             жылдың  80,647 </w:t>
      </w:r>
      <w:r>
        <w:br/>
      </w:r>
      <w:r>
        <w:rPr>
          <w:rFonts w:ascii="Times New Roman"/>
          <w:b w:val="false"/>
          <w:i w:val="false"/>
          <w:color w:val="000000"/>
          <w:sz w:val="28"/>
        </w:rPr>
        <w:t xml:space="preserve">
    қылмысқа қарсы күрес касының                10 </w:t>
      </w:r>
      <w:r>
        <w:br/>
      </w:r>
      <w:r>
        <w:rPr>
          <w:rFonts w:ascii="Times New Roman"/>
          <w:b w:val="false"/>
          <w:i w:val="false"/>
          <w:color w:val="000000"/>
          <w:sz w:val="28"/>
        </w:rPr>
        <w:t xml:space="preserve">
    жөнiндегi агенттiк-  Үкіметіне             қаңтары </w:t>
      </w:r>
      <w:r>
        <w:br/>
      </w:r>
      <w:r>
        <w:rPr>
          <w:rFonts w:ascii="Times New Roman"/>
          <w:b w:val="false"/>
          <w:i w:val="false"/>
          <w:color w:val="000000"/>
          <w:sz w:val="28"/>
        </w:rPr>
        <w:t xml:space="preserve">
    тiң (қаржы полиция-  есеп беру </w:t>
      </w:r>
      <w:r>
        <w:br/>
      </w:r>
      <w:r>
        <w:rPr>
          <w:rFonts w:ascii="Times New Roman"/>
          <w:b w:val="false"/>
          <w:i w:val="false"/>
          <w:color w:val="000000"/>
          <w:sz w:val="28"/>
        </w:rPr>
        <w:t xml:space="preserve">
    сы) бiрыңғай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ақпараттық-телеком- </w:t>
      </w:r>
      <w:r>
        <w:br/>
      </w:r>
      <w:r>
        <w:rPr>
          <w:rFonts w:ascii="Times New Roman"/>
          <w:b w:val="false"/>
          <w:i w:val="false"/>
          <w:color w:val="000000"/>
          <w:sz w:val="28"/>
        </w:rPr>
        <w:t xml:space="preserve">
    муникациялық жүйесiн </w:t>
      </w:r>
      <w:r>
        <w:br/>
      </w:r>
      <w:r>
        <w:rPr>
          <w:rFonts w:ascii="Times New Roman"/>
          <w:b w:val="false"/>
          <w:i w:val="false"/>
          <w:color w:val="000000"/>
          <w:sz w:val="28"/>
        </w:rPr>
        <w:t xml:space="preserve">
    құру жөнiндегі </w:t>
      </w:r>
      <w:r>
        <w:br/>
      </w:r>
      <w:r>
        <w:rPr>
          <w:rFonts w:ascii="Times New Roman"/>
          <w:b w:val="false"/>
          <w:i w:val="false"/>
          <w:color w:val="000000"/>
          <w:sz w:val="28"/>
        </w:rPr>
        <w:t xml:space="preserve">
    жұмысты жалғастыру </w:t>
      </w:r>
    </w:p>
    <w:p>
      <w:pPr>
        <w:spacing w:after="0"/>
        <w:ind w:left="0"/>
        <w:jc w:val="both"/>
      </w:pPr>
      <w:r>
        <w:rPr>
          <w:rFonts w:ascii="Times New Roman"/>
          <w:b w:val="false"/>
          <w:i w:val="false"/>
          <w:color w:val="000000"/>
          <w:sz w:val="28"/>
        </w:rPr>
        <w:t xml:space="preserve">50  Республиканың   Қазақстан    ІІМ,     10 қаңтар, </w:t>
      </w:r>
      <w:r>
        <w:br/>
      </w:r>
      <w:r>
        <w:rPr>
          <w:rFonts w:ascii="Times New Roman"/>
          <w:b w:val="false"/>
          <w:i w:val="false"/>
          <w:color w:val="000000"/>
          <w:sz w:val="28"/>
        </w:rPr>
        <w:t xml:space="preserve">
    облыс орта-     Республи-   мүдделі   10 шілде   </w:t>
      </w:r>
      <w:r>
        <w:br/>
      </w:r>
      <w:r>
        <w:rPr>
          <w:rFonts w:ascii="Times New Roman"/>
          <w:b w:val="false"/>
          <w:i w:val="false"/>
          <w:color w:val="000000"/>
          <w:sz w:val="28"/>
        </w:rPr>
        <w:t xml:space="preserve">
    лықтарында      касының     облыс-    жыл  </w:t>
      </w:r>
      <w:r>
        <w:br/>
      </w:r>
      <w:r>
        <w:rPr>
          <w:rFonts w:ascii="Times New Roman"/>
          <w:b w:val="false"/>
          <w:i w:val="false"/>
          <w:color w:val="000000"/>
          <w:sz w:val="28"/>
        </w:rPr>
        <w:t xml:space="preserve">
    полицияның      Үкіметіне   тардың    сайын </w:t>
      </w:r>
      <w:r>
        <w:br/>
      </w:r>
      <w:r>
        <w:rPr>
          <w:rFonts w:ascii="Times New Roman"/>
          <w:b w:val="false"/>
          <w:i w:val="false"/>
          <w:color w:val="000000"/>
          <w:sz w:val="28"/>
        </w:rPr>
        <w:t xml:space="preserve">
    күш-құрал-      ақпарат     әкімдері </w:t>
      </w:r>
      <w:r>
        <w:br/>
      </w:r>
      <w:r>
        <w:rPr>
          <w:rFonts w:ascii="Times New Roman"/>
          <w:b w:val="false"/>
          <w:i w:val="false"/>
          <w:color w:val="000000"/>
          <w:sz w:val="28"/>
        </w:rPr>
        <w:t xml:space="preserve">
    дарымен </w:t>
      </w:r>
      <w:r>
        <w:br/>
      </w:r>
      <w:r>
        <w:rPr>
          <w:rFonts w:ascii="Times New Roman"/>
          <w:b w:val="false"/>
          <w:i w:val="false"/>
          <w:color w:val="000000"/>
          <w:sz w:val="28"/>
        </w:rPr>
        <w:t xml:space="preserve">
    Жедел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тарын </w:t>
      </w:r>
      <w:r>
        <w:br/>
      </w:r>
      <w:r>
        <w:rPr>
          <w:rFonts w:ascii="Times New Roman"/>
          <w:b w:val="false"/>
          <w:i w:val="false"/>
          <w:color w:val="000000"/>
          <w:sz w:val="28"/>
        </w:rPr>
        <w:t xml:space="preserve">
    (ЖБО) құруды </w:t>
      </w:r>
      <w:r>
        <w:br/>
      </w:r>
      <w:r>
        <w:rPr>
          <w:rFonts w:ascii="Times New Roman"/>
          <w:b w:val="false"/>
          <w:i w:val="false"/>
          <w:color w:val="000000"/>
          <w:sz w:val="28"/>
        </w:rPr>
        <w:t xml:space="preserve">
    жалғас- </w:t>
      </w:r>
      <w:r>
        <w:br/>
      </w:r>
      <w:r>
        <w:rPr>
          <w:rFonts w:ascii="Times New Roman"/>
          <w:b w:val="false"/>
          <w:i w:val="false"/>
          <w:color w:val="000000"/>
          <w:sz w:val="28"/>
        </w:rPr>
        <w:t xml:space="preserve">
    тыру: </w:t>
      </w:r>
      <w:r>
        <w:br/>
      </w:r>
      <w:r>
        <w:rPr>
          <w:rFonts w:ascii="Times New Roman"/>
          <w:b w:val="false"/>
          <w:i w:val="false"/>
          <w:color w:val="000000"/>
          <w:sz w:val="28"/>
        </w:rPr>
        <w:t xml:space="preserve">
    Шымкент                                            2005ж.- </w:t>
      </w:r>
      <w:r>
        <w:br/>
      </w:r>
      <w:r>
        <w:rPr>
          <w:rFonts w:ascii="Times New Roman"/>
          <w:b w:val="false"/>
          <w:i w:val="false"/>
          <w:color w:val="000000"/>
          <w:sz w:val="28"/>
        </w:rPr>
        <w:t xml:space="preserve">
                                                       500,000    РБ </w:t>
      </w:r>
      <w:r>
        <w:br/>
      </w:r>
      <w:r>
        <w:rPr>
          <w:rFonts w:ascii="Times New Roman"/>
          <w:b w:val="false"/>
          <w:i w:val="false"/>
          <w:color w:val="000000"/>
          <w:sz w:val="28"/>
        </w:rPr>
        <w:t xml:space="preserve">
    Павлодар                                           2005ж.- </w:t>
      </w:r>
      <w:r>
        <w:br/>
      </w:r>
      <w:r>
        <w:rPr>
          <w:rFonts w:ascii="Times New Roman"/>
          <w:b w:val="false"/>
          <w:i w:val="false"/>
          <w:color w:val="000000"/>
          <w:sz w:val="28"/>
        </w:rPr>
        <w:t xml:space="preserve">
                                                       500,000    РБ </w:t>
      </w:r>
      <w:r>
        <w:br/>
      </w:r>
      <w:r>
        <w:rPr>
          <w:rFonts w:ascii="Times New Roman"/>
          <w:b w:val="false"/>
          <w:i w:val="false"/>
          <w:color w:val="000000"/>
          <w:sz w:val="28"/>
        </w:rPr>
        <w:t xml:space="preserve">
                                                       2005ж.- </w:t>
      </w:r>
      <w:r>
        <w:br/>
      </w:r>
      <w:r>
        <w:rPr>
          <w:rFonts w:ascii="Times New Roman"/>
          <w:b w:val="false"/>
          <w:i w:val="false"/>
          <w:color w:val="000000"/>
          <w:sz w:val="28"/>
        </w:rPr>
        <w:t xml:space="preserve">
                                                       1,5        ЖБ </w:t>
      </w:r>
      <w:r>
        <w:br/>
      </w:r>
      <w:r>
        <w:rPr>
          <w:rFonts w:ascii="Times New Roman"/>
          <w:b w:val="false"/>
          <w:i w:val="false"/>
          <w:color w:val="000000"/>
          <w:sz w:val="28"/>
        </w:rPr>
        <w:t xml:space="preserve">
    Ақтөбе                                             2006ж.- </w:t>
      </w:r>
      <w:r>
        <w:br/>
      </w:r>
      <w:r>
        <w:rPr>
          <w:rFonts w:ascii="Times New Roman"/>
          <w:b w:val="false"/>
          <w:i w:val="false"/>
          <w:color w:val="000000"/>
          <w:sz w:val="28"/>
        </w:rPr>
        <w:t xml:space="preserve">
                                                       469,811    РБ </w:t>
      </w:r>
      <w:r>
        <w:br/>
      </w:r>
      <w:r>
        <w:rPr>
          <w:rFonts w:ascii="Times New Roman"/>
          <w:b w:val="false"/>
          <w:i w:val="false"/>
          <w:color w:val="000000"/>
          <w:sz w:val="28"/>
        </w:rPr>
        <w:t xml:space="preserve">
    Атырау                                             2006ж.- </w:t>
      </w:r>
      <w:r>
        <w:br/>
      </w:r>
      <w:r>
        <w:rPr>
          <w:rFonts w:ascii="Times New Roman"/>
          <w:b w:val="false"/>
          <w:i w:val="false"/>
          <w:color w:val="000000"/>
          <w:sz w:val="28"/>
        </w:rPr>
        <w:t xml:space="preserve">
                                                       469,810    РБ </w:t>
      </w:r>
      <w:r>
        <w:br/>
      </w:r>
      <w:r>
        <w:rPr>
          <w:rFonts w:ascii="Times New Roman"/>
          <w:b w:val="false"/>
          <w:i w:val="false"/>
          <w:color w:val="000000"/>
          <w:sz w:val="28"/>
        </w:rPr>
        <w:t xml:space="preserve">
    Қызылорда                                          2006ж.- </w:t>
      </w:r>
      <w:r>
        <w:br/>
      </w:r>
      <w:r>
        <w:rPr>
          <w:rFonts w:ascii="Times New Roman"/>
          <w:b w:val="false"/>
          <w:i w:val="false"/>
          <w:color w:val="000000"/>
          <w:sz w:val="28"/>
        </w:rPr>
        <w:t xml:space="preserve">
                                                       469,810    РБ </w:t>
      </w:r>
      <w:r>
        <w:br/>
      </w:r>
      <w:r>
        <w:rPr>
          <w:rFonts w:ascii="Times New Roman"/>
          <w:b w:val="false"/>
          <w:i w:val="false"/>
          <w:color w:val="000000"/>
          <w:sz w:val="28"/>
        </w:rPr>
        <w:t xml:space="preserve">
    Көкшетау                                           2006ж.- </w:t>
      </w:r>
      <w:r>
        <w:br/>
      </w:r>
      <w:r>
        <w:rPr>
          <w:rFonts w:ascii="Times New Roman"/>
          <w:b w:val="false"/>
          <w:i w:val="false"/>
          <w:color w:val="000000"/>
          <w:sz w:val="28"/>
        </w:rPr>
        <w:t xml:space="preserve">
                                                       469,810    РБ </w:t>
      </w:r>
      <w:r>
        <w:br/>
      </w:r>
      <w:r>
        <w:rPr>
          <w:rFonts w:ascii="Times New Roman"/>
          <w:b w:val="false"/>
          <w:i w:val="false"/>
          <w:color w:val="000000"/>
          <w:sz w:val="28"/>
        </w:rPr>
        <w:t xml:space="preserve">
    Ақтау                                              2007ж.- </w:t>
      </w:r>
      <w:r>
        <w:br/>
      </w:r>
      <w:r>
        <w:rPr>
          <w:rFonts w:ascii="Times New Roman"/>
          <w:b w:val="false"/>
          <w:i w:val="false"/>
          <w:color w:val="000000"/>
          <w:sz w:val="28"/>
        </w:rPr>
        <w:t xml:space="preserve">
                                                       475,448    РБ </w:t>
      </w:r>
      <w:r>
        <w:br/>
      </w:r>
      <w:r>
        <w:rPr>
          <w:rFonts w:ascii="Times New Roman"/>
          <w:b w:val="false"/>
          <w:i w:val="false"/>
          <w:color w:val="000000"/>
          <w:sz w:val="28"/>
        </w:rPr>
        <w:t xml:space="preserve">
    Петропавл                                          2007ж.- </w:t>
      </w:r>
      <w:r>
        <w:br/>
      </w:r>
      <w:r>
        <w:rPr>
          <w:rFonts w:ascii="Times New Roman"/>
          <w:b w:val="false"/>
          <w:i w:val="false"/>
          <w:color w:val="000000"/>
          <w:sz w:val="28"/>
        </w:rPr>
        <w:t xml:space="preserve">
                                                       475,448    РБ </w:t>
      </w:r>
      <w:r>
        <w:br/>
      </w:r>
      <w:r>
        <w:rPr>
          <w:rFonts w:ascii="Times New Roman"/>
          <w:b w:val="false"/>
          <w:i w:val="false"/>
          <w:color w:val="000000"/>
          <w:sz w:val="28"/>
        </w:rPr>
        <w:t xml:space="preserve">
    Тараз                                              2007ж.- </w:t>
      </w:r>
      <w:r>
        <w:br/>
      </w:r>
      <w:r>
        <w:rPr>
          <w:rFonts w:ascii="Times New Roman"/>
          <w:b w:val="false"/>
          <w:i w:val="false"/>
          <w:color w:val="000000"/>
          <w:sz w:val="28"/>
        </w:rPr>
        <w:t xml:space="preserve">
                                                       475,448    РБ </w:t>
      </w:r>
      <w:r>
        <w:br/>
      </w:r>
      <w:r>
        <w:rPr>
          <w:rFonts w:ascii="Times New Roman"/>
          <w:b w:val="false"/>
          <w:i w:val="false"/>
          <w:color w:val="000000"/>
          <w:sz w:val="28"/>
        </w:rPr>
        <w:t xml:space="preserve">
    Орал                                               2007ж.- </w:t>
      </w:r>
      <w:r>
        <w:br/>
      </w:r>
      <w:r>
        <w:rPr>
          <w:rFonts w:ascii="Times New Roman"/>
          <w:b w:val="false"/>
          <w:i w:val="false"/>
          <w:color w:val="000000"/>
          <w:sz w:val="28"/>
        </w:rPr>
        <w:t xml:space="preserve">
                                                       475,448    РБ </w:t>
      </w:r>
      <w:r>
        <w:br/>
      </w:r>
      <w:r>
        <w:rPr>
          <w:rFonts w:ascii="Times New Roman"/>
          <w:b w:val="false"/>
          <w:i w:val="false"/>
          <w:color w:val="000000"/>
          <w:sz w:val="28"/>
        </w:rPr>
        <w:t xml:space="preserve">
    ІІМ Ахуалдық                                       2005ж.-  </w:t>
      </w:r>
      <w:r>
        <w:br/>
      </w:r>
      <w:r>
        <w:rPr>
          <w:rFonts w:ascii="Times New Roman"/>
          <w:b w:val="false"/>
          <w:i w:val="false"/>
          <w:color w:val="000000"/>
          <w:sz w:val="28"/>
        </w:rPr>
        <w:t xml:space="preserve">
    орталығын                                          500,000    РБ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ІІМ Ахуалдық                                       2006ж.-  </w:t>
      </w:r>
      <w:r>
        <w:br/>
      </w:r>
      <w:r>
        <w:rPr>
          <w:rFonts w:ascii="Times New Roman"/>
          <w:b w:val="false"/>
          <w:i w:val="false"/>
          <w:color w:val="000000"/>
          <w:sz w:val="28"/>
        </w:rPr>
        <w:t xml:space="preserve">
    орталығының                                        121,640    РБ </w:t>
      </w:r>
      <w:r>
        <w:br/>
      </w:r>
      <w:r>
        <w:rPr>
          <w:rFonts w:ascii="Times New Roman"/>
          <w:b w:val="false"/>
          <w:i w:val="false"/>
          <w:color w:val="000000"/>
          <w:sz w:val="28"/>
        </w:rPr>
        <w:t xml:space="preserve">
    функционалдығын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    Қостанай                                           2006ж.- </w:t>
      </w:r>
      <w:r>
        <w:br/>
      </w:r>
      <w:r>
        <w:rPr>
          <w:rFonts w:ascii="Times New Roman"/>
          <w:b w:val="false"/>
          <w:i w:val="false"/>
          <w:color w:val="000000"/>
          <w:sz w:val="28"/>
        </w:rPr>
        <w:t xml:space="preserve">
    қаласының Жедел                                    144,310    РБ </w:t>
      </w:r>
      <w:r>
        <w:br/>
      </w:r>
      <w:r>
        <w:rPr>
          <w:rFonts w:ascii="Times New Roman"/>
          <w:b w:val="false"/>
          <w:i w:val="false"/>
          <w:color w:val="000000"/>
          <w:sz w:val="28"/>
        </w:rPr>
        <w:t xml:space="preserve">
    басқару орталығын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50-1 Талдықорған        Қазақстан   ІІМ,     10 қаңтар  2008 ж.-  РБ </w:t>
      </w:r>
      <w:r>
        <w:br/>
      </w:r>
      <w:r>
        <w:rPr>
          <w:rFonts w:ascii="Times New Roman"/>
          <w:b w:val="false"/>
          <w:i w:val="false"/>
          <w:color w:val="000000"/>
          <w:sz w:val="28"/>
        </w:rPr>
        <w:t xml:space="preserve">
      қаласында         Республи-   Алматы   10 шілде   804,436 </w:t>
      </w:r>
      <w:r>
        <w:br/>
      </w:r>
      <w:r>
        <w:rPr>
          <w:rFonts w:ascii="Times New Roman"/>
          <w:b w:val="false"/>
          <w:i w:val="false"/>
          <w:color w:val="000000"/>
          <w:sz w:val="28"/>
        </w:rPr>
        <w:t xml:space="preserve">
      полицияның        касының     облысы-    жыл </w:t>
      </w:r>
      <w:r>
        <w:br/>
      </w:r>
      <w:r>
        <w:rPr>
          <w:rFonts w:ascii="Times New Roman"/>
          <w:b w:val="false"/>
          <w:i w:val="false"/>
          <w:color w:val="000000"/>
          <w:sz w:val="28"/>
        </w:rPr>
        <w:t xml:space="preserve">
      күш-құрал-        Үкіметіне   ның әкімі  сайын </w:t>
      </w:r>
      <w:r>
        <w:br/>
      </w:r>
      <w:r>
        <w:rPr>
          <w:rFonts w:ascii="Times New Roman"/>
          <w:b w:val="false"/>
          <w:i w:val="false"/>
          <w:color w:val="000000"/>
          <w:sz w:val="28"/>
        </w:rPr>
        <w:t xml:space="preserve">
      дарымен жедел     ақпарат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орталығын </w:t>
      </w:r>
      <w:r>
        <w:br/>
      </w:r>
      <w:r>
        <w:rPr>
          <w:rFonts w:ascii="Times New Roman"/>
          <w:b w:val="false"/>
          <w:i w:val="false"/>
          <w:color w:val="000000"/>
          <w:sz w:val="28"/>
        </w:rPr>
        <w:t xml:space="preserve">
      (ЖБО) құру </w:t>
      </w:r>
      <w:r>
        <w:br/>
      </w:r>
      <w:r>
        <w:rPr>
          <w:rFonts w:ascii="Times New Roman"/>
          <w:b w:val="false"/>
          <w:i w:val="false"/>
          <w:color w:val="000000"/>
          <w:sz w:val="28"/>
        </w:rPr>
        <w:t xml:space="preserve">
      және Астана </w:t>
      </w:r>
      <w:r>
        <w:br/>
      </w:r>
      <w:r>
        <w:rPr>
          <w:rFonts w:ascii="Times New Roman"/>
          <w:b w:val="false"/>
          <w:i w:val="false"/>
          <w:color w:val="000000"/>
          <w:sz w:val="28"/>
        </w:rPr>
        <w:t xml:space="preserve">
      қаласындағы </w:t>
      </w:r>
      <w:r>
        <w:br/>
      </w:r>
      <w:r>
        <w:rPr>
          <w:rFonts w:ascii="Times New Roman"/>
          <w:b w:val="false"/>
          <w:i w:val="false"/>
          <w:color w:val="000000"/>
          <w:sz w:val="28"/>
        </w:rPr>
        <w:t xml:space="preserve">
      Ахуалдық </w:t>
      </w:r>
      <w:r>
        <w:br/>
      </w:r>
      <w:r>
        <w:rPr>
          <w:rFonts w:ascii="Times New Roman"/>
          <w:b w:val="false"/>
          <w:i w:val="false"/>
          <w:color w:val="000000"/>
          <w:sz w:val="28"/>
        </w:rPr>
        <w:t xml:space="preserve">
      орталықты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51  Қазақстан Республика- Қазақстан   ІІМ      2006    2005ж. -   РБ </w:t>
      </w:r>
      <w:r>
        <w:br/>
      </w:r>
      <w:r>
        <w:rPr>
          <w:rFonts w:ascii="Times New Roman"/>
          <w:b w:val="false"/>
          <w:i w:val="false"/>
          <w:color w:val="000000"/>
          <w:sz w:val="28"/>
        </w:rPr>
        <w:t xml:space="preserve">
    сы iшкi iстер орган-  Республи-            жылдың  114,63 </w:t>
      </w:r>
      <w:r>
        <w:br/>
      </w:r>
      <w:r>
        <w:rPr>
          <w:rFonts w:ascii="Times New Roman"/>
          <w:b w:val="false"/>
          <w:i w:val="false"/>
          <w:color w:val="000000"/>
          <w:sz w:val="28"/>
        </w:rPr>
        <w:t xml:space="preserve">
    дарының ақпараттық    касының                10 </w:t>
      </w:r>
      <w:r>
        <w:br/>
      </w:r>
      <w:r>
        <w:rPr>
          <w:rFonts w:ascii="Times New Roman"/>
          <w:b w:val="false"/>
          <w:i w:val="false"/>
          <w:color w:val="000000"/>
          <w:sz w:val="28"/>
        </w:rPr>
        <w:t xml:space="preserve">
    жүйелерiн құруды      Үкіметiне            қаңтары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51-1  "Бақылау"           Қазақстан   ІІМ    10 қаңтар  2008 ж. - РБ </w:t>
      </w:r>
      <w:r>
        <w:br/>
      </w:r>
      <w:r>
        <w:rPr>
          <w:rFonts w:ascii="Times New Roman"/>
          <w:b w:val="false"/>
          <w:i w:val="false"/>
          <w:color w:val="000000"/>
          <w:sz w:val="28"/>
        </w:rPr>
        <w:t xml:space="preserve">
      автоматтан-         Республика-        10 шілде   287,536 </w:t>
      </w:r>
      <w:r>
        <w:br/>
      </w:r>
      <w:r>
        <w:rPr>
          <w:rFonts w:ascii="Times New Roman"/>
          <w:b w:val="false"/>
          <w:i w:val="false"/>
          <w:color w:val="000000"/>
          <w:sz w:val="28"/>
        </w:rPr>
        <w:t xml:space="preserve">
      дырылған            сының                 жыл </w:t>
      </w:r>
      <w:r>
        <w:br/>
      </w:r>
      <w:r>
        <w:rPr>
          <w:rFonts w:ascii="Times New Roman"/>
          <w:b w:val="false"/>
          <w:i w:val="false"/>
          <w:color w:val="000000"/>
          <w:sz w:val="28"/>
        </w:rPr>
        <w:t xml:space="preserve">
      ақпараттық          Үкіметіне             сайын </w:t>
      </w:r>
      <w:r>
        <w:br/>
      </w:r>
      <w:r>
        <w:rPr>
          <w:rFonts w:ascii="Times New Roman"/>
          <w:b w:val="false"/>
          <w:i w:val="false"/>
          <w:color w:val="000000"/>
          <w:sz w:val="28"/>
        </w:rPr>
        <w:t xml:space="preserve">
      іздеу               ақпарат </w:t>
      </w:r>
      <w:r>
        <w:br/>
      </w: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000000"/>
          <w:sz w:val="28"/>
        </w:rPr>
        <w:t xml:space="preserve">51-2  Деректер            Қазақстан   ІІМ     10 қаңтар 2008 ж. - РБ </w:t>
      </w:r>
      <w:r>
        <w:br/>
      </w:r>
      <w:r>
        <w:rPr>
          <w:rFonts w:ascii="Times New Roman"/>
          <w:b w:val="false"/>
          <w:i w:val="false"/>
          <w:color w:val="000000"/>
          <w:sz w:val="28"/>
        </w:rPr>
        <w:t xml:space="preserve">
      берудің             Республика-         10 шілде  254,161 </w:t>
      </w:r>
      <w:r>
        <w:br/>
      </w:r>
      <w:r>
        <w:rPr>
          <w:rFonts w:ascii="Times New Roman"/>
          <w:b w:val="false"/>
          <w:i w:val="false"/>
          <w:color w:val="000000"/>
          <w:sz w:val="28"/>
        </w:rPr>
        <w:t xml:space="preserve">
      жерсеріктік         сының                  жыл </w:t>
      </w:r>
      <w:r>
        <w:br/>
      </w:r>
      <w:r>
        <w:rPr>
          <w:rFonts w:ascii="Times New Roman"/>
          <w:b w:val="false"/>
          <w:i w:val="false"/>
          <w:color w:val="000000"/>
          <w:sz w:val="28"/>
        </w:rPr>
        <w:t xml:space="preserve">
      желісі мен          Үкіметіне             сайын </w:t>
      </w:r>
      <w:r>
        <w:br/>
      </w:r>
      <w:r>
        <w:rPr>
          <w:rFonts w:ascii="Times New Roman"/>
          <w:b w:val="false"/>
          <w:i w:val="false"/>
          <w:color w:val="000000"/>
          <w:sz w:val="28"/>
        </w:rPr>
        <w:t xml:space="preserve">
      ІІМ-нің             ақпарат </w:t>
      </w:r>
      <w:r>
        <w:br/>
      </w:r>
      <w:r>
        <w:rPr>
          <w:rFonts w:ascii="Times New Roman"/>
          <w:b w:val="false"/>
          <w:i w:val="false"/>
          <w:color w:val="000000"/>
          <w:sz w:val="28"/>
        </w:rPr>
        <w:t xml:space="preserve">
      телефониясын </w:t>
      </w:r>
      <w:r>
        <w:br/>
      </w:r>
      <w:r>
        <w:rPr>
          <w:rFonts w:ascii="Times New Roman"/>
          <w:b w:val="false"/>
          <w:i w:val="false"/>
          <w:color w:val="000000"/>
          <w:sz w:val="28"/>
        </w:rPr>
        <w:t xml:space="preserve">
      жаңғырту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52  Фотокескіндiк бейне-  Қазақстан   ІІМ      2005    Талап </w:t>
      </w:r>
      <w:r>
        <w:br/>
      </w:r>
      <w:r>
        <w:rPr>
          <w:rFonts w:ascii="Times New Roman"/>
          <w:b w:val="false"/>
          <w:i w:val="false"/>
          <w:color w:val="000000"/>
          <w:sz w:val="28"/>
        </w:rPr>
        <w:t xml:space="preserve">
    леу арқылы адамды     Республи-            жылдың  етіл- </w:t>
      </w:r>
      <w:r>
        <w:br/>
      </w:r>
      <w:r>
        <w:rPr>
          <w:rFonts w:ascii="Times New Roman"/>
          <w:b w:val="false"/>
          <w:i w:val="false"/>
          <w:color w:val="000000"/>
          <w:sz w:val="28"/>
        </w:rPr>
        <w:t xml:space="preserve">
    танудың биометрикалық касының                10    мейді </w:t>
      </w:r>
      <w:r>
        <w:br/>
      </w:r>
      <w:r>
        <w:rPr>
          <w:rFonts w:ascii="Times New Roman"/>
          <w:b w:val="false"/>
          <w:i w:val="false"/>
          <w:color w:val="000000"/>
          <w:sz w:val="28"/>
        </w:rPr>
        <w:t xml:space="preserve">
    жүйесін ендiру туралы Үкіметiне            шілдесі </w:t>
      </w:r>
      <w:r>
        <w:br/>
      </w:r>
      <w:r>
        <w:rPr>
          <w:rFonts w:ascii="Times New Roman"/>
          <w:b w:val="false"/>
          <w:i w:val="false"/>
          <w:color w:val="000000"/>
          <w:sz w:val="28"/>
        </w:rPr>
        <w:t xml:space="preserve">
    ұсыныстар енгiзу      ұсыныс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53-1 Астана қала-         Қазақстан   ІІМ    10 қаңтар  2008 ж.-  РБ </w:t>
      </w:r>
      <w:r>
        <w:br/>
      </w:r>
      <w:r>
        <w:rPr>
          <w:rFonts w:ascii="Times New Roman"/>
          <w:b w:val="false"/>
          <w:i w:val="false"/>
          <w:color w:val="000000"/>
          <w:sz w:val="28"/>
        </w:rPr>
        <w:t xml:space="preserve">
     сында ІІМ-нің        Республика-        10 шілде   300,0 </w:t>
      </w:r>
      <w:r>
        <w:br/>
      </w:r>
      <w:r>
        <w:rPr>
          <w:rFonts w:ascii="Times New Roman"/>
          <w:b w:val="false"/>
          <w:i w:val="false"/>
          <w:color w:val="000000"/>
          <w:sz w:val="28"/>
        </w:rPr>
        <w:t xml:space="preserve">
     дипломатиялық        сының                 жыл </w:t>
      </w:r>
      <w:r>
        <w:br/>
      </w:r>
      <w:r>
        <w:rPr>
          <w:rFonts w:ascii="Times New Roman"/>
          <w:b w:val="false"/>
          <w:i w:val="false"/>
          <w:color w:val="000000"/>
          <w:sz w:val="28"/>
        </w:rPr>
        <w:t xml:space="preserve">
     өкілдіктерді         Үкіметіне            сайын </w:t>
      </w:r>
      <w:r>
        <w:br/>
      </w:r>
      <w:r>
        <w:rPr>
          <w:rFonts w:ascii="Times New Roman"/>
          <w:b w:val="false"/>
          <w:i w:val="false"/>
          <w:color w:val="000000"/>
          <w:sz w:val="28"/>
        </w:rPr>
        <w:t xml:space="preserve">
     күзету               ақпарат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полиция полкін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үшін ғимарат- </w:t>
      </w:r>
      <w:r>
        <w:br/>
      </w:r>
      <w:r>
        <w:rPr>
          <w:rFonts w:ascii="Times New Roman"/>
          <w:b w:val="false"/>
          <w:i w:val="false"/>
          <w:color w:val="000000"/>
          <w:sz w:val="28"/>
        </w:rPr>
        <w:t xml:space="preserve">
     тар мен </w:t>
      </w:r>
      <w:r>
        <w:br/>
      </w:r>
      <w:r>
        <w:rPr>
          <w:rFonts w:ascii="Times New Roman"/>
          <w:b w:val="false"/>
          <w:i w:val="false"/>
          <w:color w:val="000000"/>
          <w:sz w:val="28"/>
        </w:rPr>
        <w:t xml:space="preserve">
     құрылыстар </w:t>
      </w:r>
      <w:r>
        <w:br/>
      </w:r>
      <w:r>
        <w:rPr>
          <w:rFonts w:ascii="Times New Roman"/>
          <w:b w:val="false"/>
          <w:i w:val="false"/>
          <w:color w:val="000000"/>
          <w:sz w:val="28"/>
        </w:rPr>
        <w:t xml:space="preserve">
     кешенін салуды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53  Астана қаласында      Қазақстан  ІІМ     10 қаңтар, 2008 ж. - РБ </w:t>
      </w:r>
      <w:r>
        <w:br/>
      </w:r>
      <w:r>
        <w:rPr>
          <w:rFonts w:ascii="Times New Roman"/>
          <w:b w:val="false"/>
          <w:i w:val="false"/>
          <w:color w:val="000000"/>
          <w:sz w:val="28"/>
        </w:rPr>
        <w:t xml:space="preserve">
    IIМ-нiң емханасы бар  Республи-          10 шілде   398,0 </w:t>
      </w:r>
      <w:r>
        <w:br/>
      </w:r>
      <w:r>
        <w:rPr>
          <w:rFonts w:ascii="Times New Roman"/>
          <w:b w:val="false"/>
          <w:i w:val="false"/>
          <w:color w:val="000000"/>
          <w:sz w:val="28"/>
        </w:rPr>
        <w:t xml:space="preserve">
    орталық госпиталiнiң  сының              жыл </w:t>
      </w:r>
      <w:r>
        <w:br/>
      </w:r>
      <w:r>
        <w:rPr>
          <w:rFonts w:ascii="Times New Roman"/>
          <w:b w:val="false"/>
          <w:i w:val="false"/>
          <w:color w:val="000000"/>
          <w:sz w:val="28"/>
        </w:rPr>
        <w:t xml:space="preserve">
    ғимараттары кешенiн   Үкiметiне          сайын </w:t>
      </w:r>
      <w:r>
        <w:br/>
      </w:r>
      <w:r>
        <w:rPr>
          <w:rFonts w:ascii="Times New Roman"/>
          <w:b w:val="false"/>
          <w:i w:val="false"/>
          <w:color w:val="000000"/>
          <w:sz w:val="28"/>
        </w:rPr>
        <w:t xml:space="preserve">
    салуды жүзеге         ақпарат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53-1  Астана қала-        Қазақстан  ІІМ     10 қаңтар   2008 ж.- РБ </w:t>
      </w:r>
      <w:r>
        <w:br/>
      </w:r>
      <w:r>
        <w:rPr>
          <w:rFonts w:ascii="Times New Roman"/>
          <w:b w:val="false"/>
          <w:i w:val="false"/>
          <w:color w:val="000000"/>
          <w:sz w:val="28"/>
        </w:rPr>
        <w:t xml:space="preserve">
      сында ІІМ-нің       Республика-        10 шілде    300,0 </w:t>
      </w:r>
      <w:r>
        <w:br/>
      </w:r>
      <w:r>
        <w:rPr>
          <w:rFonts w:ascii="Times New Roman"/>
          <w:b w:val="false"/>
          <w:i w:val="false"/>
          <w:color w:val="000000"/>
          <w:sz w:val="28"/>
        </w:rPr>
        <w:t xml:space="preserve">
      дипломатиялық       сының                 жыл </w:t>
      </w:r>
      <w:r>
        <w:br/>
      </w:r>
      <w:r>
        <w:rPr>
          <w:rFonts w:ascii="Times New Roman"/>
          <w:b w:val="false"/>
          <w:i w:val="false"/>
          <w:color w:val="000000"/>
          <w:sz w:val="28"/>
        </w:rPr>
        <w:t xml:space="preserve">
      өкілдіктерді        Үкіметіне              сайын </w:t>
      </w:r>
      <w:r>
        <w:br/>
      </w:r>
      <w:r>
        <w:rPr>
          <w:rFonts w:ascii="Times New Roman"/>
          <w:b w:val="false"/>
          <w:i w:val="false"/>
          <w:color w:val="000000"/>
          <w:sz w:val="28"/>
        </w:rPr>
        <w:t xml:space="preserve">
      күзету              ақпарат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полиция полкін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үшін ғимарат- </w:t>
      </w:r>
      <w:r>
        <w:br/>
      </w:r>
      <w:r>
        <w:rPr>
          <w:rFonts w:ascii="Times New Roman"/>
          <w:b w:val="false"/>
          <w:i w:val="false"/>
          <w:color w:val="000000"/>
          <w:sz w:val="28"/>
        </w:rPr>
        <w:t xml:space="preserve">
      тар мен </w:t>
      </w:r>
      <w:r>
        <w:br/>
      </w:r>
      <w:r>
        <w:rPr>
          <w:rFonts w:ascii="Times New Roman"/>
          <w:b w:val="false"/>
          <w:i w:val="false"/>
          <w:color w:val="000000"/>
          <w:sz w:val="28"/>
        </w:rPr>
        <w:t xml:space="preserve">
      құрылыстар </w:t>
      </w:r>
      <w:r>
        <w:br/>
      </w:r>
      <w:r>
        <w:rPr>
          <w:rFonts w:ascii="Times New Roman"/>
          <w:b w:val="false"/>
          <w:i w:val="false"/>
          <w:color w:val="000000"/>
          <w:sz w:val="28"/>
        </w:rPr>
        <w:t xml:space="preserve">
      кешенін салуды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54  Астана қаласында      Қазақстан  IIM      2006     2005 ж.-   РБ </w:t>
      </w:r>
      <w:r>
        <w:br/>
      </w:r>
      <w:r>
        <w:rPr>
          <w:rFonts w:ascii="Times New Roman"/>
          <w:b w:val="false"/>
          <w:i w:val="false"/>
          <w:color w:val="000000"/>
          <w:sz w:val="28"/>
        </w:rPr>
        <w:t xml:space="preserve">
    көлiктегi Орталық     Республи-           жылдың   12,3 </w:t>
      </w:r>
      <w:r>
        <w:br/>
      </w:r>
      <w:r>
        <w:rPr>
          <w:rFonts w:ascii="Times New Roman"/>
          <w:b w:val="false"/>
          <w:i w:val="false"/>
          <w:color w:val="000000"/>
          <w:sz w:val="28"/>
        </w:rPr>
        <w:t xml:space="preserve">
    ІІБ-нiң қызметiк-     касының              10 </w:t>
      </w:r>
      <w:r>
        <w:br/>
      </w:r>
      <w:r>
        <w:rPr>
          <w:rFonts w:ascii="Times New Roman"/>
          <w:b w:val="false"/>
          <w:i w:val="false"/>
          <w:color w:val="000000"/>
          <w:sz w:val="28"/>
        </w:rPr>
        <w:t xml:space="preserve">
    iздестіру иттер       Үкiметiне            қаң- </w:t>
      </w:r>
      <w:r>
        <w:br/>
      </w:r>
      <w:r>
        <w:rPr>
          <w:rFonts w:ascii="Times New Roman"/>
          <w:b w:val="false"/>
          <w:i w:val="false"/>
          <w:color w:val="000000"/>
          <w:sz w:val="28"/>
        </w:rPr>
        <w:t xml:space="preserve">
    питомнигiнiң құрылы-  есеп беру            тары </w:t>
      </w:r>
      <w:r>
        <w:br/>
      </w:r>
      <w:r>
        <w:rPr>
          <w:rFonts w:ascii="Times New Roman"/>
          <w:b w:val="false"/>
          <w:i w:val="false"/>
          <w:color w:val="000000"/>
          <w:sz w:val="28"/>
        </w:rPr>
        <w:t xml:space="preserve">
    сын жүзеге асыру </w:t>
      </w:r>
    </w:p>
    <w:p>
      <w:pPr>
        <w:spacing w:after="0"/>
        <w:ind w:left="0"/>
        <w:jc w:val="both"/>
      </w:pPr>
      <w:r>
        <w:rPr>
          <w:rFonts w:ascii="Times New Roman"/>
          <w:b w:val="false"/>
          <w:i w:val="false"/>
          <w:color w:val="000000"/>
          <w:sz w:val="28"/>
        </w:rPr>
        <w:t xml:space="preserve">55  Алматы қаласында      Қазақстан  IIM      2006     2005 ж.-   РБ </w:t>
      </w:r>
      <w:r>
        <w:br/>
      </w:r>
      <w:r>
        <w:rPr>
          <w:rFonts w:ascii="Times New Roman"/>
          <w:b w:val="false"/>
          <w:i w:val="false"/>
          <w:color w:val="000000"/>
          <w:sz w:val="28"/>
        </w:rPr>
        <w:t xml:space="preserve">
    IIM-нiң "Сұңқар"      Республи-           жылдың   200,0 </w:t>
      </w:r>
      <w:r>
        <w:br/>
      </w:r>
      <w:r>
        <w:rPr>
          <w:rFonts w:ascii="Times New Roman"/>
          <w:b w:val="false"/>
          <w:i w:val="false"/>
          <w:color w:val="000000"/>
          <w:sz w:val="28"/>
        </w:rPr>
        <w:t xml:space="preserve">
    арнайы мақсаттағы     касының              10 </w:t>
      </w:r>
      <w:r>
        <w:br/>
      </w:r>
      <w:r>
        <w:rPr>
          <w:rFonts w:ascii="Times New Roman"/>
          <w:b w:val="false"/>
          <w:i w:val="false"/>
          <w:color w:val="000000"/>
          <w:sz w:val="28"/>
        </w:rPr>
        <w:t xml:space="preserve">
    бөлімшесi спорт-      Үкiметiне            қаң- </w:t>
      </w:r>
      <w:r>
        <w:br/>
      </w:r>
      <w:r>
        <w:rPr>
          <w:rFonts w:ascii="Times New Roman"/>
          <w:b w:val="false"/>
          <w:i w:val="false"/>
          <w:color w:val="000000"/>
          <w:sz w:val="28"/>
        </w:rPr>
        <w:t xml:space="preserve">
    жаттығу орталығының   есеп беру            тары </w:t>
      </w:r>
      <w:r>
        <w:br/>
      </w:r>
      <w:r>
        <w:rPr>
          <w:rFonts w:ascii="Times New Roman"/>
          <w:b w:val="false"/>
          <w:i w:val="false"/>
          <w:color w:val="000000"/>
          <w:sz w:val="28"/>
        </w:rPr>
        <w:t xml:space="preserve">
    құрылысын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55-1  Алматы              Қазақстан   ІІМ    10 қаңтар  2008 ж.-  РБ </w:t>
      </w:r>
      <w:r>
        <w:br/>
      </w:r>
      <w:r>
        <w:rPr>
          <w:rFonts w:ascii="Times New Roman"/>
          <w:b w:val="false"/>
          <w:i w:val="false"/>
          <w:color w:val="000000"/>
          <w:sz w:val="28"/>
        </w:rPr>
        <w:t xml:space="preserve">
      қаласындағы         Республика-        10 шілде   106,132 </w:t>
      </w:r>
      <w:r>
        <w:br/>
      </w:r>
      <w:r>
        <w:rPr>
          <w:rFonts w:ascii="Times New Roman"/>
          <w:b w:val="false"/>
          <w:i w:val="false"/>
          <w:color w:val="000000"/>
          <w:sz w:val="28"/>
        </w:rPr>
        <w:t xml:space="preserve">
      "Сұңқар"            сының                 жыл </w:t>
      </w:r>
      <w:r>
        <w:br/>
      </w:r>
      <w:r>
        <w:rPr>
          <w:rFonts w:ascii="Times New Roman"/>
          <w:b w:val="false"/>
          <w:i w:val="false"/>
          <w:color w:val="000000"/>
          <w:sz w:val="28"/>
        </w:rPr>
        <w:t xml:space="preserve">
      арнайы              Үкіметіне              сайын </w:t>
      </w:r>
      <w:r>
        <w:br/>
      </w:r>
      <w:r>
        <w:rPr>
          <w:rFonts w:ascii="Times New Roman"/>
          <w:b w:val="false"/>
          <w:i w:val="false"/>
          <w:color w:val="000000"/>
          <w:sz w:val="28"/>
        </w:rPr>
        <w:t xml:space="preserve">
      мақсаттағы          ақпарат </w:t>
      </w:r>
      <w:r>
        <w:br/>
      </w:r>
      <w:r>
        <w:rPr>
          <w:rFonts w:ascii="Times New Roman"/>
          <w:b w:val="false"/>
          <w:i w:val="false"/>
          <w:color w:val="000000"/>
          <w:sz w:val="28"/>
        </w:rPr>
        <w:t xml:space="preserve">
      бөлімшелерінің </w:t>
      </w:r>
      <w:r>
        <w:br/>
      </w:r>
      <w:r>
        <w:rPr>
          <w:rFonts w:ascii="Times New Roman"/>
          <w:b w:val="false"/>
          <w:i w:val="false"/>
          <w:color w:val="000000"/>
          <w:sz w:val="28"/>
        </w:rPr>
        <w:t xml:space="preserve">
      қызметкерлеріне </w:t>
      </w:r>
      <w:r>
        <w:br/>
      </w:r>
      <w:r>
        <w:rPr>
          <w:rFonts w:ascii="Times New Roman"/>
          <w:b w:val="false"/>
          <w:i w:val="false"/>
          <w:color w:val="000000"/>
          <w:sz w:val="28"/>
        </w:rPr>
        <w:t xml:space="preserve">
      арналған 100 </w:t>
      </w:r>
      <w:r>
        <w:br/>
      </w:r>
      <w:r>
        <w:rPr>
          <w:rFonts w:ascii="Times New Roman"/>
          <w:b w:val="false"/>
          <w:i w:val="false"/>
          <w:color w:val="000000"/>
          <w:sz w:val="28"/>
        </w:rPr>
        <w:t xml:space="preserve">
      пәтерлі шағын </w:t>
      </w:r>
      <w:r>
        <w:br/>
      </w:r>
      <w:r>
        <w:rPr>
          <w:rFonts w:ascii="Times New Roman"/>
          <w:b w:val="false"/>
          <w:i w:val="false"/>
          <w:color w:val="000000"/>
          <w:sz w:val="28"/>
        </w:rPr>
        <w:t xml:space="preserve">
      отбасылық </w:t>
      </w:r>
      <w:r>
        <w:br/>
      </w:r>
      <w:r>
        <w:rPr>
          <w:rFonts w:ascii="Times New Roman"/>
          <w:b w:val="false"/>
          <w:i w:val="false"/>
          <w:color w:val="000000"/>
          <w:sz w:val="28"/>
        </w:rPr>
        <w:t xml:space="preserve">
      жатақхананың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w:t>
      </w:r>
    </w:p>
    <w:p>
      <w:pPr>
        <w:spacing w:after="0"/>
        <w:ind w:left="0"/>
        <w:jc w:val="both"/>
      </w:pPr>
      <w:r>
        <w:rPr>
          <w:rFonts w:ascii="Times New Roman"/>
          <w:b w:val="false"/>
          <w:i w:val="false"/>
          <w:color w:val="000000"/>
          <w:sz w:val="28"/>
        </w:rPr>
        <w:t xml:space="preserve">56  ІІМ-нiң Қарағанды     Қазақстан  IIM    10 қаңтар, 2005 ж.-   РБ </w:t>
      </w:r>
      <w:r>
        <w:br/>
      </w:r>
      <w:r>
        <w:rPr>
          <w:rFonts w:ascii="Times New Roman"/>
          <w:b w:val="false"/>
          <w:i w:val="false"/>
          <w:color w:val="000000"/>
          <w:sz w:val="28"/>
        </w:rPr>
        <w:t xml:space="preserve">
    заң институты объек-  Республи-         10 шілде   17,3 </w:t>
      </w:r>
      <w:r>
        <w:br/>
      </w:r>
      <w:r>
        <w:rPr>
          <w:rFonts w:ascii="Times New Roman"/>
          <w:b w:val="false"/>
          <w:i w:val="false"/>
          <w:color w:val="000000"/>
          <w:sz w:val="28"/>
        </w:rPr>
        <w:t xml:space="preserve">
    тілерiнiң тұрғын      касының            жыл       2006 ж.-   РБ </w:t>
      </w:r>
      <w:r>
        <w:br/>
      </w:r>
      <w:r>
        <w:rPr>
          <w:rFonts w:ascii="Times New Roman"/>
          <w:b w:val="false"/>
          <w:i w:val="false"/>
          <w:color w:val="000000"/>
          <w:sz w:val="28"/>
        </w:rPr>
        <w:t xml:space="preserve">
    үйлерін және оқу      Үкiметiне          сайын     257,538 </w:t>
      </w:r>
      <w:r>
        <w:br/>
      </w:r>
      <w:r>
        <w:rPr>
          <w:rFonts w:ascii="Times New Roman"/>
          <w:b w:val="false"/>
          <w:i w:val="false"/>
          <w:color w:val="000000"/>
          <w:sz w:val="28"/>
        </w:rPr>
        <w:t xml:space="preserve">
    корпусына жапсарлас   есеп                         2007 ж.-   РБ </w:t>
      </w:r>
      <w:r>
        <w:br/>
      </w:r>
      <w:r>
        <w:rPr>
          <w:rFonts w:ascii="Times New Roman"/>
          <w:b w:val="false"/>
          <w:i w:val="false"/>
          <w:color w:val="000000"/>
          <w:sz w:val="28"/>
        </w:rPr>
        <w:t xml:space="preserve">
    құрылыс салуды аяқтау                              275,160 </w:t>
      </w:r>
      <w:r>
        <w:br/>
      </w:r>
      <w:r>
        <w:rPr>
          <w:rFonts w:ascii="Times New Roman"/>
          <w:b w:val="false"/>
          <w:i w:val="false"/>
          <w:color w:val="000000"/>
          <w:sz w:val="28"/>
        </w:rPr>
        <w:t xml:space="preserve">
                                                       2008 ж.- </w:t>
      </w:r>
      <w:r>
        <w:br/>
      </w:r>
      <w:r>
        <w:rPr>
          <w:rFonts w:ascii="Times New Roman"/>
          <w:b w:val="false"/>
          <w:i w:val="false"/>
          <w:color w:val="000000"/>
          <w:sz w:val="28"/>
        </w:rPr>
        <w:t xml:space="preserve">
                                                       34,138 </w:t>
      </w:r>
    </w:p>
    <w:p>
      <w:pPr>
        <w:spacing w:after="0"/>
        <w:ind w:left="0"/>
        <w:jc w:val="both"/>
      </w:pPr>
      <w:r>
        <w:rPr>
          <w:rFonts w:ascii="Times New Roman"/>
          <w:b w:val="false"/>
          <w:i w:val="false"/>
          <w:color w:val="000000"/>
          <w:sz w:val="28"/>
        </w:rPr>
        <w:t xml:space="preserve">57  Қалалық, аудандық     Облыстар-  ІІМ      2005     Талап </w:t>
      </w:r>
      <w:r>
        <w:br/>
      </w:r>
      <w:r>
        <w:rPr>
          <w:rFonts w:ascii="Times New Roman"/>
          <w:b w:val="false"/>
          <w:i w:val="false"/>
          <w:color w:val="000000"/>
          <w:sz w:val="28"/>
        </w:rPr>
        <w:t xml:space="preserve">
    iшкi iстер органда-   дың,                жылдың   етіл- </w:t>
      </w:r>
      <w:r>
        <w:br/>
      </w:r>
      <w:r>
        <w:rPr>
          <w:rFonts w:ascii="Times New Roman"/>
          <w:b w:val="false"/>
          <w:i w:val="false"/>
          <w:color w:val="000000"/>
          <w:sz w:val="28"/>
        </w:rPr>
        <w:t xml:space="preserve">
    рының материалдық-    Астана               1-      мейді </w:t>
      </w:r>
      <w:r>
        <w:br/>
      </w:r>
      <w:r>
        <w:rPr>
          <w:rFonts w:ascii="Times New Roman"/>
          <w:b w:val="false"/>
          <w:i w:val="false"/>
          <w:color w:val="000000"/>
          <w:sz w:val="28"/>
        </w:rPr>
        <w:t xml:space="preserve">
    техникалық базасын    және                тоқсаны </w:t>
      </w:r>
      <w:r>
        <w:br/>
      </w:r>
      <w:r>
        <w:rPr>
          <w:rFonts w:ascii="Times New Roman"/>
          <w:b w:val="false"/>
          <w:i w:val="false"/>
          <w:color w:val="000000"/>
          <w:sz w:val="28"/>
        </w:rPr>
        <w:t xml:space="preserve">
    базалық органдардың   Алматы </w:t>
      </w:r>
      <w:r>
        <w:br/>
      </w:r>
      <w:r>
        <w:rPr>
          <w:rFonts w:ascii="Times New Roman"/>
          <w:b w:val="false"/>
          <w:i w:val="false"/>
          <w:color w:val="000000"/>
          <w:sz w:val="28"/>
        </w:rPr>
        <w:t xml:space="preserve">
    деңгейiне дейiн       қалала- </w:t>
      </w:r>
      <w:r>
        <w:br/>
      </w:r>
      <w:r>
        <w:rPr>
          <w:rFonts w:ascii="Times New Roman"/>
          <w:b w:val="false"/>
          <w:i w:val="false"/>
          <w:color w:val="000000"/>
          <w:sz w:val="28"/>
        </w:rPr>
        <w:t xml:space="preserve">
    кезең-кезеңмен жеткi- рының </w:t>
      </w:r>
      <w:r>
        <w:br/>
      </w:r>
      <w:r>
        <w:rPr>
          <w:rFonts w:ascii="Times New Roman"/>
          <w:b w:val="false"/>
          <w:i w:val="false"/>
          <w:color w:val="000000"/>
          <w:sz w:val="28"/>
        </w:rPr>
        <w:t xml:space="preserve">
    зу туралы ұсыныстар   әкімде- </w:t>
      </w:r>
      <w:r>
        <w:br/>
      </w:r>
      <w:r>
        <w:rPr>
          <w:rFonts w:ascii="Times New Roman"/>
          <w:b w:val="false"/>
          <w:i w:val="false"/>
          <w:color w:val="000000"/>
          <w:sz w:val="28"/>
        </w:rPr>
        <w:t xml:space="preserve">
    енгiзу                ріне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Құқық қорғау органдарының кадр жұмысын жетілдіру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58  Iшкi iстер органдары- Қазақстан  IIМ        10     Талап </w:t>
      </w:r>
      <w:r>
        <w:br/>
      </w:r>
      <w:r>
        <w:rPr>
          <w:rFonts w:ascii="Times New Roman"/>
          <w:b w:val="false"/>
          <w:i w:val="false"/>
          <w:color w:val="000000"/>
          <w:sz w:val="28"/>
        </w:rPr>
        <w:t xml:space="preserve">
    ның кадрларын iрiк-   Республи-            қаң-    етіл- </w:t>
      </w:r>
      <w:r>
        <w:br/>
      </w:r>
      <w:r>
        <w:rPr>
          <w:rFonts w:ascii="Times New Roman"/>
          <w:b w:val="false"/>
          <w:i w:val="false"/>
          <w:color w:val="000000"/>
          <w:sz w:val="28"/>
        </w:rPr>
        <w:t xml:space="preserve">
    теу, орналастыру,     касының              тар,    мейді </w:t>
      </w:r>
      <w:r>
        <w:br/>
      </w:r>
      <w:r>
        <w:rPr>
          <w:rFonts w:ascii="Times New Roman"/>
          <w:b w:val="false"/>
          <w:i w:val="false"/>
          <w:color w:val="000000"/>
          <w:sz w:val="28"/>
        </w:rPr>
        <w:t xml:space="preserve">
    даярлау және қайта    Үкiметiне             10 </w:t>
      </w:r>
      <w:r>
        <w:br/>
      </w:r>
      <w:r>
        <w:rPr>
          <w:rFonts w:ascii="Times New Roman"/>
          <w:b w:val="false"/>
          <w:i w:val="false"/>
          <w:color w:val="000000"/>
          <w:sz w:val="28"/>
        </w:rPr>
        <w:t xml:space="preserve">
    даярлау жүйесiн       ұсыныстар            шілде </w:t>
      </w:r>
      <w:r>
        <w:br/>
      </w:r>
      <w:r>
        <w:rPr>
          <w:rFonts w:ascii="Times New Roman"/>
          <w:b w:val="false"/>
          <w:i w:val="false"/>
          <w:color w:val="000000"/>
          <w:sz w:val="28"/>
        </w:rPr>
        <w:t xml:space="preserve">
    жетілдiру жөнiндегi   жасау                 жыл </w:t>
      </w:r>
      <w:r>
        <w:br/>
      </w:r>
      <w:r>
        <w:rPr>
          <w:rFonts w:ascii="Times New Roman"/>
          <w:b w:val="false"/>
          <w:i w:val="false"/>
          <w:color w:val="000000"/>
          <w:sz w:val="28"/>
        </w:rPr>
        <w:t xml:space="preserve">
    шараларды қабылдау                         сайын </w:t>
      </w:r>
    </w:p>
    <w:p>
      <w:pPr>
        <w:spacing w:after="0"/>
        <w:ind w:left="0"/>
        <w:jc w:val="both"/>
      </w:pPr>
      <w:r>
        <w:rPr>
          <w:rFonts w:ascii="Times New Roman"/>
          <w:b w:val="false"/>
          <w:i w:val="false"/>
          <w:color w:val="000000"/>
          <w:sz w:val="28"/>
        </w:rPr>
        <w:t xml:space="preserve">59  Құқық қорғау және     Қазақстан  IIМ, БП   2005    Талап </w:t>
      </w:r>
      <w:r>
        <w:br/>
      </w:r>
      <w:r>
        <w:rPr>
          <w:rFonts w:ascii="Times New Roman"/>
          <w:b w:val="false"/>
          <w:i w:val="false"/>
          <w:color w:val="000000"/>
          <w:sz w:val="28"/>
        </w:rPr>
        <w:t xml:space="preserve">
    арнайы органдарының   Республи-  (келiсiм  жылдың  етіл- </w:t>
      </w:r>
      <w:r>
        <w:br/>
      </w:r>
      <w:r>
        <w:rPr>
          <w:rFonts w:ascii="Times New Roman"/>
          <w:b w:val="false"/>
          <w:i w:val="false"/>
          <w:color w:val="000000"/>
          <w:sz w:val="28"/>
        </w:rPr>
        <w:t xml:space="preserve">
    туыстарынан айырылған касының    бойынша),  2-     мейді </w:t>
      </w:r>
      <w:r>
        <w:br/>
      </w:r>
      <w:r>
        <w:rPr>
          <w:rFonts w:ascii="Times New Roman"/>
          <w:b w:val="false"/>
          <w:i w:val="false"/>
          <w:color w:val="000000"/>
          <w:sz w:val="28"/>
        </w:rPr>
        <w:t xml:space="preserve">
    және өз бетiнше өмiр  Үкіметіне   ҰҚК      тоқсаны </w:t>
      </w:r>
      <w:r>
        <w:br/>
      </w:r>
      <w:r>
        <w:rPr>
          <w:rFonts w:ascii="Times New Roman"/>
          <w:b w:val="false"/>
          <w:i w:val="false"/>
          <w:color w:val="000000"/>
          <w:sz w:val="28"/>
        </w:rPr>
        <w:t xml:space="preserve">
    сүре алмайтын зейнет- ұсыныстар  (келiсiм </w:t>
      </w:r>
      <w:r>
        <w:br/>
      </w:r>
      <w:r>
        <w:rPr>
          <w:rFonts w:ascii="Times New Roman"/>
          <w:b w:val="false"/>
          <w:i w:val="false"/>
          <w:color w:val="000000"/>
          <w:sz w:val="28"/>
        </w:rPr>
        <w:t xml:space="preserve">
    керлерiне арналған    жасау      бойынша), </w:t>
      </w:r>
      <w:r>
        <w:br/>
      </w:r>
      <w:r>
        <w:rPr>
          <w:rFonts w:ascii="Times New Roman"/>
          <w:b w:val="false"/>
          <w:i w:val="false"/>
          <w:color w:val="000000"/>
          <w:sz w:val="28"/>
        </w:rPr>
        <w:t xml:space="preserve">
    мамандандырылған                 ЭСЖҚКА, </w:t>
      </w:r>
      <w:r>
        <w:br/>
      </w:r>
      <w:r>
        <w:rPr>
          <w:rFonts w:ascii="Times New Roman"/>
          <w:b w:val="false"/>
          <w:i w:val="false"/>
          <w:color w:val="000000"/>
          <w:sz w:val="28"/>
        </w:rPr>
        <w:t xml:space="preserve">
    қарттар үйін ашу                 Қаржыминi- </w:t>
      </w:r>
      <w:r>
        <w:br/>
      </w:r>
      <w:r>
        <w:rPr>
          <w:rFonts w:ascii="Times New Roman"/>
          <w:b w:val="false"/>
          <w:i w:val="false"/>
          <w:color w:val="000000"/>
          <w:sz w:val="28"/>
        </w:rPr>
        <w:t xml:space="preserve">
    туралы ұсыныстар                 нiң КБК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60  Кәсiби кадрларды      Норматив-  IIМ, БҒМ  2005    Талап </w:t>
      </w:r>
      <w:r>
        <w:br/>
      </w:r>
      <w:r>
        <w:rPr>
          <w:rFonts w:ascii="Times New Roman"/>
          <w:b w:val="false"/>
          <w:i w:val="false"/>
          <w:color w:val="000000"/>
          <w:sz w:val="28"/>
        </w:rPr>
        <w:t xml:space="preserve">
    сақтау мақсатында     тік                  жылдың  етіл- </w:t>
      </w:r>
      <w:r>
        <w:br/>
      </w:r>
      <w:r>
        <w:rPr>
          <w:rFonts w:ascii="Times New Roman"/>
          <w:b w:val="false"/>
          <w:i w:val="false"/>
          <w:color w:val="000000"/>
          <w:sz w:val="28"/>
        </w:rPr>
        <w:t xml:space="preserve">
    әдiлет органдарындағы құқықтық              3-     мейді </w:t>
      </w:r>
      <w:r>
        <w:br/>
      </w:r>
      <w:r>
        <w:rPr>
          <w:rFonts w:ascii="Times New Roman"/>
          <w:b w:val="false"/>
          <w:i w:val="false"/>
          <w:color w:val="000000"/>
          <w:sz w:val="28"/>
        </w:rPr>
        <w:t xml:space="preserve">
    қызметте болудың      кесімнің             тоқсаны </w:t>
      </w:r>
      <w:r>
        <w:br/>
      </w:r>
      <w:r>
        <w:rPr>
          <w:rFonts w:ascii="Times New Roman"/>
          <w:b w:val="false"/>
          <w:i w:val="false"/>
          <w:color w:val="000000"/>
          <w:sz w:val="28"/>
        </w:rPr>
        <w:t xml:space="preserve">
    шекті жасына жеткен   жобасы </w:t>
      </w:r>
      <w:r>
        <w:br/>
      </w:r>
      <w:r>
        <w:rPr>
          <w:rFonts w:ascii="Times New Roman"/>
          <w:b w:val="false"/>
          <w:i w:val="false"/>
          <w:color w:val="000000"/>
          <w:sz w:val="28"/>
        </w:rPr>
        <w:t xml:space="preserve">
    жоғары бiлiктi </w:t>
      </w:r>
      <w:r>
        <w:br/>
      </w:r>
      <w:r>
        <w:rPr>
          <w:rFonts w:ascii="Times New Roman"/>
          <w:b w:val="false"/>
          <w:i w:val="false"/>
          <w:color w:val="000000"/>
          <w:sz w:val="28"/>
        </w:rPr>
        <w:t xml:space="preserve">
    қызметкерлерге </w:t>
      </w:r>
      <w:r>
        <w:br/>
      </w:r>
      <w:r>
        <w:rPr>
          <w:rFonts w:ascii="Times New Roman"/>
          <w:b w:val="false"/>
          <w:i w:val="false"/>
          <w:color w:val="000000"/>
          <w:sz w:val="28"/>
        </w:rPr>
        <w:t xml:space="preserve">
    пенитенциярлық жүйеде </w:t>
      </w:r>
      <w:r>
        <w:br/>
      </w:r>
      <w:r>
        <w:rPr>
          <w:rFonts w:ascii="Times New Roman"/>
          <w:b w:val="false"/>
          <w:i w:val="false"/>
          <w:color w:val="000000"/>
          <w:sz w:val="28"/>
        </w:rPr>
        <w:t xml:space="preserve">
    одан әрi қызмет </w:t>
      </w:r>
      <w:r>
        <w:br/>
      </w:r>
      <w:r>
        <w:rPr>
          <w:rFonts w:ascii="Times New Roman"/>
          <w:b w:val="false"/>
          <w:i w:val="false"/>
          <w:color w:val="000000"/>
          <w:sz w:val="28"/>
        </w:rPr>
        <w:t xml:space="preserve">
    өткеру мүмкiндiгiн </w:t>
      </w:r>
      <w:r>
        <w:br/>
      </w:r>
      <w:r>
        <w:rPr>
          <w:rFonts w:ascii="Times New Roman"/>
          <w:b w:val="false"/>
          <w:i w:val="false"/>
          <w:color w:val="000000"/>
          <w:sz w:val="28"/>
        </w:rPr>
        <w:t xml:space="preserve">
    беру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Қылмысқа қарсы күрестегі халықаралық ынтымақтастық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61  Сыбайлас жемқорлық    Қазақстан  ЭСЖҚКА,   2005    Талап </w:t>
      </w:r>
      <w:r>
        <w:br/>
      </w:r>
      <w:r>
        <w:rPr>
          <w:rFonts w:ascii="Times New Roman"/>
          <w:b w:val="false"/>
          <w:i w:val="false"/>
          <w:color w:val="000000"/>
          <w:sz w:val="28"/>
        </w:rPr>
        <w:t xml:space="preserve">
    үшiн қылмыстық жауап- Республи-   БП       жылдың  етіл- </w:t>
      </w:r>
      <w:r>
        <w:br/>
      </w:r>
      <w:r>
        <w:rPr>
          <w:rFonts w:ascii="Times New Roman"/>
          <w:b w:val="false"/>
          <w:i w:val="false"/>
          <w:color w:val="000000"/>
          <w:sz w:val="28"/>
        </w:rPr>
        <w:t xml:space="preserve">
    кершілiк туралы       касының   (келiсiм     10    мейді </w:t>
      </w:r>
      <w:r>
        <w:br/>
      </w:r>
      <w:r>
        <w:rPr>
          <w:rFonts w:ascii="Times New Roman"/>
          <w:b w:val="false"/>
          <w:i w:val="false"/>
          <w:color w:val="000000"/>
          <w:sz w:val="28"/>
        </w:rPr>
        <w:t xml:space="preserve">
    конвенцияға (1999     Үкіметіне  бойынша), қаңтары </w:t>
      </w:r>
      <w:r>
        <w:br/>
      </w:r>
      <w:r>
        <w:rPr>
          <w:rFonts w:ascii="Times New Roman"/>
          <w:b w:val="false"/>
          <w:i w:val="false"/>
          <w:color w:val="000000"/>
          <w:sz w:val="28"/>
        </w:rPr>
        <w:t xml:space="preserve">
    жылғы 27 қаңтар,      ұсыныстар   ҰҚК </w:t>
      </w:r>
      <w:r>
        <w:br/>
      </w:r>
      <w:r>
        <w:rPr>
          <w:rFonts w:ascii="Times New Roman"/>
          <w:b w:val="false"/>
          <w:i w:val="false"/>
          <w:color w:val="000000"/>
          <w:sz w:val="28"/>
        </w:rPr>
        <w:t xml:space="preserve">
    Страсбург), жасанды   жасау      (келiсiм </w:t>
      </w:r>
      <w:r>
        <w:br/>
      </w:r>
      <w:r>
        <w:rPr>
          <w:rFonts w:ascii="Times New Roman"/>
          <w:b w:val="false"/>
          <w:i w:val="false"/>
          <w:color w:val="000000"/>
          <w:sz w:val="28"/>
        </w:rPr>
        <w:t xml:space="preserve">
    ақшаны жасауға қарсы             бойынша), </w:t>
      </w:r>
      <w:r>
        <w:br/>
      </w:r>
      <w:r>
        <w:rPr>
          <w:rFonts w:ascii="Times New Roman"/>
          <w:b w:val="false"/>
          <w:i w:val="false"/>
          <w:color w:val="000000"/>
          <w:sz w:val="28"/>
        </w:rPr>
        <w:t xml:space="preserve">
    күрес жөнiндегi                   СІМ </w:t>
      </w:r>
      <w:r>
        <w:br/>
      </w:r>
      <w:r>
        <w:rPr>
          <w:rFonts w:ascii="Times New Roman"/>
          <w:b w:val="false"/>
          <w:i w:val="false"/>
          <w:color w:val="000000"/>
          <w:sz w:val="28"/>
        </w:rPr>
        <w:t xml:space="preserve">
    халықаралық конвен- </w:t>
      </w:r>
      <w:r>
        <w:br/>
      </w:r>
      <w:r>
        <w:rPr>
          <w:rFonts w:ascii="Times New Roman"/>
          <w:b w:val="false"/>
          <w:i w:val="false"/>
          <w:color w:val="000000"/>
          <w:sz w:val="28"/>
        </w:rPr>
        <w:t xml:space="preserve">
    цияға (1929 жылғы 20 </w:t>
      </w:r>
      <w:r>
        <w:br/>
      </w:r>
      <w:r>
        <w:rPr>
          <w:rFonts w:ascii="Times New Roman"/>
          <w:b w:val="false"/>
          <w:i w:val="false"/>
          <w:color w:val="000000"/>
          <w:sz w:val="28"/>
        </w:rPr>
        <w:t xml:space="preserve">
    cәуip, Женева)  </w:t>
      </w:r>
      <w:r>
        <w:br/>
      </w:r>
      <w:r>
        <w:rPr>
          <w:rFonts w:ascii="Times New Roman"/>
          <w:b w:val="false"/>
          <w:i w:val="false"/>
          <w:color w:val="000000"/>
          <w:sz w:val="28"/>
        </w:rPr>
        <w:t xml:space="preserve">
    Қазақстан Республика- </w:t>
      </w:r>
      <w:r>
        <w:br/>
      </w:r>
      <w:r>
        <w:rPr>
          <w:rFonts w:ascii="Times New Roman"/>
          <w:b w:val="false"/>
          <w:i w:val="false"/>
          <w:color w:val="000000"/>
          <w:sz w:val="28"/>
        </w:rPr>
        <w:t xml:space="preserve">
    сының қосылуының </w:t>
      </w:r>
      <w:r>
        <w:br/>
      </w:r>
      <w:r>
        <w:rPr>
          <w:rFonts w:ascii="Times New Roman"/>
          <w:b w:val="false"/>
          <w:i w:val="false"/>
          <w:color w:val="000000"/>
          <w:sz w:val="28"/>
        </w:rPr>
        <w:t xml:space="preserve">
    орындылығы туралы </w:t>
      </w:r>
      <w:r>
        <w:br/>
      </w:r>
      <w:r>
        <w:rPr>
          <w:rFonts w:ascii="Times New Roman"/>
          <w:b w:val="false"/>
          <w:i w:val="false"/>
          <w:color w:val="000000"/>
          <w:sz w:val="28"/>
        </w:rPr>
        <w:t xml:space="preserve">
    мәселенi қарастыру </w:t>
      </w:r>
    </w:p>
    <w:p>
      <w:pPr>
        <w:spacing w:after="0"/>
        <w:ind w:left="0"/>
        <w:jc w:val="both"/>
      </w:pPr>
      <w:r>
        <w:rPr>
          <w:rFonts w:ascii="Times New Roman"/>
          <w:b w:val="false"/>
          <w:i w:val="false"/>
          <w:color w:val="000000"/>
          <w:sz w:val="28"/>
        </w:rPr>
        <w:t xml:space="preserve">62  Трансұлттық қылмыстық Қазақстан  ІІМ, ҰҚК   10     Талап </w:t>
      </w:r>
      <w:r>
        <w:br/>
      </w:r>
      <w:r>
        <w:rPr>
          <w:rFonts w:ascii="Times New Roman"/>
          <w:b w:val="false"/>
          <w:i w:val="false"/>
          <w:color w:val="000000"/>
          <w:sz w:val="28"/>
        </w:rPr>
        <w:t xml:space="preserve">
    қоғамдастықтарының    Республи- (келiсiм   қаң-    етіл- </w:t>
      </w:r>
      <w:r>
        <w:br/>
      </w:r>
      <w:r>
        <w:rPr>
          <w:rFonts w:ascii="Times New Roman"/>
          <w:b w:val="false"/>
          <w:i w:val="false"/>
          <w:color w:val="000000"/>
          <w:sz w:val="28"/>
        </w:rPr>
        <w:t xml:space="preserve">
    жолын кесу мен анық-  касының   бойынша),  тар,    мейді </w:t>
      </w:r>
      <w:r>
        <w:br/>
      </w:r>
      <w:r>
        <w:rPr>
          <w:rFonts w:ascii="Times New Roman"/>
          <w:b w:val="false"/>
          <w:i w:val="false"/>
          <w:color w:val="000000"/>
          <w:sz w:val="28"/>
        </w:rPr>
        <w:t xml:space="preserve">
    тауға бағытталған     Үкіметіне  ЭСЖҚКА,    10 </w:t>
      </w:r>
      <w:r>
        <w:br/>
      </w:r>
      <w:r>
        <w:rPr>
          <w:rFonts w:ascii="Times New Roman"/>
          <w:b w:val="false"/>
          <w:i w:val="false"/>
          <w:color w:val="000000"/>
          <w:sz w:val="28"/>
        </w:rPr>
        <w:t xml:space="preserve">
    бiрлескен операция-   ақпарат    Қаржыми-  шілде </w:t>
      </w:r>
      <w:r>
        <w:br/>
      </w:r>
      <w:r>
        <w:rPr>
          <w:rFonts w:ascii="Times New Roman"/>
          <w:b w:val="false"/>
          <w:i w:val="false"/>
          <w:color w:val="000000"/>
          <w:sz w:val="28"/>
        </w:rPr>
        <w:t xml:space="preserve">
    ларды жүргiзу бойынша беру       нінің      жыл </w:t>
      </w:r>
      <w:r>
        <w:br/>
      </w:r>
      <w:r>
        <w:rPr>
          <w:rFonts w:ascii="Times New Roman"/>
          <w:b w:val="false"/>
          <w:i w:val="false"/>
          <w:color w:val="000000"/>
          <w:sz w:val="28"/>
        </w:rPr>
        <w:t xml:space="preserve">
    шетелдiк арнайы                  КБК       сайын </w:t>
      </w:r>
      <w:r>
        <w:br/>
      </w:r>
      <w:r>
        <w:rPr>
          <w:rFonts w:ascii="Times New Roman"/>
          <w:b w:val="false"/>
          <w:i w:val="false"/>
          <w:color w:val="000000"/>
          <w:sz w:val="28"/>
        </w:rPr>
        <w:t xml:space="preserve">
    қызметтермен және </w:t>
      </w:r>
      <w:r>
        <w:br/>
      </w:r>
      <w:r>
        <w:rPr>
          <w:rFonts w:ascii="Times New Roman"/>
          <w:b w:val="false"/>
          <w:i w:val="false"/>
          <w:color w:val="000000"/>
          <w:sz w:val="28"/>
        </w:rPr>
        <w:t xml:space="preserve">
    құқық қорғау органда- </w:t>
      </w:r>
      <w:r>
        <w:br/>
      </w:r>
      <w:r>
        <w:rPr>
          <w:rFonts w:ascii="Times New Roman"/>
          <w:b w:val="false"/>
          <w:i w:val="false"/>
          <w:color w:val="000000"/>
          <w:sz w:val="28"/>
        </w:rPr>
        <w:t xml:space="preserve">
    рымен тығыз қарым- </w:t>
      </w:r>
      <w:r>
        <w:br/>
      </w:r>
      <w:r>
        <w:rPr>
          <w:rFonts w:ascii="Times New Roman"/>
          <w:b w:val="false"/>
          <w:i w:val="false"/>
          <w:color w:val="000000"/>
          <w:sz w:val="28"/>
        </w:rPr>
        <w:t xml:space="preserve">
    қатынасты жолға қою </w:t>
      </w:r>
    </w:p>
    <w:p>
      <w:pPr>
        <w:spacing w:after="0"/>
        <w:ind w:left="0"/>
        <w:jc w:val="both"/>
      </w:pPr>
      <w:r>
        <w:rPr>
          <w:rFonts w:ascii="Times New Roman"/>
          <w:b w:val="false"/>
          <w:i w:val="false"/>
          <w:color w:val="000000"/>
          <w:sz w:val="28"/>
        </w:rPr>
        <w:t xml:space="preserve">63  - Ұйымдасқан қылмыс-  Қазақстан  ІІМ, ҰҚК   10     Талап </w:t>
      </w:r>
      <w:r>
        <w:br/>
      </w:r>
      <w:r>
        <w:rPr>
          <w:rFonts w:ascii="Times New Roman"/>
          <w:b w:val="false"/>
          <w:i w:val="false"/>
          <w:color w:val="000000"/>
          <w:sz w:val="28"/>
        </w:rPr>
        <w:t xml:space="preserve">
    ты;                   Республи- (келiсiм   қаң-    етіл- </w:t>
      </w:r>
      <w:r>
        <w:br/>
      </w:r>
      <w:r>
        <w:rPr>
          <w:rFonts w:ascii="Times New Roman"/>
          <w:b w:val="false"/>
          <w:i w:val="false"/>
          <w:color w:val="000000"/>
          <w:sz w:val="28"/>
        </w:rPr>
        <w:t xml:space="preserve">
    - терроризм мен       касының    бойынша),  тар,   мейді </w:t>
      </w:r>
      <w:r>
        <w:br/>
      </w:r>
      <w:r>
        <w:rPr>
          <w:rFonts w:ascii="Times New Roman"/>
          <w:b w:val="false"/>
          <w:i w:val="false"/>
          <w:color w:val="000000"/>
          <w:sz w:val="28"/>
        </w:rPr>
        <w:t xml:space="preserve">
    экстремизмнiң өзге де Үкіметіне   БП        10 </w:t>
      </w:r>
      <w:r>
        <w:br/>
      </w:r>
      <w:r>
        <w:rPr>
          <w:rFonts w:ascii="Times New Roman"/>
          <w:b w:val="false"/>
          <w:i w:val="false"/>
          <w:color w:val="000000"/>
          <w:sz w:val="28"/>
        </w:rPr>
        <w:t xml:space="preserve">
    түрлерін;             ақпарат   (келiсiм   шілде </w:t>
      </w:r>
      <w:r>
        <w:br/>
      </w:r>
      <w:r>
        <w:rPr>
          <w:rFonts w:ascii="Times New Roman"/>
          <w:b w:val="false"/>
          <w:i w:val="false"/>
          <w:color w:val="000000"/>
          <w:sz w:val="28"/>
        </w:rPr>
        <w:t xml:space="preserve">
    - заңсыз көші-қонды;  беру,     бойынша),   жыл </w:t>
      </w:r>
      <w:r>
        <w:br/>
      </w:r>
      <w:r>
        <w:rPr>
          <w:rFonts w:ascii="Times New Roman"/>
          <w:b w:val="false"/>
          <w:i w:val="false"/>
          <w:color w:val="000000"/>
          <w:sz w:val="28"/>
        </w:rPr>
        <w:t xml:space="preserve">
    - адамдар трафигiн;   арнайы    ЭСЖҚКА,    сайын </w:t>
      </w:r>
      <w:r>
        <w:br/>
      </w:r>
      <w:r>
        <w:rPr>
          <w:rFonts w:ascii="Times New Roman"/>
          <w:b w:val="false"/>
          <w:i w:val="false"/>
          <w:color w:val="000000"/>
          <w:sz w:val="28"/>
        </w:rPr>
        <w:t xml:space="preserve">
    - есiрткiлер мен      жоспарлар Қаржымині- </w:t>
      </w:r>
      <w:r>
        <w:br/>
      </w:r>
      <w:r>
        <w:rPr>
          <w:rFonts w:ascii="Times New Roman"/>
          <w:b w:val="false"/>
          <w:i w:val="false"/>
          <w:color w:val="000000"/>
          <w:sz w:val="28"/>
        </w:rPr>
        <w:t xml:space="preserve">
    қарудың заңсыз айна-             нің КБК </w:t>
      </w:r>
      <w:r>
        <w:br/>
      </w:r>
      <w:r>
        <w:rPr>
          <w:rFonts w:ascii="Times New Roman"/>
          <w:b w:val="false"/>
          <w:i w:val="false"/>
          <w:color w:val="000000"/>
          <w:sz w:val="28"/>
        </w:rPr>
        <w:t xml:space="preserve">
    лымының алдын алу </w:t>
      </w:r>
      <w:r>
        <w:br/>
      </w:r>
      <w:r>
        <w:rPr>
          <w:rFonts w:ascii="Times New Roman"/>
          <w:b w:val="false"/>
          <w:i w:val="false"/>
          <w:color w:val="000000"/>
          <w:sz w:val="28"/>
        </w:rPr>
        <w:t xml:space="preserve">
    және жолын кесу </w:t>
      </w:r>
      <w:r>
        <w:br/>
      </w:r>
      <w:r>
        <w:rPr>
          <w:rFonts w:ascii="Times New Roman"/>
          <w:b w:val="false"/>
          <w:i w:val="false"/>
          <w:color w:val="000000"/>
          <w:sz w:val="28"/>
        </w:rPr>
        <w:t xml:space="preserve">
    бойынша жедел- </w:t>
      </w:r>
      <w:r>
        <w:br/>
      </w:r>
      <w:r>
        <w:rPr>
          <w:rFonts w:ascii="Times New Roman"/>
          <w:b w:val="false"/>
          <w:i w:val="false"/>
          <w:color w:val="000000"/>
          <w:sz w:val="28"/>
        </w:rPr>
        <w:t xml:space="preserve">
    профилактикалық </w:t>
      </w:r>
      <w:r>
        <w:br/>
      </w:r>
      <w:r>
        <w:rPr>
          <w:rFonts w:ascii="Times New Roman"/>
          <w:b w:val="false"/>
          <w:i w:val="false"/>
          <w:color w:val="000000"/>
          <w:sz w:val="28"/>
        </w:rPr>
        <w:t xml:space="preserve">
    iс-шаралар мен арнайы </w:t>
      </w:r>
      <w:r>
        <w:br/>
      </w:r>
      <w:r>
        <w:rPr>
          <w:rFonts w:ascii="Times New Roman"/>
          <w:b w:val="false"/>
          <w:i w:val="false"/>
          <w:color w:val="000000"/>
          <w:sz w:val="28"/>
        </w:rPr>
        <w:t xml:space="preserve">
    операцияларды тұрақты </w:t>
      </w:r>
      <w:r>
        <w:br/>
      </w:r>
      <w:r>
        <w:rPr>
          <w:rFonts w:ascii="Times New Roman"/>
          <w:b w:val="false"/>
          <w:i w:val="false"/>
          <w:color w:val="000000"/>
          <w:sz w:val="28"/>
        </w:rPr>
        <w:t xml:space="preserve">
    негізде, ең алдымен </w:t>
      </w:r>
      <w:r>
        <w:br/>
      </w:r>
      <w:r>
        <w:rPr>
          <w:rFonts w:ascii="Times New Roman"/>
          <w:b w:val="false"/>
          <w:i w:val="false"/>
          <w:color w:val="000000"/>
          <w:sz w:val="28"/>
        </w:rPr>
        <w:t xml:space="preserve">
    шекараға жақын аймақ- </w:t>
      </w:r>
      <w:r>
        <w:br/>
      </w:r>
      <w:r>
        <w:rPr>
          <w:rFonts w:ascii="Times New Roman"/>
          <w:b w:val="false"/>
          <w:i w:val="false"/>
          <w:color w:val="000000"/>
          <w:sz w:val="28"/>
        </w:rPr>
        <w:t xml:space="preserve">
    тарда жүргiзудi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64  ТМД-ға мүше мемлекет- Келісім   ІІМ, ҰҚК   2005    Талап </w:t>
      </w:r>
      <w:r>
        <w:br/>
      </w:r>
      <w:r>
        <w:rPr>
          <w:rFonts w:ascii="Times New Roman"/>
          <w:b w:val="false"/>
          <w:i w:val="false"/>
          <w:color w:val="000000"/>
          <w:sz w:val="28"/>
        </w:rPr>
        <w:t xml:space="preserve">
    тердiң ТМД мемлекет-  жобасы    (келiсiм   жылдың  етіл- </w:t>
      </w:r>
      <w:r>
        <w:br/>
      </w:r>
      <w:r>
        <w:rPr>
          <w:rFonts w:ascii="Times New Roman"/>
          <w:b w:val="false"/>
          <w:i w:val="false"/>
          <w:color w:val="000000"/>
          <w:sz w:val="28"/>
        </w:rPr>
        <w:t xml:space="preserve">
    терінiң аумағына                бойынша),    2-    мейді </w:t>
      </w:r>
      <w:r>
        <w:br/>
      </w:r>
      <w:r>
        <w:rPr>
          <w:rFonts w:ascii="Times New Roman"/>
          <w:b w:val="false"/>
          <w:i w:val="false"/>
          <w:color w:val="000000"/>
          <w:sz w:val="28"/>
        </w:rPr>
        <w:t xml:space="preserve">
    баратын басқа мемле-             БП        тоқсаны </w:t>
      </w:r>
      <w:r>
        <w:br/>
      </w:r>
      <w:r>
        <w:rPr>
          <w:rFonts w:ascii="Times New Roman"/>
          <w:b w:val="false"/>
          <w:i w:val="false"/>
          <w:color w:val="000000"/>
          <w:sz w:val="28"/>
        </w:rPr>
        <w:t xml:space="preserve">
    кеттердiң азаматтарын           (келiсiм </w:t>
      </w:r>
      <w:r>
        <w:br/>
      </w:r>
      <w:r>
        <w:rPr>
          <w:rFonts w:ascii="Times New Roman"/>
          <w:b w:val="false"/>
          <w:i w:val="false"/>
          <w:color w:val="000000"/>
          <w:sz w:val="28"/>
        </w:rPr>
        <w:t xml:space="preserve">
    және азаматтығы жоқ              бойынша), </w:t>
      </w:r>
      <w:r>
        <w:br/>
      </w:r>
      <w:r>
        <w:rPr>
          <w:rFonts w:ascii="Times New Roman"/>
          <w:b w:val="false"/>
          <w:i w:val="false"/>
          <w:color w:val="000000"/>
          <w:sz w:val="28"/>
        </w:rPr>
        <w:t xml:space="preserve">
    адамдарды есепке                 Әдiлет- </w:t>
      </w:r>
      <w:r>
        <w:br/>
      </w:r>
      <w:r>
        <w:rPr>
          <w:rFonts w:ascii="Times New Roman"/>
          <w:b w:val="false"/>
          <w:i w:val="false"/>
          <w:color w:val="000000"/>
          <w:sz w:val="28"/>
        </w:rPr>
        <w:t xml:space="preserve">
    алудың бiрыңғай                  минi, </w:t>
      </w:r>
      <w:r>
        <w:br/>
      </w:r>
      <w:r>
        <w:rPr>
          <w:rFonts w:ascii="Times New Roman"/>
          <w:b w:val="false"/>
          <w:i w:val="false"/>
          <w:color w:val="000000"/>
          <w:sz w:val="28"/>
        </w:rPr>
        <w:t xml:space="preserve">
    жүйесi туралы ереженi            Қаржыми- </w:t>
      </w:r>
      <w:r>
        <w:br/>
      </w:r>
      <w:r>
        <w:rPr>
          <w:rFonts w:ascii="Times New Roman"/>
          <w:b w:val="false"/>
          <w:i w:val="false"/>
          <w:color w:val="000000"/>
          <w:sz w:val="28"/>
        </w:rPr>
        <w:t xml:space="preserve">
    қабылдауға бастамашы-            нінің </w:t>
      </w:r>
      <w:r>
        <w:br/>
      </w:r>
      <w:r>
        <w:rPr>
          <w:rFonts w:ascii="Times New Roman"/>
          <w:b w:val="false"/>
          <w:i w:val="false"/>
          <w:color w:val="000000"/>
          <w:sz w:val="28"/>
        </w:rPr>
        <w:t xml:space="preserve">
    лық ету                          КБК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Республикалық бюджет </w:t>
      </w:r>
      <w:r>
        <w:rPr>
          <w:rFonts w:ascii="Times New Roman"/>
          <w:b w:val="false"/>
          <w:i w:val="false"/>
          <w:color w:val="000000"/>
          <w:sz w:val="28"/>
        </w:rPr>
        <w:t xml:space="preserve">           |    </w:t>
      </w:r>
      <w:r>
        <w:rPr>
          <w:rFonts w:ascii="Times New Roman"/>
          <w:b/>
          <w:i w:val="false"/>
          <w:color w:val="000000"/>
          <w:sz w:val="28"/>
        </w:rPr>
        <w:t xml:space="preserve">Жергілiктi бюджеттер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2005 ж.  2006 ж.   2007 ж.    2008ж. | 2005 ж.  2006 ж.   2007 ж. </w:t>
      </w:r>
      <w:r>
        <w:br/>
      </w:r>
      <w:r>
        <w:rPr>
          <w:rFonts w:ascii="Times New Roman"/>
          <w:b w:val="false"/>
          <w:i w:val="false"/>
          <w:color w:val="000000"/>
          <w:sz w:val="28"/>
        </w:rPr>
        <w:t xml:space="preserve">
1925,6  2258,419*  2321,262* 2186,403 |643,429** 737,983** 288,388**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8 691,684*                |         1 669,8**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10 361,484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Ескертпе: </w:t>
      </w:r>
      <w:r>
        <w:br/>
      </w:r>
      <w:r>
        <w:rPr>
          <w:rFonts w:ascii="Times New Roman"/>
          <w:b w:val="false"/>
          <w:i w:val="false"/>
          <w:color w:val="000000"/>
          <w:sz w:val="28"/>
        </w:rPr>
        <w:t xml:space="preserve">
*2006 және 2007 жылдарға арналған республикалық бюджет </w:t>
      </w:r>
      <w:r>
        <w:br/>
      </w:r>
      <w:r>
        <w:rPr>
          <w:rFonts w:ascii="Times New Roman"/>
          <w:b w:val="false"/>
          <w:i w:val="false"/>
          <w:color w:val="000000"/>
          <w:sz w:val="28"/>
        </w:rPr>
        <w:t xml:space="preserve">
бойынша шығыстар сомасы алдын-ала жасалған және оны Қазақстан </w:t>
      </w:r>
      <w:r>
        <w:br/>
      </w:r>
      <w:r>
        <w:rPr>
          <w:rFonts w:ascii="Times New Roman"/>
          <w:b w:val="false"/>
          <w:i w:val="false"/>
          <w:color w:val="000000"/>
          <w:sz w:val="28"/>
        </w:rPr>
        <w:t>
Республикасының Бюджет  </w:t>
      </w:r>
      <w:r>
        <w:rPr>
          <w:rFonts w:ascii="Times New Roman"/>
          <w:b w:val="false"/>
          <w:i w:val="false"/>
          <w:color w:val="000000"/>
          <w:sz w:val="28"/>
        </w:rPr>
        <w:t xml:space="preserve">кодексiне </w:t>
      </w:r>
      <w:r>
        <w:rPr>
          <w:rFonts w:ascii="Times New Roman"/>
          <w:b w:val="false"/>
          <w:i w:val="false"/>
          <w:color w:val="000000"/>
          <w:sz w:val="28"/>
        </w:rPr>
        <w:t xml:space="preserve"> сәйкес 2006 және 2007 жылдарға </w:t>
      </w:r>
      <w:r>
        <w:br/>
      </w:r>
      <w:r>
        <w:rPr>
          <w:rFonts w:ascii="Times New Roman"/>
          <w:b w:val="false"/>
          <w:i w:val="false"/>
          <w:color w:val="000000"/>
          <w:sz w:val="28"/>
        </w:rPr>
        <w:t xml:space="preserve">
арналған республикалық бюджетті қалыптастыру жөнiндегi бюджеттік </w:t>
      </w:r>
      <w:r>
        <w:br/>
      </w:r>
      <w:r>
        <w:rPr>
          <w:rFonts w:ascii="Times New Roman"/>
          <w:b w:val="false"/>
          <w:i w:val="false"/>
          <w:color w:val="000000"/>
          <w:sz w:val="28"/>
        </w:rPr>
        <w:t xml:space="preserve">
комиссиясы айқындайтын болады. </w:t>
      </w:r>
      <w:r>
        <w:br/>
      </w:r>
      <w:r>
        <w:rPr>
          <w:rFonts w:ascii="Times New Roman"/>
          <w:b w:val="false"/>
          <w:i w:val="false"/>
          <w:color w:val="000000"/>
          <w:sz w:val="28"/>
        </w:rPr>
        <w:t xml:space="preserve">
** Облыстардың, Астана және Алматы қалаларының әкiмдерiне </w:t>
      </w:r>
      <w:r>
        <w:br/>
      </w:r>
      <w:r>
        <w:rPr>
          <w:rFonts w:ascii="Times New Roman"/>
          <w:b w:val="false"/>
          <w:i w:val="false"/>
          <w:color w:val="000000"/>
          <w:sz w:val="28"/>
        </w:rPr>
        <w:t xml:space="preserve">
жергiлiктi бюджеттен қаржыландырылатын iс-шаралардың шығыстарын </w:t>
      </w:r>
      <w:r>
        <w:br/>
      </w:r>
      <w:r>
        <w:rPr>
          <w:rFonts w:ascii="Times New Roman"/>
          <w:b w:val="false"/>
          <w:i w:val="false"/>
          <w:color w:val="000000"/>
          <w:sz w:val="28"/>
        </w:rPr>
        <w:t xml:space="preserve">
2005-2007 жылдарға арналған жергілiкті бюджеттердi қалыптастыру </w:t>
      </w:r>
      <w:r>
        <w:br/>
      </w:r>
      <w:r>
        <w:rPr>
          <w:rFonts w:ascii="Times New Roman"/>
          <w:b w:val="false"/>
          <w:i w:val="false"/>
          <w:color w:val="000000"/>
          <w:sz w:val="28"/>
        </w:rPr>
        <w:t xml:space="preserve">
және анықтау кезiнде iздестiру ұсынылады. </w:t>
      </w:r>
    </w:p>
    <w:p>
      <w:pPr>
        <w:spacing w:after="0"/>
        <w:ind w:left="0"/>
        <w:jc w:val="both"/>
      </w:pPr>
      <w:r>
        <w:rPr>
          <w:rFonts w:ascii="Times New Roman"/>
          <w:b/>
          <w:i w:val="false"/>
          <w:color w:val="000000"/>
          <w:sz w:val="28"/>
        </w:rPr>
        <w:t xml:space="preserve">            Әрiп аббревиатураларының мағынасын ашу: </w:t>
      </w:r>
    </w:p>
    <w:p>
      <w:pPr>
        <w:spacing w:after="0"/>
        <w:ind w:left="0"/>
        <w:jc w:val="both"/>
      </w:pPr>
      <w:r>
        <w:rPr>
          <w:rFonts w:ascii="Times New Roman"/>
          <w:b w:val="false"/>
          <w:i w:val="false"/>
          <w:color w:val="000000"/>
          <w:sz w:val="28"/>
        </w:rPr>
        <w:t xml:space="preserve">БП - Бас прокуратура </w:t>
      </w:r>
      <w:r>
        <w:br/>
      </w:r>
      <w:r>
        <w:rPr>
          <w:rFonts w:ascii="Times New Roman"/>
          <w:b w:val="false"/>
          <w:i w:val="false"/>
          <w:color w:val="000000"/>
          <w:sz w:val="28"/>
        </w:rPr>
        <w:t xml:space="preserve">
ҰҚК - Ұлттық қауiпсiздiк комитетi </w:t>
      </w:r>
      <w:r>
        <w:br/>
      </w:r>
      <w:r>
        <w:rPr>
          <w:rFonts w:ascii="Times New Roman"/>
          <w:b w:val="false"/>
          <w:i w:val="false"/>
          <w:color w:val="000000"/>
          <w:sz w:val="28"/>
        </w:rPr>
        <w:t xml:space="preserve">
IIМ - Iшкi iстер министрлігі </w:t>
      </w:r>
      <w:r>
        <w:br/>
      </w:r>
      <w:r>
        <w:rPr>
          <w:rFonts w:ascii="Times New Roman"/>
          <w:b w:val="false"/>
          <w:i w:val="false"/>
          <w:color w:val="000000"/>
          <w:sz w:val="28"/>
        </w:rPr>
        <w:t xml:space="preserve">
ДСМ - Денсаулық сақтау министрлiгі </w:t>
      </w:r>
      <w:r>
        <w:br/>
      </w:r>
      <w:r>
        <w:rPr>
          <w:rFonts w:ascii="Times New Roman"/>
          <w:b w:val="false"/>
          <w:i w:val="false"/>
          <w:color w:val="000000"/>
          <w:sz w:val="28"/>
        </w:rPr>
        <w:t xml:space="preserve">
Әдiлетминi - Әдiлет министрлігі </w:t>
      </w:r>
      <w:r>
        <w:br/>
      </w:r>
      <w:r>
        <w:rPr>
          <w:rFonts w:ascii="Times New Roman"/>
          <w:b w:val="false"/>
          <w:i w:val="false"/>
          <w:color w:val="000000"/>
          <w:sz w:val="28"/>
        </w:rPr>
        <w:t xml:space="preserve">
СIМ - Сыртқы iстер министрлігі </w:t>
      </w:r>
      <w:r>
        <w:br/>
      </w:r>
      <w:r>
        <w:rPr>
          <w:rFonts w:ascii="Times New Roman"/>
          <w:b w:val="false"/>
          <w:i w:val="false"/>
          <w:color w:val="000000"/>
          <w:sz w:val="28"/>
        </w:rPr>
        <w:t xml:space="preserve">
МАСМ - Мәдениет, ақпарат және спорт министрлігі </w:t>
      </w:r>
      <w:r>
        <w:br/>
      </w:r>
      <w:r>
        <w:rPr>
          <w:rFonts w:ascii="Times New Roman"/>
          <w:b w:val="false"/>
          <w:i w:val="false"/>
          <w:color w:val="000000"/>
          <w:sz w:val="28"/>
        </w:rPr>
        <w:t xml:space="preserve">
БҒМ - Бiлiм және ғылым министрлiгi </w:t>
      </w:r>
      <w:r>
        <w:br/>
      </w:r>
      <w:r>
        <w:rPr>
          <w:rFonts w:ascii="Times New Roman"/>
          <w:b w:val="false"/>
          <w:i w:val="false"/>
          <w:color w:val="000000"/>
          <w:sz w:val="28"/>
        </w:rPr>
        <w:t xml:space="preserve">
ККМ - Көлiк және коммуникациялар министрлігі </w:t>
      </w:r>
      <w:r>
        <w:br/>
      </w:r>
      <w:r>
        <w:rPr>
          <w:rFonts w:ascii="Times New Roman"/>
          <w:b w:val="false"/>
          <w:i w:val="false"/>
          <w:color w:val="000000"/>
          <w:sz w:val="28"/>
        </w:rPr>
        <w:t xml:space="preserve">
Еңбекминi - Еңбек және халықты әлеуметтiк қорғау министрлігі </w:t>
      </w:r>
      <w:r>
        <w:br/>
      </w:r>
      <w:r>
        <w:rPr>
          <w:rFonts w:ascii="Times New Roman"/>
          <w:b w:val="false"/>
          <w:i w:val="false"/>
          <w:color w:val="000000"/>
          <w:sz w:val="28"/>
        </w:rPr>
        <w:t xml:space="preserve">
ТЖМ - Төтенше жағдайлар министрлігі </w:t>
      </w:r>
      <w:r>
        <w:br/>
      </w:r>
      <w:r>
        <w:rPr>
          <w:rFonts w:ascii="Times New Roman"/>
          <w:b w:val="false"/>
          <w:i w:val="false"/>
          <w:color w:val="000000"/>
          <w:sz w:val="28"/>
        </w:rPr>
        <w:t xml:space="preserve">
Қаржыминi - Қаржы министрлігі </w:t>
      </w:r>
      <w:r>
        <w:br/>
      </w:r>
      <w:r>
        <w:rPr>
          <w:rFonts w:ascii="Times New Roman"/>
          <w:b w:val="false"/>
          <w:i w:val="false"/>
          <w:color w:val="000000"/>
          <w:sz w:val="28"/>
        </w:rPr>
        <w:t xml:space="preserve">
Қаржыминiнiң КБК - Қаржы министрлiгiнiң Кедендiк бақылау комитетi </w:t>
      </w:r>
      <w:r>
        <w:br/>
      </w:r>
      <w:r>
        <w:rPr>
          <w:rFonts w:ascii="Times New Roman"/>
          <w:b w:val="false"/>
          <w:i w:val="false"/>
          <w:color w:val="000000"/>
          <w:sz w:val="28"/>
        </w:rPr>
        <w:t xml:space="preserve">
ЭСЖҚКА - Экономикалық және сыбайлас жемқорлық қылмысқа қарсы күрес </w:t>
      </w:r>
      <w:r>
        <w:br/>
      </w:r>
      <w:r>
        <w:rPr>
          <w:rFonts w:ascii="Times New Roman"/>
          <w:b w:val="false"/>
          <w:i w:val="false"/>
          <w:color w:val="000000"/>
          <w:sz w:val="28"/>
        </w:rPr>
        <w:t xml:space="preserve">
         жөнiндегi агенттiк </w:t>
      </w:r>
      <w:r>
        <w:br/>
      </w:r>
      <w:r>
        <w:rPr>
          <w:rFonts w:ascii="Times New Roman"/>
          <w:b w:val="false"/>
          <w:i w:val="false"/>
          <w:color w:val="000000"/>
          <w:sz w:val="28"/>
        </w:rPr>
        <w:t xml:space="preserve">
АБА - Ақпараттандыру және байланыс агенттiгi </w:t>
      </w:r>
    </w:p>
    <w:p>
      <w:pPr>
        <w:spacing w:after="0"/>
        <w:ind w:left="0"/>
        <w:jc w:val="both"/>
      </w:pPr>
      <w:r>
        <w:rPr>
          <w:rFonts w:ascii="Times New Roman"/>
          <w:b w:val="false"/>
          <w:i w:val="false"/>
          <w:color w:val="000000"/>
          <w:sz w:val="28"/>
        </w:rPr>
        <w:t xml:space="preserve">РБ - республикалық бюджет </w:t>
      </w:r>
      <w:r>
        <w:br/>
      </w:r>
      <w:r>
        <w:rPr>
          <w:rFonts w:ascii="Times New Roman"/>
          <w:b w:val="false"/>
          <w:i w:val="false"/>
          <w:color w:val="000000"/>
          <w:sz w:val="28"/>
        </w:rPr>
        <w:t xml:space="preserve">
ЖБ - жергілiктi бюджеттер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