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dce" w14:textId="fce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Х.М.Өтеулина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Мұхтарқызы Өтеулина Қазақстан Республикасы Бiлiм және ғылым вице-министрi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