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09dd" w14:textId="4150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И.М.Кравченко, Ғ.К.Әмiрин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1357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 Михайлович Кравченко Қазақстан Республикасы Индустрия және сауда бiрiншi вице-министрi болып тағайындалсын, басқа жұмысқа ауысуына байланысты Ғұсман Кәрiмұлы Әмiрин бұл қызметтен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