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9eff" w14:textId="eb89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халықаралық (өңiрлiк) қаржы орталығын құру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24 желтоқсандағы N 1364 Қаулысы. Күші жойылды - Қазақстан Республикасы Үкіметінің 2010 жылғы 11 қарашадағы № 1189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2010.11.11 </w:t>
      </w:r>
      <w:r>
        <w:rPr>
          <w:rFonts w:ascii="Times New Roman"/>
          <w:b w:val="false"/>
          <w:i w:val="false"/>
          <w:color w:val="ff0000"/>
          <w:sz w:val="28"/>
        </w:rPr>
        <w:t>№ 1189</w:t>
      </w:r>
      <w:r>
        <w:rPr>
          <w:rFonts w:ascii="Times New Roman"/>
          <w:b w:val="false"/>
          <w:i w:val="false"/>
          <w:color w:val="ff0000"/>
          <w:sz w:val="28"/>
        </w:rPr>
        <w:t xml:space="preserve"> (2011.01.01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Қазақстанның қаржы секторында бар бәсекелi басымдықтарды дамыту және жаңа басымдықтар құру мақсатында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Алматы қаласында халықаралық (өңiрлiк) қаржы орталығын құру тұжырымдамасы мақұлдансын.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1364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Алматы қаласында </w:t>
      </w:r>
      <w:r>
        <w:br/>
      </w:r>
      <w:r>
        <w:rPr>
          <w:rFonts w:ascii="Times New Roman"/>
          <w:b/>
          <w:i w:val="false"/>
          <w:color w:val="000000"/>
        </w:rPr>
        <w:t xml:space="preserve">
халықаралық (өңiрлiк) қаржы орталығын құру </w:t>
      </w:r>
      <w:r>
        <w:br/>
      </w:r>
      <w:r>
        <w:rPr>
          <w:rFonts w:ascii="Times New Roman"/>
          <w:b/>
          <w:i w:val="false"/>
          <w:color w:val="000000"/>
        </w:rPr>
        <w:t xml:space="preserve">
тұжырымдамасы </w:t>
      </w:r>
    </w:p>
    <w:bookmarkStart w:name="z3" w:id="2"/>
    <w:p>
      <w:pPr>
        <w:spacing w:after="0"/>
        <w:ind w:left="0"/>
        <w:jc w:val="left"/>
      </w:pPr>
      <w:r>
        <w:rPr>
          <w:rFonts w:ascii="Times New Roman"/>
          <w:b/>
          <w:i w:val="false"/>
          <w:color w:val="000000"/>
        </w:rPr>
        <w:t xml:space="preserve"> 
  1. Кiрiспе </w:t>
      </w:r>
    </w:p>
    <w:bookmarkEnd w:id="2"/>
    <w:p>
      <w:pPr>
        <w:spacing w:after="0"/>
        <w:ind w:left="0"/>
        <w:jc w:val="both"/>
      </w:pPr>
      <w:r>
        <w:rPr>
          <w:rFonts w:ascii="Times New Roman"/>
          <w:b w:val="false"/>
          <w:i w:val="false"/>
          <w:color w:val="000000"/>
          <w:sz w:val="28"/>
        </w:rPr>
        <w:t xml:space="preserve">      Қаржы орталықтарының тарихи пайда болуы капиталдардың iрi қалаларға шоғырлануымен байланысты болды. Алайда, мұндай шоғырлану қаланың қаржы орталығы ретінде дамуына өздiгiнен жол аша алмайды. Бұл peттe халықаралық қаржы орталықтарының бір бөлiгі ретсiз құрылса (Нью-Йорк, Лондон, Токио, Гонконг, Швейцария және т.б.), 70-шi жылдардан бастап жекелеген елдер оларды құру жөнiнде мақсатты жұмыстар жүргізгенін (Дублин, Лабуан, Сингапур) атап өткен жөн. </w:t>
      </w:r>
      <w:r>
        <w:br/>
      </w:r>
      <w:r>
        <w:rPr>
          <w:rFonts w:ascii="Times New Roman"/>
          <w:b w:val="false"/>
          <w:i w:val="false"/>
          <w:color w:val="000000"/>
          <w:sz w:val="28"/>
        </w:rPr>
        <w:t xml:space="preserve">
      Инвестициялау үшiн қол жетiмдi капитал өсiмі жаңа қаржы құралдарының қарсы ұсынысын туындатады. Мұндай жағдайларда қала қаржы орталығына айналады. Әлемдегi қаржы астаналары - Лондон мен Нью-Йорк сияқты пайда болуының қарапайым моделi осындай. </w:t>
      </w:r>
      <w:r>
        <w:br/>
      </w:r>
      <w:r>
        <w:rPr>
          <w:rFonts w:ascii="Times New Roman"/>
          <w:b w:val="false"/>
          <w:i w:val="false"/>
          <w:color w:val="000000"/>
          <w:sz w:val="28"/>
        </w:rPr>
        <w:t xml:space="preserve">
      Жас қаржы орталықтарының (Гонконгтiң, Сингапурдың, Брунейдің және басқалардың) қарапайым түрдегi ерекшелiгi - артылған капиталды пайдалану үшін капитал ағындары мен қаржы құралдарын әдейі көтермелеуiнде. Көтермелеудiң басты тетігі: ырықтандырылған кеден және салық режимдерi, инвесторлар, кәсіпкерлер мен кәсіпқой қаржы делдалдары талап ететiн тұрмыстық және бизнес сервистің жоғары сапасы мен үйлестiрiлетiн капиталды мемлекеттiк реттеу мен қайтарудың ырықтандырылған режимдерi. </w:t>
      </w:r>
      <w:r>
        <w:br/>
      </w:r>
      <w:r>
        <w:rPr>
          <w:rFonts w:ascii="Times New Roman"/>
          <w:b w:val="false"/>
          <w:i w:val="false"/>
          <w:color w:val="000000"/>
          <w:sz w:val="28"/>
        </w:rPr>
        <w:t xml:space="preserve">
      Сонымен қатар қаржы орталықтарын құру жөнiндегі белгілі бір үрдiсті атап өткен қажет, осыған байланысты халықаралық қаржы орталығын құру жөнiндегi жұмысты жеделдету аса өзектi болып отыр. Мысалы, 2002 жылдың басында Қытай Халық Банкiнiң басшылығы Шанхай қаласында жеткiлiктi әлеуеттiң болуы және халықаралық қаржы орталығын құру жөнiндегі тиісті шешім туралы мәлiмдеді. 2004 жылы тамызда Сұлтандықтың Қаржы министрлігі Брунейдегi жаңа халықаралық қаржы орталығын құру тетiктерiн жариялады. Корея Yкiметi де Лондон моделiн пайдалану арқылы Сеул қаласында халықаралық қаржы орталығын құру мүмкіндігін қарау үстiнде. </w:t>
      </w:r>
      <w:r>
        <w:br/>
      </w:r>
      <w:r>
        <w:rPr>
          <w:rFonts w:ascii="Times New Roman"/>
          <w:b w:val="false"/>
          <w:i w:val="false"/>
          <w:color w:val="000000"/>
          <w:sz w:val="28"/>
        </w:rPr>
        <w:t xml:space="preserve">
      Алматы қаласын өңiрлiк қаржы орталығы ретінде дамыту идеясы (бастапқыда өңір ретінде бұрынғы кеңестiк Орта Азия республикалары мен Қазақстан меңзелді) алғаш рет 1995 жылы Қазақстан банктерi қауымдастығының мүшелерi мен басшы құрамының Қазақстан Республикасының Президентiмен кездесуi кезiнде жария етілген болатын. Алайда, ол кезде бұл идея бiрқатар себептерге байланысты қолдау таппады, олардың iшiнде, ең негiзгісi Қазақстанның өзі банк жүйесін реформалауды ендi ғана бастағаны (тiптi, қаржы рыногының басқа секторларындағы реформаларға әлi кiрiскен де жоқ болатын) және Қазақстанның бұл салада өңiрлiк жетекшілікке ұмтылуы тым ерте болып көріндi. </w:t>
      </w:r>
      <w:r>
        <w:br/>
      </w:r>
      <w:r>
        <w:rPr>
          <w:rFonts w:ascii="Times New Roman"/>
          <w:b w:val="false"/>
          <w:i w:val="false"/>
          <w:color w:val="000000"/>
          <w:sz w:val="28"/>
        </w:rPr>
        <w:t>
      Осыған байланысты "Алматы қаласын дамытудың 2003-2010 жылдарға арналған мемлекеттік бағдарламасын iске асыру жөнiндегі 2003-2005 жылдарға арналған іс-шаралар жоспарын бекiту туралы" Қазақстан Республикасы Yкiметiнiң 2003 жылғы 14 сәуiрдегi N 356  </w:t>
      </w:r>
      <w:r>
        <w:rPr>
          <w:rFonts w:ascii="Times New Roman"/>
          <w:b w:val="false"/>
          <w:i w:val="false"/>
          <w:color w:val="000000"/>
          <w:sz w:val="28"/>
        </w:rPr>
        <w:t xml:space="preserve">қаулысымен </w:t>
      </w:r>
      <w:r>
        <w:rPr>
          <w:rFonts w:ascii="Times New Roman"/>
          <w:b w:val="false"/>
          <w:i w:val="false"/>
          <w:color w:val="000000"/>
          <w:sz w:val="28"/>
        </w:rPr>
        <w:t>күшi жойылған "Алматы қаласын өңірлік қаржы орталығы ретінде дамыту туралы" Қазақстан Республикасы Yкiметiнiң 2001 жылғы 27 шілдедегi N 1014  </w:t>
      </w:r>
      <w:r>
        <w:rPr>
          <w:rFonts w:ascii="Times New Roman"/>
          <w:b w:val="false"/>
          <w:i w:val="false"/>
          <w:color w:val="000000"/>
          <w:sz w:val="28"/>
        </w:rPr>
        <w:t xml:space="preserve">қаулысы </w:t>
      </w:r>
      <w:r>
        <w:rPr>
          <w:rFonts w:ascii="Times New Roman"/>
          <w:b w:val="false"/>
          <w:i w:val="false"/>
          <w:color w:val="000000"/>
          <w:sz w:val="28"/>
        </w:rPr>
        <w:t xml:space="preserve">бекiтілдi. </w:t>
      </w:r>
      <w:r>
        <w:br/>
      </w:r>
      <w:r>
        <w:rPr>
          <w:rFonts w:ascii="Times New Roman"/>
          <w:b w:val="false"/>
          <w:i w:val="false"/>
          <w:color w:val="000000"/>
          <w:sz w:val="28"/>
        </w:rPr>
        <w:t xml:space="preserve">
      Ол уақытта Алматы қаласын өңiрлiк қаржы орталығы ретінде дамыту мәселесiн шешу жөнiндегі жұмысты Алматы қалалық әкiмшiлiгі, Қазақстан Республикасының Ұлттық Банкі дербес жалғастырды. </w:t>
      </w:r>
      <w:r>
        <w:br/>
      </w:r>
      <w:r>
        <w:rPr>
          <w:rFonts w:ascii="Times New Roman"/>
          <w:b w:val="false"/>
          <w:i w:val="false"/>
          <w:color w:val="000000"/>
          <w:sz w:val="28"/>
        </w:rPr>
        <w:t>
      "Алматы қаласын қаржы орталығы ретiнде дамыту мәселесi бойынша ұсыныстарды әзiрлеу жөнiндегi ведомствоаралық жұмыс тобын құру туралы" Қазақстан Республикасы Премьер-Министрiнiң 2004 жылғы 30 қаңтардағы N 25-ө  </w:t>
      </w:r>
      <w:r>
        <w:rPr>
          <w:rFonts w:ascii="Times New Roman"/>
          <w:b w:val="false"/>
          <w:i w:val="false"/>
          <w:color w:val="000000"/>
          <w:sz w:val="28"/>
        </w:rPr>
        <w:t xml:space="preserve">өкiмiмен </w:t>
      </w:r>
      <w:r>
        <w:rPr>
          <w:rFonts w:ascii="Times New Roman"/>
          <w:b w:val="false"/>
          <w:i w:val="false"/>
          <w:color w:val="000000"/>
          <w:sz w:val="28"/>
        </w:rPr>
        <w:t xml:space="preserve">Алматы қаласын қаржы орталығы ретiнде дамыту мәселесi бойынша тұжырымдарды әзiрлеу жөнiндегі жұмыс қайта жанданды. </w:t>
      </w:r>
      <w:r>
        <w:br/>
      </w:r>
      <w:r>
        <w:rPr>
          <w:rFonts w:ascii="Times New Roman"/>
          <w:b w:val="false"/>
          <w:i w:val="false"/>
          <w:color w:val="000000"/>
          <w:sz w:val="28"/>
        </w:rPr>
        <w:t xml:space="preserve">
      Жұмыс тобының құрамына Қазақстан Республикасы Үкiметiнiң, Алматы қалалық әкiмшiлiгінiң, Қазақстан Республикасы Ұлттық Банкiнiң, Қазақстан Республикасы Қаржы нарығы мен қаржы ұйымдарын реттеу және қадағалау агенттігінiң өкiлдерi кiрдi. </w:t>
      </w:r>
      <w:r>
        <w:br/>
      </w:r>
      <w:r>
        <w:rPr>
          <w:rFonts w:ascii="Times New Roman"/>
          <w:b w:val="false"/>
          <w:i w:val="false"/>
          <w:color w:val="000000"/>
          <w:sz w:val="28"/>
        </w:rPr>
        <w:t xml:space="preserve">
      Жұмыс тобы жұмысының шеңберінде Сингапур, Дублин (Ирландия), Дубаи (БАӘ), Лабуан (Малайзия) (қосымшалар) сияқты қалалардың халықаралық қаржы орталықтарын құру және дамыту тәжiрибесi зерттелдi. </w:t>
      </w:r>
    </w:p>
    <w:bookmarkStart w:name="z4" w:id="3"/>
    <w:p>
      <w:pPr>
        <w:spacing w:after="0"/>
        <w:ind w:left="0"/>
        <w:jc w:val="left"/>
      </w:pPr>
      <w:r>
        <w:rPr>
          <w:rFonts w:ascii="Times New Roman"/>
          <w:b/>
          <w:i w:val="false"/>
          <w:color w:val="000000"/>
        </w:rPr>
        <w:t xml:space="preserve"> 
  2. Алматы қаласын халықаралық қаржы орталығы </w:t>
      </w:r>
      <w:r>
        <w:br/>
      </w:r>
      <w:r>
        <w:rPr>
          <w:rFonts w:ascii="Times New Roman"/>
          <w:b/>
          <w:i w:val="false"/>
          <w:color w:val="000000"/>
        </w:rPr>
        <w:t xml:space="preserve">
ретiнде дамыту перспективалары: артықшылықтары </w:t>
      </w:r>
      <w:r>
        <w:br/>
      </w:r>
      <w:r>
        <w:rPr>
          <w:rFonts w:ascii="Times New Roman"/>
          <w:b/>
          <w:i w:val="false"/>
          <w:color w:val="000000"/>
        </w:rPr>
        <w:t xml:space="preserve">
мен кемшiлiктерi </w:t>
      </w:r>
    </w:p>
    <w:bookmarkEnd w:id="3"/>
    <w:p>
      <w:pPr>
        <w:spacing w:after="0"/>
        <w:ind w:left="0"/>
        <w:jc w:val="both"/>
      </w:pPr>
      <w:r>
        <w:rPr>
          <w:rFonts w:ascii="Times New Roman"/>
          <w:b w:val="false"/>
          <w:i w:val="false"/>
          <w:color w:val="000000"/>
          <w:sz w:val="28"/>
        </w:rPr>
        <w:t xml:space="preserve">      Алматы қаласындағы халықаралық (өңiрлiк) қаржы орталығы (бұдан әрi - Орталық) бұдан әрi тiкелей экономикалық тиiмділік келтiрiп қана қоймай, сонымен қатар елдiң қосымша бәсекелiк артықшылығын жасай отырып, Қазақстанның экономикалық дамуының катализаторы мен мультипликаторы ретiнде "өсу нүктесi" деп аталатын рөлдi атқаруы мүмкiн. </w:t>
      </w:r>
      <w:r>
        <w:br/>
      </w:r>
      <w:r>
        <w:rPr>
          <w:rFonts w:ascii="Times New Roman"/>
          <w:b w:val="false"/>
          <w:i w:val="false"/>
          <w:color w:val="000000"/>
          <w:sz w:val="28"/>
        </w:rPr>
        <w:t>
</w:t>
      </w:r>
      <w:r>
        <w:rPr>
          <w:rFonts w:ascii="Times New Roman"/>
          <w:b/>
          <w:i w:val="false"/>
          <w:color w:val="000000"/>
          <w:sz w:val="28"/>
        </w:rPr>
        <w:t xml:space="preserve">       Көрiнісi </w:t>
      </w:r>
      <w:r>
        <w:br/>
      </w:r>
      <w:r>
        <w:rPr>
          <w:rFonts w:ascii="Times New Roman"/>
          <w:b w:val="false"/>
          <w:i w:val="false"/>
          <w:color w:val="000000"/>
          <w:sz w:val="28"/>
        </w:rPr>
        <w:t xml:space="preserve">
      Алматы қаржы орталығы халықаралық сыныптағы кең ауқымды қаржылық қызметтер көрсететiн бүкiл әлемге танымал және мойындалған өңiрлiк орталыққа айналуы керек. </w:t>
      </w:r>
      <w:r>
        <w:br/>
      </w:r>
      <w:r>
        <w:rPr>
          <w:rFonts w:ascii="Times New Roman"/>
          <w:b w:val="false"/>
          <w:i w:val="false"/>
          <w:color w:val="000000"/>
          <w:sz w:val="28"/>
        </w:rPr>
        <w:t>
</w:t>
      </w:r>
      <w:r>
        <w:rPr>
          <w:rFonts w:ascii="Times New Roman"/>
          <w:b/>
          <w:i w:val="false"/>
          <w:color w:val="000000"/>
          <w:sz w:val="28"/>
        </w:rPr>
        <w:t xml:space="preserve">       Миссиясы </w:t>
      </w:r>
      <w:r>
        <w:br/>
      </w:r>
      <w:r>
        <w:rPr>
          <w:rFonts w:ascii="Times New Roman"/>
          <w:b w:val="false"/>
          <w:i w:val="false"/>
          <w:color w:val="000000"/>
          <w:sz w:val="28"/>
        </w:rPr>
        <w:t xml:space="preserve">
      Орталықтың миссиясы - әлемге танылған халықаралық сыныптағы қаржылық қызметтер орталығын құру және дамыту арқылы экономикалық өсудi ынталандыру және экономиканы әртараптандыру. </w:t>
      </w:r>
      <w:r>
        <w:br/>
      </w:r>
      <w:r>
        <w:rPr>
          <w:rFonts w:ascii="Times New Roman"/>
          <w:b w:val="false"/>
          <w:i w:val="false"/>
          <w:color w:val="000000"/>
          <w:sz w:val="28"/>
        </w:rPr>
        <w:t>
</w:t>
      </w:r>
      <w:r>
        <w:rPr>
          <w:rFonts w:ascii="Times New Roman"/>
          <w:b/>
          <w:i w:val="false"/>
          <w:color w:val="000000"/>
          <w:sz w:val="28"/>
        </w:rPr>
        <w:t xml:space="preserve">       Негiзгi мақсаттары </w:t>
      </w:r>
      <w:r>
        <w:br/>
      </w:r>
      <w:r>
        <w:rPr>
          <w:rFonts w:ascii="Times New Roman"/>
          <w:b w:val="false"/>
          <w:i w:val="false"/>
          <w:color w:val="000000"/>
          <w:sz w:val="28"/>
        </w:rPr>
        <w:t xml:space="preserve">
      Халықаралық қаржы орталығының негізгi мақсаттары: </w:t>
      </w:r>
      <w:r>
        <w:br/>
      </w:r>
      <w:r>
        <w:rPr>
          <w:rFonts w:ascii="Times New Roman"/>
          <w:b w:val="false"/>
          <w:i w:val="false"/>
          <w:color w:val="000000"/>
          <w:sz w:val="28"/>
        </w:rPr>
        <w:t xml:space="preserve">
      1) елдiң экономикалық дамуына жәрдемдесу және </w:t>
      </w:r>
      <w:r>
        <w:br/>
      </w:r>
      <w:r>
        <w:rPr>
          <w:rFonts w:ascii="Times New Roman"/>
          <w:b w:val="false"/>
          <w:i w:val="false"/>
          <w:color w:val="000000"/>
          <w:sz w:val="28"/>
        </w:rPr>
        <w:t xml:space="preserve">
      2) озық қаржылық бiлiм мен техникаларды импорттау деп мәлiмдеуге болады. </w:t>
      </w:r>
      <w:r>
        <w:br/>
      </w:r>
      <w:r>
        <w:rPr>
          <w:rFonts w:ascii="Times New Roman"/>
          <w:b w:val="false"/>
          <w:i w:val="false"/>
          <w:color w:val="000000"/>
          <w:sz w:val="28"/>
        </w:rPr>
        <w:t xml:space="preserve">
      Сонымен бiрге, халықаралық қаржы орталықтарын құрудың және олардың жұмыс iстеуiнiң халықаралық тәжiрибесi көрсеткендей, халықаралық қаржы орталығын құру және оның қызметi мемлекеттiң экономикалық саясатының өтпелі кезеңінің бiрi ғана болуы мүмкiн. </w:t>
      </w:r>
      <w:r>
        <w:br/>
      </w:r>
      <w:r>
        <w:rPr>
          <w:rFonts w:ascii="Times New Roman"/>
          <w:b w:val="false"/>
          <w:i w:val="false"/>
          <w:color w:val="000000"/>
          <w:sz w:val="28"/>
        </w:rPr>
        <w:t xml:space="preserve">
      Қаржы орталығын жедел iске қосу, сондай-ақ орталықтың одан кейiнгi жетiстiгі мақсатында орталықты дамыту бастапқыда өңiрлiк ауқымдағы халықаралық қаржы орталығы ретiнде басталады. Бұл ретте елдiң қазiргi және енгізiлiп жатқан бәсекелiк артықшылықтарының болуы және оларды тиiмдi пайдалану түйiндi мәселе болып табылады. </w:t>
      </w:r>
      <w:r>
        <w:br/>
      </w:r>
      <w:r>
        <w:rPr>
          <w:rFonts w:ascii="Times New Roman"/>
          <w:b w:val="false"/>
          <w:i w:val="false"/>
          <w:color w:val="000000"/>
          <w:sz w:val="28"/>
        </w:rPr>
        <w:t xml:space="preserve">
      Қазiргi уақытта Қазақстанның қаржылық қызметтер секторында екiншi деңгейдегi банктер; кредиттік серiктестiктер, ломбардтар және банктiк операциялардың жекелеген түрлерiн жүзеге асыратын басқа ұйымдар; сақтандыру ұйымдары; жинақтаушы зейнетақы қорлары; қор биржасы; бағалы қағаздар рыногының брокерлерi мен дилерлерi, зейнетақы активтерiн басқаратын компаниялар, инвестициялық портфелдердi басқарушылар мен тiркеушiлер, кастодиандар, сақтандыру брокерлерi мен агенттер бар. </w:t>
      </w:r>
      <w:r>
        <w:br/>
      </w:r>
      <w:r>
        <w:rPr>
          <w:rFonts w:ascii="Times New Roman"/>
          <w:b w:val="false"/>
          <w:i w:val="false"/>
          <w:color w:val="000000"/>
          <w:sz w:val="28"/>
        </w:rPr>
        <w:t xml:space="preserve">
      Дамыған елдермен салыстырғанда, Қазақстанның қаржы рыногы дамуының қатысты көрсеткiштерi ұлттық экономикаға барабар қызмет көрсету үшiн Қазақстандағы қаржылық делдалдық деңгейiнiң жеткiлiксiз екендiгiн көрсетті, дегенмен басқа бұрынғы кеңес елдерiмен салыстырғанда, көрсеткiштер үздiктердiң бiрi болып табылады. </w:t>
      </w:r>
      <w:r>
        <w:br/>
      </w:r>
      <w:r>
        <w:rPr>
          <w:rFonts w:ascii="Times New Roman"/>
          <w:b w:val="false"/>
          <w:i w:val="false"/>
          <w:color w:val="000000"/>
          <w:sz w:val="28"/>
        </w:rPr>
        <w:t xml:space="preserve">
      Алматының әлеуетті халықаралық қаржы орталығы ретiндегі  </w:t>
      </w:r>
      <w:r>
        <w:rPr>
          <w:rFonts w:ascii="Times New Roman"/>
          <w:b w:val="false"/>
          <w:i w:val="false"/>
          <w:color w:val="000000"/>
          <w:sz w:val="28"/>
          <w:u w:val="single"/>
        </w:rPr>
        <w:t xml:space="preserve">әлсiз жақтары: </w:t>
      </w:r>
      <w:r>
        <w:br/>
      </w:r>
      <w:r>
        <w:rPr>
          <w:rFonts w:ascii="Times New Roman"/>
          <w:b w:val="false"/>
          <w:i w:val="false"/>
          <w:color w:val="000000"/>
          <w:sz w:val="28"/>
        </w:rPr>
        <w:t xml:space="preserve">
      корпорациялық және жеке салықтар бойынша жоғары ставкалар; </w:t>
      </w:r>
      <w:r>
        <w:br/>
      </w:r>
      <w:r>
        <w:rPr>
          <w:rFonts w:ascii="Times New Roman"/>
          <w:b w:val="false"/>
          <w:i w:val="false"/>
          <w:color w:val="000000"/>
          <w:sz w:val="28"/>
        </w:rPr>
        <w:t xml:space="preserve">
      қаржы саласында бай тарихтың жеткiлiксiздігі және сондықтан шетелдік инвесторлар тарапынан сенiмсiздiк болуы ықтимал; </w:t>
      </w:r>
      <w:r>
        <w:br/>
      </w:r>
      <w:r>
        <w:rPr>
          <w:rFonts w:ascii="Times New Roman"/>
          <w:b w:val="false"/>
          <w:i w:val="false"/>
          <w:color w:val="000000"/>
          <w:sz w:val="28"/>
        </w:rPr>
        <w:t xml:space="preserve">
      коммуникацияның арзан және жедел жүйесiнiң жоқтығы; </w:t>
      </w:r>
      <w:r>
        <w:br/>
      </w:r>
      <w:r>
        <w:rPr>
          <w:rFonts w:ascii="Times New Roman"/>
          <w:b w:val="false"/>
          <w:i w:val="false"/>
          <w:color w:val="000000"/>
          <w:sz w:val="28"/>
        </w:rPr>
        <w:t xml:space="preserve">
      қылмыстың жоғары деңгейi; </w:t>
      </w:r>
      <w:r>
        <w:br/>
      </w:r>
      <w:r>
        <w:rPr>
          <w:rFonts w:ascii="Times New Roman"/>
          <w:b w:val="false"/>
          <w:i w:val="false"/>
          <w:color w:val="000000"/>
          <w:sz w:val="28"/>
        </w:rPr>
        <w:t xml:space="preserve">
      қаланың экологиялық жағдайы (қаланың жалпы газдануы, ластануы); </w:t>
      </w:r>
      <w:r>
        <w:br/>
      </w:r>
      <w:r>
        <w:rPr>
          <w:rFonts w:ascii="Times New Roman"/>
          <w:b w:val="false"/>
          <w:i w:val="false"/>
          <w:color w:val="000000"/>
          <w:sz w:val="28"/>
        </w:rPr>
        <w:t xml:space="preserve">
      көлiк құрылымы (әуежайдың өткiзу қуатының төмендiгi, жол сапасының нашарлығы, теңiз порттарының болмауы); </w:t>
      </w:r>
      <w:r>
        <w:br/>
      </w:r>
      <w:r>
        <w:rPr>
          <w:rFonts w:ascii="Times New Roman"/>
          <w:b w:val="false"/>
          <w:i w:val="false"/>
          <w:color w:val="000000"/>
          <w:sz w:val="28"/>
        </w:rPr>
        <w:t xml:space="preserve">
      экономиканың неғұрлым тартымды секторының жекешелендiрiлуi; </w:t>
      </w:r>
      <w:r>
        <w:br/>
      </w:r>
      <w:r>
        <w:rPr>
          <w:rFonts w:ascii="Times New Roman"/>
          <w:b w:val="false"/>
          <w:i w:val="false"/>
          <w:color w:val="000000"/>
          <w:sz w:val="28"/>
        </w:rPr>
        <w:t xml:space="preserve">
      еркiн экономикалық аймақ құрудағы тәжiрибенiң жеткiлiксiздiгi болып табылады. </w:t>
      </w:r>
      <w:r>
        <w:br/>
      </w:r>
      <w:r>
        <w:rPr>
          <w:rFonts w:ascii="Times New Roman"/>
          <w:b w:val="false"/>
          <w:i w:val="false"/>
          <w:color w:val="000000"/>
          <w:sz w:val="28"/>
        </w:rPr>
        <w:t>
</w:t>
      </w:r>
      <w:r>
        <w:rPr>
          <w:rFonts w:ascii="Times New Roman"/>
          <w:b w:val="false"/>
          <w:i w:val="false"/>
          <w:color w:val="000000"/>
          <w:sz w:val="28"/>
          <w:u w:val="single"/>
        </w:rPr>
        <w:t xml:space="preserve">       Күштi жақтары: </w:t>
      </w:r>
      <w:r>
        <w:br/>
      </w:r>
      <w:r>
        <w:rPr>
          <w:rFonts w:ascii="Times New Roman"/>
          <w:b w:val="false"/>
          <w:i w:val="false"/>
          <w:color w:val="000000"/>
          <w:sz w:val="28"/>
        </w:rPr>
        <w:t>
</w:t>
      </w:r>
      <w:r>
        <w:rPr>
          <w:rFonts w:ascii="Times New Roman"/>
          <w:b w:val="false"/>
          <w:i/>
          <w:color w:val="000000"/>
          <w:sz w:val="28"/>
        </w:rPr>
        <w:t xml:space="preserve">       Елдiк жағдайлар: </w:t>
      </w:r>
      <w:r>
        <w:br/>
      </w:r>
      <w:r>
        <w:rPr>
          <w:rFonts w:ascii="Times New Roman"/>
          <w:b w:val="false"/>
          <w:i w:val="false"/>
          <w:color w:val="000000"/>
          <w:sz w:val="28"/>
        </w:rPr>
        <w:t xml:space="preserve">
      Қазақстан мен көршi елдер арасындағы экономикалық және сауда ынтымақтастығының елеулi әлеуетi, сондай-ақ Алматы қаласының географиялық жағынан қолайлы орналасуы перспективада орталық-азиялық өңiрдi, Батыс Қытайды, Ресейдiң iрi өңiрлерiн қамтитын қаржы орталығын құруға бағдарлануға мүмкiндiк бередi; </w:t>
      </w:r>
      <w:r>
        <w:br/>
      </w:r>
      <w:r>
        <w:rPr>
          <w:rFonts w:ascii="Times New Roman"/>
          <w:b w:val="false"/>
          <w:i w:val="false"/>
          <w:color w:val="000000"/>
          <w:sz w:val="28"/>
        </w:rPr>
        <w:t xml:space="preserve">
      орыс тілi қазақ тiлiмен қатар қолданылады, бұл Ресейдiң және бұрынғы КCPO мен Шығыс Еуропаның басқа елдерiнiң қаржы ұйымдары үшiн тартымды фактор болып табылады; </w:t>
      </w:r>
      <w:r>
        <w:br/>
      </w:r>
      <w:r>
        <w:rPr>
          <w:rFonts w:ascii="Times New Roman"/>
          <w:b w:val="false"/>
          <w:i w:val="false"/>
          <w:color w:val="000000"/>
          <w:sz w:val="28"/>
        </w:rPr>
        <w:t xml:space="preserve">
      саяси тұрақтылық, елеулi экономикалық өсу және экономиканың одан әрi өсуiнiң жақсы перспективалары; </w:t>
      </w:r>
      <w:r>
        <w:br/>
      </w:r>
      <w:r>
        <w:rPr>
          <w:rFonts w:ascii="Times New Roman"/>
          <w:b w:val="false"/>
          <w:i w:val="false"/>
          <w:color w:val="000000"/>
          <w:sz w:val="28"/>
        </w:rPr>
        <w:t xml:space="preserve">
      дамыған елдермен салыстырғанда pecуpc құнының (ең алдымен адами ресурстардың) төмендiгi; </w:t>
      </w:r>
      <w:r>
        <w:br/>
      </w:r>
      <w:r>
        <w:rPr>
          <w:rFonts w:ascii="Times New Roman"/>
          <w:b w:val="false"/>
          <w:i w:val="false"/>
          <w:color w:val="000000"/>
          <w:sz w:val="28"/>
        </w:rPr>
        <w:t xml:space="preserve">
      әр алуан табиғи жағдайлар (спорт түрлерiмен айналысу мүмкiндiгi және т.б.) болып табылады. </w:t>
      </w:r>
      <w:r>
        <w:br/>
      </w:r>
      <w:r>
        <w:rPr>
          <w:rFonts w:ascii="Times New Roman"/>
          <w:b w:val="false"/>
          <w:i w:val="false"/>
          <w:color w:val="000000"/>
          <w:sz w:val="28"/>
        </w:rPr>
        <w:t>
</w:t>
      </w:r>
      <w:r>
        <w:rPr>
          <w:rFonts w:ascii="Times New Roman"/>
          <w:b w:val="false"/>
          <w:i/>
          <w:color w:val="000000"/>
          <w:sz w:val="28"/>
        </w:rPr>
        <w:t xml:space="preserve">       Жергілікті жағдайлар: </w:t>
      </w:r>
      <w:r>
        <w:br/>
      </w:r>
      <w:r>
        <w:rPr>
          <w:rFonts w:ascii="Times New Roman"/>
          <w:b w:val="false"/>
          <w:i w:val="false"/>
          <w:color w:val="000000"/>
          <w:sz w:val="28"/>
        </w:rPr>
        <w:t xml:space="preserve">
      көршi елдермен салыстырғанда дамыған қаржы жүйесi, сондай-ақ қаржы институттарының түрлi, оның iшiнде шетелдiк капитал қатысатын типтерiнiң айтарлықтай шоғырлануы, бұлар жүзеге асырылатын операциялардың көлемi жағынан жақын маңдағы мемлекеттердiң астаналарын - Бiшкектi, Ташкентті, Душанбенi, Ашғабатты және Бакудi басып озады; </w:t>
      </w:r>
      <w:r>
        <w:br/>
      </w:r>
      <w:r>
        <w:rPr>
          <w:rFonts w:ascii="Times New Roman"/>
          <w:b w:val="false"/>
          <w:i w:val="false"/>
          <w:color w:val="000000"/>
          <w:sz w:val="28"/>
        </w:rPr>
        <w:t xml:space="preserve">
      жеткіліктi, ең алдымен зейнетақы активтерiн басқару жөнiндегi компаниялардың және екiншi деңгейдегi банктердiң есебiнен жоғары инвестициялық әлеует, бұл қазiрдiң өзiнде көршi мемлекеттердiң эмитенттерiн қызықтыра бастады; </w:t>
      </w:r>
      <w:r>
        <w:br/>
      </w:r>
      <w:r>
        <w:rPr>
          <w:rFonts w:ascii="Times New Roman"/>
          <w:b w:val="false"/>
          <w:i w:val="false"/>
          <w:color w:val="000000"/>
          <w:sz w:val="28"/>
        </w:rPr>
        <w:t xml:space="preserve">
      ТМД-ның басқа елдерiмен салыстырғанда қаржы рыногын қадағалау мен реттеудiң дамуы; </w:t>
      </w:r>
      <w:r>
        <w:br/>
      </w:r>
      <w:r>
        <w:rPr>
          <w:rFonts w:ascii="Times New Roman"/>
          <w:b w:val="false"/>
          <w:i w:val="false"/>
          <w:color w:val="000000"/>
          <w:sz w:val="28"/>
        </w:rPr>
        <w:t xml:space="preserve">
      Алматы көрші мемлекеттердiң iрi қалаларынан мұнда төлемге қабiлеттi қаржы қызметтерін тұтынушылар ретiнде мүдделiлiк туғызатын жеке кiрiс деңгейi жоғары адамдардың - шетелдiк те, қазақстандық та азаматтардың жеткiлiктi саны тұрып жатқандығымен тиiмдi ерекшеленеді. </w:t>
      </w:r>
      <w:r>
        <w:br/>
      </w:r>
      <w:r>
        <w:rPr>
          <w:rFonts w:ascii="Times New Roman"/>
          <w:b w:val="false"/>
          <w:i w:val="false"/>
          <w:color w:val="000000"/>
          <w:sz w:val="28"/>
        </w:rPr>
        <w:t xml:space="preserve">
      Жоғарыда айтылғандарды есепке ала отырып, халықаралық қаржы орталығы мәртебесiне көшкенге дейiн Қазақстанның қазiргі  </w:t>
      </w:r>
      <w:r>
        <w:rPr>
          <w:rFonts w:ascii="Times New Roman"/>
          <w:b/>
          <w:i w:val="false"/>
          <w:color w:val="000000"/>
          <w:sz w:val="28"/>
        </w:rPr>
        <w:t xml:space="preserve">бәсекелiк артықшылықтарын </w:t>
      </w:r>
      <w:r>
        <w:rPr>
          <w:rFonts w:ascii="Times New Roman"/>
          <w:b w:val="false"/>
          <w:i w:val="false"/>
          <w:color w:val="000000"/>
          <w:sz w:val="28"/>
        </w:rPr>
        <w:t xml:space="preserve">одан әрi дамыту және мынадай жаңаларын құру қажет: </w:t>
      </w:r>
      <w:r>
        <w:br/>
      </w:r>
      <w:r>
        <w:rPr>
          <w:rFonts w:ascii="Times New Roman"/>
          <w:b w:val="false"/>
          <w:i w:val="false"/>
          <w:color w:val="000000"/>
          <w:sz w:val="28"/>
        </w:rPr>
        <w:t xml:space="preserve">
      елдiң қаржы рыноктары өздерiнiң ағымды ролiн нысаналы өңiрге белсендi қатысу ролiне дейiн өрiстетуi тиiс; </w:t>
      </w:r>
      <w:r>
        <w:br/>
      </w:r>
      <w:r>
        <w:rPr>
          <w:rFonts w:ascii="Times New Roman"/>
          <w:b w:val="false"/>
          <w:i w:val="false"/>
          <w:color w:val="000000"/>
          <w:sz w:val="28"/>
        </w:rPr>
        <w:t xml:space="preserve">
      Қазақстанда орналасқан қаржы ұйымдары өңiрдiң активтерiн белсендi шоғырландыруы және бөлуi, сондай-ақ өңiрден тыс орналасқан халықаралық қаржы рыноктарымен байланыстырушы қызмет атқаруы тиiс; </w:t>
      </w:r>
      <w:r>
        <w:br/>
      </w:r>
      <w:r>
        <w:rPr>
          <w:rFonts w:ascii="Times New Roman"/>
          <w:b w:val="false"/>
          <w:i w:val="false"/>
          <w:color w:val="000000"/>
          <w:sz w:val="28"/>
        </w:rPr>
        <w:t xml:space="preserve">
      қаржы делдалдары қаржы активтерiнiң ауқымды спектрiн белсендi сатуы және листингтiк құралдардың елеулi рыногын құруы, сол арқылы капитал рыногы жетiстiгiнiң ажырамас бөлiгi болып табылатын шектен тыс өтiмдiлiктi қамтамасыз етуi тиiс; </w:t>
      </w:r>
      <w:r>
        <w:br/>
      </w:r>
      <w:r>
        <w:rPr>
          <w:rFonts w:ascii="Times New Roman"/>
          <w:b w:val="false"/>
          <w:i w:val="false"/>
          <w:color w:val="000000"/>
          <w:sz w:val="28"/>
        </w:rPr>
        <w:t xml:space="preserve">
      қаржы рыноктары мен делдалдар әлемдегі басқа қаржы орталықтарымен және делдалдармен байланысты дамыту арқылы халықаралық қауымдастыққа терең интеграциялануы тиiс; </w:t>
      </w:r>
      <w:r>
        <w:br/>
      </w:r>
      <w:r>
        <w:rPr>
          <w:rFonts w:ascii="Times New Roman"/>
          <w:b w:val="false"/>
          <w:i w:val="false"/>
          <w:color w:val="000000"/>
          <w:sz w:val="28"/>
        </w:rPr>
        <w:t xml:space="preserve">
      тартымды (инновацияларды және ең аз тәуекелдi креативтiлiктi көтермелейтiн) бизнес және бизнестi жүргiзу үшiн әлеуметтiк орта құру; </w:t>
      </w:r>
      <w:r>
        <w:br/>
      </w:r>
      <w:r>
        <w:rPr>
          <w:rFonts w:ascii="Times New Roman"/>
          <w:b w:val="false"/>
          <w:i w:val="false"/>
          <w:color w:val="000000"/>
          <w:sz w:val="28"/>
        </w:rPr>
        <w:t xml:space="preserve">
      рейтингтер, қор индекстерi сияқты өнiмдердiң пайда болуына және оларды жетiлдiруге ықпал ету. </w:t>
      </w:r>
      <w:r>
        <w:br/>
      </w:r>
      <w:r>
        <w:rPr>
          <w:rFonts w:ascii="Times New Roman"/>
          <w:b w:val="false"/>
          <w:i w:val="false"/>
          <w:color w:val="000000"/>
          <w:sz w:val="28"/>
        </w:rPr>
        <w:t xml:space="preserve">
      Қазақстан қаржы ұйымдарының қызметiн реттеу сияқты көрсеткiш бойынша өңiр елдерiн басып озғанын айырықша атап өту керек. 2004 жылы барлық қадағалау және реттеу функциялары мамандандырылған орган - Қаржы рыногы мен қаржы ұйымдарын реттеу және қадағалау агенттiгi шеңберiнде бiрiктiрiлдi. </w:t>
      </w:r>
      <w:r>
        <w:br/>
      </w:r>
      <w:r>
        <w:rPr>
          <w:rFonts w:ascii="Times New Roman"/>
          <w:b w:val="false"/>
          <w:i w:val="false"/>
          <w:color w:val="000000"/>
          <w:sz w:val="28"/>
        </w:rPr>
        <w:t xml:space="preserve">
      2004 жылы Қаржы секторын бағалау бағдарламасы (ҒSАR) мен ақшаның жылыстауымен күрес және лаңкестiктi қаржыландыруға қарсы әрекет бағдарламасы (АЖК/ЛҚҚ) бойынша Халықаралық Валюта Қоры (ХВҚ) мен Дүниежүзiлiк Банктiң (ДБ) бiрлескен миссиясында қазiргi заңнама базасы үздiк халықаралық тәжiрибеге сай екендiгi атап өтiлдi. Сонымен бiрге қазiргi үрдiсті тиiмдi енгiзудiң және оны одан әрi жетiлдiрудiң қажеттігi де атап өтiлдi. Атап айтқанда, Халықаралық бағалы қағаздар жөнiндегi комиссия ұйымы (IOSCO) және Халықаралық сақтандыруды қадағалау қауымдастығы (IAIS) белгiлеген ең төменгi талаптарымен тиiмдi банктiк қадағалаудың түйiндi қағидаттарына толық сәйкес келу үшiн қаржы ұйымдарының менеджментi - шоғырландырылған қадағалаудың тиiмдiлігімен тәуекелдiк жүйенiң мониторингі тәжiрибесiн одан әрi кеңейту ұсынылған. </w:t>
      </w:r>
      <w:r>
        <w:br/>
      </w:r>
      <w:r>
        <w:rPr>
          <w:rFonts w:ascii="Times New Roman"/>
          <w:b w:val="false"/>
          <w:i w:val="false"/>
          <w:color w:val="000000"/>
          <w:sz w:val="28"/>
        </w:rPr>
        <w:t xml:space="preserve">
      Қазiргi уақытта Алматы қаласында халықаралық (өңiрлiк) қаржы орталығын құру тұжырымдамасы Қазақстан экономикасы және қаржы рыногына тұтастай әлсiз және күштi жақтарының тән екендiгiн көрсетедi. </w:t>
      </w:r>
      <w:r>
        <w:br/>
      </w:r>
      <w:r>
        <w:rPr>
          <w:rFonts w:ascii="Times New Roman"/>
          <w:b w:val="false"/>
          <w:i w:val="false"/>
          <w:color w:val="000000"/>
          <w:sz w:val="28"/>
        </w:rPr>
        <w:t xml:space="preserve">
      Орталықты халықаралық деңгейде мойындау үшiн, халықаралық компаниялар тарапынан сенiмдiлiк пен қызығушылық тудыратындай орталық қызметiн жүзеге асыратын заңнамалық және реттеуiш ортамен қамтамасыз етудi талап етедi. Бұл үшiн әлемнiң озық қаржы рыноктарында қолданылатын реттеу және қадағалаудың жоғары стандарттарына сәйкес келетiн, қызметіне жағдай жасауды қамтамасыз етуге мүмкiндiк беретiн құқықтық орта құру аса қажет. </w:t>
      </w:r>
      <w:r>
        <w:br/>
      </w:r>
      <w:r>
        <w:rPr>
          <w:rFonts w:ascii="Times New Roman"/>
          <w:b w:val="false"/>
          <w:i w:val="false"/>
          <w:color w:val="000000"/>
          <w:sz w:val="28"/>
        </w:rPr>
        <w:t xml:space="preserve">
      Ұсынылып отырған қаржы орталығы тұжырымдамасы әлемдiк үздiк қаржы орталықтарының тәжiрибелерiн есепке ала отырып, құқықтық орталық құруға мүмкіндік бередi, сонымен бiрге қолданыстағы қазақстандық заңнамаларға көбірек бейiмделген. </w:t>
      </w:r>
      <w:r>
        <w:br/>
      </w:r>
      <w:r>
        <w:rPr>
          <w:rFonts w:ascii="Times New Roman"/>
          <w:b w:val="false"/>
          <w:i w:val="false"/>
          <w:color w:val="000000"/>
          <w:sz w:val="28"/>
        </w:rPr>
        <w:t xml:space="preserve">
      Сонымен бiрге, қазiргі кезеңде қаржы аймағына қатысушыларды құру, тiркеу, реттеудiң егжей-тегжейлi тәртiбiн әзiрлеу мүмкiн емес екендiгiн, тек қаржы орталығын құру жобасына техникалық-экономикалық негiздеме жүргізгеннен кейiн ғана мүмкін екендігін атап өту керек. Жобаның TЭH-ci өңірлік рыноктың көрсеткiштерiн, әлеуеттi инвесторларды, күтiлiп отырған қаржы ағындарын және қаржы қызметтерiнiң түрлерін анықтауы тиiс. </w:t>
      </w:r>
      <w:r>
        <w:br/>
      </w:r>
      <w:r>
        <w:rPr>
          <w:rFonts w:ascii="Times New Roman"/>
          <w:b w:val="false"/>
          <w:i w:val="false"/>
          <w:color w:val="000000"/>
          <w:sz w:val="28"/>
        </w:rPr>
        <w:t>
      Жоғарыдағы аталған артықшылықтардың көп бөлiгiн жүзеге асыру қазірдің өзiнде жекелеген бағдарламалық құжаттарда, Қазақстан Республикасы Президентiнiң 2003 жылы 17 мамырдағы N 1096 Жарлығымен бекiтiлген Қазақстан Республикасының индустриялық-инновациялық дамуының 2003-2015 жылдарға арналған  </w:t>
      </w:r>
      <w:r>
        <w:rPr>
          <w:rFonts w:ascii="Times New Roman"/>
          <w:b w:val="false"/>
          <w:i w:val="false"/>
          <w:color w:val="000000"/>
          <w:sz w:val="28"/>
        </w:rPr>
        <w:t xml:space="preserve">стратегиясында </w:t>
      </w:r>
      <w:r>
        <w:rPr>
          <w:rFonts w:ascii="Times New Roman"/>
          <w:b w:val="false"/>
          <w:i w:val="false"/>
          <w:color w:val="000000"/>
          <w:sz w:val="28"/>
        </w:rPr>
        <w:t>, Қазақстан Республикасы Үкiметiнiң 2003 жылғы 28 шiлдедегі N 753 қаулысымен бекiтiлген Қазақстан Республикасының қаржы секторын дамыту  </w:t>
      </w:r>
      <w:r>
        <w:rPr>
          <w:rFonts w:ascii="Times New Roman"/>
          <w:b w:val="false"/>
          <w:i w:val="false"/>
          <w:color w:val="000000"/>
          <w:sz w:val="28"/>
        </w:rPr>
        <w:t xml:space="preserve">тұжырымдамасында </w:t>
      </w:r>
      <w:r>
        <w:rPr>
          <w:rFonts w:ascii="Times New Roman"/>
          <w:b w:val="false"/>
          <w:i w:val="false"/>
          <w:color w:val="000000"/>
          <w:sz w:val="28"/>
        </w:rPr>
        <w:t>, Сақтандыру рыногын дамытудың 2004-2006 жылдарға арналған  </w:t>
      </w:r>
      <w:r>
        <w:rPr>
          <w:rFonts w:ascii="Times New Roman"/>
          <w:b w:val="false"/>
          <w:i w:val="false"/>
          <w:color w:val="000000"/>
          <w:sz w:val="28"/>
        </w:rPr>
        <w:t xml:space="preserve">бағдарламасында </w:t>
      </w:r>
      <w:r>
        <w:rPr>
          <w:rFonts w:ascii="Times New Roman"/>
          <w:b w:val="false"/>
          <w:i w:val="false"/>
          <w:color w:val="000000"/>
          <w:sz w:val="28"/>
        </w:rPr>
        <w:t>, Қазақстан Республикасы Үкiметiнiң қарауында жатқан Бағалы қағаздар рыногын дамытудың 2005-2006 жылдарға арналған  </w:t>
      </w:r>
      <w:r>
        <w:rPr>
          <w:rFonts w:ascii="Times New Roman"/>
          <w:b w:val="false"/>
          <w:i w:val="false"/>
          <w:color w:val="000000"/>
          <w:sz w:val="28"/>
        </w:rPr>
        <w:t xml:space="preserve">бағдарламасында </w:t>
      </w:r>
      <w:r>
        <w:rPr>
          <w:rFonts w:ascii="Times New Roman"/>
          <w:b w:val="false"/>
          <w:i w:val="false"/>
          <w:color w:val="000000"/>
          <w:sz w:val="28"/>
        </w:rPr>
        <w:t xml:space="preserve">айқындалған. </w:t>
      </w:r>
    </w:p>
    <w:bookmarkStart w:name="z5" w:id="4"/>
    <w:p>
      <w:pPr>
        <w:spacing w:after="0"/>
        <w:ind w:left="0"/>
        <w:jc w:val="left"/>
      </w:pPr>
      <w:r>
        <w:rPr>
          <w:rFonts w:ascii="Times New Roman"/>
          <w:b/>
          <w:i w:val="false"/>
          <w:color w:val="000000"/>
        </w:rPr>
        <w:t xml:space="preserve"> 
  3. Алматы қаласындағы халықаралық (өңiрлiк) </w:t>
      </w:r>
      <w:r>
        <w:br/>
      </w:r>
      <w:r>
        <w:rPr>
          <w:rFonts w:ascii="Times New Roman"/>
          <w:b/>
          <w:i w:val="false"/>
          <w:color w:val="000000"/>
        </w:rPr>
        <w:t xml:space="preserve">
қаржы орталығының құқықтық мәртебесi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3.1. Орталықтың қызметiн реттейтін заңнама </w:t>
      </w:r>
    </w:p>
    <w:bookmarkEnd w:id="5"/>
    <w:p>
      <w:pPr>
        <w:spacing w:after="0"/>
        <w:ind w:left="0"/>
        <w:jc w:val="both"/>
      </w:pPr>
      <w:r>
        <w:rPr>
          <w:rFonts w:ascii="Times New Roman"/>
          <w:b w:val="false"/>
          <w:i w:val="false"/>
          <w:color w:val="000000"/>
          <w:sz w:val="28"/>
        </w:rPr>
        <w:t>      1. Орталықтың қызметiн реттейтiн заңнама қолданыстағы Қазақстан Республикасы  </w:t>
      </w:r>
      <w:r>
        <w:rPr>
          <w:rFonts w:ascii="Times New Roman"/>
          <w:b w:val="false"/>
          <w:i w:val="false"/>
          <w:color w:val="000000"/>
          <w:sz w:val="28"/>
        </w:rPr>
        <w:t xml:space="preserve">Конституциясына </w:t>
      </w:r>
      <w:r>
        <w:rPr>
          <w:rFonts w:ascii="Times New Roman"/>
          <w:b w:val="false"/>
          <w:i w:val="false"/>
          <w:color w:val="000000"/>
          <w:sz w:val="28"/>
        </w:rPr>
        <w:t xml:space="preserve">толық негізделетiн болады. Орталық құру негізгi заңға өзгерiстер енгізудi талап етпейдi, басқа мемлекеттердiң моделдерiн толық көшiру және Қазақстан Республикасы Конституциясында көзделмеген мемлекеттiк институттар құру жоспарланбаған. </w:t>
      </w:r>
      <w:r>
        <w:br/>
      </w:r>
      <w:r>
        <w:rPr>
          <w:rFonts w:ascii="Times New Roman"/>
          <w:b w:val="false"/>
          <w:i w:val="false"/>
          <w:color w:val="000000"/>
          <w:sz w:val="28"/>
        </w:rPr>
        <w:t>
      2. Бұдан басқа, бүгiнгі күнде Қазақстан Республикасының заңнамасы орталыққа тақiлеттес нысандарды реттейтiн нормалардан тұрады. Сөз "Қазақстан Республикасындағы арнайы экономикалық аймақтар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реттелетiн арнайы экономикалық аймақтық институт туралы болып отыр. </w:t>
      </w:r>
      <w:r>
        <w:br/>
      </w:r>
      <w:r>
        <w:rPr>
          <w:rFonts w:ascii="Times New Roman"/>
          <w:b w:val="false"/>
          <w:i w:val="false"/>
          <w:color w:val="000000"/>
          <w:sz w:val="28"/>
        </w:rPr>
        <w:t xml:space="preserve">
      Алайда орталық бүгінде Қазақстан аумағындағы қазiргi арнайы экономикалық аймақтардан (бұдан әрi - AЭA) қағидаттық өзгешелiктерге ие. </w:t>
      </w:r>
      <w:r>
        <w:br/>
      </w:r>
      <w:r>
        <w:rPr>
          <w:rFonts w:ascii="Times New Roman"/>
          <w:b w:val="false"/>
          <w:i w:val="false"/>
          <w:color w:val="000000"/>
          <w:sz w:val="28"/>
        </w:rPr>
        <w:t xml:space="preserve">
      АЭА аумағындағы айырықша құқықтық режим салық және кедендiк артықшылықтармен шектелген. </w:t>
      </w:r>
      <w:r>
        <w:br/>
      </w:r>
      <w:r>
        <w:rPr>
          <w:rFonts w:ascii="Times New Roman"/>
          <w:b w:val="false"/>
          <w:i w:val="false"/>
          <w:color w:val="000000"/>
          <w:sz w:val="28"/>
        </w:rPr>
        <w:t xml:space="preserve">
      Орталықтың аумағында, оның тиiмдi жұмыс iстеуiне Қазақстанның басқа аумағындағы қолданыстағы азаматтық және қаржылық заңнамалардан бiрқатар өзгешелiктердi салық және кедендiк жеңiлдiктерiмен тең қарастыратын құқықтық режим құру қажет. </w:t>
      </w:r>
      <w:r>
        <w:br/>
      </w:r>
      <w:r>
        <w:rPr>
          <w:rFonts w:ascii="Times New Roman"/>
          <w:b w:val="false"/>
          <w:i w:val="false"/>
          <w:color w:val="000000"/>
          <w:sz w:val="28"/>
        </w:rPr>
        <w:t xml:space="preserve">
      Мысалы, орталықтың аумағында акционерлiк қоғамдардың құрылуы мен жұмыс iстеуiне жеңілдетiлген тәртiптер, шетелдік компаниялардың өкiлдiктерiн тiркеудi жеңiлдететiн тәртiптер, шетелдiк компаниялар үшiн қаржы қызметi рыногына шығуға қойылған кейбiр шектеулердi алып тастау және т.б. қарастырылады. Ерекшелiктердi белгiлейтiн құқықтық режим құру, қылмыстықтан басқа, құқық салаларының барлығында өте күрделi болып табылады. </w:t>
      </w:r>
      <w:r>
        <w:br/>
      </w:r>
      <w:r>
        <w:rPr>
          <w:rFonts w:ascii="Times New Roman"/>
          <w:b w:val="false"/>
          <w:i w:val="false"/>
          <w:color w:val="000000"/>
          <w:sz w:val="28"/>
        </w:rPr>
        <w:t xml:space="preserve">
      Сондай-ақ, салық жеңiлдiктерi мен преференциялар көлемi барлық АЭА үшiн сәйкестендiрiлгенiн назарға алу керек. Бiрқатар өзiндiк ерекшелiктердiң өлшемдерiне, мысалы, қаржы орталығының географиялық орналасуы, тиiсiнше тартылатын қаржы ағындарына байланысты қаржы орталықтары үшiн құқықтық режимдердiң бiрыңғай болуы мүмкiн емес. </w:t>
      </w:r>
      <w:r>
        <w:br/>
      </w:r>
      <w:r>
        <w:rPr>
          <w:rFonts w:ascii="Times New Roman"/>
          <w:b w:val="false"/>
          <w:i w:val="false"/>
          <w:color w:val="000000"/>
          <w:sz w:val="28"/>
        </w:rPr>
        <w:t xml:space="preserve">
      Жоғарыда айтылған себептерге байланысты "Алматы қаласының қаржы орталығы туралы" Қазақстан Республикасы Заңын қабылдауға бастама көтерiледi. </w:t>
      </w:r>
      <w:r>
        <w:br/>
      </w:r>
      <w:r>
        <w:rPr>
          <w:rFonts w:ascii="Times New Roman"/>
          <w:b w:val="false"/>
          <w:i w:val="false"/>
          <w:color w:val="000000"/>
          <w:sz w:val="28"/>
        </w:rPr>
        <w:t xml:space="preserve">
      "Алматы қаласының қаржы орталығы туралы" Заңмен бiр уақытта заңнамадағы қайшылықтардың алдын алу мақсатында қолданыстағы заңнамаларға түзетулер әзiрлеу қажет. </w:t>
      </w:r>
      <w:r>
        <w:br/>
      </w:r>
      <w:r>
        <w:rPr>
          <w:rFonts w:ascii="Times New Roman"/>
          <w:b w:val="false"/>
          <w:i w:val="false"/>
          <w:color w:val="000000"/>
          <w:sz w:val="28"/>
        </w:rPr>
        <w:t xml:space="preserve">
      Бұл арнайы құқықтық режим белгiлейтін, қатынастар саласын реттейтiн қолданыстағы барлық заңнамаларға өзгерiстер енгізу қажеттігін бiлдiредi. </w:t>
      </w:r>
      <w:r>
        <w:br/>
      </w:r>
      <w:r>
        <w:rPr>
          <w:rFonts w:ascii="Times New Roman"/>
          <w:b w:val="false"/>
          <w:i w:val="false"/>
          <w:color w:val="000000"/>
          <w:sz w:val="28"/>
        </w:rPr>
        <w:t>
      Оның мазмұнына байланысты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  </w:t>
      </w:r>
      <w:r>
        <w:rPr>
          <w:rFonts w:ascii="Times New Roman"/>
          <w:b w:val="false"/>
          <w:i w:val="false"/>
          <w:color w:val="000000"/>
          <w:sz w:val="28"/>
        </w:rPr>
        <w:t xml:space="preserve">Салық </w:t>
      </w:r>
      <w:r>
        <w:rPr>
          <w:rFonts w:ascii="Times New Roman"/>
          <w:b w:val="false"/>
          <w:i w:val="false"/>
          <w:color w:val="000000"/>
          <w:sz w:val="28"/>
        </w:rPr>
        <w:t>,  </w:t>
      </w:r>
      <w:r>
        <w:rPr>
          <w:rFonts w:ascii="Times New Roman"/>
          <w:b w:val="false"/>
          <w:i w:val="false"/>
          <w:color w:val="000000"/>
          <w:sz w:val="28"/>
        </w:rPr>
        <w:t xml:space="preserve">Бюджет </w:t>
      </w:r>
      <w:r>
        <w:rPr>
          <w:rFonts w:ascii="Times New Roman"/>
          <w:b w:val="false"/>
          <w:i w:val="false"/>
          <w:color w:val="000000"/>
          <w:sz w:val="28"/>
        </w:rPr>
        <w:t xml:space="preserve">Кодекстерiне, шаруашылық серiктестiктер туралы және т.б. заңнамаларды құрайтын заңдарға өзгерiстер енгізудi қажет етуi мүмкiн. </w:t>
      </w:r>
      <w:r>
        <w:br/>
      </w:r>
      <w:r>
        <w:rPr>
          <w:rFonts w:ascii="Times New Roman"/>
          <w:b w:val="false"/>
          <w:i w:val="false"/>
          <w:color w:val="000000"/>
          <w:sz w:val="28"/>
        </w:rPr>
        <w:t xml:space="preserve">
      Өзгерiстер негізгі заңмен бiр уақытта қабылданады, өйткенi, бiрiншiден, мүмкiндігінше заңнамада қайшылықтардың пайда болуын мүлдем болдырмау, екiншіден, жоғары тұрған нормативтiк құқықтық кесiмдерге (мысалы, кодекстерге) өзгерiстер енгізбей қолдануға қолданыстағы кесiмдердiң баспалдақтығы мүмкiндiк бермейдi.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3.2. "Алматы қаласының қаржы орталығы туралы" Заң </w:t>
      </w:r>
    </w:p>
    <w:bookmarkEnd w:id="6"/>
    <w:p>
      <w:pPr>
        <w:spacing w:after="0"/>
        <w:ind w:left="0"/>
        <w:jc w:val="both"/>
      </w:pPr>
      <w:r>
        <w:rPr>
          <w:rFonts w:ascii="Times New Roman"/>
          <w:b w:val="false"/>
          <w:i w:val="false"/>
          <w:color w:val="000000"/>
          <w:sz w:val="28"/>
        </w:rPr>
        <w:t>      Бұл Заңмен Қазақстан Республикасы Конституциясының  </w:t>
      </w:r>
      <w:r>
        <w:rPr>
          <w:rFonts w:ascii="Times New Roman"/>
          <w:b w:val="false"/>
          <w:i w:val="false"/>
          <w:color w:val="000000"/>
          <w:sz w:val="28"/>
        </w:rPr>
        <w:t xml:space="preserve">61-бабына </w:t>
      </w:r>
      <w:r>
        <w:rPr>
          <w:rFonts w:ascii="Times New Roman"/>
          <w:b w:val="false"/>
          <w:i w:val="false"/>
          <w:color w:val="000000"/>
          <w:sz w:val="28"/>
        </w:rPr>
        <w:t xml:space="preserve">сәйкес келуi қажет Заң деңгейiнде қабылданған мәселелер реттелетiн болады. Аталған бап заңнамалық кесiмдермен ғана реттелуi мүмкiн қатынастар тiзбесiн анықтайды. Заңдағы мемлекеттiк органдардың өкiлеттiгi сәйкес келгенде, барлық басқа қатынастар кiшi заңи кесiмдермен реттелуi мүмкін. </w:t>
      </w:r>
      <w:r>
        <w:br/>
      </w:r>
      <w:r>
        <w:rPr>
          <w:rFonts w:ascii="Times New Roman"/>
          <w:b w:val="false"/>
          <w:i w:val="false"/>
          <w:color w:val="000000"/>
          <w:sz w:val="28"/>
        </w:rPr>
        <w:t xml:space="preserve">
      Атап айтқанда, Заңда мынадай мәселелер шешiлетiн болады: </w:t>
      </w:r>
      <w:r>
        <w:br/>
      </w:r>
      <w:r>
        <w:rPr>
          <w:rFonts w:ascii="Times New Roman"/>
          <w:b w:val="false"/>
          <w:i w:val="false"/>
          <w:color w:val="000000"/>
          <w:sz w:val="28"/>
        </w:rPr>
        <w:t xml:space="preserve">
      1. Орталықтың ұйымдық-құқықтық нысаны. </w:t>
      </w:r>
      <w:r>
        <w:br/>
      </w:r>
      <w:r>
        <w:rPr>
          <w:rFonts w:ascii="Times New Roman"/>
          <w:b w:val="false"/>
          <w:i w:val="false"/>
          <w:color w:val="000000"/>
          <w:sz w:val="28"/>
        </w:rPr>
        <w:t xml:space="preserve">
      2. Орталықтың аумағы. </w:t>
      </w:r>
      <w:r>
        <w:br/>
      </w:r>
      <w:r>
        <w:rPr>
          <w:rFonts w:ascii="Times New Roman"/>
          <w:b w:val="false"/>
          <w:i w:val="false"/>
          <w:color w:val="000000"/>
          <w:sz w:val="28"/>
        </w:rPr>
        <w:t xml:space="preserve">
      3. Орталық қызметiнiң қағидаттары. </w:t>
      </w:r>
      <w:r>
        <w:br/>
      </w:r>
      <w:r>
        <w:rPr>
          <w:rFonts w:ascii="Times New Roman"/>
          <w:b w:val="false"/>
          <w:i w:val="false"/>
          <w:color w:val="000000"/>
          <w:sz w:val="28"/>
        </w:rPr>
        <w:t xml:space="preserve">
      4. Орталық аумағында тiркелуге тиiстi субъектiлер. </w:t>
      </w:r>
      <w:r>
        <w:br/>
      </w:r>
      <w:r>
        <w:rPr>
          <w:rFonts w:ascii="Times New Roman"/>
          <w:b w:val="false"/>
          <w:i w:val="false"/>
          <w:color w:val="000000"/>
          <w:sz w:val="28"/>
        </w:rPr>
        <w:t xml:space="preserve">
      5. Қызмет түрлерi. </w:t>
      </w:r>
      <w:r>
        <w:br/>
      </w:r>
      <w:r>
        <w:rPr>
          <w:rFonts w:ascii="Times New Roman"/>
          <w:b w:val="false"/>
          <w:i w:val="false"/>
          <w:color w:val="000000"/>
          <w:sz w:val="28"/>
        </w:rPr>
        <w:t xml:space="preserve">
      6. Басқару органдары. </w:t>
      </w:r>
      <w:r>
        <w:br/>
      </w:r>
      <w:r>
        <w:rPr>
          <w:rFonts w:ascii="Times New Roman"/>
          <w:b w:val="false"/>
          <w:i w:val="false"/>
          <w:color w:val="000000"/>
          <w:sz w:val="28"/>
        </w:rPr>
        <w:t xml:space="preserve">
      7. Орталық аумағында субъектiлерді тiркеу тәртiбi. </w:t>
      </w:r>
      <w:r>
        <w:br/>
      </w:r>
      <w:r>
        <w:rPr>
          <w:rFonts w:ascii="Times New Roman"/>
          <w:b w:val="false"/>
          <w:i w:val="false"/>
          <w:color w:val="000000"/>
          <w:sz w:val="28"/>
        </w:rPr>
        <w:t xml:space="preserve">
      8. Орталық аумағында еңбек заңнамалары. </w:t>
      </w:r>
      <w:r>
        <w:br/>
      </w:r>
      <w:r>
        <w:rPr>
          <w:rFonts w:ascii="Times New Roman"/>
          <w:b w:val="false"/>
          <w:i w:val="false"/>
          <w:color w:val="000000"/>
          <w:sz w:val="28"/>
        </w:rPr>
        <w:t xml:space="preserve">
      9. Қаржы ұйымдарының қызметiн қадағалау мен реттеу қағидаттары. </w:t>
      </w:r>
      <w:r>
        <w:br/>
      </w:r>
      <w:r>
        <w:rPr>
          <w:rFonts w:ascii="Times New Roman"/>
          <w:b w:val="false"/>
          <w:i w:val="false"/>
          <w:color w:val="000000"/>
          <w:sz w:val="28"/>
        </w:rPr>
        <w:t xml:space="preserve">
      10. Орталық аумағындағы тiлдер. </w:t>
      </w:r>
      <w:r>
        <w:br/>
      </w:r>
      <w:r>
        <w:rPr>
          <w:rFonts w:ascii="Times New Roman"/>
          <w:b w:val="false"/>
          <w:i w:val="false"/>
          <w:color w:val="000000"/>
          <w:sz w:val="28"/>
        </w:rPr>
        <w:t xml:space="preserve">
      11. Ақша бiрлiгі. </w:t>
      </w:r>
      <w:r>
        <w:br/>
      </w:r>
      <w:r>
        <w:rPr>
          <w:rFonts w:ascii="Times New Roman"/>
          <w:b w:val="false"/>
          <w:i w:val="false"/>
          <w:color w:val="000000"/>
          <w:sz w:val="28"/>
        </w:rPr>
        <w:t xml:space="preserve">
      12. Жеңiлдiктер және преференциялар.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3.2.1. Орталықтың ұйымдық-құқықтық нысаны </w:t>
      </w:r>
    </w:p>
    <w:bookmarkEnd w:id="7"/>
    <w:p>
      <w:pPr>
        <w:spacing w:after="0"/>
        <w:ind w:left="0"/>
        <w:jc w:val="both"/>
      </w:pPr>
      <w:r>
        <w:rPr>
          <w:rFonts w:ascii="Times New Roman"/>
          <w:b w:val="false"/>
          <w:i w:val="false"/>
          <w:color w:val="000000"/>
          <w:sz w:val="28"/>
        </w:rPr>
        <w:t xml:space="preserve">      Қазақстан Республикасының аумағындағы басқа құқықтық режимдерден өзгеше, арнайы аумақты (зона) шекаралармен айқындаған арнайы құқықтық режим жұмыс iстейтiн орталық құру көзделiп отыр. </w:t>
      </w:r>
      <w:r>
        <w:br/>
      </w:r>
      <w:r>
        <w:rPr>
          <w:rFonts w:ascii="Times New Roman"/>
          <w:b w:val="false"/>
          <w:i w:val="false"/>
          <w:color w:val="000000"/>
          <w:sz w:val="28"/>
        </w:rPr>
        <w:t xml:space="preserve">
      Мазмұны бойынша арнайы құқықтық режим өзiнiң қызметiн орталық аумағында жүзеге асыратын және оның аумағында тiркелген тұлғалар үшiн бiрқатар жеңілдiктермен преференциялардан тұратын болады. Қаржы ұйымының нақты қатысу қажеттiлiгiн көздей отырып Алматы қаласының халықаралық (өңiрлiк) қаржы орталығы  </w:t>
      </w:r>
      <w:r>
        <w:rPr>
          <w:rFonts w:ascii="Times New Roman"/>
          <w:b w:val="false"/>
          <w:i/>
          <w:color w:val="000000"/>
          <w:sz w:val="28"/>
        </w:rPr>
        <w:t xml:space="preserve">оншорлы </w:t>
      </w:r>
      <w:r>
        <w:rPr>
          <w:rFonts w:ascii="Times New Roman"/>
          <w:b w:val="false"/>
          <w:i w:val="false"/>
          <w:color w:val="000000"/>
          <w:sz w:val="28"/>
        </w:rPr>
        <w:t xml:space="preserve">болады. </w:t>
      </w:r>
      <w:r>
        <w:br/>
      </w:r>
      <w:r>
        <w:rPr>
          <w:rFonts w:ascii="Times New Roman"/>
          <w:b w:val="false"/>
          <w:i w:val="false"/>
          <w:color w:val="000000"/>
          <w:sz w:val="28"/>
        </w:rPr>
        <w:t xml:space="preserve">
      Арнайы құқықтық режим Қазақстан Республикасы Парламентi қабылдайтын заңдармен қамтамасыз етiлетін болады. Парламент қабылдаған заңдарды жүзеге асыру мақсатында кiшi заңи нормативтiк құқықтық актiлер шығарылатын болады. Мысалы, қаржы ұйымдары және қаржы рыногын реттеу мен қадағалау жөнiндегi уәкілеттi орган, орталықты басқаратын әкiмшiлiк орган. </w:t>
      </w:r>
      <w:r>
        <w:br/>
      </w:r>
      <w:r>
        <w:rPr>
          <w:rFonts w:ascii="Times New Roman"/>
          <w:b w:val="false"/>
          <w:i w:val="false"/>
          <w:color w:val="000000"/>
          <w:sz w:val="28"/>
        </w:rPr>
        <w:t xml:space="preserve">
      Қаржы орталығының дубаилық моделiне сәйкес, орталық белгiлi бiр аумақта құрылатын заңды тұлға болып табылады. Орталық аумағында тек қылмыстық заңнама жарамды, қаржы және азаматтық заңнамалар орталықтың өзiнiң реттеушi органымен белгіленедi. </w:t>
      </w:r>
      <w:r>
        <w:br/>
      </w:r>
      <w:r>
        <w:rPr>
          <w:rFonts w:ascii="Times New Roman"/>
          <w:b w:val="false"/>
          <w:i w:val="false"/>
          <w:color w:val="000000"/>
          <w:sz w:val="28"/>
        </w:rPr>
        <w:t xml:space="preserve">
      Мынадай себептерге байланысты Қазақстан Республикасының жағдайында нақ осындай орталық құру мүмкiн емес. </w:t>
      </w:r>
      <w:r>
        <w:br/>
      </w:r>
      <w:r>
        <w:rPr>
          <w:rFonts w:ascii="Times New Roman"/>
          <w:b w:val="false"/>
          <w:i w:val="false"/>
          <w:color w:val="000000"/>
          <w:sz w:val="28"/>
        </w:rPr>
        <w:t xml:space="preserve">
      Бiрiншiден, Қазақстан үшiн заңда тұлға нысанындағы орталық құру тиiмсiз. Мемлекеттiң барлық заңнамасы құрылатын негізгі қағидаттардың бiрi, заң алдында барлық заңды тұлғалар, оның iшiнде мемлекет құратын заңды тұлғалардың теңдiгі қағидаты болып табылады. Ал заң алдындағы теңдiк қағидаты мемлекеттiң заңнамалық деңгейде барлық ұйымдардың шаруашылық жүргізулерi үшiн бiрдей құқықтық жағдайлар жасауды көздейдi. </w:t>
      </w:r>
      <w:r>
        <w:br/>
      </w:r>
      <w:r>
        <w:rPr>
          <w:rFonts w:ascii="Times New Roman"/>
          <w:b w:val="false"/>
          <w:i w:val="false"/>
          <w:color w:val="000000"/>
          <w:sz w:val="28"/>
        </w:rPr>
        <w:t xml:space="preserve">
      Бұдан басқа, бiздiң заңнамалар шеңберiнде орталықты заңды тұлға нысанында құру, орталықтың iшiнде басқа заңды тұлғалар, өкiлдiктер, филиалдар және т.б. құруға мүмкiндiк бермейдi. </w:t>
      </w:r>
      <w:r>
        <w:br/>
      </w:r>
      <w:r>
        <w:rPr>
          <w:rFonts w:ascii="Times New Roman"/>
          <w:b w:val="false"/>
          <w:i w:val="false"/>
          <w:color w:val="000000"/>
          <w:sz w:val="28"/>
        </w:rPr>
        <w:t>
      Екіншіден, Қазақстан Республикасы бiрыңғай құқықтық жүйесiмен бiртұтас мемлекет болып табылады. Қазақстан Республикасының Парламентi,  </w:t>
      </w:r>
      <w:r>
        <w:rPr>
          <w:rFonts w:ascii="Times New Roman"/>
          <w:b w:val="false"/>
          <w:i w:val="false"/>
          <w:color w:val="000000"/>
          <w:sz w:val="28"/>
        </w:rPr>
        <w:t xml:space="preserve">Конституцияда </w:t>
      </w:r>
      <w:r>
        <w:rPr>
          <w:rFonts w:ascii="Times New Roman"/>
          <w:b w:val="false"/>
          <w:i w:val="false"/>
          <w:color w:val="000000"/>
          <w:sz w:val="28"/>
        </w:rPr>
        <w:t xml:space="preserve">тiкелей анықталған жағдайларды қоспағанда, заңнамалық кесiмдер қабылдау құқығына ие жалғыз мемлекеттiк орган болып табылады. </w:t>
      </w:r>
      <w:r>
        <w:br/>
      </w:r>
      <w:r>
        <w:rPr>
          <w:rFonts w:ascii="Times New Roman"/>
          <w:b w:val="false"/>
          <w:i w:val="false"/>
          <w:color w:val="000000"/>
          <w:sz w:val="28"/>
        </w:rPr>
        <w:t xml:space="preserve">
      Осыған байланысты мемлекет аумағының бiр бөлiгінде өздiгiнен құқықтық жүйенi анықтайтын өкiлетi бар реттеуiш органның орталық аумағында жұмыс iстеуi, Республиканың Конституциямен елдiң аумақтық қауiпсiздiгiне қайшы келетiн болады.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3.2.2. Орталықтың аумағы </w:t>
      </w:r>
    </w:p>
    <w:bookmarkEnd w:id="8"/>
    <w:p>
      <w:pPr>
        <w:spacing w:after="0"/>
        <w:ind w:left="0"/>
        <w:jc w:val="both"/>
      </w:pPr>
      <w:r>
        <w:rPr>
          <w:rFonts w:ascii="Times New Roman"/>
          <w:b w:val="false"/>
          <w:i w:val="false"/>
          <w:color w:val="000000"/>
          <w:sz w:val="28"/>
        </w:rPr>
        <w:t xml:space="preserve">      Орталықтың аумағын анықтауда екi нұсқа қарастырылуда: </w:t>
      </w:r>
      <w:r>
        <w:br/>
      </w:r>
      <w:r>
        <w:rPr>
          <w:rFonts w:ascii="Times New Roman"/>
          <w:b w:val="false"/>
          <w:i w:val="false"/>
          <w:color w:val="000000"/>
          <w:sz w:val="28"/>
        </w:rPr>
        <w:t xml:space="preserve">
      1) Алматы қаласының бүкiл аумағы; </w:t>
      </w:r>
      <w:r>
        <w:br/>
      </w:r>
      <w:r>
        <w:rPr>
          <w:rFonts w:ascii="Times New Roman"/>
          <w:b w:val="false"/>
          <w:i w:val="false"/>
          <w:color w:val="000000"/>
          <w:sz w:val="28"/>
        </w:rPr>
        <w:t xml:space="preserve">
      2) Алматы қаласының белгiлi бiр бөлiгінiң аумағы. </w:t>
      </w:r>
      <w:r>
        <w:br/>
      </w:r>
      <w:r>
        <w:rPr>
          <w:rFonts w:ascii="Times New Roman"/>
          <w:b w:val="false"/>
          <w:i w:val="false"/>
          <w:color w:val="000000"/>
          <w:sz w:val="28"/>
        </w:rPr>
        <w:t xml:space="preserve">
      Әрбiр нұсқа өзiнiң оң және терiс жақтарына ие. </w:t>
      </w:r>
      <w:r>
        <w:br/>
      </w:r>
      <w:r>
        <w:rPr>
          <w:rFonts w:ascii="Times New Roman"/>
          <w:b w:val="false"/>
          <w:i w:val="false"/>
          <w:color w:val="000000"/>
          <w:sz w:val="28"/>
        </w:rPr>
        <w:t xml:space="preserve">
      Орталықты қала аумағында құрудың басымдылығы, қаланың бiр бөлiгі аумағында құрылғандағы жеке бөлiгiнiң ғана емес, бүкiл қаланың дамуы болып табылады. </w:t>
      </w:r>
      <w:r>
        <w:br/>
      </w:r>
      <w:r>
        <w:rPr>
          <w:rFonts w:ascii="Times New Roman"/>
          <w:b w:val="false"/>
          <w:i w:val="false"/>
          <w:color w:val="000000"/>
          <w:sz w:val="28"/>
        </w:rPr>
        <w:t xml:space="preserve">
      Қаланың бүкiл аумағындағы тиiстi инфрақұрылымдардың дамуының ұзақтығы мен күрделiлiгi айқын кемшiлiк болып табылады, бұл ретте, орталықты қала аумағының белгiлi бiр бөлiгінде құру шетелдiк инвесторларға тартымды инфрақұрылымдарды жылдам құруға мүмкiндiк бередi. </w:t>
      </w:r>
      <w:r>
        <w:br/>
      </w:r>
      <w:r>
        <w:rPr>
          <w:rFonts w:ascii="Times New Roman"/>
          <w:b w:val="false"/>
          <w:i w:val="false"/>
          <w:color w:val="000000"/>
          <w:sz w:val="28"/>
        </w:rPr>
        <w:t xml:space="preserve">
      Осыған байланысты, орталықты Алматы қаласы аумағының белгiлi бiр бөлiгiнде құруды орынды деп санаймыз. Орталықта жедел iске қосу және жеке бөлiнген анклавтағы нақты инфрақұрылымдар құруға кететiн үлкен шығындарды болдырмау мақсатында орталық, қызмет етуiнiң бастапқы кезеңiнде виртуалды бөлiнген болып табылатын болады, яғни қаржы орталығының офисi Алматы қаласы аумағының географиялық кезкелген нүктесiнде орналаса алады. </w:t>
      </w:r>
      <w:r>
        <w:br/>
      </w:r>
      <w:r>
        <w:rPr>
          <w:rFonts w:ascii="Times New Roman"/>
          <w:b w:val="false"/>
          <w:i w:val="false"/>
          <w:color w:val="000000"/>
          <w:sz w:val="28"/>
        </w:rPr>
        <w:t xml:space="preserve">
      Бұл ретте, орталықты құру туралы заңмен, тiркелудi сақтау үшiн орталықтың нақты аумағында компания өз офисiн ашуға тиiстi мерзiм белгiленуi қажет.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3.2.3. Орталық қызметiнiң қағидаттары </w:t>
      </w:r>
    </w:p>
    <w:bookmarkEnd w:id="9"/>
    <w:p>
      <w:pPr>
        <w:spacing w:after="0"/>
        <w:ind w:left="0"/>
        <w:jc w:val="both"/>
      </w:pPr>
      <w:r>
        <w:rPr>
          <w:rFonts w:ascii="Times New Roman"/>
          <w:b w:val="false"/>
          <w:i w:val="false"/>
          <w:color w:val="000000"/>
          <w:sz w:val="28"/>
        </w:rPr>
        <w:t xml:space="preserve">      Резидент еместердiң пайдасына операцияларды iске асыру </w:t>
      </w:r>
      <w:r>
        <w:br/>
      </w:r>
      <w:r>
        <w:rPr>
          <w:rFonts w:ascii="Times New Roman"/>
          <w:b w:val="false"/>
          <w:i w:val="false"/>
          <w:color w:val="000000"/>
          <w:sz w:val="28"/>
        </w:rPr>
        <w:t xml:space="preserve">
      Ережелер мен нұсқаулықтардың ашықтығы және қарапайымдылығы </w:t>
      </w:r>
      <w:r>
        <w:br/>
      </w:r>
      <w:r>
        <w:rPr>
          <w:rFonts w:ascii="Times New Roman"/>
          <w:b w:val="false"/>
          <w:i w:val="false"/>
          <w:color w:val="000000"/>
          <w:sz w:val="28"/>
        </w:rPr>
        <w:t xml:space="preserve">
      100%-дық шетелдiк иелену мүмкiндiгi </w:t>
      </w:r>
      <w:r>
        <w:br/>
      </w:r>
      <w:r>
        <w:rPr>
          <w:rFonts w:ascii="Times New Roman"/>
          <w:b w:val="false"/>
          <w:i w:val="false"/>
          <w:color w:val="000000"/>
          <w:sz w:val="28"/>
        </w:rPr>
        <w:t xml:space="preserve">
      Капитал мен кiрiстердi толық елiне қайтару мүмкiндiгi </w:t>
      </w:r>
      <w:r>
        <w:br/>
      </w:r>
      <w:r>
        <w:rPr>
          <w:rFonts w:ascii="Times New Roman"/>
          <w:b w:val="false"/>
          <w:i w:val="false"/>
          <w:color w:val="000000"/>
          <w:sz w:val="28"/>
        </w:rPr>
        <w:t xml:space="preserve">
      Тиiмдi және банктi реттеуiш режим </w:t>
      </w:r>
      <w:r>
        <w:br/>
      </w:r>
      <w:r>
        <w:rPr>
          <w:rFonts w:ascii="Times New Roman"/>
          <w:b w:val="false"/>
          <w:i w:val="false"/>
          <w:color w:val="000000"/>
          <w:sz w:val="28"/>
        </w:rPr>
        <w:t xml:space="preserve">
      Қол жетiмдiлiк </w:t>
      </w:r>
      <w:r>
        <w:br/>
      </w:r>
      <w:r>
        <w:rPr>
          <w:rFonts w:ascii="Times New Roman"/>
          <w:b w:val="false"/>
          <w:i w:val="false"/>
          <w:color w:val="000000"/>
          <w:sz w:val="28"/>
        </w:rPr>
        <w:t xml:space="preserve">
      Сервис пен техникалық инфрақұрылымның жоғары сапасы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3.2.4. Орталықтың аумағында тiркеуге жататын субъектiлер </w:t>
      </w:r>
    </w:p>
    <w:bookmarkEnd w:id="10"/>
    <w:p>
      <w:pPr>
        <w:spacing w:after="0"/>
        <w:ind w:left="0"/>
        <w:jc w:val="both"/>
      </w:pPr>
      <w:r>
        <w:rPr>
          <w:rFonts w:ascii="Times New Roman"/>
          <w:b w:val="false"/>
          <w:i w:val="false"/>
          <w:color w:val="000000"/>
          <w:sz w:val="28"/>
        </w:rPr>
        <w:t xml:space="preserve">      Орталықта банктер, инвестициялық банктер, сақтандыру компаниялары, активтердi басқару компаниялары, зейнетақы қорлары, хеджирингтеу қорлары, бағалы қағаздар рыногына кәсiпқой қатысушылар сияқты, орталық аумағында рұқсат етiлген қызметтердi жүзеге асыратын компаниялар қызметтерiн жүзеге асыруы мүмкiн. </w:t>
      </w:r>
      <w:r>
        <w:br/>
      </w:r>
      <w:r>
        <w:rPr>
          <w:rFonts w:ascii="Times New Roman"/>
          <w:b w:val="false"/>
          <w:i w:val="false"/>
          <w:color w:val="000000"/>
          <w:sz w:val="28"/>
        </w:rPr>
        <w:t xml:space="preserve">
      Компаниялар басқа елдердiң аумағында инкорпорацияланған (резидент еместер), сондай-ақ орталық аумағында инкорпорацияланған, яғни резидент еместер болуы мүмкiн.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3.2.5. Орталықтың аумағында рұқсат етiлген қызмет түрлерi </w:t>
      </w:r>
    </w:p>
    <w:bookmarkEnd w:id="11"/>
    <w:p>
      <w:pPr>
        <w:spacing w:after="0"/>
        <w:ind w:left="0"/>
        <w:jc w:val="both"/>
      </w:pPr>
      <w:r>
        <w:rPr>
          <w:rFonts w:ascii="Times New Roman"/>
          <w:b w:val="false"/>
          <w:i w:val="false"/>
          <w:color w:val="000000"/>
          <w:sz w:val="28"/>
        </w:rPr>
        <w:t xml:space="preserve">      Орталық аумағында рұқсат етiлген қызмет түрлерi негiзгi және қосалқы болып бөлшектенетiн болады. </w:t>
      </w:r>
      <w:r>
        <w:br/>
      </w:r>
      <w:r>
        <w:rPr>
          <w:rFonts w:ascii="Times New Roman"/>
          <w:b w:val="false"/>
          <w:i w:val="false"/>
          <w:color w:val="000000"/>
          <w:sz w:val="28"/>
        </w:rPr>
        <w:t xml:space="preserve">
      Қызметтiң тiкелей негiзгi түрлерiне қаржы қызметтерiн көрсету болып табылады. Қосалқы қызметтің түрлерi орталықта компанияларға бухгалтерлiк және аудиторлық қолдау, техникалық қамтамасыз ету қызметтерiн қосады. </w:t>
      </w:r>
      <w:r>
        <w:br/>
      </w:r>
      <w:r>
        <w:rPr>
          <w:rFonts w:ascii="Times New Roman"/>
          <w:b w:val="false"/>
          <w:i w:val="false"/>
          <w:color w:val="000000"/>
          <w:sz w:val="28"/>
        </w:rPr>
        <w:t xml:space="preserve">
      Алматы қаржы орталығы ұзақ мерзiмдi перспективада мынадай қаржы қызметтерiне маманданатын болады: </w:t>
      </w:r>
      <w:r>
        <w:br/>
      </w:r>
      <w:r>
        <w:rPr>
          <w:rFonts w:ascii="Times New Roman"/>
          <w:b w:val="false"/>
          <w:i w:val="false"/>
          <w:color w:val="000000"/>
          <w:sz w:val="28"/>
        </w:rPr>
        <w:t xml:space="preserve">
      банктiк қызметтер көрсету; </w:t>
      </w:r>
      <w:r>
        <w:br/>
      </w:r>
      <w:r>
        <w:rPr>
          <w:rFonts w:ascii="Times New Roman"/>
          <w:b w:val="false"/>
          <w:i w:val="false"/>
          <w:color w:val="000000"/>
          <w:sz w:val="28"/>
        </w:rPr>
        <w:t xml:space="preserve">
      капитал рыногы; </w:t>
      </w:r>
      <w:r>
        <w:br/>
      </w:r>
      <w:r>
        <w:rPr>
          <w:rFonts w:ascii="Times New Roman"/>
          <w:b w:val="false"/>
          <w:i w:val="false"/>
          <w:color w:val="000000"/>
          <w:sz w:val="28"/>
        </w:rPr>
        <w:t xml:space="preserve">
      активтердi басқару; </w:t>
      </w:r>
      <w:r>
        <w:br/>
      </w:r>
      <w:r>
        <w:rPr>
          <w:rFonts w:ascii="Times New Roman"/>
          <w:b w:val="false"/>
          <w:i w:val="false"/>
          <w:color w:val="000000"/>
          <w:sz w:val="28"/>
        </w:rPr>
        <w:t xml:space="preserve">
      сақтандыру және қайта сақтандыру; </w:t>
      </w:r>
      <w:r>
        <w:br/>
      </w:r>
      <w:r>
        <w:rPr>
          <w:rFonts w:ascii="Times New Roman"/>
          <w:b w:val="false"/>
          <w:i w:val="false"/>
          <w:color w:val="000000"/>
          <w:sz w:val="28"/>
        </w:rPr>
        <w:t xml:space="preserve">
      бэк-офис операциялары; </w:t>
      </w:r>
      <w:r>
        <w:br/>
      </w:r>
      <w:r>
        <w:rPr>
          <w:rFonts w:ascii="Times New Roman"/>
          <w:b w:val="false"/>
          <w:i w:val="false"/>
          <w:color w:val="000000"/>
          <w:sz w:val="28"/>
        </w:rPr>
        <w:t xml:space="preserve">
      ислам қағидаттарымен сыйысымды қаржы қызметтерi. </w:t>
      </w:r>
      <w:r>
        <w:br/>
      </w:r>
      <w:r>
        <w:rPr>
          <w:rFonts w:ascii="Times New Roman"/>
          <w:b w:val="false"/>
          <w:i w:val="false"/>
          <w:color w:val="000000"/>
          <w:sz w:val="28"/>
        </w:rPr>
        <w:t xml:space="preserve">
      Қызметiнiң бастапқы кезеңiнде орталық мынадай негізгi секторларға көзделетiн болады: </w:t>
      </w:r>
      <w:r>
        <w:br/>
      </w:r>
      <w:r>
        <w:rPr>
          <w:rFonts w:ascii="Times New Roman"/>
          <w:b w:val="false"/>
          <w:i w:val="false"/>
          <w:color w:val="000000"/>
          <w:sz w:val="28"/>
        </w:rPr>
        <w:t xml:space="preserve">
      банктiк қызметтер көрсету; </w:t>
      </w:r>
      <w:r>
        <w:br/>
      </w:r>
      <w:r>
        <w:rPr>
          <w:rFonts w:ascii="Times New Roman"/>
          <w:b w:val="false"/>
          <w:i w:val="false"/>
          <w:color w:val="000000"/>
          <w:sz w:val="28"/>
        </w:rPr>
        <w:t xml:space="preserve">
      капитал рыногы; </w:t>
      </w:r>
      <w:r>
        <w:br/>
      </w:r>
      <w:r>
        <w:rPr>
          <w:rFonts w:ascii="Times New Roman"/>
          <w:b w:val="false"/>
          <w:i w:val="false"/>
          <w:color w:val="000000"/>
          <w:sz w:val="28"/>
        </w:rPr>
        <w:t xml:space="preserve">
      ислам қағидаттарымен үйлесiмдi қызметтер. </w:t>
      </w:r>
      <w:r>
        <w:br/>
      </w:r>
      <w:r>
        <w:rPr>
          <w:rFonts w:ascii="Times New Roman"/>
          <w:b w:val="false"/>
          <w:i w:val="false"/>
          <w:color w:val="000000"/>
          <w:sz w:val="28"/>
        </w:rPr>
        <w:t>
</w:t>
      </w:r>
      <w:r>
        <w:rPr>
          <w:rFonts w:ascii="Times New Roman"/>
          <w:b w:val="false"/>
          <w:i/>
          <w:color w:val="000000"/>
          <w:sz w:val="28"/>
        </w:rPr>
        <w:t xml:space="preserve">       Банктiк қызмет көрсету </w:t>
      </w:r>
      <w:r>
        <w:br/>
      </w:r>
      <w:r>
        <w:rPr>
          <w:rFonts w:ascii="Times New Roman"/>
          <w:b w:val="false"/>
          <w:i w:val="false"/>
          <w:color w:val="000000"/>
          <w:sz w:val="28"/>
        </w:rPr>
        <w:t xml:space="preserve">
      Қазақстанның банк секторы ұлттық қаржы жүйесiнiң ең үлкен сараланымы болып табылады. Шетелдiк сарапшылардың бағалауына сәйкес банктер басым болатын республиканың қаржы секторы, экономиканың жылдам дамушы секторының бiрi болып табылады. Бұл процеске салық-бюджеттiк саясатының сақтық бағытының қолдауы арқасындағы қолайлы макроэкономикалық конъюнктура, мұнайдан түсетiн кiрiстердiң өсуi, сондай-ақ елдiң қаржы жүйесiн шешiмдi реформалауға бейiлдiлігі. </w:t>
      </w:r>
      <w:r>
        <w:br/>
      </w:r>
      <w:r>
        <w:rPr>
          <w:rFonts w:ascii="Times New Roman"/>
          <w:b w:val="false"/>
          <w:i w:val="false"/>
          <w:color w:val="000000"/>
          <w:sz w:val="28"/>
        </w:rPr>
        <w:t xml:space="preserve">
      Қазақстандық банктерде елеулi инвестициялық әлеуеттiң жинақталуы, "географиялық" көршi Қырғызстан, Ресей, Беларусь, Украинада қатысу кеңейуiндегi осы елдердiң экономикасын олардың инвестициялау жоспарларымен байланысты түсiндiрiледi. </w:t>
      </w:r>
      <w:r>
        <w:br/>
      </w:r>
      <w:r>
        <w:rPr>
          <w:rFonts w:ascii="Times New Roman"/>
          <w:b w:val="false"/>
          <w:i w:val="false"/>
          <w:color w:val="000000"/>
          <w:sz w:val="28"/>
        </w:rPr>
        <w:t>
</w:t>
      </w:r>
      <w:r>
        <w:rPr>
          <w:rFonts w:ascii="Times New Roman"/>
          <w:b w:val="false"/>
          <w:i/>
          <w:color w:val="000000"/>
          <w:sz w:val="28"/>
        </w:rPr>
        <w:t xml:space="preserve">       Капитал рыногы </w:t>
      </w:r>
      <w:r>
        <w:br/>
      </w:r>
      <w:r>
        <w:rPr>
          <w:rFonts w:ascii="Times New Roman"/>
          <w:b w:val="false"/>
          <w:i w:val="false"/>
          <w:color w:val="000000"/>
          <w:sz w:val="28"/>
        </w:rPr>
        <w:t xml:space="preserve">
      Орталықтың негiзгi даму бағыттарының бiрi, "Секьюритилендiру туралы" Қазақстан Республикасы Заңының жобасында құрылуы қарастырылған арнайы заңды тұлғалардың (Special Рurроsе Vеhiсlе) мүмкiндiктерiн пайдалану болуы мүмкiн. Халықаралық капитал рыногына шығуға қажет шығындарсыз, орталық басқа ұйымдардың талап ету құқықтарына шегiну арқылы бұл тұлғаларға бағалы қағаздар шығаруға мүмкiндiк беру iшкi және сыртқы инвесторлардың елеулi қаражатын тартуға мүмкiн етедi. </w:t>
      </w:r>
      <w:r>
        <w:br/>
      </w:r>
      <w:r>
        <w:rPr>
          <w:rFonts w:ascii="Times New Roman"/>
          <w:b w:val="false"/>
          <w:i w:val="false"/>
          <w:color w:val="000000"/>
          <w:sz w:val="28"/>
        </w:rPr>
        <w:t xml:space="preserve">
      Өңiрде шоғырланатын институционалдық инвесторлардың, атап айтқанда, зейнетақы қорлардың, инвестициялық қорлардың қаражатын пайдалану үшiн елеулi әлеует өмiр сүруде. </w:t>
      </w:r>
      <w:r>
        <w:br/>
      </w:r>
      <w:r>
        <w:rPr>
          <w:rFonts w:ascii="Times New Roman"/>
          <w:b w:val="false"/>
          <w:i w:val="false"/>
          <w:color w:val="000000"/>
          <w:sz w:val="28"/>
        </w:rPr>
        <w:t xml:space="preserve">
      Қор және фьючерлiк биржалар құру, бағалы қағаздар рыногының тоқтаусыз қызметiн қамтамасыз ететiн және оны әлемдiк қаржы рыногына аталған биржалардың автоматтандыру деңгейiн көтеру жолымен дамыған елдердiң биржаларымен және әлемдiк озық биржалармен өзара мойындаулар туралы келiсiмдерге қол қою деңгейiне дейiн интеграциялау қажет етiледi. </w:t>
      </w:r>
      <w:r>
        <w:br/>
      </w:r>
      <w:r>
        <w:rPr>
          <w:rFonts w:ascii="Times New Roman"/>
          <w:b w:val="false"/>
          <w:i w:val="false"/>
          <w:color w:val="000000"/>
          <w:sz w:val="28"/>
        </w:rPr>
        <w:t>
</w:t>
      </w:r>
      <w:r>
        <w:rPr>
          <w:rFonts w:ascii="Times New Roman"/>
          <w:b w:val="false"/>
          <w:i/>
          <w:color w:val="000000"/>
          <w:sz w:val="28"/>
        </w:rPr>
        <w:t xml:space="preserve">       Ислам қағидаттарымен сыйысымды қаржы қызметтерiн көрсету </w:t>
      </w:r>
      <w:r>
        <w:br/>
      </w:r>
      <w:r>
        <w:rPr>
          <w:rFonts w:ascii="Times New Roman"/>
          <w:b w:val="false"/>
          <w:i w:val="false"/>
          <w:color w:val="000000"/>
          <w:sz w:val="28"/>
        </w:rPr>
        <w:t xml:space="preserve">
      Дүниежүзiлiк ислам қаржы жүйесi әлемнiң 75 елiн қамтиды және 2003 жылы наурыздағы жағдайы бойынша мөлшерi 230 млрд. долларды иеленген. Дүниежүзiлiк ислам инвестициялық рыногының көлемi 1 трлн. АҚШ доллары мөлшерiнде бағаланады. </w:t>
      </w:r>
      <w:r>
        <w:br/>
      </w:r>
      <w:r>
        <w:rPr>
          <w:rFonts w:ascii="Times New Roman"/>
          <w:b w:val="false"/>
          <w:i w:val="false"/>
          <w:color w:val="000000"/>
          <w:sz w:val="28"/>
        </w:rPr>
        <w:t xml:space="preserve">
      Орталық Азия елдерiнiң тарихи халқының негiзгi бөлiгi исламды ұстанады. Сонымен бiрге, соңғы уақытқа дейiн орталықазия елдерiнiң тұрғындары сәйкес келетiн заңнамалық негiздердiң болмауына байланысты мұндай мүмкiндiктерден айырылған. </w:t>
      </w:r>
      <w:r>
        <w:br/>
      </w:r>
      <w:r>
        <w:rPr>
          <w:rFonts w:ascii="Times New Roman"/>
          <w:b w:val="false"/>
          <w:i w:val="false"/>
          <w:color w:val="000000"/>
          <w:sz w:val="28"/>
        </w:rPr>
        <w:t xml:space="preserve">
      Бұл ретте, аталған қызмет көрсетулердегі дүниежүзiлiк үрдiс тек мұсылман елдерiне ғана емес Англия, Германияға да тән. Бiрнеше немiс банктерi "сукук" аталатын ислам бондтарын (өтiмдi емес, пайыздық тәуекелдiкке сезiмталдығы аздау) шығарды. Бұдан басқа, Англияда бiрiншi ислам банкi 2003 жылы наурызда жарияланса, ал 2004 жылы қыркүйекте лицензия алды және қызметін бастады. </w:t>
      </w:r>
      <w:r>
        <w:br/>
      </w:r>
      <w:r>
        <w:rPr>
          <w:rFonts w:ascii="Times New Roman"/>
          <w:b w:val="false"/>
          <w:i w:val="false"/>
          <w:color w:val="000000"/>
          <w:sz w:val="28"/>
        </w:rPr>
        <w:t xml:space="preserve">
      Ислам терезелерiн құру Қазақстанға ислам банк iсiн енгiзуде басымдылыққа ие болады. Қазiргi уақытта осындай жүйеге Қазақстандағы коммерциялық банктер тарапынан қызығушылықтар пайда болуда. Одан әрi ұсынылған ислам банкi қызметтерi спектрлерiнiң қеңейу мүмкiндiктерiне қарай жеке алғандағы ислам банкi құрылуы мүмкiн. </w:t>
      </w:r>
      <w:r>
        <w:br/>
      </w:r>
      <w:r>
        <w:rPr>
          <w:rFonts w:ascii="Times New Roman"/>
          <w:b w:val="false"/>
          <w:i w:val="false"/>
          <w:color w:val="000000"/>
          <w:sz w:val="28"/>
        </w:rPr>
        <w:t xml:space="preserve">
      Қолдағы бар ақпараттарға қарағанда ағымдағы жылда Азербайжан Республикасында ислам банкiнiң құрылғандығы туралы жарияланған, бiрақ оның қызметi үшiн тиiстi заңнамалардың болмауына байланысты оны тiркеуден бас тартқан. </w:t>
      </w:r>
      <w:r>
        <w:br/>
      </w:r>
      <w:r>
        <w:rPr>
          <w:rFonts w:ascii="Times New Roman"/>
          <w:b w:val="false"/>
          <w:i w:val="false"/>
          <w:color w:val="000000"/>
          <w:sz w:val="28"/>
        </w:rPr>
        <w:t xml:space="preserve">
      Орталық аталған бағытта жақсы перспективаларға ие.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3.2.6. Басқару органдары </w:t>
      </w:r>
    </w:p>
    <w:bookmarkEnd w:id="12"/>
    <w:p>
      <w:pPr>
        <w:spacing w:after="0"/>
        <w:ind w:left="0"/>
        <w:jc w:val="both"/>
      </w:pPr>
      <w:r>
        <w:rPr>
          <w:rFonts w:ascii="Times New Roman"/>
          <w:b w:val="false"/>
          <w:i w:val="false"/>
          <w:color w:val="000000"/>
          <w:sz w:val="28"/>
        </w:rPr>
        <w:t xml:space="preserve">      Мемлекеттiк органдардың жүйесi орталық аумағында қызметiн жүзеге асыратын субъектiлердi тiркеу тәртiбi максималды жеңiлдетiлген болатындай, ал олардың қызметi олар үшiн барынша аз қолайсыздықтармен жүзеге асырылатындай етiп құрылатын болады. </w:t>
      </w:r>
      <w:r>
        <w:br/>
      </w:r>
      <w:r>
        <w:rPr>
          <w:rFonts w:ascii="Times New Roman"/>
          <w:b w:val="false"/>
          <w:i w:val="false"/>
          <w:color w:val="000000"/>
          <w:sz w:val="28"/>
        </w:rPr>
        <w:t xml:space="preserve">
      Мынадай органдарды құруды ұсынамыз: </w:t>
      </w:r>
      <w:r>
        <w:br/>
      </w:r>
      <w:r>
        <w:rPr>
          <w:rFonts w:ascii="Times New Roman"/>
          <w:b w:val="false"/>
          <w:i w:val="false"/>
          <w:color w:val="000000"/>
          <w:sz w:val="28"/>
        </w:rPr>
        <w:t xml:space="preserve">
      1.  </w:t>
      </w:r>
      <w:r>
        <w:rPr>
          <w:rFonts w:ascii="Times New Roman"/>
          <w:b w:val="false"/>
          <w:i w:val="false"/>
          <w:color w:val="000000"/>
          <w:sz w:val="28"/>
          <w:u w:val="single"/>
        </w:rPr>
        <w:t xml:space="preserve">Орталық Кеңесi </w:t>
      </w:r>
      <w:r>
        <w:br/>
      </w:r>
      <w:r>
        <w:rPr>
          <w:rFonts w:ascii="Times New Roman"/>
          <w:b w:val="false"/>
          <w:i w:val="false"/>
          <w:color w:val="000000"/>
          <w:sz w:val="28"/>
        </w:rPr>
        <w:t xml:space="preserve">
      Қазақстан Республикасы Президентiнiң төрағалық етуiмен, орталық органдарының, орталық аумағында инкорпорацияланған қаржы ұйымдарының, Қазақстан Республикасы даму институттарының жетекшiлерiнiң, Алматы қаласы әкiмiнiң қатысуымен тұрақты жұмыс iстейтiн орталықтың кеңесушi жоғарғы жетекшi органы құрылатын болады. </w:t>
      </w:r>
      <w:r>
        <w:br/>
      </w:r>
      <w:r>
        <w:rPr>
          <w:rFonts w:ascii="Times New Roman"/>
          <w:b w:val="false"/>
          <w:i w:val="false"/>
          <w:color w:val="000000"/>
          <w:sz w:val="28"/>
        </w:rPr>
        <w:t xml:space="preserve">
      2.  </w:t>
      </w:r>
      <w:r>
        <w:rPr>
          <w:rFonts w:ascii="Times New Roman"/>
          <w:b w:val="false"/>
          <w:i w:val="false"/>
          <w:color w:val="000000"/>
          <w:sz w:val="28"/>
          <w:u w:val="single"/>
        </w:rPr>
        <w:t xml:space="preserve">Орталықтың әкiмшiлiк органы </w:t>
      </w:r>
      <w:r>
        <w:br/>
      </w:r>
      <w:r>
        <w:rPr>
          <w:rFonts w:ascii="Times New Roman"/>
          <w:b w:val="false"/>
          <w:i w:val="false"/>
          <w:color w:val="000000"/>
          <w:sz w:val="28"/>
        </w:rPr>
        <w:t xml:space="preserve">
      Әкiмшiлiк орган мемлекеттiк мекеме нысанда құрылатын болады (мысалы, Дирекция). </w:t>
      </w:r>
      <w:r>
        <w:br/>
      </w:r>
      <w:r>
        <w:rPr>
          <w:rFonts w:ascii="Times New Roman"/>
          <w:b w:val="false"/>
          <w:i w:val="false"/>
          <w:color w:val="000000"/>
          <w:sz w:val="28"/>
        </w:rPr>
        <w:t>
      Орталықтың негiзгi мiндеттерi орталықтың және оны пайдаланушылардың мүдделерiн ұсыну, сондай-ақ, "Жергілiктi мемлекеттiк басқару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жергiлiктi атқарушы органдарға жүктелген мiндеттердi орындау. Бұл ретте, орталық аумағын Алматы қаласы жергiлiктi атқарушы органның юрисдикциясынан шығарудың да маңыздылығы аз емес болып табылады. </w:t>
      </w:r>
      <w:r>
        <w:br/>
      </w:r>
      <w:r>
        <w:rPr>
          <w:rFonts w:ascii="Times New Roman"/>
          <w:b w:val="false"/>
          <w:i w:val="false"/>
          <w:color w:val="000000"/>
          <w:sz w:val="28"/>
        </w:rPr>
        <w:t xml:space="preserve">
      Әкiмшiлiк орган: </w:t>
      </w:r>
      <w:r>
        <w:br/>
      </w:r>
      <w:r>
        <w:rPr>
          <w:rFonts w:ascii="Times New Roman"/>
          <w:b w:val="false"/>
          <w:i w:val="false"/>
          <w:color w:val="000000"/>
          <w:sz w:val="28"/>
        </w:rPr>
        <w:t xml:space="preserve">
      тартылған компаниялардың олардың барлық бағыттағы қызметтерiмен жұмыс iстеу (рекрутинг бойынша ақыл-кеңес, өндiрiстi орналастыру, мемлекеттiк органдармен, сала өкiлдерiмен байланыс, заңды, бухгалтерлiк фирмаларды, басқа қосалқы фирмалармен қызметтердi және т.б. ipiктeу); </w:t>
      </w:r>
      <w:r>
        <w:br/>
      </w:r>
      <w:r>
        <w:rPr>
          <w:rFonts w:ascii="Times New Roman"/>
          <w:b w:val="false"/>
          <w:i w:val="false"/>
          <w:color w:val="000000"/>
          <w:sz w:val="28"/>
        </w:rPr>
        <w:t xml:space="preserve">
      Алматы қаласы аумағындағы жұмысшы офистердi орталықтың қаржы ұйымдарының одан кейiн пайдалануы үшiн жалдау; </w:t>
      </w:r>
      <w:r>
        <w:br/>
      </w:r>
      <w:r>
        <w:rPr>
          <w:rFonts w:ascii="Times New Roman"/>
          <w:b w:val="false"/>
          <w:i w:val="false"/>
          <w:color w:val="000000"/>
          <w:sz w:val="28"/>
        </w:rPr>
        <w:t xml:space="preserve">
      Орталықтың құрылысы бойынша және қолдау көрсететiн жобаны жүзеге асыру; </w:t>
      </w:r>
      <w:r>
        <w:br/>
      </w:r>
      <w:r>
        <w:rPr>
          <w:rFonts w:ascii="Times New Roman"/>
          <w:b w:val="false"/>
          <w:i w:val="false"/>
          <w:color w:val="000000"/>
          <w:sz w:val="28"/>
        </w:rPr>
        <w:t xml:space="preserve">
      жер учаскелерiн жалға алатын рұқсаттар беру; </w:t>
      </w:r>
      <w:r>
        <w:br/>
      </w:r>
      <w:r>
        <w:rPr>
          <w:rFonts w:ascii="Times New Roman"/>
          <w:b w:val="false"/>
          <w:i w:val="false"/>
          <w:color w:val="000000"/>
          <w:sz w:val="28"/>
        </w:rPr>
        <w:t xml:space="preserve">
      ғимараттар мен инфрақұрылымдардың құрылысы бойынша мердiгерлермен келiсiмдер жасау; </w:t>
      </w:r>
      <w:r>
        <w:br/>
      </w:r>
      <w:r>
        <w:rPr>
          <w:rFonts w:ascii="Times New Roman"/>
          <w:b w:val="false"/>
          <w:i w:val="false"/>
          <w:color w:val="000000"/>
          <w:sz w:val="28"/>
        </w:rPr>
        <w:t xml:space="preserve">
      Орталықтың инфрақұрылымдарының дамуы үшiн инвестицияларды тарту; </w:t>
      </w:r>
      <w:r>
        <w:br/>
      </w:r>
      <w:r>
        <w:rPr>
          <w:rFonts w:ascii="Times New Roman"/>
          <w:b w:val="false"/>
          <w:i w:val="false"/>
          <w:color w:val="000000"/>
          <w:sz w:val="28"/>
        </w:rPr>
        <w:t xml:space="preserve">
      маркетингтiк шаралар; </w:t>
      </w:r>
      <w:r>
        <w:br/>
      </w:r>
      <w:r>
        <w:rPr>
          <w:rFonts w:ascii="Times New Roman"/>
          <w:b w:val="false"/>
          <w:i w:val="false"/>
          <w:color w:val="000000"/>
          <w:sz w:val="28"/>
        </w:rPr>
        <w:t xml:space="preserve">
      Орталықта инкорпорацияланған компанияларды тiркелiмдi енгiзу; </w:t>
      </w:r>
      <w:r>
        <w:br/>
      </w:r>
      <w:r>
        <w:rPr>
          <w:rFonts w:ascii="Times New Roman"/>
          <w:b w:val="false"/>
          <w:i w:val="false"/>
          <w:color w:val="000000"/>
          <w:sz w:val="28"/>
        </w:rPr>
        <w:t xml:space="preserve">
      Орталықты пайдаланушылармен олардың клиенттерiн тиiстi қорғаумен қамтамасыз eту; </w:t>
      </w:r>
      <w:r>
        <w:br/>
      </w:r>
      <w:r>
        <w:rPr>
          <w:rFonts w:ascii="Times New Roman"/>
          <w:b w:val="false"/>
          <w:i w:val="false"/>
          <w:color w:val="000000"/>
          <w:sz w:val="28"/>
        </w:rPr>
        <w:t xml:space="preserve">
      Орталықтың инфрақұрылымының, оның коммуналдық және құрылыстық әкімшілігін қолдау; </w:t>
      </w:r>
      <w:r>
        <w:br/>
      </w:r>
      <w:r>
        <w:rPr>
          <w:rFonts w:ascii="Times New Roman"/>
          <w:b w:val="false"/>
          <w:i w:val="false"/>
          <w:color w:val="000000"/>
          <w:sz w:val="28"/>
        </w:rPr>
        <w:t xml:space="preserve">
      Қазақстан Республикасы мемлекеттiк органдарымен өзара iс-қимыл; </w:t>
      </w:r>
      <w:r>
        <w:br/>
      </w:r>
      <w:r>
        <w:rPr>
          <w:rFonts w:ascii="Times New Roman"/>
          <w:b w:val="false"/>
          <w:i w:val="false"/>
          <w:color w:val="000000"/>
          <w:sz w:val="28"/>
        </w:rPr>
        <w:t xml:space="preserve">
      жоғарыда берiлген шаралардың орындалуын үйлестiру үшiн жауапты. </w:t>
      </w:r>
      <w:r>
        <w:br/>
      </w:r>
      <w:r>
        <w:rPr>
          <w:rFonts w:ascii="Times New Roman"/>
          <w:b w:val="false"/>
          <w:i w:val="false"/>
          <w:color w:val="000000"/>
          <w:sz w:val="28"/>
        </w:rPr>
        <w:t xml:space="preserve">
      Орталықтың ұйымдарының Қазақстан Республикасы шаруашылық субъектiлерiмен кез келген мәселелер туындағанда, бiрiншiнiң мүдделерiн әкiмшiлiк орган ұсынатын болады. </w:t>
      </w:r>
      <w:r>
        <w:br/>
      </w:r>
      <w:r>
        <w:rPr>
          <w:rFonts w:ascii="Times New Roman"/>
          <w:b w:val="false"/>
          <w:i w:val="false"/>
          <w:color w:val="000000"/>
          <w:sz w:val="28"/>
        </w:rPr>
        <w:t xml:space="preserve">
      3.  </w:t>
      </w:r>
      <w:r>
        <w:rPr>
          <w:rFonts w:ascii="Times New Roman"/>
          <w:b w:val="false"/>
          <w:i w:val="false"/>
          <w:color w:val="000000"/>
          <w:sz w:val="28"/>
          <w:u w:val="single"/>
        </w:rPr>
        <w:t xml:space="preserve">Қаржы нарығы мен қаржы ұйымдарын реттеу және қадағалау жөнiндeгi уәкiлеттi орган </w:t>
      </w:r>
      <w:r>
        <w:rPr>
          <w:rFonts w:ascii="Times New Roman"/>
          <w:b w:val="false"/>
          <w:i w:val="false"/>
          <w:color w:val="000000"/>
          <w:sz w:val="28"/>
        </w:rPr>
        <w:t xml:space="preserve">(одан әрi - уәкiлеттi орган), тәуелсiз орган болады, орталық субъектiлерiнiң қызметiн бақылауға өкiлетті, оларды тіркеудi жүзеге асырады. </w:t>
      </w:r>
      <w:r>
        <w:br/>
      </w:r>
      <w:r>
        <w:rPr>
          <w:rFonts w:ascii="Times New Roman"/>
          <w:b w:val="false"/>
          <w:i w:val="false"/>
          <w:color w:val="000000"/>
          <w:sz w:val="28"/>
        </w:rPr>
        <w:t xml:space="preserve">
      Уәкiлеттi органның: </w:t>
      </w:r>
      <w:r>
        <w:br/>
      </w:r>
      <w:r>
        <w:rPr>
          <w:rFonts w:ascii="Times New Roman"/>
          <w:b w:val="false"/>
          <w:i w:val="false"/>
          <w:color w:val="000000"/>
          <w:sz w:val="28"/>
        </w:rPr>
        <w:t xml:space="preserve">
      орталықтың тұтастығымен ашықтығын, тиiмдiлігін қолдау және қамтамасыз ету; </w:t>
      </w:r>
      <w:r>
        <w:br/>
      </w:r>
      <w:r>
        <w:rPr>
          <w:rFonts w:ascii="Times New Roman"/>
          <w:b w:val="false"/>
          <w:i w:val="false"/>
          <w:color w:val="000000"/>
          <w:sz w:val="28"/>
        </w:rPr>
        <w:t xml:space="preserve">
      орталық аумағында қызметiн жүзеге асыру үшiн рұқсат (тiркеу) бepу; </w:t>
      </w:r>
      <w:r>
        <w:br/>
      </w:r>
      <w:r>
        <w:rPr>
          <w:rFonts w:ascii="Times New Roman"/>
          <w:b w:val="false"/>
          <w:i w:val="false"/>
          <w:color w:val="000000"/>
          <w:sz w:val="28"/>
        </w:rPr>
        <w:t xml:space="preserve">
      үздiк халықаралық заңнамалардың стандарттарына сәйкес келетiн нормативтi және реттеуiш кесiмдер әзiрлеу; </w:t>
      </w:r>
      <w:r>
        <w:br/>
      </w:r>
      <w:r>
        <w:rPr>
          <w:rFonts w:ascii="Times New Roman"/>
          <w:b w:val="false"/>
          <w:i w:val="false"/>
          <w:color w:val="000000"/>
          <w:sz w:val="28"/>
        </w:rPr>
        <w:t xml:space="preserve">
      орталықта пайдаланушылар мен әлеуеттi пайдаланушылардың сенiмдiлігін қолдау және қамтамасыз ету; </w:t>
      </w:r>
      <w:r>
        <w:br/>
      </w:r>
      <w:r>
        <w:rPr>
          <w:rFonts w:ascii="Times New Roman"/>
          <w:b w:val="false"/>
          <w:i w:val="false"/>
          <w:color w:val="000000"/>
          <w:sz w:val="28"/>
        </w:rPr>
        <w:t xml:space="preserve">
      орталықтың қаржы тұрақтылығын қамтамасыз ету, мысалы тәуекелдiк жүйенi минимизациялау жолымен; </w:t>
      </w:r>
      <w:r>
        <w:br/>
      </w:r>
      <w:r>
        <w:rPr>
          <w:rFonts w:ascii="Times New Roman"/>
          <w:b w:val="false"/>
          <w:i w:val="false"/>
          <w:color w:val="000000"/>
          <w:sz w:val="28"/>
        </w:rPr>
        <w:t xml:space="preserve">
      орталықтың беделiн бүлдiруi мүмкiн бизнес жүргiзудiң алдын алу және болдырмау; </w:t>
      </w:r>
      <w:r>
        <w:br/>
      </w:r>
      <w:r>
        <w:rPr>
          <w:rFonts w:ascii="Times New Roman"/>
          <w:b w:val="false"/>
          <w:i w:val="false"/>
          <w:color w:val="000000"/>
          <w:sz w:val="28"/>
        </w:rPr>
        <w:t xml:space="preserve">
      қаржы қызметтерiнiң жаңа түрлерiн дамыту мiндеттерi болады. </w:t>
      </w:r>
      <w:r>
        <w:br/>
      </w:r>
      <w:r>
        <w:rPr>
          <w:rFonts w:ascii="Times New Roman"/>
          <w:b w:val="false"/>
          <w:i w:val="false"/>
          <w:color w:val="000000"/>
          <w:sz w:val="28"/>
        </w:rPr>
        <w:t xml:space="preserve">
      Қызметтiң негiзгi қағидаттары: </w:t>
      </w:r>
      <w:r>
        <w:br/>
      </w:r>
      <w:r>
        <w:rPr>
          <w:rFonts w:ascii="Times New Roman"/>
          <w:b w:val="false"/>
          <w:i w:val="false"/>
          <w:color w:val="000000"/>
          <w:sz w:val="28"/>
        </w:rPr>
        <w:t xml:space="preserve">
      Алматы қаласын қаржы қызметтерi орталығы ретiнде бағыттандыруына жәрдемдесу, </w:t>
      </w:r>
      <w:r>
        <w:br/>
      </w:r>
      <w:r>
        <w:rPr>
          <w:rFonts w:ascii="Times New Roman"/>
          <w:b w:val="false"/>
          <w:i w:val="false"/>
          <w:color w:val="000000"/>
          <w:sz w:val="28"/>
        </w:rPr>
        <w:t xml:space="preserve">
      Орталықтың бәсеке қабiлеттігiне жәрдемдесу және қолдау, </w:t>
      </w:r>
      <w:r>
        <w:br/>
      </w:r>
      <w:r>
        <w:rPr>
          <w:rFonts w:ascii="Times New Roman"/>
          <w:b w:val="false"/>
          <w:i w:val="false"/>
          <w:color w:val="000000"/>
          <w:sz w:val="28"/>
        </w:rPr>
        <w:t xml:space="preserve">
      қорларды көбiрек тиiмдi түрде пайдалану, </w:t>
      </w:r>
      <w:r>
        <w:br/>
      </w:r>
      <w:r>
        <w:rPr>
          <w:rFonts w:ascii="Times New Roman"/>
          <w:b w:val="false"/>
          <w:i w:val="false"/>
          <w:color w:val="000000"/>
          <w:sz w:val="28"/>
        </w:rPr>
        <w:t xml:space="preserve">
      оның көпшiлiк мойындаған корпорациялық басқарудың қағидаттарымен сәйкестiлiгi болады. </w:t>
      </w:r>
      <w:r>
        <w:br/>
      </w:r>
      <w:r>
        <w:rPr>
          <w:rFonts w:ascii="Times New Roman"/>
          <w:b w:val="false"/>
          <w:i w:val="false"/>
          <w:color w:val="000000"/>
          <w:sz w:val="28"/>
        </w:rPr>
        <w:t xml:space="preserve">
      Уәкiлетті органның қызметiн қаржыландыру рынокқа қатысушылар алымдары есебiнен жүзеге асырылатын болады. </w:t>
      </w:r>
      <w:r>
        <w:br/>
      </w:r>
      <w:r>
        <w:rPr>
          <w:rFonts w:ascii="Times New Roman"/>
          <w:b w:val="false"/>
          <w:i w:val="false"/>
          <w:color w:val="000000"/>
          <w:sz w:val="28"/>
        </w:rPr>
        <w:t xml:space="preserve">
      Алымдардың мынадай түрлерi ерекшеленетiн болады: </w:t>
      </w:r>
      <w:r>
        <w:br/>
      </w:r>
      <w:r>
        <w:rPr>
          <w:rFonts w:ascii="Times New Roman"/>
          <w:b w:val="false"/>
          <w:i w:val="false"/>
          <w:color w:val="000000"/>
          <w:sz w:val="28"/>
        </w:rPr>
        <w:t xml:space="preserve">
      заңда ұйғарылған функцияларды жүзеге асыруға қажеттi қаржыландырудың көп бөлiгiн қамтамасыз ететiн жыл сайынғы қадағалау алымы. Уәкiлеттi органның мұқтаждығынан сома жыл сайын қайта қаралады; </w:t>
      </w:r>
      <w:r>
        <w:br/>
      </w:r>
      <w:r>
        <w:rPr>
          <w:rFonts w:ascii="Times New Roman"/>
          <w:b w:val="false"/>
          <w:i w:val="false"/>
          <w:color w:val="000000"/>
          <w:sz w:val="28"/>
        </w:rPr>
        <w:t xml:space="preserve">
      заңға сәйкес немесе уәкiлеттi органның талаптарына сәйкес жекелеген өтiнiштердi өңдеу барысында пайда болатын шығыстардың көп бөлiгiн жабатын, қызмет көрсеткенi үшiн алынатын алым. Аталған алым лицензия алуға ниет бiлдiрушi фирмалардан алған өтінiштердi өңдеу құнын өзiне қосады. Бұл төлем қазiргі уәкiлеттi тұлғалар лицензияларына елеулi өзгерiстер алғысы келсе де алынады. Аталған алым рұқсат берiле ме немесе жоқпа оған қарамастан төленуi тиiс, бiрақ ол қалпына келтiрiлмейтiн болады; </w:t>
      </w:r>
      <w:r>
        <w:br/>
      </w:r>
      <w:r>
        <w:rPr>
          <w:rFonts w:ascii="Times New Roman"/>
          <w:b w:val="false"/>
          <w:i w:val="false"/>
          <w:color w:val="000000"/>
          <w:sz w:val="28"/>
        </w:rPr>
        <w:t xml:space="preserve">
      жарналар төлеушiлердiң өтiнiшi бойынша жүзеге асырылатын және оларға арналған үлкен пайда, мысалы бизнестi беру реттеуiш қызметтерi бойынша жобалар үшiн алынатын алым. </w:t>
      </w:r>
      <w:r>
        <w:br/>
      </w:r>
      <w:r>
        <w:rPr>
          <w:rFonts w:ascii="Times New Roman"/>
          <w:b w:val="false"/>
          <w:i w:val="false"/>
          <w:color w:val="000000"/>
          <w:sz w:val="28"/>
        </w:rPr>
        <w:t xml:space="preserve">
      Жыл сайынғы алымдардың жалпы сомасы орталықтың мұқтаждығына жұмсалады. Уәкiлеттi орган өзiндiк инвестициялық саясатына сәйкес өзiнiң уақытша бос қаржы қорларын инвестициялау құқығына ие болатын болады. </w:t>
      </w:r>
      <w:r>
        <w:br/>
      </w:r>
      <w:r>
        <w:rPr>
          <w:rFonts w:ascii="Times New Roman"/>
          <w:b w:val="false"/>
          <w:i w:val="false"/>
          <w:color w:val="000000"/>
          <w:sz w:val="28"/>
        </w:rPr>
        <w:t xml:space="preserve">
      Алым бизнестiң көлемiне емес, қадағалауды жүзеге асыруға кеткен уақыт пен күш-жiгерге байланысты болады. </w:t>
      </w:r>
      <w:r>
        <w:br/>
      </w:r>
      <w:r>
        <w:rPr>
          <w:rFonts w:ascii="Times New Roman"/>
          <w:b w:val="false"/>
          <w:i w:val="false"/>
          <w:color w:val="000000"/>
          <w:sz w:val="28"/>
        </w:rPr>
        <w:t xml:space="preserve">
      Уәкілетті органның қызметiнен түскен кiрiстерге салық салынбайтын болады. </w:t>
      </w:r>
      <w:r>
        <w:br/>
      </w:r>
      <w:r>
        <w:rPr>
          <w:rFonts w:ascii="Times New Roman"/>
          <w:b w:val="false"/>
          <w:i w:val="false"/>
          <w:color w:val="000000"/>
          <w:sz w:val="28"/>
        </w:rPr>
        <w:t xml:space="preserve">
      Уәкiлетті органның қызметi жыл сайын "Үлкен төрттiк" қатарынан халықаралық аудиторлық ұйымдар тексеретiн болады. </w:t>
      </w:r>
      <w:r>
        <w:br/>
      </w:r>
      <w:r>
        <w:rPr>
          <w:rFonts w:ascii="Times New Roman"/>
          <w:b w:val="false"/>
          <w:i w:val="false"/>
          <w:color w:val="000000"/>
          <w:sz w:val="28"/>
        </w:rPr>
        <w:t xml:space="preserve">
      Уәкiлетті орган ең соңғы инстанциядағы несие берушi болып табылмайды, қаржы ұйымы халсiз болғанда немесе орталықтың талаптарына сәйкес келмегенде оның лицензиясы қайтарып алынады. </w:t>
      </w:r>
      <w:r>
        <w:br/>
      </w:r>
      <w:r>
        <w:rPr>
          <w:rFonts w:ascii="Times New Roman"/>
          <w:b w:val="false"/>
          <w:i w:val="false"/>
          <w:color w:val="000000"/>
          <w:sz w:val="28"/>
        </w:rPr>
        <w:t xml:space="preserve">
      Уәкiлеттi органның жұмысына банк, сақтандыру секторларында, бағалы қағаздар рыногында, шет мемлекеттердiң реттеуiш органдарында, консалтингтік компанияларда жұмыс iстеген, қаржы қызметтерiн көрсететiн саланың стратегиясын әзiрлеу бойынша консультациялар ұсынуға маманданған, тәжiрибелi халықаралық-мойындалған кәсiпқойлар тартылатын болады. </w:t>
      </w:r>
      <w:r>
        <w:br/>
      </w:r>
      <w:r>
        <w:rPr>
          <w:rFonts w:ascii="Times New Roman"/>
          <w:b w:val="false"/>
          <w:i w:val="false"/>
          <w:color w:val="000000"/>
          <w:sz w:val="28"/>
        </w:rPr>
        <w:t xml:space="preserve">
      4.  </w:t>
      </w:r>
      <w:r>
        <w:rPr>
          <w:rFonts w:ascii="Times New Roman"/>
          <w:b w:val="false"/>
          <w:i w:val="false"/>
          <w:color w:val="000000"/>
          <w:sz w:val="28"/>
          <w:u w:val="single"/>
        </w:rPr>
        <w:t xml:space="preserve">Орталық аумағындағы соттар. </w:t>
      </w:r>
      <w:r>
        <w:br/>
      </w:r>
      <w:r>
        <w:rPr>
          <w:rFonts w:ascii="Times New Roman"/>
          <w:b w:val="false"/>
          <w:i w:val="false"/>
          <w:color w:val="000000"/>
          <w:sz w:val="28"/>
        </w:rPr>
        <w:t xml:space="preserve">
      Орталықтың аумағында аралық сот сипатын алатын және өзiнiң регламентiне сәйкес шаруашылық дауларды қарайтын арбитраждық сот құрылатын болады. </w:t>
      </w:r>
      <w:r>
        <w:br/>
      </w:r>
      <w:r>
        <w:rPr>
          <w:rFonts w:ascii="Times New Roman"/>
          <w:b w:val="false"/>
          <w:i w:val="false"/>
          <w:color w:val="000000"/>
          <w:sz w:val="28"/>
        </w:rPr>
        <w:t>
      Қазiргi уақытта Қазақстан Республикасы Парламентiнiң қарауында, Қазақстан Республикасы Үкiметiнiң 2003 жылғы 29 тамыздағы N 883 қаулысымен енгiзiлген  </w:t>
      </w:r>
      <w:r>
        <w:rPr>
          <w:rFonts w:ascii="Times New Roman"/>
          <w:b w:val="false"/>
          <w:i w:val="false"/>
          <w:color w:val="000000"/>
          <w:sz w:val="28"/>
        </w:rPr>
        <w:t xml:space="preserve">"Аралық соттар туралы" </w:t>
      </w:r>
      <w:r>
        <w:rPr>
          <w:rFonts w:ascii="Times New Roman"/>
          <w:b w:val="false"/>
          <w:i w:val="false"/>
          <w:color w:val="000000"/>
          <w:sz w:val="28"/>
        </w:rPr>
        <w:t xml:space="preserve">Заңының жобасы жатыр. </w:t>
      </w:r>
      <w:r>
        <w:br/>
      </w:r>
      <w:r>
        <w:rPr>
          <w:rFonts w:ascii="Times New Roman"/>
          <w:b w:val="false"/>
          <w:i w:val="false"/>
          <w:color w:val="000000"/>
          <w:sz w:val="28"/>
        </w:rPr>
        <w:t xml:space="preserve">
      Аталған заңның жобасына сәйкес егер аралық соттың шешiмi белгiленген мерзiмде еркiмен орындалмаса, онда ол мәжбүрлеп орындатуға жатады. Аралық соттың шешiмiн мәжбүрлеп орындату, аралық соттың шешiмiн мәжбүрлеп орындатуды құзiреттi сот берген атқарушы қағаз негiзiнде аралық соттың шешiмiн орындау сәтiнде әрекет етуші өндiрiстi атқарушының ережелерi бойынша жүзеге асырылады. </w:t>
      </w:r>
      <w:r>
        <w:br/>
      </w:r>
      <w:r>
        <w:rPr>
          <w:rFonts w:ascii="Times New Roman"/>
          <w:b w:val="false"/>
          <w:i w:val="false"/>
          <w:color w:val="000000"/>
          <w:sz w:val="28"/>
        </w:rPr>
        <w:t xml:space="preserve">
      Бұл ретте, аралық сотпен белгiленген орындаушы қағазын беру туралы өтiнiштi қарау барысында тиiсiнше құзiреттi сот жағдаятты зерттеуге немесе аралық соттың шешiмiн мәнi бойынша қайта қарауға құқықты емес. </w:t>
      </w:r>
      <w:r>
        <w:br/>
      </w:r>
      <w:r>
        <w:rPr>
          <w:rFonts w:ascii="Times New Roman"/>
          <w:b w:val="false"/>
          <w:i w:val="false"/>
          <w:color w:val="000000"/>
          <w:sz w:val="28"/>
        </w:rPr>
        <w:t xml:space="preserve">
      Аталған заң жобасы қабылданған соң Қазақстан Республикасындағы арбитраждың дамуындағы басты кедергi болып табылған - мемлекеттiң арбитраждық соттардың шешiмiн мойындау мәселесi шешілетiн болады. </w:t>
      </w:r>
      <w:r>
        <w:br/>
      </w:r>
      <w:r>
        <w:rPr>
          <w:rFonts w:ascii="Times New Roman"/>
          <w:b w:val="false"/>
          <w:i w:val="false"/>
          <w:color w:val="000000"/>
          <w:sz w:val="28"/>
        </w:rPr>
        <w:t xml:space="preserve">
      Қажет болған жағдайда орталықтың аумағында Қазақстан Республикасының мамандандырылған экономикалық соты құрылатын болады. </w:t>
      </w:r>
      <w:r>
        <w:br/>
      </w:r>
      <w:r>
        <w:rPr>
          <w:rFonts w:ascii="Times New Roman"/>
          <w:b w:val="false"/>
          <w:i w:val="false"/>
          <w:color w:val="000000"/>
          <w:sz w:val="28"/>
        </w:rPr>
        <w:t>
      Қазiргi уақытта Қазақстан Республикасы Азаматтық процессуалды   </w:t>
      </w:r>
      <w:r>
        <w:rPr>
          <w:rFonts w:ascii="Times New Roman"/>
          <w:b w:val="false"/>
          <w:i w:val="false"/>
          <w:color w:val="000000"/>
          <w:sz w:val="28"/>
        </w:rPr>
        <w:t xml:space="preserve">кодексi </w:t>
      </w:r>
      <w:r>
        <w:rPr>
          <w:rFonts w:ascii="Times New Roman"/>
          <w:b w:val="false"/>
          <w:i w:val="false"/>
          <w:color w:val="000000"/>
          <w:sz w:val="28"/>
        </w:rPr>
        <w:t xml:space="preserve">мамандандырылған ауданаралық соттардың болуын көздейдi. Сондықтан қаржы орталықтарында мамандандырылған экономикалық соттар құруға рұқсат беретiн Қазақстан Республикасы АПК-ға өзгерiстер енгiзу мүмкiн деп есептеймiз.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3.2.7. Орталықтың аумағындағы субъектiлердi тiркеу тәртiбi </w:t>
      </w:r>
      <w:r>
        <w:rPr>
          <w:rFonts w:ascii="Times New Roman"/>
          <w:b w:val="false"/>
          <w:i w:val="false"/>
          <w:color w:val="000000"/>
          <w:vertAlign w:val="superscript"/>
        </w:rPr>
        <w:t xml:space="preserve">1 </w:t>
      </w:r>
    </w:p>
    <w:bookmarkEnd w:id="13"/>
    <w:p>
      <w:pPr>
        <w:spacing w:after="0"/>
        <w:ind w:left="0"/>
        <w:jc w:val="both"/>
      </w:pPr>
      <w:r>
        <w:rPr>
          <w:rFonts w:ascii="Times New Roman"/>
          <w:b w:val="false"/>
          <w:i w:val="false"/>
          <w:color w:val="000000"/>
          <w:sz w:val="28"/>
        </w:rPr>
        <w:t xml:space="preserve">      Тiркеулердi рәсiмдеу максималды жеңiлдетiледi және еркiн экономикалық аймақтарда ұйымдарды тiркеудiң ең үздiк халықаралық тәжiрибелерiне сәйкес келетiн етiп әзiрленетiн болады. </w:t>
      </w:r>
      <w:r>
        <w:br/>
      </w:r>
      <w:r>
        <w:rPr>
          <w:rFonts w:ascii="Times New Roman"/>
          <w:b w:val="false"/>
          <w:i w:val="false"/>
          <w:color w:val="000000"/>
          <w:sz w:val="28"/>
        </w:rPr>
        <w:t xml:space="preserve">
      Тiркеу уақыты алдын ала шарттарға байланысты, компаниялар бiр күнде тiркелуi мүмкiн. </w:t>
      </w:r>
      <w:r>
        <w:br/>
      </w:r>
      <w:r>
        <w:rPr>
          <w:rFonts w:ascii="Times New Roman"/>
          <w:b w:val="false"/>
          <w:i w:val="false"/>
          <w:color w:val="000000"/>
          <w:sz w:val="28"/>
        </w:rPr>
        <w:t xml:space="preserve">
      Негізгі мiндеттерi мыналар болатын орталықтың әкiмшiлiк органы жанынан фронт-деск ұйымдастырылатын болады. </w:t>
      </w:r>
      <w:r>
        <w:br/>
      </w:r>
      <w:r>
        <w:rPr>
          <w:rFonts w:ascii="Times New Roman"/>
          <w:b w:val="false"/>
          <w:i w:val="false"/>
          <w:color w:val="000000"/>
          <w:sz w:val="28"/>
        </w:rPr>
        <w:t xml:space="preserve">
      Орталық қызметiнiң негiзгі қағидаттарын түсiндiру, </w:t>
      </w:r>
      <w:r>
        <w:br/>
      </w:r>
      <w:r>
        <w:rPr>
          <w:rFonts w:ascii="Times New Roman"/>
          <w:b w:val="false"/>
          <w:i w:val="false"/>
          <w:color w:val="000000"/>
          <w:sz w:val="28"/>
        </w:rPr>
        <w:t xml:space="preserve">
      оның органдарының қызметiн түсiндiру, </w:t>
      </w:r>
      <w:r>
        <w:br/>
      </w:r>
      <w:r>
        <w:rPr>
          <w:rFonts w:ascii="Times New Roman"/>
          <w:b w:val="false"/>
          <w:i w:val="false"/>
          <w:color w:val="000000"/>
          <w:sz w:val="28"/>
        </w:rPr>
        <w:t xml:space="preserve">
      компаниялар мекемелерiнiң рәсiмiн түсіндіру, </w:t>
      </w:r>
      <w:r>
        <w:br/>
      </w:r>
      <w:r>
        <w:rPr>
          <w:rFonts w:ascii="Times New Roman"/>
          <w:b w:val="false"/>
          <w:i w:val="false"/>
          <w:color w:val="000000"/>
          <w:sz w:val="28"/>
        </w:rPr>
        <w:t xml:space="preserve">
      орталықтағы қызметi үшiн қажетті құжаттар пакетiн дайындау мен толтыруға жәрдемдесу, </w:t>
      </w:r>
      <w:r>
        <w:br/>
      </w:r>
      <w:r>
        <w:rPr>
          <w:rFonts w:ascii="Times New Roman"/>
          <w:b w:val="false"/>
          <w:i w:val="false"/>
          <w:color w:val="000000"/>
          <w:sz w:val="28"/>
        </w:rPr>
        <w:t xml:space="preserve">
      рекрутинг бойынша ақыл-кеңес, Қазақстан Республикасы мемлекеттік органдарымен, сала өкiлдерiмен байланыс, заңды, бухгалтерлiк фирмаларды, басқа қосалқы фирмалармен қызметтердi және т.б. iрiктеу. </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Осы ережелер қаржы ұйымдарын қадағалау және реттеу қағидаттары 3.2.9. бөлiмiнде де ескерiлдi. </w:t>
      </w:r>
    </w:p>
    <w:p>
      <w:pPr>
        <w:spacing w:after="0"/>
        <w:ind w:left="0"/>
        <w:jc w:val="both"/>
      </w:pPr>
      <w:r>
        <w:rPr>
          <w:rFonts w:ascii="Times New Roman"/>
          <w:b w:val="false"/>
          <w:i w:val="false"/>
          <w:color w:val="000000"/>
          <w:sz w:val="28"/>
        </w:rPr>
        <w:t xml:space="preserve">      Әкiмшiлiк органының офисiндегі, сондай-ақ орталықтың ресми вебсайтындағы қол жетiмдi таныстыру брошюралары мен егжей-тегжейлi жетекшiлiк аталған процестiң бөлiнбейтiн бөлiгі болады. </w:t>
      </w:r>
      <w:r>
        <w:br/>
      </w:r>
      <w:r>
        <w:rPr>
          <w:rFonts w:ascii="Times New Roman"/>
          <w:b w:val="false"/>
          <w:i w:val="false"/>
          <w:color w:val="000000"/>
          <w:sz w:val="28"/>
        </w:rPr>
        <w:t>
</w:t>
      </w:r>
      <w:r>
        <w:rPr>
          <w:rFonts w:ascii="Times New Roman"/>
          <w:b w:val="false"/>
          <w:i/>
          <w:color w:val="000000"/>
          <w:sz w:val="28"/>
        </w:rPr>
        <w:t xml:space="preserve">       Ұйымдардың атаулары </w:t>
      </w:r>
      <w:r>
        <w:br/>
      </w:r>
      <w:r>
        <w:rPr>
          <w:rFonts w:ascii="Times New Roman"/>
          <w:b w:val="false"/>
          <w:i w:val="false"/>
          <w:color w:val="000000"/>
          <w:sz w:val="28"/>
        </w:rPr>
        <w:t xml:space="preserve">
      Ұйымдардың атаулары латын алфавитiмен кез келген тiлде болуы мүмкiн. Бұл ретте, ұйымдардың атаулары лицензиясы жоқ қызметтiң түрiн қосатын болмауы керек, мысалы: ұйымдардың мынадай атаулары сәйкес келетiн лицензиялармен қамтамасыз етiлуi тиiс: Bank (банк), Loans (несие), Insurance (сақтандыру), Assurance (өмiрдi сақтандыру), Re-Insurance (қайта сақтандыру), Fund Menegement (қорларды басқару), Investment Fund (инвестициялық қорлар), Trust (траст), Trustees (сенiмдi тұлға), Сhаmber of Commerce (сауда палатасы) немесе қаржы секторымен қауымдастығын болжауды мүмкiн ететiн олардың басқа тiлдердегi эквивалентi немесе басқа тiлдегi әлде ағылшын тiлiндегi кез келген атау. </w:t>
      </w:r>
      <w:r>
        <w:br/>
      </w:r>
      <w:r>
        <w:rPr>
          <w:rFonts w:ascii="Times New Roman"/>
          <w:b w:val="false"/>
          <w:i w:val="false"/>
          <w:color w:val="000000"/>
          <w:sz w:val="28"/>
        </w:rPr>
        <w:t xml:space="preserve">
      Атауларға қатысты шектеулер: </w:t>
      </w:r>
      <w:r>
        <w:br/>
      </w:r>
      <w:r>
        <w:rPr>
          <w:rFonts w:ascii="Times New Roman"/>
          <w:b w:val="false"/>
          <w:i w:val="false"/>
          <w:color w:val="000000"/>
          <w:sz w:val="28"/>
        </w:rPr>
        <w:t xml:space="preserve">
      қазiргi және ұқсас атаулар сияқты кез келген атаулар </w:t>
      </w:r>
      <w:r>
        <w:br/>
      </w:r>
      <w:r>
        <w:rPr>
          <w:rFonts w:ascii="Times New Roman"/>
          <w:b w:val="false"/>
          <w:i w:val="false"/>
          <w:color w:val="000000"/>
          <w:sz w:val="28"/>
        </w:rPr>
        <w:t xml:space="preserve">
      негiзгi халықаралық компаниялардың жазбаша рұқсатынсыз кез келген атау болады.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3.2.8. Орталықтың аумағындағы визалық режим және еңбек заңнамасы </w:t>
      </w:r>
    </w:p>
    <w:bookmarkEnd w:id="14"/>
    <w:p>
      <w:pPr>
        <w:spacing w:after="0"/>
        <w:ind w:left="0"/>
        <w:jc w:val="both"/>
      </w:pPr>
      <w:r>
        <w:rPr>
          <w:rFonts w:ascii="Times New Roman"/>
          <w:b w:val="false"/>
          <w:i w:val="false"/>
          <w:color w:val="000000"/>
          <w:sz w:val="28"/>
        </w:rPr>
        <w:t xml:space="preserve">      Халықаралық қаржы орталығына келушi тұлғалар үшiн қолайлы визалық режим жасау мақсатында мынадай шаралар қабылданатын болады: </w:t>
      </w:r>
      <w:r>
        <w:br/>
      </w:r>
      <w:r>
        <w:rPr>
          <w:rFonts w:ascii="Times New Roman"/>
          <w:b w:val="false"/>
          <w:i w:val="false"/>
          <w:color w:val="000000"/>
          <w:sz w:val="28"/>
        </w:rPr>
        <w:t xml:space="preserve">
      халықаралық қаржы орталығына кiрушi тұлғалар үшiн 90 тәулiк мерзiмге дейiн орталық аумағында ғана жарамды визалардың жекелеген санаттарын енгiзу; </w:t>
      </w:r>
      <w:r>
        <w:br/>
      </w:r>
      <w:r>
        <w:rPr>
          <w:rFonts w:ascii="Times New Roman"/>
          <w:b w:val="false"/>
          <w:i w:val="false"/>
          <w:color w:val="000000"/>
          <w:sz w:val="28"/>
        </w:rPr>
        <w:t xml:space="preserve">
      осы визаны алушы тұлғаларды консулдық алымнан және iшкi iстер органдарына тiркелуден босатуға мүмкiндiк беру; </w:t>
      </w:r>
      <w:r>
        <w:br/>
      </w:r>
      <w:r>
        <w:rPr>
          <w:rFonts w:ascii="Times New Roman"/>
          <w:b w:val="false"/>
          <w:i w:val="false"/>
          <w:color w:val="000000"/>
          <w:sz w:val="28"/>
        </w:rPr>
        <w:t xml:space="preserve">
      экономикасы дамыған және саяси тұрақты елдердiң (Қазақстан Республикасының ҰҚК келiсу бойынша Қазақстан Республикасы IIM және СIМ айқындалатын Тiзбеге сәйкес) азаматтары үшiн шақыртусыз визаларды ресiмдеу мүмкiндiгін пысықтау, басқа жағдайларда орталық аумағында инкорпорацияланған ұйымдардың шақыртуы бойынша; </w:t>
      </w:r>
      <w:r>
        <w:br/>
      </w:r>
      <w:r>
        <w:rPr>
          <w:rFonts w:ascii="Times New Roman"/>
          <w:b w:val="false"/>
          <w:i w:val="false"/>
          <w:color w:val="000000"/>
          <w:sz w:val="28"/>
        </w:rPr>
        <w:t xml:space="preserve">
      Иммиграциялық саясат либералды жағдайларда жүзеге асырылатын болады. Рұқсат алу процесiн жеңiлдету үшiн орталықта шетелдiк жұмысшы күштерiн тартуға рұқсат беретiн арнайы комитет құрылады, олардың қызметтерiне орталықтағы ұйымдар аса мұқтаж. Жұмысқа жедел кiрiсiп кетудi қажет ететiн өтiнiш берушiлер, олардың өтiнiштерi қараудан өткенше жұмыс iстеуге уақытша рұқсат алатын болады. </w:t>
      </w:r>
      <w:r>
        <w:br/>
      </w:r>
      <w:r>
        <w:rPr>
          <w:rFonts w:ascii="Times New Roman"/>
          <w:b w:val="false"/>
          <w:i w:val="false"/>
          <w:color w:val="000000"/>
          <w:sz w:val="28"/>
        </w:rPr>
        <w:t xml:space="preserve">
      Мемлекет үшiн жоғары экономикалық тиiмділікке қол жеткiзу мақсатында тек ғана кәсiпқой санаттағы иммигранттарды тарту мүмкiндiгi қарастырылатын болады. Жұмыс icтeугe рұқсат алған иммигранттарға көпмәртелiк кiру визасы берiледi. </w:t>
      </w:r>
      <w:r>
        <w:br/>
      </w:r>
      <w:r>
        <w:rPr>
          <w:rFonts w:ascii="Times New Roman"/>
          <w:b w:val="false"/>
          <w:i w:val="false"/>
          <w:color w:val="000000"/>
          <w:sz w:val="28"/>
        </w:rPr>
        <w:t xml:space="preserve">
      Орталықтың аумағында орналасқан ұйымдардың жұмыскерлерiне резиденттiк белгiлерiне қарамастан Қазақстан Республикасының еңбек туралы заңнамасы таратылатын болады.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3.2.9. Қаржы ұйымдарының қызметiн қадағалау және реттеу қағидаттары </w:t>
      </w:r>
    </w:p>
    <w:bookmarkEnd w:id="15"/>
    <w:p>
      <w:pPr>
        <w:spacing w:after="0"/>
        <w:ind w:left="0"/>
        <w:jc w:val="both"/>
      </w:pPr>
      <w:r>
        <w:rPr>
          <w:rFonts w:ascii="Times New Roman"/>
          <w:b w:val="false"/>
          <w:i w:val="false"/>
          <w:color w:val="000000"/>
          <w:sz w:val="28"/>
        </w:rPr>
        <w:t xml:space="preserve">      Қадағалау және реттеу саясатын әзiрлеуде Уәкiлетті орган басшылыққа алатын негiзгі қағидаттар: </w:t>
      </w:r>
      <w:r>
        <w:br/>
      </w:r>
      <w:r>
        <w:rPr>
          <w:rFonts w:ascii="Times New Roman"/>
          <w:b w:val="false"/>
          <w:i w:val="false"/>
          <w:color w:val="000000"/>
          <w:sz w:val="28"/>
        </w:rPr>
        <w:t xml:space="preserve">
      реттеудiң жоғары стандарттары, сондай-ақ, шектен шықпайтын ретке келтiру, </w:t>
      </w:r>
      <w:r>
        <w:br/>
      </w:r>
      <w:r>
        <w:rPr>
          <w:rFonts w:ascii="Times New Roman"/>
          <w:b w:val="false"/>
          <w:i w:val="false"/>
          <w:color w:val="000000"/>
          <w:sz w:val="28"/>
        </w:rPr>
        <w:t xml:space="preserve">
      инвесторлардың мүдделерiн қорғау мен қаржы рыногын дамытуға жәрдемдесу арасындағы рационалдық теңгерiммен келiсiлген және ашық реттеуiш режим. </w:t>
      </w:r>
      <w:r>
        <w:br/>
      </w:r>
      <w:r>
        <w:rPr>
          <w:rFonts w:ascii="Times New Roman"/>
          <w:b w:val="false"/>
          <w:i w:val="false"/>
          <w:color w:val="000000"/>
          <w:sz w:val="28"/>
        </w:rPr>
        <w:t xml:space="preserve">
      Қаржы ұйымдарын реттеу және қадағалау жөнiндегi Қазақстан Республикасының қолданыстағы заңнамалық кесiмдерге, орталық аумағында инкорпорацияланған қаржы ұйымдардың қызметін реттеу және қадағалауға бағытталған жекелеген нормалар мен ережелер енгізiлетiн болады. Аталған нормалардың мәнi, орталықтың қаржы ұйымдарын қаржы қызметтерi рыногына қол жеткiзуге шектеу келтiретін кез келген әрекеттер саласынан шығару, яғни қаржы ұйымдарына қатынасты шектеулер тек пруденциалдық сипатымен қорытындыланады. Аталған нормалар мынадай халықаралық қағидаттарға, Банктiк қадағалаудың түйiндi қағидаттары және Базель комитетiнiң басқа ұсыныстары, Халықаралық бағалы қағаздар рыногы жөнiндегi комиссиясы ұйымының қағидаттары (IOSСО), сақтандырулық қадағалау органдарының халықаралық қауымдастығының сақтандыру қадағалауы негiзгi қағидаттары (LАIS), Қаржы есептiлiктiң халықаралық стандарттары, FATF 40+8 қағидаттарына толық сәйкес келетiн болады. </w:t>
      </w:r>
      <w:r>
        <w:br/>
      </w:r>
      <w:r>
        <w:rPr>
          <w:rFonts w:ascii="Times New Roman"/>
          <w:b w:val="false"/>
          <w:i w:val="false"/>
          <w:color w:val="000000"/>
          <w:sz w:val="28"/>
        </w:rPr>
        <w:t xml:space="preserve">
      Орталықтың қаржы ұйымдарының қызметiн реттеуге бағытталған заңнамалық кесiмдердiң нормалары мен ережелерi, үздiк халықаралық тәжiрибеге уақтылы сәйкес келтiру мақсатында және реттеу саясатының өзгермелi қажеттiлігін көрсету саласын кезеңмен қайта қарау болады. </w:t>
      </w:r>
      <w:r>
        <w:br/>
      </w:r>
      <w:r>
        <w:rPr>
          <w:rFonts w:ascii="Times New Roman"/>
          <w:b w:val="false"/>
          <w:i w:val="false"/>
          <w:color w:val="000000"/>
          <w:sz w:val="28"/>
        </w:rPr>
        <w:t xml:space="preserve">
      Мейілінше ашық ету мақсатында нормативтік құқықтық база орталықтың ресми сайтында орналастыру жолымен орталық ұйымдарымен келiсулер және алдын ала таныстыру өтедi. Нормативтiк құқықтық қор ағылшын тiлiнде жарияланатын болады. </w:t>
      </w:r>
      <w:r>
        <w:br/>
      </w:r>
      <w:r>
        <w:rPr>
          <w:rFonts w:ascii="Times New Roman"/>
          <w:b w:val="false"/>
          <w:i w:val="false"/>
          <w:color w:val="000000"/>
          <w:sz w:val="28"/>
        </w:rPr>
        <w:t xml:space="preserve">
      Қаржылық берiк қаржы ұйымдарын көбiрек тарту мақсатында оларды капиталдандыру бойынша, сондай-ақ, ең аз рейтинг бойынша ең аз талаптар белгiленедi. </w:t>
      </w:r>
      <w:r>
        <w:br/>
      </w:r>
      <w:r>
        <w:rPr>
          <w:rFonts w:ascii="Times New Roman"/>
          <w:b w:val="false"/>
          <w:i w:val="false"/>
          <w:color w:val="000000"/>
          <w:sz w:val="28"/>
        </w:rPr>
        <w:t xml:space="preserve">
      Қаржы ұйымдарын лицензиялауда назарға алынатын негiзгi аспектiлер: </w:t>
      </w:r>
      <w:r>
        <w:br/>
      </w:r>
      <w:r>
        <w:rPr>
          <w:rFonts w:ascii="Times New Roman"/>
          <w:b w:val="false"/>
          <w:i w:val="false"/>
          <w:color w:val="000000"/>
          <w:sz w:val="28"/>
        </w:rPr>
        <w:t xml:space="preserve">
      ұйымның заңдық мәртебесi және осы мәртебенiң реттеуiш салдары, </w:t>
      </w:r>
      <w:r>
        <w:br/>
      </w:r>
      <w:r>
        <w:rPr>
          <w:rFonts w:ascii="Times New Roman"/>
          <w:b w:val="false"/>
          <w:i w:val="false"/>
          <w:color w:val="000000"/>
          <w:sz w:val="28"/>
        </w:rPr>
        <w:t xml:space="preserve">
      лицензия берушiнiң басқа ұйымдармен және юрисдикциялармен жақын байланысы, </w:t>
      </w:r>
      <w:r>
        <w:br/>
      </w:r>
      <w:r>
        <w:rPr>
          <w:rFonts w:ascii="Times New Roman"/>
          <w:b w:val="false"/>
          <w:i w:val="false"/>
          <w:color w:val="000000"/>
          <w:sz w:val="28"/>
        </w:rPr>
        <w:t xml:space="preserve">
      иелену (жеке немесе корпорациялық), </w:t>
      </w:r>
      <w:r>
        <w:br/>
      </w:r>
      <w:r>
        <w:rPr>
          <w:rFonts w:ascii="Times New Roman"/>
          <w:b w:val="false"/>
          <w:i w:val="false"/>
          <w:color w:val="000000"/>
          <w:sz w:val="28"/>
        </w:rPr>
        <w:t xml:space="preserve">
      реттеуiштiк тарих, </w:t>
      </w:r>
      <w:r>
        <w:br/>
      </w:r>
      <w:r>
        <w:rPr>
          <w:rFonts w:ascii="Times New Roman"/>
          <w:b w:val="false"/>
          <w:i w:val="false"/>
          <w:color w:val="000000"/>
          <w:sz w:val="28"/>
        </w:rPr>
        <w:t xml:space="preserve">
      басшылық құрамның кәсiби және моралдық жарамдылығы (fit and proper test), </w:t>
      </w:r>
      <w:r>
        <w:br/>
      </w:r>
      <w:r>
        <w:rPr>
          <w:rFonts w:ascii="Times New Roman"/>
          <w:b w:val="false"/>
          <w:i w:val="false"/>
          <w:color w:val="000000"/>
          <w:sz w:val="28"/>
        </w:rPr>
        <w:t xml:space="preserve">
      тәуекелдiктi басқару бойынша тиiстi жүйенiң болуы үшiн алғышарттар, </w:t>
      </w:r>
      <w:r>
        <w:br/>
      </w:r>
      <w:r>
        <w:rPr>
          <w:rFonts w:ascii="Times New Roman"/>
          <w:b w:val="false"/>
          <w:i w:val="false"/>
          <w:color w:val="000000"/>
          <w:sz w:val="28"/>
        </w:rPr>
        <w:t xml:space="preserve">
      ақшаның жылыстауының алдын алу рәсiмдерi. </w:t>
      </w:r>
      <w:r>
        <w:br/>
      </w:r>
      <w:r>
        <w:rPr>
          <w:rFonts w:ascii="Times New Roman"/>
          <w:b w:val="false"/>
          <w:i w:val="false"/>
          <w:color w:val="000000"/>
          <w:sz w:val="28"/>
        </w:rPr>
        <w:t xml:space="preserve">
      Қаржы ұйымдарының корпорациялық құжаттары, олардың ағылшын тiлiне аудармасы қамтамасыз етiлген деген шартпен кез келген тiлде болуы мүмкін. </w:t>
      </w:r>
      <w:r>
        <w:br/>
      </w:r>
      <w:r>
        <w:rPr>
          <w:rFonts w:ascii="Times New Roman"/>
          <w:b w:val="false"/>
          <w:i w:val="false"/>
          <w:color w:val="000000"/>
          <w:sz w:val="28"/>
        </w:rPr>
        <w:t xml:space="preserve">
      Реттеудiң қағидаттары тәуекелдiктің бағалауына, қаржы ұйымының қызметiнiң мәнiне негiзделедi (risk based supervision). Осылай, дистанциялық қадағалауды iске асыру бойынша жетекшiлiк пруденциялды нормативтер қабылданатын болады. </w:t>
      </w:r>
      <w:r>
        <w:br/>
      </w:r>
      <w:r>
        <w:rPr>
          <w:rFonts w:ascii="Times New Roman"/>
          <w:b w:val="false"/>
          <w:i w:val="false"/>
          <w:color w:val="000000"/>
          <w:sz w:val="28"/>
        </w:rPr>
        <w:t xml:space="preserve">
      Орталық аумағында құру рәсiмiн жеңiлдету мақсатында еншiлес ұйымдармен тең филиалдар қызмет етуге мүмкiндiк алады, оларды реттеуде уәкiлетті орган негiзiнен бастапқы елдiң уәкiлеттi органының реттеуiне сүйенетiн болады. Осыған байланысты, басқа юрисдикциялық уәкiлеттi органдармен ынтымақтастық және ақпарат алмасу туралы келiсiм қаржы рыногын қадағалаудың негiзгi элементтерiнiң бiрi болады. </w:t>
      </w:r>
      <w:r>
        <w:br/>
      </w:r>
      <w:r>
        <w:rPr>
          <w:rFonts w:ascii="Times New Roman"/>
          <w:b w:val="false"/>
          <w:i w:val="false"/>
          <w:color w:val="000000"/>
          <w:sz w:val="28"/>
        </w:rPr>
        <w:t xml:space="preserve">
      Уәкiлеттi орган орталық аумағында инкорпорацияланған қаржы ұйымдарынан өзiнiң өкiлеттiгін жүзеге асыру үшiн қажеттi кез келген ақпаратты сұрай алады. </w:t>
      </w:r>
      <w:r>
        <w:br/>
      </w:r>
      <w:r>
        <w:rPr>
          <w:rFonts w:ascii="Times New Roman"/>
          <w:b w:val="false"/>
          <w:i w:val="false"/>
          <w:color w:val="000000"/>
          <w:sz w:val="28"/>
        </w:rPr>
        <w:t xml:space="preserve">
      Орталық ашықтықты қамтамасыз ететiн және инвесторлардың құқығын қорғайтын, сондай-ақ, заңсыз ақша жылыстатудың алдын алу және терроризммен күреске бағытталған барлық халықаралық конвенцияларына қосылады.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3.2.10. Орталықтың аумағындағы тiлдер </w:t>
      </w:r>
    </w:p>
    <w:bookmarkEnd w:id="16"/>
    <w:p>
      <w:pPr>
        <w:spacing w:after="0"/>
        <w:ind w:left="0"/>
        <w:jc w:val="both"/>
      </w:pPr>
      <w:r>
        <w:rPr>
          <w:rFonts w:ascii="Times New Roman"/>
          <w:b w:val="false"/>
          <w:i w:val="false"/>
          <w:color w:val="000000"/>
          <w:sz w:val="28"/>
        </w:rPr>
        <w:t xml:space="preserve">      Орталықтың аумағына мемлекеттік және орыс тiлдерiмен тең, үшiншi, ағылшын-жұмыс тiлiн енгiзу көзделуде.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3.2.11. Ақша бiрлігі </w:t>
      </w:r>
    </w:p>
    <w:bookmarkEnd w:id="17"/>
    <w:p>
      <w:pPr>
        <w:spacing w:after="0"/>
        <w:ind w:left="0"/>
        <w:jc w:val="both"/>
      </w:pPr>
      <w:r>
        <w:rPr>
          <w:rFonts w:ascii="Times New Roman"/>
          <w:b w:val="false"/>
          <w:i w:val="false"/>
          <w:color w:val="000000"/>
          <w:sz w:val="28"/>
        </w:rPr>
        <w:t xml:space="preserve">      2007 жылға дейiнгi кезеңде орталық аумағында кең спектрде еркiн-айырбасталатын валюталар (қаржы ұйымының таңдауы бойынша) - AҚШ доллары, Eypo және т.б. деноминацияланатын болады.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3.2.12. Жеңiлдiктер мен преференциялар </w:t>
      </w:r>
    </w:p>
    <w:bookmarkEnd w:id="18"/>
    <w:p>
      <w:pPr>
        <w:spacing w:after="0"/>
        <w:ind w:left="0"/>
        <w:jc w:val="both"/>
      </w:pPr>
      <w:r>
        <w:rPr>
          <w:rFonts w:ascii="Times New Roman"/>
          <w:b/>
          <w:i w:val="false"/>
          <w:color w:val="000000"/>
          <w:sz w:val="28"/>
        </w:rPr>
        <w:t xml:space="preserve">       1) Салық жүйесi </w:t>
      </w:r>
      <w:r>
        <w:br/>
      </w:r>
      <w:r>
        <w:rPr>
          <w:rFonts w:ascii="Times New Roman"/>
          <w:b w:val="false"/>
          <w:i w:val="false"/>
          <w:color w:val="000000"/>
          <w:sz w:val="28"/>
        </w:rPr>
        <w:t xml:space="preserve">
      Орталық аумағындағы қолданыстағы салық режимi мынадай қағидаттарға жауап беретiн болады: </w:t>
      </w:r>
      <w:r>
        <w:br/>
      </w:r>
      <w:r>
        <w:rPr>
          <w:rFonts w:ascii="Times New Roman"/>
          <w:b w:val="false"/>
          <w:i w:val="false"/>
          <w:color w:val="000000"/>
          <w:sz w:val="28"/>
        </w:rPr>
        <w:t xml:space="preserve">
      мемлекеттiң және орталық аумағында тiркелген ұйымдардың мүдделерiнiң теңгерiмiн сақтау; </w:t>
      </w:r>
      <w:r>
        <w:br/>
      </w:r>
      <w:r>
        <w:rPr>
          <w:rFonts w:ascii="Times New Roman"/>
          <w:b w:val="false"/>
          <w:i w:val="false"/>
          <w:color w:val="000000"/>
          <w:sz w:val="28"/>
        </w:rPr>
        <w:t xml:space="preserve">
      орталық аумағында тiркелген ұйымдардың салық мiндеттемелерi орталықты ұстауға жұмсалатын қаражат көлемiмен салыстырмалы болуы тиiс. </w:t>
      </w:r>
      <w:r>
        <w:br/>
      </w:r>
      <w:r>
        <w:rPr>
          <w:rFonts w:ascii="Times New Roman"/>
          <w:b w:val="false"/>
          <w:i w:val="false"/>
          <w:color w:val="000000"/>
          <w:sz w:val="28"/>
        </w:rPr>
        <w:t xml:space="preserve">
      Салық режимiнiң мынадай екi нұсқасы болуы мүмкiн: </w:t>
      </w:r>
      <w:r>
        <w:br/>
      </w:r>
      <w:r>
        <w:rPr>
          <w:rFonts w:ascii="Times New Roman"/>
          <w:b w:val="false"/>
          <w:i w:val="false"/>
          <w:color w:val="000000"/>
          <w:sz w:val="28"/>
        </w:rPr>
        <w:t xml:space="preserve">
      1. Орталық аумағында тiркелген және қызметтерiн жүргiзушi ұйымдарды мүлiктен және кiрiстен алынатын салықтардан толық босату режимiн қатар қолданумен орталықтың инфрақұрылымдарын пайдаланғаны үшiн оның пайдаланушыларынан алып қойылатын тiркелген төлем белгілеу. </w:t>
      </w:r>
      <w:r>
        <w:br/>
      </w:r>
      <w:r>
        <w:rPr>
          <w:rFonts w:ascii="Times New Roman"/>
          <w:b w:val="false"/>
          <w:i w:val="false"/>
          <w:color w:val="000000"/>
          <w:sz w:val="28"/>
        </w:rPr>
        <w:t xml:space="preserve">
      2. Кейiннен қандай да бiр салықтарды толық алып тастай отырып немесе керiсiнше, орталық аумағында тiркелген және қызметiн жүргізетiн ұйымдарға табыс және мүлiк салықтарының төмендетiлген ставкаларын қолдану. </w:t>
      </w:r>
      <w:r>
        <w:br/>
      </w:r>
      <w:r>
        <w:rPr>
          <w:rFonts w:ascii="Times New Roman"/>
          <w:b w:val="false"/>
          <w:i w:val="false"/>
          <w:color w:val="000000"/>
          <w:sz w:val="28"/>
        </w:rPr>
        <w:t xml:space="preserve">
      Салық салу тетiгi Орталық аумағында инкорпорацияланған субъектілерге салықтық тексерiс жүргізуге тыйым салатын нормаларды қамтуы тиiс. Қаржы ұйымдарының жыл сайынғы аудитiн көздеу қажет. Салық органдары салық заңнамасын сақтау жөнiндегі салықтық тексерiстердi аудиторлық есептердi тексеру арқылы жүзеге асырады. Бұдан басқа, қосарланған салық салуды болдырмау туралы мемлекетаралық келiсiмдердi жасасу орынды. Орталық компаниялары төлейтiн сыйақы бойынша табыс салығын төлем көзiнен ұстамау қажет. Орталық аумағындағы құрылыс жобаларына инвестициялау, инфрақұрылымды қолдау үшiн, сондай-ақ халықаралық консультанттарды, тәуелсiз судьяларды Аралық сотқа тартумен байланысты шығыстарды төлеу үшiн пайдаланылатын бюджеттен тыс арнайы қор құру мүмкiндiгiн қарау ұсынылып отыр. Бұл қорды Орталық аумағында алынған барлық алымдар мен салықтар есебiнен қалыптастыруға болады. Инфрақұрылым салуды аяқтағаннан кейiн қорға тек алымдарды ғана жiберген жөн. </w:t>
      </w:r>
    </w:p>
    <w:p>
      <w:pPr>
        <w:spacing w:after="0"/>
        <w:ind w:left="0"/>
        <w:jc w:val="both"/>
      </w:pPr>
      <w:r>
        <w:rPr>
          <w:rFonts w:ascii="Times New Roman"/>
          <w:b/>
          <w:i w:val="false"/>
          <w:color w:val="000000"/>
          <w:sz w:val="28"/>
        </w:rPr>
        <w:t xml:space="preserve">       2) Валюталық бақылау </w:t>
      </w:r>
      <w:r>
        <w:br/>
      </w:r>
      <w:r>
        <w:rPr>
          <w:rFonts w:ascii="Times New Roman"/>
          <w:b w:val="false"/>
          <w:i w:val="false"/>
          <w:color w:val="000000"/>
          <w:sz w:val="28"/>
        </w:rPr>
        <w:t xml:space="preserve">
      Қызметiн Орталық аумағында жүзеге асыруға лицензиясы бар барлық компанияларға валюталық заңнаманың жекелеген нормалары қолданылмайды. Бұдан басқа, валюталық бақылаудың оңайлатылған жүйесi жұмыс iстейтiн болады. Резидент еместермен және резидент еместердiң пайдасына жасалатын операцияларға қатысты ғана Қазақстан Республикасының валюталық заңнамасы талаптарынан ауытқулар көзделетiн болады. </w:t>
      </w:r>
      <w:r>
        <w:br/>
      </w:r>
      <w:r>
        <w:rPr>
          <w:rFonts w:ascii="Times New Roman"/>
          <w:b w:val="false"/>
          <w:i w:val="false"/>
          <w:color w:val="000000"/>
          <w:sz w:val="28"/>
        </w:rPr>
        <w:t xml:space="preserve">
      Орталықта жұмыс iстейтiн лицензияланған барлық қаржы ұйымдары резидент еместермен де, Орталықтың лицензияланған басқа қаржы ұйымдарымен де операцияларды шетелдiк валютада еркiн жүзеге асыра алады. </w:t>
      </w:r>
      <w:r>
        <w:br/>
      </w:r>
      <w:r>
        <w:rPr>
          <w:rFonts w:ascii="Times New Roman"/>
          <w:b w:val="false"/>
          <w:i w:val="false"/>
          <w:color w:val="000000"/>
          <w:sz w:val="28"/>
        </w:rPr>
        <w:t>
      Қазақстан Республикасы қаржы секторын дамыту  </w:t>
      </w:r>
      <w:r>
        <w:rPr>
          <w:rFonts w:ascii="Times New Roman"/>
          <w:b w:val="false"/>
          <w:i w:val="false"/>
          <w:color w:val="000000"/>
          <w:sz w:val="28"/>
        </w:rPr>
        <w:t xml:space="preserve">тұжырымдамасы </w:t>
      </w:r>
      <w:r>
        <w:rPr>
          <w:rFonts w:ascii="Times New Roman"/>
          <w:b w:val="false"/>
          <w:i w:val="false"/>
          <w:color w:val="000000"/>
          <w:sz w:val="28"/>
        </w:rPr>
        <w:t>негізiнде Қазақстан Республикасы Yкiметінiң 2004 жылғы 25 маусымда N 705 қаулысымен қабылданған Қазақстан Республикасында валюталық режимдi ырықтандырудың 2005-2007 жылға арналған  </w:t>
      </w:r>
      <w:r>
        <w:rPr>
          <w:rFonts w:ascii="Times New Roman"/>
          <w:b w:val="false"/>
          <w:i w:val="false"/>
          <w:color w:val="000000"/>
          <w:sz w:val="28"/>
        </w:rPr>
        <w:t xml:space="preserve">бағдарламасына </w:t>
      </w:r>
      <w:r>
        <w:rPr>
          <w:rFonts w:ascii="Times New Roman"/>
          <w:b w:val="false"/>
          <w:i w:val="false"/>
          <w:color w:val="000000"/>
          <w:sz w:val="28"/>
        </w:rPr>
        <w:t xml:space="preserve">сәйкес, Қазақстан Республикасының қаржы секторын дамытудың тұжырымдамасы негізiнде 2007 жылға қарай валюталық операцияларға қатысты жекелеген шектеулердi алып тастауды айқындайтын валюталық қатынастарды ырықтандыру күтiлуде, яғни теңгенiң толық айырбасталуы қамтамасыз етiледi.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3.3. "Қазақстан Республикасының заңнамалық кесiмдерiне Алматы қаласындағы халықаралық (өңiрлiк) қаржы орталығы мәселелерi бойынша өзгерiстер мен толықтырулар енгізу туралы" Заң </w:t>
      </w:r>
    </w:p>
    <w:bookmarkEnd w:id="19"/>
    <w:p>
      <w:pPr>
        <w:spacing w:after="0"/>
        <w:ind w:left="0"/>
        <w:jc w:val="both"/>
      </w:pPr>
      <w:r>
        <w:rPr>
          <w:rFonts w:ascii="Times New Roman"/>
          <w:b w:val="false"/>
          <w:i w:val="false"/>
          <w:color w:val="000000"/>
          <w:sz w:val="28"/>
        </w:rPr>
        <w:t xml:space="preserve">      Аталған Заң мынадай Қазақстан Республикасы заң актiлерiне өзгертулер мен толықтырулар қарастыруы тиiс: </w:t>
      </w:r>
      <w:r>
        <w:br/>
      </w:r>
      <w:r>
        <w:rPr>
          <w:rFonts w:ascii="Times New Roman"/>
          <w:b w:val="false"/>
          <w:i w:val="false"/>
          <w:color w:val="000000"/>
          <w:sz w:val="28"/>
        </w:rPr>
        <w:t>
      1. Қазақстан Республикасының  </w:t>
      </w:r>
      <w:r>
        <w:rPr>
          <w:rFonts w:ascii="Times New Roman"/>
          <w:b w:val="false"/>
          <w:i w:val="false"/>
          <w:color w:val="000000"/>
          <w:sz w:val="28"/>
        </w:rPr>
        <w:t xml:space="preserve">Азаматтық кодексi </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 xml:space="preserve">Салық </w:t>
      </w:r>
      <w:r>
        <w:rPr>
          <w:rFonts w:ascii="Times New Roman"/>
          <w:b w:val="false"/>
          <w:i w:val="false"/>
          <w:color w:val="000000"/>
          <w:sz w:val="28"/>
        </w:rPr>
        <w:t xml:space="preserve">және бюджетке төленетiн басқа да мiндеттi төлемдер туралы (Салық кодексi). </w:t>
      </w:r>
      <w:r>
        <w:br/>
      </w:r>
      <w:r>
        <w:rPr>
          <w:rFonts w:ascii="Times New Roman"/>
          <w:b w:val="false"/>
          <w:i w:val="false"/>
          <w:color w:val="000000"/>
          <w:sz w:val="28"/>
        </w:rPr>
        <w:t>
      3. Қазақстан Республикасының  </w:t>
      </w:r>
      <w:r>
        <w:rPr>
          <w:rFonts w:ascii="Times New Roman"/>
          <w:b w:val="false"/>
          <w:i w:val="false"/>
          <w:color w:val="000000"/>
          <w:sz w:val="28"/>
        </w:rPr>
        <w:t xml:space="preserve">Азаматтық-iс жүргiзу кодексi </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Республикасының  </w:t>
      </w:r>
      <w:r>
        <w:rPr>
          <w:rFonts w:ascii="Times New Roman"/>
          <w:b w:val="false"/>
          <w:i w:val="false"/>
          <w:color w:val="000000"/>
          <w:sz w:val="28"/>
        </w:rPr>
        <w:t xml:space="preserve">Бюджет кодексi </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Республикасындағы еңбек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6. "Халықты жұмыспен қамту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7. "Заңды тұлғаларды мемлекеттiк тiркеу және филиалдар мен өкiлдiктердi есептiк тiркеу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8. "Бағалы қағаздар рыногы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9. "Қазақстан Республикасындағы банктер және банк қызметi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10. "Сақтандыру қызметi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11. "Қазақстан Республикасындағы тiлдер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12. "Қазақстан Республикасындағы зейнетақымен қамсыздандыру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13. "Валюталық peттeу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14. "Лицензиялау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15. "Қаржы рыногы мен қаржылық ұйымдарды мемлекеттiк реттеу және қадағалау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16. "Әкiмшiлiк құқық бұзушылық туралы" Қазақстан Республикасының  </w:t>
      </w:r>
      <w:r>
        <w:rPr>
          <w:rFonts w:ascii="Times New Roman"/>
          <w:b w:val="false"/>
          <w:i w:val="false"/>
          <w:color w:val="000000"/>
          <w:sz w:val="28"/>
        </w:rPr>
        <w:t xml:space="preserve">кодексі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4. Орталықтың инфрақұрылымын дамыту </w:t>
      </w:r>
    </w:p>
    <w:bookmarkEnd w:id="20"/>
    <w:p>
      <w:pPr>
        <w:spacing w:after="0"/>
        <w:ind w:left="0"/>
        <w:jc w:val="both"/>
      </w:pPr>
      <w:r>
        <w:rPr>
          <w:rFonts w:ascii="Times New Roman"/>
          <w:b w:val="false"/>
          <w:i w:val="false"/>
          <w:color w:val="000000"/>
          <w:sz w:val="28"/>
        </w:rPr>
        <w:t xml:space="preserve">      Алматыда қаржы институттары мен олардың клиенттерi үшiн жұмыс пен өмiрге қолайлы жағдай жасау Халықаралық қаржы орталығын құру идеясын табысты iске асырудың басым артылықшылық жағдайлардың бiрi болып табылады. </w:t>
      </w:r>
      <w:r>
        <w:br/>
      </w:r>
      <w:r>
        <w:rPr>
          <w:rFonts w:ascii="Times New Roman"/>
          <w:b w:val="false"/>
          <w:i w:val="false"/>
          <w:color w:val="000000"/>
          <w:sz w:val="28"/>
        </w:rPr>
        <w:t xml:space="preserve">
      Орталық бизнес жүргiзетiн қолайлы орын ретiнде ғана қабылданбауы керек, ол және Алматы ойын-сауық пен демалыс үшін мүмкiндiктiң максималды кең спектрін өзiнiң тұрғындарына ұсынатын, қалаға тұрақты және уақытша келгендерге жағымды қабылдануы керек. </w:t>
      </w:r>
      <w:r>
        <w:br/>
      </w:r>
      <w:r>
        <w:rPr>
          <w:rFonts w:ascii="Times New Roman"/>
          <w:b w:val="false"/>
          <w:i w:val="false"/>
          <w:color w:val="000000"/>
          <w:sz w:val="28"/>
        </w:rPr>
        <w:t xml:space="preserve">
      Бұл мiндеттердi шешу үшiн: </w:t>
      </w:r>
      <w:r>
        <w:br/>
      </w:r>
      <w:r>
        <w:rPr>
          <w:rFonts w:ascii="Times New Roman"/>
          <w:b w:val="false"/>
          <w:i w:val="false"/>
          <w:color w:val="000000"/>
          <w:sz w:val="28"/>
        </w:rPr>
        <w:t xml:space="preserve">
      1) әуе компанияларының ұшу бағыттарының "географиялық" кеңеюiн, сондай-ақ, Алматы әуежайы халықаралық терминалының кеңеюiн қоса Орталық Азия өңiрi елдерiмен байланыстыратын көлiк желiсi құрылатын және жұмыс iстейтiн; </w:t>
      </w:r>
      <w:r>
        <w:br/>
      </w:r>
      <w:r>
        <w:rPr>
          <w:rFonts w:ascii="Times New Roman"/>
          <w:b w:val="false"/>
          <w:i w:val="false"/>
          <w:color w:val="000000"/>
          <w:sz w:val="28"/>
        </w:rPr>
        <w:t xml:space="preserve">
      2) Алматы-Бiшкек, Алматы-Хоргос, Алматы-Ыстықкөл, автомобиль жолдары, оларды жоғары жылдамтықтыға (мүмкiн ақылы) және жайғастырылған үлгiдегi магистралға айналдырылып, қайта құрылатын; </w:t>
      </w:r>
      <w:r>
        <w:br/>
      </w:r>
      <w:r>
        <w:rPr>
          <w:rFonts w:ascii="Times New Roman"/>
          <w:b w:val="false"/>
          <w:i w:val="false"/>
          <w:color w:val="000000"/>
          <w:sz w:val="28"/>
        </w:rPr>
        <w:t xml:space="preserve">
      3) баламалы құрылымдардың сервис деңгейi мен қызметiн ұйымдастырудың қазiргі шетелдiк тәжiрибесiне бағдарланған - Алматының темiр жол және автовокзал көлiк тораптары қайта құрылатын; </w:t>
      </w:r>
      <w:r>
        <w:br/>
      </w:r>
      <w:r>
        <w:rPr>
          <w:rFonts w:ascii="Times New Roman"/>
          <w:b w:val="false"/>
          <w:i w:val="false"/>
          <w:color w:val="000000"/>
          <w:sz w:val="28"/>
        </w:rPr>
        <w:t xml:space="preserve">
      4) Алматы автожолдары жайғастырылған қалыпқа келтiрiлген және қалалық қоғамдық көлiк жүйесi жаңғыртылатын; </w:t>
      </w:r>
      <w:r>
        <w:br/>
      </w:r>
      <w:r>
        <w:rPr>
          <w:rFonts w:ascii="Times New Roman"/>
          <w:b w:val="false"/>
          <w:i w:val="false"/>
          <w:color w:val="000000"/>
          <w:sz w:val="28"/>
        </w:rPr>
        <w:t xml:space="preserve">
      5) соңғы техникалық жетiстiктерге жауап беретін байланыстың телекоммуникациялық және пошта байланысы қызметтерiнiң дамуына жәрдем көрсетiлетiн; </w:t>
      </w:r>
      <w:r>
        <w:br/>
      </w:r>
      <w:r>
        <w:rPr>
          <w:rFonts w:ascii="Times New Roman"/>
          <w:b w:val="false"/>
          <w:i w:val="false"/>
          <w:color w:val="000000"/>
          <w:sz w:val="28"/>
        </w:rPr>
        <w:t xml:space="preserve">
      6) халықтың қолма-қол ақшаға қажеттiлігіне өз уақытында және толықтай қызмет көрсету, соның iшiнде, банкоматтар желiсiнiң кеңеюi мен үзiлiссiз қызметтi қамтамасыз етiлетiн; </w:t>
      </w:r>
      <w:r>
        <w:br/>
      </w:r>
      <w:r>
        <w:rPr>
          <w:rFonts w:ascii="Times New Roman"/>
          <w:b w:val="false"/>
          <w:i w:val="false"/>
          <w:color w:val="000000"/>
          <w:sz w:val="28"/>
        </w:rPr>
        <w:t xml:space="preserve">
      7) әуе және темiр жол көлiгі салаларында, телекоммуникация және басқа салаларда "бизнес-сынып" (жоғарғы сапа) қызметтерiн ұсынуды дамытатын; </w:t>
      </w:r>
      <w:r>
        <w:br/>
      </w:r>
      <w:r>
        <w:rPr>
          <w:rFonts w:ascii="Times New Roman"/>
          <w:b w:val="false"/>
          <w:i w:val="false"/>
          <w:color w:val="000000"/>
          <w:sz w:val="28"/>
        </w:rPr>
        <w:t xml:space="preserve">
      8) Алматы ландшафты мен қалыптасқан сәулет үлгiсiн қолдауды бақылау жүзеге асырылатын; </w:t>
      </w:r>
      <w:r>
        <w:br/>
      </w:r>
      <w:r>
        <w:rPr>
          <w:rFonts w:ascii="Times New Roman"/>
          <w:b w:val="false"/>
          <w:i w:val="false"/>
          <w:color w:val="000000"/>
          <w:sz w:val="28"/>
        </w:rPr>
        <w:t xml:space="preserve">
      9) Алматыда экологиялық жағдайды жақсарту жөнiндегi барлық қажеттi шаралар қабылданатын; </w:t>
      </w:r>
      <w:r>
        <w:br/>
      </w:r>
      <w:r>
        <w:rPr>
          <w:rFonts w:ascii="Times New Roman"/>
          <w:b w:val="false"/>
          <w:i w:val="false"/>
          <w:color w:val="000000"/>
          <w:sz w:val="28"/>
        </w:rPr>
        <w:t xml:space="preserve">
      10) Алматыға жақын немесе iшiнде орналасқан табиғат объектiлерi, ең алдымен, Медеу, Шымбұлақ, Үлкен Алматы шатқалы, Алматы арқылы ағып өтетiн өзендерге тұрақты тазарту жүргiзiлетiн; </w:t>
      </w:r>
      <w:r>
        <w:br/>
      </w:r>
      <w:r>
        <w:rPr>
          <w:rFonts w:ascii="Times New Roman"/>
          <w:b w:val="false"/>
          <w:i w:val="false"/>
          <w:color w:val="000000"/>
          <w:sz w:val="28"/>
        </w:rPr>
        <w:t xml:space="preserve">
      11) ойын-сауық пен демалыстың түрлi нысандарын құрумен дамыту үшiн жеке кәсiпкерлiктi қолдайтын; </w:t>
      </w:r>
      <w:r>
        <w:br/>
      </w:r>
      <w:r>
        <w:rPr>
          <w:rFonts w:ascii="Times New Roman"/>
          <w:b w:val="false"/>
          <w:i w:val="false"/>
          <w:color w:val="000000"/>
          <w:sz w:val="28"/>
        </w:rPr>
        <w:t xml:space="preserve">
      12) сервис орталықтарын, қосалқы қызметтер, қызмет көрсету саласын және т.б. құруға жәрдем көрсетiлетiн болады. </w:t>
      </w:r>
      <w:r>
        <w:br/>
      </w:r>
      <w:r>
        <w:rPr>
          <w:rFonts w:ascii="Times New Roman"/>
          <w:b w:val="false"/>
          <w:i w:val="false"/>
          <w:color w:val="000000"/>
          <w:sz w:val="28"/>
        </w:rPr>
        <w:t xml:space="preserve">
      Қоғамдық қауiпсiздiктiң жоғары деңгейiн қамтамасыз ету мынадай шаралардың орындалуын бiлдiредi: </w:t>
      </w:r>
      <w:r>
        <w:br/>
      </w:r>
      <w:r>
        <w:rPr>
          <w:rFonts w:ascii="Times New Roman"/>
          <w:b w:val="false"/>
          <w:i w:val="false"/>
          <w:color w:val="000000"/>
          <w:sz w:val="28"/>
        </w:rPr>
        <w:t xml:space="preserve">
      1) "электронды үкiмет" жүйесiн енгiзу; </w:t>
      </w:r>
      <w:r>
        <w:br/>
      </w:r>
      <w:r>
        <w:rPr>
          <w:rFonts w:ascii="Times New Roman"/>
          <w:b w:val="false"/>
          <w:i w:val="false"/>
          <w:color w:val="000000"/>
          <w:sz w:val="28"/>
        </w:rPr>
        <w:t xml:space="preserve">
      2) сыбайлас жемқорлыққа қарсы күрестi жалғастыру; </w:t>
      </w:r>
      <w:r>
        <w:br/>
      </w:r>
      <w:r>
        <w:rPr>
          <w:rFonts w:ascii="Times New Roman"/>
          <w:b w:val="false"/>
          <w:i w:val="false"/>
          <w:color w:val="000000"/>
          <w:sz w:val="28"/>
        </w:rPr>
        <w:t xml:space="preserve">
      3) оларды бiрiншi кезекте қылмыстар мен қоғамдық тәртiптiң бұзылуының алдын алуға, Алматы тұрғындары мен қонақтарының қауiпсiздігі мен азаматтық құқықтарының жан-жақты сақталуын мүлтiксіз қамтамасыз етуге бағдарлай отырып, полиция мен жол полициясы жұмысының басымдықтарын түбегейлi қайта қарау; </w:t>
      </w:r>
      <w:r>
        <w:br/>
      </w:r>
      <w:r>
        <w:rPr>
          <w:rFonts w:ascii="Times New Roman"/>
          <w:b w:val="false"/>
          <w:i w:val="false"/>
          <w:color w:val="000000"/>
          <w:sz w:val="28"/>
        </w:rPr>
        <w:t xml:space="preserve">
      4) түнгi уақытта қала көшелерi мен аумақтарын жеткiлiктi жарықтандыруды қамтамасыз ету; </w:t>
      </w:r>
      <w:r>
        <w:br/>
      </w:r>
      <w:r>
        <w:rPr>
          <w:rFonts w:ascii="Times New Roman"/>
          <w:b w:val="false"/>
          <w:i w:val="false"/>
          <w:color w:val="000000"/>
          <w:sz w:val="28"/>
        </w:rPr>
        <w:t xml:space="preserve">
      5) қайыршылық пен қайыр сұраушылықты, оның iшiнде бұрын пайдаланылған заттарды жинау пункттерi мен қайырымдылық асханаларын ашу арқылы жою; </w:t>
      </w:r>
      <w:r>
        <w:br/>
      </w:r>
      <w:r>
        <w:rPr>
          <w:rFonts w:ascii="Times New Roman"/>
          <w:b w:val="false"/>
          <w:i w:val="false"/>
          <w:color w:val="000000"/>
          <w:sz w:val="28"/>
        </w:rPr>
        <w:t xml:space="preserve">
      6) шетел азаматтарының келуiнiң және тiркелуiнiң оңайлатылған рәсiмдерiн енгізу; </w:t>
      </w:r>
      <w:r>
        <w:br/>
      </w:r>
      <w:r>
        <w:rPr>
          <w:rFonts w:ascii="Times New Roman"/>
          <w:b w:val="false"/>
          <w:i w:val="false"/>
          <w:color w:val="000000"/>
          <w:sz w:val="28"/>
        </w:rPr>
        <w:t xml:space="preserve">
      7) Алматы әуежайы қызметiнiң, сондай-ақ Алматы әуежайында жұмыс iстейтiн кеден және шекара қызметтерiнiң мәдениетiн көтеру.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 Өзге де шарттар </w:t>
      </w:r>
    </w:p>
    <w:bookmarkEnd w:id="21"/>
    <w:p>
      <w:pPr>
        <w:spacing w:after="0"/>
        <w:ind w:left="0"/>
        <w:jc w:val="both"/>
      </w:pPr>
      <w:r>
        <w:rPr>
          <w:rFonts w:ascii="Times New Roman"/>
          <w:b w:val="false"/>
          <w:i w:val="false"/>
          <w:color w:val="000000"/>
          <w:sz w:val="28"/>
        </w:rPr>
        <w:t xml:space="preserve">      Халықаралық қаржы орталығын құру жобасын табысты iске асырудың негізгі шарттарының бiрi мемлекет есебiнен қаржыландырылатын промоушен және маркетинг болады. </w:t>
      </w:r>
      <w:r>
        <w:br/>
      </w:r>
      <w:r>
        <w:rPr>
          <w:rFonts w:ascii="Times New Roman"/>
          <w:b w:val="false"/>
          <w:i w:val="false"/>
          <w:color w:val="000000"/>
          <w:sz w:val="28"/>
        </w:rPr>
        <w:t xml:space="preserve">
      Орталықтық қызметi мен құрылымы туралы толық ақпарат, байланыс ақпараты (телефон, мекен-жай) көрсетiлген Орталықтың ресми сайтында қол жетiмдi болады. Оны танымалдылығын көтеру мақсатында брошюралар негiзгi ұйымдарға-әріптестерге, басқа қаржы орталықтарына елшiлiктерге, консулдықтарға, шет елдердегі Қазақстан Республикасы сауда палаталарына, шет мемлекеттердiң уәкілеттi органдарына жолданады. </w:t>
      </w:r>
      <w:r>
        <w:br/>
      </w:r>
      <w:r>
        <w:rPr>
          <w:rFonts w:ascii="Times New Roman"/>
          <w:b w:val="false"/>
          <w:i w:val="false"/>
          <w:color w:val="000000"/>
          <w:sz w:val="28"/>
        </w:rPr>
        <w:t xml:space="preserve">
      Орталық веб-сайты пайдаланушылар үшiн қолайлы болады (user friendly). </w:t>
      </w:r>
    </w:p>
    <w:bookmarkStart w:name="z23" w:id="22"/>
    <w:p>
      <w:pPr>
        <w:spacing w:after="0"/>
        <w:ind w:left="0"/>
        <w:jc w:val="both"/>
      </w:pPr>
      <w:r>
        <w:rPr>
          <w:rFonts w:ascii="Times New Roman"/>
          <w:b w:val="false"/>
          <w:i w:val="false"/>
          <w:color w:val="000000"/>
          <w:sz w:val="28"/>
        </w:rPr>
        <w:t>
</w:t>
      </w:r>
      <w:r>
        <w:rPr>
          <w:rFonts w:ascii="Times New Roman"/>
          <w:b w:val="false"/>
          <w:i/>
          <w:color w:val="000000"/>
          <w:sz w:val="28"/>
        </w:rPr>
        <w:t xml:space="preserve">  Қосымшалар   </w:t>
      </w:r>
    </w:p>
    <w:bookmarkEnd w:id="22"/>
    <w:p>
      <w:pPr>
        <w:spacing w:after="0"/>
        <w:ind w:left="0"/>
        <w:jc w:val="both"/>
      </w:pPr>
      <w:r>
        <w:rPr>
          <w:rFonts w:ascii="Times New Roman"/>
          <w:b w:val="false"/>
          <w:i/>
          <w:color w:val="000000"/>
          <w:sz w:val="28"/>
        </w:rPr>
        <w:t xml:space="preserve">       Дубаи қаласының халықаралық қаржы орталығы (Dubai International Ғinаnсiаl Center) </w:t>
      </w:r>
    </w:p>
    <w:p>
      <w:pPr>
        <w:spacing w:after="0"/>
        <w:ind w:left="0"/>
        <w:jc w:val="both"/>
      </w:pPr>
      <w:r>
        <w:rPr>
          <w:rFonts w:ascii="Times New Roman"/>
          <w:b w:val="false"/>
          <w:i w:val="false"/>
          <w:color w:val="000000"/>
          <w:sz w:val="28"/>
        </w:rPr>
        <w:t xml:space="preserve">      Соңғы 7 жылда XIӨ-нiң орташа жылдық өсуi 6%-дан асып түсті, ал 2002 жылы 7,5%-ды құрады. Бұл ретте "экономикалық ғажайыптың" дамуында мұнайдың рөлі ұдайы төмендеп 1985 жылғы елу пайыздан сәл ғана кем болса 1993 жылы 24%-ға дейін және 2002 жылы 7%-ға дейiн азайып отырды. 2010 жылы мұнайдың экономикадағы үлесі ЖIӨ-нiң 1%-нан кем болады деп күтiлуде. </w:t>
      </w:r>
      <w:r>
        <w:br/>
      </w:r>
      <w:r>
        <w:rPr>
          <w:rFonts w:ascii="Times New Roman"/>
          <w:b w:val="false"/>
          <w:i w:val="false"/>
          <w:color w:val="000000"/>
          <w:sz w:val="28"/>
        </w:rPr>
        <w:t xml:space="preserve">
      Сонымен бiрге, Дубаи халықаралық қаржы қызметтерінің тез дамушы орталығы болып табылады. Әмiрлiктiң қаржы қызметтерi индустриясы кеңею үстiнде, және 1990 жылдан бастап 2000 жылға дейiнгi аралықта оның жылдық өсуi 12%-дан астам болды. Аталған секторды Дубаи Үкiметi даму үшін негiзгі сектор ретiнде белгiледi және халықаралық қаржы орталығын (DIFC) құру жолымен қала ЖIӨ-нiң 10%-нан 20%-ына дейiн өсуi күтілуде. </w:t>
      </w:r>
      <w:r>
        <w:br/>
      </w:r>
      <w:r>
        <w:rPr>
          <w:rFonts w:ascii="Times New Roman"/>
          <w:b w:val="false"/>
          <w:i w:val="false"/>
          <w:color w:val="000000"/>
          <w:sz w:val="28"/>
        </w:rPr>
        <w:t xml:space="preserve">
      DIFC құрылуы стратегиялық тұрғыдан жоспарланған және ол Даму жөнiндегi орган (Dubai Development and Investment Authority) жүзеге асыратын жобалардың бiрi болып табылады. Дубаидың әртүрлi бағыттарда еркiн аймақтар құрудағы ауқымды тәжiрибесiн атап айту қажет. Мысалы, қазiргi уақытта қала аумағында 15-ке дейін әртүрлi аймақтар бар (Internet City, Media City, Jebel Аlі Free zone, E-mirsal, Dubai Airport Free Zопе және т.б.). </w:t>
      </w:r>
      <w:r>
        <w:br/>
      </w:r>
      <w:r>
        <w:rPr>
          <w:rFonts w:ascii="Times New Roman"/>
          <w:b w:val="false"/>
          <w:i w:val="false"/>
          <w:color w:val="000000"/>
          <w:sz w:val="28"/>
        </w:rPr>
        <w:t xml:space="preserve">
      DIFC құрудағы негiзгi мақсат экономиканы мұнай секторынан одан әрі әртараптандыру, БАӘ үкiметi көздеген елдiң cу, энергетика, көлiк секторларындағы жекешелендiруге, өңiрде жоспарланып отырған жекешелендiруге (барлығы 90-нан астам жекешелендiру объектісi) қолайлы жағдайлар жасау болды. Бұл ретте, жекешелендiрудiң мақсаты қаражат түсiмi емес, бiрақ дербес прецедент құру болып табылады. Барлық мемлекеттiк компаниялар табысты және мұны қажет етпейдi де. </w:t>
      </w:r>
      <w:r>
        <w:br/>
      </w:r>
      <w:r>
        <w:rPr>
          <w:rFonts w:ascii="Times New Roman"/>
          <w:b w:val="false"/>
          <w:i w:val="false"/>
          <w:color w:val="000000"/>
          <w:sz w:val="28"/>
        </w:rPr>
        <w:t xml:space="preserve">
      Ұйғарылып отырған негізгi капитал көздерi: Нью-Йорк, Гонконг қаржы орталықтары және т.б. қаржы орталықтары тартқан Парсы шығанағы елдерінің капиталы, Үндi субқұрлығы, Каспий өңiрi, Солтүстік және Шығыс Африка, Қытай елдерінің капиталы және Ислам қағидаттарына сай келетiн қаржы қызметтерi рыногы (қазiргі уақытта бұл рынок 200 млрд. АҚШ долл. астам деп бағалануда, келесi 10 жыл iшiнде 12-ден 15%-ға дейiн жылдық өсуi мүмкін). </w:t>
      </w:r>
      <w:r>
        <w:br/>
      </w:r>
      <w:r>
        <w:rPr>
          <w:rFonts w:ascii="Times New Roman"/>
          <w:b w:val="false"/>
          <w:i w:val="false"/>
          <w:color w:val="000000"/>
          <w:sz w:val="28"/>
        </w:rPr>
        <w:t xml:space="preserve">
      Үш жылдан астам уақыт бұрын жалпы өңiрде мұндай орталық құрудың экономикалық орнықтылығын растау мақсатында оның кейіннен жемiстi қызмет ету мүмкiндігі туралы зерттеу жүргізу үшiн MacKenzie &amp; Company фирмасының үздік консультанттары шақырылған болатын. Көршi мемлекеттердiң қаржы институттарының, үкiметтерiнiң басым көпшiлiгiнiң пiкiрi зерттелдi. </w:t>
      </w:r>
      <w:r>
        <w:br/>
      </w:r>
      <w:r>
        <w:rPr>
          <w:rFonts w:ascii="Times New Roman"/>
          <w:b w:val="false"/>
          <w:i w:val="false"/>
          <w:color w:val="000000"/>
          <w:sz w:val="28"/>
        </w:rPr>
        <w:t xml:space="preserve">
      2002 жылғы ақпанда Лондон және Гонконг халықаралық қаржы орталықтары арасындағы бос кеңiстiктердi (сағаттық белдеулердi) толтыруға қабiлеттi DIFC құру ниетi туралы жарияланды. DIFC Дубаи қаласының үкiметтiк ұйымы болып табылады және Дубаи федералды декретi мен Заңына сәйкес құрылды. Тұтастай алғанда DIFC-тың көптеген мәселелерi өте тез шешіледi, DIFC-тың жылдам салынуы мен дамуында үлкен жетiстiктер Дубаи қаласы Шейхiнiң жекелей қызығушылығының арқасында, сондай-ақ федералды Yкiметтiң қолдауы арқасында деп белгiленген. </w:t>
      </w:r>
      <w:r>
        <w:br/>
      </w:r>
      <w:r>
        <w:rPr>
          <w:rFonts w:ascii="Times New Roman"/>
          <w:b w:val="false"/>
          <w:i w:val="false"/>
          <w:color w:val="000000"/>
          <w:sz w:val="28"/>
        </w:rPr>
        <w:t xml:space="preserve">
      Дубаи Үкiметi DIFC-ты құру мен дамытуға 2 млрд. АҚШ долл. бөлдi, соманың жартысына жуығы жер құнына (100 акрге жуық) келедi. </w:t>
      </w:r>
      <w:r>
        <w:br/>
      </w:r>
      <w:r>
        <w:rPr>
          <w:rFonts w:ascii="Times New Roman"/>
          <w:b w:val="false"/>
          <w:i w:val="false"/>
          <w:color w:val="000000"/>
          <w:sz w:val="28"/>
        </w:rPr>
        <w:t xml:space="preserve">
      Нормативтiк құқықтық базаны әзiрлеу процесi төрт кезеңге бөлiндi: </w:t>
      </w:r>
      <w:r>
        <w:br/>
      </w:r>
      <w:r>
        <w:rPr>
          <w:rFonts w:ascii="Times New Roman"/>
          <w:b w:val="false"/>
          <w:i w:val="false"/>
          <w:color w:val="000000"/>
          <w:sz w:val="28"/>
        </w:rPr>
        <w:t xml:space="preserve">
      1) БАӘ-дегi еркiн қаржы аймақтарының тұжырымдамасын (14.07.03 ж. қабылданды) жасауға және аймақ аумағында азаматтық және коммерциялық құқықты жоюды жүзеге асыруға, сондай-ақ DIFC-ты құру туралы БАӘ-нiң федералды декретiн (07.09.04 ж. қабылданды) әзiрлеуге мүмкiндiк беретiн БАӘ-нiң федералды заңын әзiрлеу. </w:t>
      </w:r>
      <w:r>
        <w:br/>
      </w:r>
      <w:r>
        <w:rPr>
          <w:rFonts w:ascii="Times New Roman"/>
          <w:b w:val="false"/>
          <w:i w:val="false"/>
          <w:color w:val="000000"/>
          <w:sz w:val="28"/>
        </w:rPr>
        <w:t xml:space="preserve">
      2) Дубаи қаржы қызметтерi жөнiндегі уәкiлеттi орган (DFSA) құру туралы декретi және басқа негiзгi ұйымдар. </w:t>
      </w:r>
      <w:r>
        <w:br/>
      </w:r>
      <w:r>
        <w:rPr>
          <w:rFonts w:ascii="Times New Roman"/>
          <w:b w:val="false"/>
          <w:i w:val="false"/>
          <w:color w:val="000000"/>
          <w:sz w:val="28"/>
        </w:rPr>
        <w:t xml:space="preserve">
      3) DIFC-тың реттеуiш және заңдық базасын әзiрлеу. </w:t>
      </w:r>
      <w:r>
        <w:br/>
      </w:r>
      <w:r>
        <w:rPr>
          <w:rFonts w:ascii="Times New Roman"/>
          <w:b w:val="false"/>
          <w:i w:val="false"/>
          <w:color w:val="000000"/>
          <w:sz w:val="28"/>
        </w:rPr>
        <w:t xml:space="preserve">
      4) реттеушi жүйенi аяқтау үшiн (аяқтау процесiнде) DFSA-ның кiшi заңдық нормативтiк құқықтық актілерi. </w:t>
      </w:r>
      <w:r>
        <w:br/>
      </w:r>
      <w:r>
        <w:rPr>
          <w:rFonts w:ascii="Times New Roman"/>
          <w:b w:val="false"/>
          <w:i w:val="false"/>
          <w:color w:val="000000"/>
          <w:sz w:val="28"/>
        </w:rPr>
        <w:t xml:space="preserve">
      Дәл сол кезде DFSA-ны басқаруға банктiк, сақтандыру, және басқа қаржы секторларында, бағалы қағаздар рыногында, реттеуiш органдарда жұмыс тәжiрибесi бар халықаралық мойындалған кәсiпқойлар командасы шақырылды. Осы команданың негiзгi мақсаты болып федералды заңнамаға және DIFC аумағында қаржы қызметтерi жұмысын peттeу мен қадағалау жөнiндегі нормативтiк құқықтық кесiмдердiң тиiстi өзгертулерiн әзiрлеу саналды. </w:t>
      </w:r>
      <w:r>
        <w:br/>
      </w:r>
      <w:r>
        <w:rPr>
          <w:rFonts w:ascii="Times New Roman"/>
          <w:b w:val="false"/>
          <w:i w:val="false"/>
          <w:color w:val="000000"/>
          <w:sz w:val="28"/>
        </w:rPr>
        <w:t xml:space="preserve">
      Өткен жылдың аяғында елдiң басқарушылық құрамындағы ұзақ талқылаулардан кейiн елдiң Конституциясына өзгертулер мақұлданды, оларға сәйкес DIFC аумағында федералды қылмыстық құқық қана таратылады, ал DIFC-тың азаматтық және коммерциялық заңнамалары бөлек болады. Тек DIFC-қа арналған заңнаманы әзiрлеу мақсатында өзiне тән заңнамалық "вакуум" құрылды. </w:t>
      </w:r>
      <w:r>
        <w:br/>
      </w:r>
      <w:r>
        <w:rPr>
          <w:rFonts w:ascii="Times New Roman"/>
          <w:b w:val="false"/>
          <w:i w:val="false"/>
          <w:color w:val="000000"/>
          <w:sz w:val="28"/>
        </w:rPr>
        <w:t xml:space="preserve">
      DIFC-тың негiзгi қағидаттары болып: тұтастық, ашықтық және қарапайымдылық, бұл керексiз бюрократиялық рәсiмдердi болдырмауды және қаржы ұйымдарымен және кәсiби кеңесшiлермен кеңестiң нәтижесi болып табылған заңнаманы болжайды. DIFC жағымды инвестициялық ахуалды мынадай жағдайларды ұсыну жолымен құруды көздейдi: </w:t>
      </w:r>
      <w:r>
        <w:br/>
      </w:r>
      <w:r>
        <w:rPr>
          <w:rFonts w:ascii="Times New Roman"/>
          <w:b w:val="false"/>
          <w:i w:val="false"/>
          <w:color w:val="000000"/>
          <w:sz w:val="28"/>
        </w:rPr>
        <w:t xml:space="preserve">
      100%-дық шетелдiк иелену мүмкiндiгi; </w:t>
      </w:r>
      <w:r>
        <w:br/>
      </w:r>
      <w:r>
        <w:rPr>
          <w:rFonts w:ascii="Times New Roman"/>
          <w:b w:val="false"/>
          <w:i w:val="false"/>
          <w:color w:val="000000"/>
          <w:sz w:val="28"/>
        </w:rPr>
        <w:t xml:space="preserve">
      салықтардың (корпорациялық және жеке) болмауы; </w:t>
      </w:r>
      <w:r>
        <w:br/>
      </w:r>
      <w:r>
        <w:rPr>
          <w:rFonts w:ascii="Times New Roman"/>
          <w:b w:val="false"/>
          <w:i w:val="false"/>
          <w:color w:val="000000"/>
          <w:sz w:val="28"/>
        </w:rPr>
        <w:t xml:space="preserve">
      қандай-да бiр валюталық бақылаудың болмауы; </w:t>
      </w:r>
      <w:r>
        <w:br/>
      </w:r>
      <w:r>
        <w:rPr>
          <w:rFonts w:ascii="Times New Roman"/>
          <w:b w:val="false"/>
          <w:i w:val="false"/>
          <w:color w:val="000000"/>
          <w:sz w:val="28"/>
        </w:rPr>
        <w:t xml:space="preserve">
      өзiне ұқсасы жоқ операциялық қолдау: қазiргі заманға сай кеңселер, қазiргi заманға сай технология, ақпаратты қорғау, business continuity facilities; </w:t>
      </w:r>
      <w:r>
        <w:br/>
      </w:r>
      <w:r>
        <w:rPr>
          <w:rFonts w:ascii="Times New Roman"/>
          <w:b w:val="false"/>
          <w:i w:val="false"/>
          <w:color w:val="000000"/>
          <w:sz w:val="28"/>
        </w:rPr>
        <w:t xml:space="preserve">
      өзінe бiрдей болмайтын қауiпсiздiктi басқару. </w:t>
      </w:r>
      <w:r>
        <w:br/>
      </w:r>
      <w:r>
        <w:rPr>
          <w:rFonts w:ascii="Times New Roman"/>
          <w:b w:val="false"/>
          <w:i w:val="false"/>
          <w:color w:val="000000"/>
          <w:sz w:val="28"/>
        </w:rPr>
        <w:t xml:space="preserve">
      Сонымен бiрге, сонымен DIFC аумағында компанияның нақты қатысу қажеттiлiгiн және DIFC аумағында операциялар орындалуын көздей отырып, Гонконг, Лондон және Нью-Йорк сияқты DIFC "оншорлық". АҚШ доллары DIFC-тың ресми валютасы болып табылады. </w:t>
      </w:r>
      <w:r>
        <w:br/>
      </w:r>
      <w:r>
        <w:rPr>
          <w:rFonts w:ascii="Times New Roman"/>
          <w:b w:val="false"/>
          <w:i w:val="false"/>
          <w:color w:val="000000"/>
          <w:sz w:val="28"/>
        </w:rPr>
        <w:t xml:space="preserve">
      DIFC-тың Еуропа мен Азия арасындағы стратегиялық орналасуы оған капиталдың нетто экспортшылары болып табылатын (рынок триллион доллардан астам деп бағалануда) Парсы шығанағы, Yндi субконтиненті, Каспий өңiрi, Солтүстiк және Шығыс Африка, Қытай елдерiне бағытталуға мүмкiндiк бередi. </w:t>
      </w:r>
      <w:r>
        <w:br/>
      </w:r>
      <w:r>
        <w:rPr>
          <w:rFonts w:ascii="Times New Roman"/>
          <w:b w:val="false"/>
          <w:i w:val="false"/>
          <w:color w:val="000000"/>
          <w:sz w:val="28"/>
        </w:rPr>
        <w:t xml:space="preserve">
      DIFC жергiлiктi бизнеске бағытталмаған, 200-ге дейiн тек халықаралық мультиұлттық қаржы ұйымдарын және дәулетті жеке тұлғаларын тарту жоспарлануда (High Net Worth Individuals - инвестициясымен 1 млн. AҚШ долл. астам). Қазiргі таңда 100-ге жуық компаниялар өз қатысуын растады (2004 жылғы қыркүйектегi жағдай бойынша 3 компанияға лицензия берілген), одан басқа, Credit Suisse, Deutche Bank, Julius Baer. Осымен бiрге, DIFC қандай да бiр маркетингтi жұмыс өткiзбейдi, тек reactive business көзделдi. Бұдан басқа, қандай да бiр "бөлшектiк бизнессіз", тек "көтерме бизнес" өткізілетін болады. </w:t>
      </w:r>
      <w:r>
        <w:br/>
      </w:r>
      <w:r>
        <w:rPr>
          <w:rFonts w:ascii="Times New Roman"/>
          <w:b w:val="false"/>
          <w:i w:val="false"/>
          <w:color w:val="000000"/>
          <w:sz w:val="28"/>
        </w:rPr>
        <w:t xml:space="preserve">
      Қазіргi таңда қандай да бiр инфрақұрылымның DIFC аумағында болмауымен байланысты лицензия берiлгеннен кейін 4 жыл iшiнде ұйымдар Дубаи қаласының аумағында болу құқығы бар. </w:t>
      </w:r>
    </w:p>
    <w:bookmarkStart w:name="z24" w:id="23"/>
    <w:p>
      <w:pPr>
        <w:spacing w:after="0"/>
        <w:ind w:left="0"/>
        <w:jc w:val="both"/>
      </w:pPr>
      <w:r>
        <w:rPr>
          <w:rFonts w:ascii="Times New Roman"/>
          <w:b w:val="false"/>
          <w:i w:val="false"/>
          <w:color w:val="000000"/>
          <w:sz w:val="28"/>
        </w:rPr>
        <w:t>
</w:t>
      </w:r>
      <w:r>
        <w:rPr>
          <w:rFonts w:ascii="Times New Roman"/>
          <w:b w:val="false"/>
          <w:i/>
          <w:color w:val="000000"/>
          <w:sz w:val="28"/>
        </w:rPr>
        <w:t xml:space="preserve">       Дублин қаласының халықаралық қаржы орталығы (International Ғinаnсiаl Services Center) </w:t>
      </w:r>
    </w:p>
    <w:bookmarkEnd w:id="23"/>
    <w:p>
      <w:pPr>
        <w:spacing w:after="0"/>
        <w:ind w:left="0"/>
        <w:jc w:val="both"/>
      </w:pPr>
      <w:r>
        <w:rPr>
          <w:rFonts w:ascii="Times New Roman"/>
          <w:b w:val="false"/>
          <w:i w:val="false"/>
          <w:color w:val="000000"/>
          <w:sz w:val="28"/>
        </w:rPr>
        <w:t xml:space="preserve">      Ирландия Еуропалық экономикалық қауымдастыққа (European Есоnоmiс Community) 1973 жылғы 1 қаңтарда қосылды. </w:t>
      </w:r>
      <w:r>
        <w:br/>
      </w:r>
      <w:r>
        <w:rPr>
          <w:rFonts w:ascii="Times New Roman"/>
          <w:b w:val="false"/>
          <w:i w:val="false"/>
          <w:color w:val="000000"/>
          <w:sz w:val="28"/>
        </w:rPr>
        <w:t xml:space="preserve">
      1980-шi жылдары: </w:t>
      </w:r>
      <w:r>
        <w:br/>
      </w:r>
      <w:r>
        <w:rPr>
          <w:rFonts w:ascii="Times New Roman"/>
          <w:b w:val="false"/>
          <w:i w:val="false"/>
          <w:color w:val="000000"/>
          <w:sz w:val="28"/>
        </w:rPr>
        <w:t xml:space="preserve">
      1) белсендi еңбек қоныс аударуы жағдайында жұмыссыздық деңгейi 17%-дық ең көп деңгейге жеттi (көбiнесе жастар, мысалы жыл сайын Ұлыбританияға 40 мыңға жуық адам қоныс аударды); </w:t>
      </w:r>
      <w:r>
        <w:br/>
      </w:r>
      <w:r>
        <w:rPr>
          <w:rFonts w:ascii="Times New Roman"/>
          <w:b w:val="false"/>
          <w:i w:val="false"/>
          <w:color w:val="000000"/>
          <w:sz w:val="28"/>
        </w:rPr>
        <w:t xml:space="preserve">
      2) өндiрiстiң тұралауы; </w:t>
      </w:r>
      <w:r>
        <w:br/>
      </w:r>
      <w:r>
        <w:rPr>
          <w:rFonts w:ascii="Times New Roman"/>
          <w:b w:val="false"/>
          <w:i w:val="false"/>
          <w:color w:val="000000"/>
          <w:sz w:val="28"/>
        </w:rPr>
        <w:t xml:space="preserve">
      3) бюджеттiк тапшылық ЖIӨ-нiң 12%-ан асты. </w:t>
      </w:r>
      <w:r>
        <w:br/>
      </w:r>
      <w:r>
        <w:rPr>
          <w:rFonts w:ascii="Times New Roman"/>
          <w:b w:val="false"/>
          <w:i w:val="false"/>
          <w:color w:val="000000"/>
          <w:sz w:val="28"/>
        </w:rPr>
        <w:t xml:space="preserve">
      Халықаралық қаржы орталығы тұжырымдамасының бiрiншi жобасын 1980-шi жылдардың ортасында Дермот Дезмонд (Dermot Desmond) жазды, содан кейiн оның негізгi ережелерi 1987 жылы Премьер-Министр болған Чарльз Хогидiң (Charles Haughey) жетекшiлігіндегi партияның сайлау алдындағы бағдарламасына ендi. Осы жылғы сәуiрде IFSC комитетi құрылды, тіпті оның мүшелерi арасында орталық идеясының өзіне қатысты скептикалық ниеттілер көп болды. Оған қарамастан, саяси шешiмді Премьер-Министр қабылдады. </w:t>
      </w:r>
      <w:r>
        <w:br/>
      </w:r>
      <w:r>
        <w:rPr>
          <w:rFonts w:ascii="Times New Roman"/>
          <w:b w:val="false"/>
          <w:i w:val="false"/>
          <w:color w:val="000000"/>
          <w:sz w:val="28"/>
        </w:rPr>
        <w:t xml:space="preserve">
      Нәтижесiнде, IFSC тұрақты және белсендi қаржы орталығы ретiнде құрылды, ол: </w:t>
      </w:r>
      <w:r>
        <w:br/>
      </w:r>
      <w:r>
        <w:rPr>
          <w:rFonts w:ascii="Times New Roman"/>
          <w:b w:val="false"/>
          <w:i w:val="false"/>
          <w:color w:val="000000"/>
          <w:sz w:val="28"/>
        </w:rPr>
        <w:t xml:space="preserve">
      1) жақсы білімi бар жас еңбек ресурстары үшін тұрақты сапалы жұмыспен қамтылуын генерациялауға қабiлеттi; </w:t>
      </w:r>
      <w:r>
        <w:br/>
      </w:r>
      <w:r>
        <w:rPr>
          <w:rFonts w:ascii="Times New Roman"/>
          <w:b w:val="false"/>
          <w:i w:val="false"/>
          <w:color w:val="000000"/>
          <w:sz w:val="28"/>
        </w:rPr>
        <w:t xml:space="preserve">
      2) Дублиннiң депрессивтi ауданының - Custom House Docks жаңғыруы және қалпына келтiруiне көмектесе алады. </w:t>
      </w:r>
      <w:r>
        <w:br/>
      </w:r>
      <w:r>
        <w:rPr>
          <w:rFonts w:ascii="Times New Roman"/>
          <w:b w:val="false"/>
          <w:i w:val="false"/>
          <w:color w:val="000000"/>
          <w:sz w:val="28"/>
        </w:rPr>
        <w:t xml:space="preserve">
      Еуропалық комиссия жұмыспен қамтуды ынталандыру үшiн ерекше шара ретiндегi мемлекеттiк көмек жөнiндегі EO ережесiне сәйкес, Ирландиядағы жұмыссыздықтың жоғары деңгейiн, EO-ның басқа елдерiмен салыстырғанда дамуы артта қалғанын және жас тұрғындардың жоғары үлесiн ескере IFSC-тың арнайы режимiн мақұлдады. </w:t>
      </w:r>
      <w:r>
        <w:br/>
      </w:r>
      <w:r>
        <w:rPr>
          <w:rFonts w:ascii="Times New Roman"/>
          <w:b w:val="false"/>
          <w:i w:val="false"/>
          <w:color w:val="000000"/>
          <w:sz w:val="28"/>
        </w:rPr>
        <w:t xml:space="preserve">
      Ирландия тәжiрибесiнiң тарихындағы салықтық преференциялар саласында мынаны атап өткен жөн: </w:t>
      </w:r>
      <w:r>
        <w:br/>
      </w:r>
      <w:r>
        <w:rPr>
          <w:rFonts w:ascii="Times New Roman"/>
          <w:b w:val="false"/>
          <w:i w:val="false"/>
          <w:color w:val="000000"/>
          <w:sz w:val="28"/>
        </w:rPr>
        <w:t xml:space="preserve">
      1) 1956 жылы экспортталатын өндiрiлген тауарлар бойынша пайда үшiн корпорациялық табыс салығының нөлдiк ставкасы енгiзiлдi, мысалы "ехроrt sales relief"; </w:t>
      </w:r>
      <w:r>
        <w:br/>
      </w:r>
      <w:r>
        <w:rPr>
          <w:rFonts w:ascii="Times New Roman"/>
          <w:b w:val="false"/>
          <w:i w:val="false"/>
          <w:color w:val="000000"/>
          <w:sz w:val="28"/>
        </w:rPr>
        <w:t xml:space="preserve">
      2) 1980 жылы оны Ирландияда өндiрiлген тауарларды (олар экспортталғанына байланысты емес) сатудан түскен кiрiс үшiн корпорациялық табыс салығының 10%-дық (ол кезеңде стандартты ставкасы 50% болды) ставкасымен ауыстырды. Бұл режим сондай-ақ Шэннон (Shannon Airport Zone) әуежайы аймағында тiркелген қызмет көрсету саласындағы (оның iшiнде қаржылық) компанияларға қатысты қолданылды; </w:t>
      </w:r>
      <w:r>
        <w:br/>
      </w:r>
      <w:r>
        <w:rPr>
          <w:rFonts w:ascii="Times New Roman"/>
          <w:b w:val="false"/>
          <w:i w:val="false"/>
          <w:color w:val="000000"/>
          <w:sz w:val="28"/>
        </w:rPr>
        <w:t xml:space="preserve">
      3) өз кезегiнде, 1987 жылғы шiлдеде 1987 Finance Act сәйкес нақ осы режим IFSC-та тiркелген қаржы ұйымдарына таратылды. </w:t>
      </w:r>
      <w:r>
        <w:br/>
      </w:r>
      <w:r>
        <w:rPr>
          <w:rFonts w:ascii="Times New Roman"/>
          <w:b w:val="false"/>
          <w:i w:val="false"/>
          <w:color w:val="000000"/>
          <w:sz w:val="28"/>
        </w:rPr>
        <w:t xml:space="preserve">
      Салық салудың жоғарыда баяндалған режимi компанияға тарауы үшiн, оны Қаржы министрлiгi (Departament of Finance) сертификаттауы керек. "Салықтар туралы" Ирландия Заңына сәйкес сертификат алу үшiн операцияларға қойылатын негізгі талаптар: </w:t>
      </w:r>
      <w:r>
        <w:br/>
      </w:r>
      <w:r>
        <w:rPr>
          <w:rFonts w:ascii="Times New Roman"/>
          <w:b w:val="false"/>
          <w:i w:val="false"/>
          <w:color w:val="000000"/>
          <w:sz w:val="28"/>
        </w:rPr>
        <w:t xml:space="preserve">
      1) олардың заңнамада белгiленген қаржы қызметтерi анықтамасына сәйкестігі; </w:t>
      </w:r>
      <w:r>
        <w:br/>
      </w:r>
      <w:r>
        <w:rPr>
          <w:rFonts w:ascii="Times New Roman"/>
          <w:b w:val="false"/>
          <w:i w:val="false"/>
          <w:color w:val="000000"/>
          <w:sz w:val="28"/>
        </w:rPr>
        <w:t xml:space="preserve">
      2) оларды резидент еместер резидент еместердiң пайдасына жасауы тиiстiгі; </w:t>
      </w:r>
      <w:r>
        <w:br/>
      </w:r>
      <w:r>
        <w:rPr>
          <w:rFonts w:ascii="Times New Roman"/>
          <w:b w:val="false"/>
          <w:i w:val="false"/>
          <w:color w:val="000000"/>
          <w:sz w:val="28"/>
        </w:rPr>
        <w:t xml:space="preserve">
      3) жұмыспен қамтуды және экономиканың қосылған құнын шоғырландыру жолымен олардың IFSC-тың дамуына ықпал етуi тиiстiгi; </w:t>
      </w:r>
      <w:r>
        <w:br/>
      </w:r>
      <w:r>
        <w:rPr>
          <w:rFonts w:ascii="Times New Roman"/>
          <w:b w:val="false"/>
          <w:i w:val="false"/>
          <w:color w:val="000000"/>
          <w:sz w:val="28"/>
        </w:rPr>
        <w:t xml:space="preserve">
      4) оларды көрсететiн компаниялардың IFSC-тың аумағында орналасуға тиiстiгi болып табылады. </w:t>
      </w:r>
      <w:r>
        <w:br/>
      </w:r>
      <w:r>
        <w:rPr>
          <w:rFonts w:ascii="Times New Roman"/>
          <w:b w:val="false"/>
          <w:i w:val="false"/>
          <w:color w:val="000000"/>
          <w:sz w:val="28"/>
        </w:rPr>
        <w:t xml:space="preserve">
      Корпорациялық салықтың 10%-дық ставкасынан басқа салықтық режим қосарланған салық салуды болдырмау туралы мемлекетаралық шарттардың ауқымды желісiнiң (38 шарт) көмегімен қалыптасты, бұл IFSC клиенттepi үшiн және IFSC компаниялары төлейтiн сыйақы бойынша төлем көзiнен табыс салығының ұсталмағаны үшiн өте маңызды. Бұдан басқа, IFSC құрылысының алғашқы жылдары Custom House Docks ауданын дамытуды ынталандыру мақсатында салықтық ынталандырулар қолданылды (табыс салығы бойынша IFSC-та үй-жайларды жалға алғаны үшiн екi еселенген төлем мөлшерiндегi табыс салығы бойынша шегерiмдер, мүлiк салығынан босату, құрылыс құнына шегерiмдер). </w:t>
      </w:r>
      <w:r>
        <w:br/>
      </w:r>
      <w:r>
        <w:rPr>
          <w:rFonts w:ascii="Times New Roman"/>
          <w:b w:val="false"/>
          <w:i w:val="false"/>
          <w:color w:val="000000"/>
          <w:sz w:val="28"/>
        </w:rPr>
        <w:t xml:space="preserve">
      Қаржы секторы өкiлдерiнiң пiкiрi бойынша (Dublin Funds Industry Association Financial Services Ireland) операцияларды IFSC-ке ауыстыру үшiн басты ынталандыру болғаны рас салықтық себептерден басқа кешендi түрде соңында IFSC-ты қаржы секторы үшiн өте тартымды еткен Ирландияның және IFSC-тың бiрнеше бәсекелiк артықшылықтарын атап өтуге болады: </w:t>
      </w:r>
      <w:r>
        <w:br/>
      </w:r>
      <w:r>
        <w:rPr>
          <w:rFonts w:ascii="Times New Roman"/>
          <w:b w:val="false"/>
          <w:i w:val="false"/>
          <w:color w:val="000000"/>
          <w:sz w:val="28"/>
        </w:rPr>
        <w:t xml:space="preserve">
      1) тиiмдi және бiлiктi реттеуiш режим. Ирландияны реттеу EO директиваларына негiзделген, сонымен бiрге неғұрлым күрделi қаржы өнiмдерiн енгiзу және дамыту мақсатты түрде ынталандырысуда (мысалы, бастапқы сатыда - инвестициялық қорлар, қазiр - деривативтер). 2003 жылғы 1 мамырдан бастап бiрыңғай қаржы реттеуiшi - Irish Ғinаnсiаl Services Regulatory Authority жұмыс iстейдi. IFSC-та тiркелетiн қаржы компанияларын лицензиялау және қадағалау жалпы ортақ тәртiппен жүзеге асырылды, барлық айырықша талаптарды Қаржы министрлiгi қойды; </w:t>
      </w:r>
      <w:r>
        <w:br/>
      </w:r>
      <w:r>
        <w:rPr>
          <w:rFonts w:ascii="Times New Roman"/>
          <w:b w:val="false"/>
          <w:i w:val="false"/>
          <w:color w:val="000000"/>
          <w:sz w:val="28"/>
        </w:rPr>
        <w:t xml:space="preserve">
      2) жоғары бiлiктi персоналдың болуы. IFSC компаниясының бiрiншi қызметкерлері кешегі еңбек эммигранттары - бұрын АҚШ пен Ұлыбританияның қаржы ұйымдарында жұмыс iстеген ирландиялықтар болды; </w:t>
      </w:r>
      <w:r>
        <w:br/>
      </w:r>
      <w:r>
        <w:rPr>
          <w:rFonts w:ascii="Times New Roman"/>
          <w:b w:val="false"/>
          <w:i w:val="false"/>
          <w:color w:val="000000"/>
          <w:sz w:val="28"/>
        </w:rPr>
        <w:t xml:space="preserve">
      3) ағылшын тілдi халық. Ирландиялықтардың тек 42%-ы ғана шамамен ирланд тiлiнде сөйлейдi; </w:t>
      </w:r>
      <w:r>
        <w:br/>
      </w:r>
      <w:r>
        <w:rPr>
          <w:rFonts w:ascii="Times New Roman"/>
          <w:b w:val="false"/>
          <w:i w:val="false"/>
          <w:color w:val="000000"/>
          <w:sz w:val="28"/>
        </w:rPr>
        <w:t xml:space="preserve">
      4) еуропалық рыноктарға қол жетiмдiлiк. EO заңнамасын конвергенциялау процесі нәтижесiнде Ирландияда лицензия алған қаржы компаниялары бүкiл EО аумағында қаржы қызметтерiн көрсетуге құқылы болды; </w:t>
      </w:r>
      <w:r>
        <w:br/>
      </w:r>
      <w:r>
        <w:rPr>
          <w:rFonts w:ascii="Times New Roman"/>
          <w:b w:val="false"/>
          <w:i w:val="false"/>
          <w:color w:val="000000"/>
          <w:sz w:val="28"/>
        </w:rPr>
        <w:t xml:space="preserve">
      5) дамыған инфрақұрылым (телекоммуникация, ақпараттық технологиялар, бiлiктi бухгалтерлер, заңгерлер, АТ жөнiндегi мамандар); </w:t>
      </w:r>
      <w:r>
        <w:br/>
      </w:r>
      <w:r>
        <w:rPr>
          <w:rFonts w:ascii="Times New Roman"/>
          <w:b w:val="false"/>
          <w:i w:val="false"/>
          <w:color w:val="000000"/>
          <w:sz w:val="28"/>
        </w:rPr>
        <w:t xml:space="preserve">
      6) 1980 және 90 жылдар iшiндегі өнiмнiң салыстырмалы төмен (АҚШ және ЕО елдерiмен салыстырғанда) өзiндiк құны. </w:t>
      </w:r>
      <w:r>
        <w:br/>
      </w:r>
      <w:r>
        <w:rPr>
          <w:rFonts w:ascii="Times New Roman"/>
          <w:b w:val="false"/>
          <w:i w:val="false"/>
          <w:color w:val="000000"/>
          <w:sz w:val="28"/>
        </w:rPr>
        <w:t xml:space="preserve">
      Құрылыстық әкiмшілендiрудi қоса алғанда, коммуналдық, әкiмшiлендiру үшiн 1987 жылы Dublin Docklands Development Authority-дeгi арнайы заңға сәйкес 2001 жылғы қаңтарда қайта ұйымдастырылған Custom House Docks Development Company Ltd құрылды. IFSC-тың бiрiншi кезегін ақысына салуды (11 Га-ға жуық тендер бойынша) британ-ирландия консорциумы ұтып алды, кейіннен жоғарыда көрсетiлген компаниямен бiрге БК құрылды, ол өзiнiң балансына мемлекет жер түрiнде берген жарғылық капиталының бөлiгiн қосты. БК ғимараттарды сатқаннан кейiн, компания мемлекетке жер құнын өтедi (1987 жылдан бастап IFSC аумағындағы жердiң 1 Га құны 20 есе өстi және бағалау бойынша 20 млн. еуроны құрады). Бұдан басқа, аса iрi ирландиялық банктер, мысалы AIB, алғашқы құрылысшылардың бiрі болды. </w:t>
      </w:r>
      <w:r>
        <w:br/>
      </w:r>
      <w:r>
        <w:rPr>
          <w:rFonts w:ascii="Times New Roman"/>
          <w:b w:val="false"/>
          <w:i w:val="false"/>
          <w:color w:val="000000"/>
          <w:sz w:val="28"/>
        </w:rPr>
        <w:t xml:space="preserve">
      IFSC-тiң дамуындағы Ирландия дамуы жөнiндегi агенттігінiң (Irеlаnd Development Authority) рөлiн қайта бағалау да қиын. IFSC-тiң промоушенi және маркетингi жөнiндегі жұмысын негізiнен осы агенттiк жүзеге асырды. IDA - мемлекет қаржыландыратын автономды агенттік, оның функциялары: </w:t>
      </w:r>
      <w:r>
        <w:br/>
      </w:r>
      <w:r>
        <w:rPr>
          <w:rFonts w:ascii="Times New Roman"/>
          <w:b w:val="false"/>
          <w:i w:val="false"/>
          <w:color w:val="000000"/>
          <w:sz w:val="28"/>
        </w:rPr>
        <w:t xml:space="preserve">
      1) экономиканы дамыту және жұмыс орындарын құру үшін шетелдiк компанияларды тарту (бұл функцияны іске асыру үшiн шетелде 14 өкiлдiк құрылды); </w:t>
      </w:r>
      <w:r>
        <w:br/>
      </w:r>
      <w:r>
        <w:rPr>
          <w:rFonts w:ascii="Times New Roman"/>
          <w:b w:val="false"/>
          <w:i w:val="false"/>
          <w:color w:val="000000"/>
          <w:sz w:val="28"/>
        </w:rPr>
        <w:t xml:space="preserve">
      2) тартылған компаниялармен жұмыс (рекрутинг, өндiрiстi орналастыру, мемлекеттiк органдармен, сала өкiлдерiмен байланыс, заңдық, бухгалтерлiк, басқа көмекшi фирмаларды және қызметтердi iрiктеу жөнiндегi консультациялар және т.б.); </w:t>
      </w:r>
      <w:r>
        <w:br/>
      </w:r>
      <w:r>
        <w:rPr>
          <w:rFonts w:ascii="Times New Roman"/>
          <w:b w:val="false"/>
          <w:i w:val="false"/>
          <w:color w:val="000000"/>
          <w:sz w:val="28"/>
        </w:rPr>
        <w:t xml:space="preserve">
      3) өңiрлiк дамуды ынталандыру (Дублиннен тысқары жұмыс орындарын құрушы компанияларға бір жұмыс орны үшiн 6-7 мыңға жуық eypo төленедi) болып табылады. </w:t>
      </w:r>
      <w:r>
        <w:br/>
      </w:r>
      <w:r>
        <w:rPr>
          <w:rFonts w:ascii="Times New Roman"/>
          <w:b w:val="false"/>
          <w:i w:val="false"/>
          <w:color w:val="000000"/>
          <w:sz w:val="28"/>
        </w:rPr>
        <w:t xml:space="preserve">
      Сонымен бiрге, қаржы секторы басымды индустрияның бiрi ғана болып табылады. Сондай-ақ Ирландия мынадай секторларға басымдылық бередi: </w:t>
      </w:r>
      <w:r>
        <w:br/>
      </w:r>
      <w:r>
        <w:rPr>
          <w:rFonts w:ascii="Times New Roman"/>
          <w:b w:val="false"/>
          <w:i w:val="false"/>
          <w:color w:val="000000"/>
          <w:sz w:val="28"/>
        </w:rPr>
        <w:t xml:space="preserve">
      1) АТ және электроника; </w:t>
      </w:r>
      <w:r>
        <w:br/>
      </w:r>
      <w:r>
        <w:rPr>
          <w:rFonts w:ascii="Times New Roman"/>
          <w:b w:val="false"/>
          <w:i w:val="false"/>
          <w:color w:val="000000"/>
          <w:sz w:val="28"/>
        </w:rPr>
        <w:t xml:space="preserve">
      2) фармацевтика; </w:t>
      </w:r>
      <w:r>
        <w:br/>
      </w:r>
      <w:r>
        <w:rPr>
          <w:rFonts w:ascii="Times New Roman"/>
          <w:b w:val="false"/>
          <w:i w:val="false"/>
          <w:color w:val="000000"/>
          <w:sz w:val="28"/>
        </w:rPr>
        <w:t xml:space="preserve">
      3) медициналық жабдық шығару. </w:t>
      </w:r>
      <w:r>
        <w:br/>
      </w:r>
      <w:r>
        <w:rPr>
          <w:rFonts w:ascii="Times New Roman"/>
          <w:b w:val="false"/>
          <w:i w:val="false"/>
          <w:color w:val="000000"/>
          <w:sz w:val="28"/>
        </w:rPr>
        <w:t xml:space="preserve">
      IDA тартқан 1237 компания 138 мың жұмыс орнын құрғаны IDA қызметiнiң нәтижесi болып саналды, бұл компаниялардың пайдасы 52,7 млрд. eуpo құрайды, олар 80%-дан астам өндiрiстiк экспортты және 35%-дан астам ЖІӨ өндiрдi. </w:t>
      </w:r>
      <w:r>
        <w:br/>
      </w:r>
      <w:r>
        <w:rPr>
          <w:rFonts w:ascii="Times New Roman"/>
          <w:b w:val="false"/>
          <w:i w:val="false"/>
          <w:color w:val="000000"/>
          <w:sz w:val="28"/>
        </w:rPr>
        <w:t xml:space="preserve">
      Қазiргі таңда: </w:t>
      </w:r>
      <w:r>
        <w:br/>
      </w:r>
      <w:r>
        <w:rPr>
          <w:rFonts w:ascii="Times New Roman"/>
          <w:b w:val="false"/>
          <w:i w:val="false"/>
          <w:color w:val="000000"/>
          <w:sz w:val="28"/>
        </w:rPr>
        <w:t xml:space="preserve">
      1) IFSC-та қаржы қызметкерлерi үшiн 12 мыңға жуық жұмыс орны құрылды, одан басқа тағы 40 мыңға жуық жұмыс орны жанама құрылды (бэк-офистер, сервис орталықтары, қосалқы қызметтер, қызмет ету саласы және т.б.); </w:t>
      </w:r>
      <w:r>
        <w:br/>
      </w:r>
      <w:r>
        <w:rPr>
          <w:rFonts w:ascii="Times New Roman"/>
          <w:b w:val="false"/>
          <w:i w:val="false"/>
          <w:color w:val="000000"/>
          <w:sz w:val="28"/>
        </w:rPr>
        <w:t xml:space="preserve">
      2) орталықтандырылған корпорациялық басқару үшiн IFSC жетекшi орталыққа айналды (Соса-Соlа, McDonald's BMW және басқалары ұсынылды, барлығы 73 корпорациялық қазынашылық және 316 басқарылатын қазынашылық); </w:t>
      </w:r>
      <w:r>
        <w:br/>
      </w:r>
      <w:r>
        <w:rPr>
          <w:rFonts w:ascii="Times New Roman"/>
          <w:b w:val="false"/>
          <w:i w:val="false"/>
          <w:color w:val="000000"/>
          <w:sz w:val="28"/>
        </w:rPr>
        <w:t xml:space="preserve">
      3) IFSC авиациялық лизинг бойынша жетекші орталық болып табылады; </w:t>
      </w:r>
      <w:r>
        <w:br/>
      </w:r>
      <w:r>
        <w:rPr>
          <w:rFonts w:ascii="Times New Roman"/>
          <w:b w:val="false"/>
          <w:i w:val="false"/>
          <w:color w:val="000000"/>
          <w:sz w:val="28"/>
        </w:rPr>
        <w:t xml:space="preserve">
      4) IFSC-та аса iрi 50 әлемдiк банктің жартысы және 20 аса iрi сақтандыру компаниялар ұсынылған; </w:t>
      </w:r>
      <w:r>
        <w:br/>
      </w:r>
      <w:r>
        <w:rPr>
          <w:rFonts w:ascii="Times New Roman"/>
          <w:b w:val="false"/>
          <w:i w:val="false"/>
          <w:color w:val="000000"/>
          <w:sz w:val="28"/>
        </w:rPr>
        <w:t xml:space="preserve">
      5) инвестициялық қорлар активтерiнiң 440 млрд. eуpoғa жуығы басқарылады (IFSC-тың 50%-ға жуық жұмыс орындары, 43 инвестициялық қорлар әкімшісі, 23 кастодиан, 3 мыңнан астам инвестициялық қорлар тартылған); </w:t>
      </w:r>
      <w:r>
        <w:br/>
      </w:r>
      <w:r>
        <w:rPr>
          <w:rFonts w:ascii="Times New Roman"/>
          <w:b w:val="false"/>
          <w:i w:val="false"/>
          <w:color w:val="000000"/>
          <w:sz w:val="28"/>
        </w:rPr>
        <w:t xml:space="preserve">
      6) шетелдiк банктердiң активтерi шамамен 214 млрд. eуpo құрайды (120 банк және кредиттiк беру ұйымдар); </w:t>
      </w:r>
      <w:r>
        <w:br/>
      </w:r>
      <w:r>
        <w:rPr>
          <w:rFonts w:ascii="Times New Roman"/>
          <w:b w:val="false"/>
          <w:i w:val="false"/>
          <w:color w:val="000000"/>
          <w:sz w:val="28"/>
        </w:rPr>
        <w:t xml:space="preserve">
      7) алынған сақтандыру сыйлықақылары 10 млрд. eуpo және өмiрдi сақтандыру жөнiндегі шетелдiк сыйлықақылары 5,6 млрд. еуро құрайды (33 өмiрдi сақтандыру жөнiндегі халықаралық компания, 45 сақтандыру және қайта сақтандыру компаниялары, 183 кэптивтi сақтандыру компаниялары); </w:t>
      </w:r>
      <w:r>
        <w:br/>
      </w:r>
      <w:r>
        <w:rPr>
          <w:rFonts w:ascii="Times New Roman"/>
          <w:b w:val="false"/>
          <w:i w:val="false"/>
          <w:color w:val="000000"/>
          <w:sz w:val="28"/>
        </w:rPr>
        <w:t xml:space="preserve">
      8) IFSC-тiң қаржы компанияларының корпорациялық табыс салығы 2002 жылы 705 млн. eуpo немесе Ирландияның жиынтық корпорациялық табыс салығының 15%-ын (1989 жылы 4,7 млн. еуромен салыстырғанда) құрады; </w:t>
      </w:r>
      <w:r>
        <w:br/>
      </w:r>
      <w:r>
        <w:rPr>
          <w:rFonts w:ascii="Times New Roman"/>
          <w:b w:val="false"/>
          <w:i w:val="false"/>
          <w:color w:val="000000"/>
          <w:sz w:val="28"/>
        </w:rPr>
        <w:t xml:space="preserve">
      9) IFSC аумағы үйлесiмдi инфрақұрылымы бар (184 мың м </w:t>
      </w:r>
      <w:r>
        <w:rPr>
          <w:rFonts w:ascii="Times New Roman"/>
          <w:b w:val="false"/>
          <w:i w:val="false"/>
          <w:color w:val="000000"/>
          <w:vertAlign w:val="superscript"/>
        </w:rPr>
        <w:t xml:space="preserve">2 </w:t>
      </w:r>
      <w:r>
        <w:rPr>
          <w:rFonts w:ascii="Times New Roman"/>
          <w:b w:val="false"/>
          <w:i w:val="false"/>
          <w:color w:val="000000"/>
          <w:sz w:val="28"/>
        </w:rPr>
        <w:t xml:space="preserve">кеңсе, 1,5 мың пәтер) Дублиннiң қазiргі заманғы бiрнеше кварталдарынан (22 Га) тұрады. </w:t>
      </w:r>
      <w:r>
        <w:br/>
      </w:r>
      <w:r>
        <w:rPr>
          <w:rFonts w:ascii="Times New Roman"/>
          <w:b w:val="false"/>
          <w:i w:val="false"/>
          <w:color w:val="000000"/>
          <w:sz w:val="28"/>
        </w:rPr>
        <w:t xml:space="preserve">
      1998 жылы EO комиссиясы, арнайы режимдi белгілеу мақсаттарына қол жеткiзiлгендiгiн негiзге ала отырып IFSC үшін арнайы режимге өз рұқсатын қайта қарады. Еурокомиссия мен Ирландия арасындағы өтпелi ереже жөнiндегі келiсiмде Қаржы департаментiнiң сертификатын 1998 жылғы 31 шiлдеге дейін алған компанияларға 2005 жылдың аяғына дейiн корпорациялық табыс салығы 10%-дық ставкасы бойынша салынады деп белгiлендi, 1998 жылғы 31 шiлдеден кейiн сертификатталған компаниялардың пайдасына 2002 жылдың аяғына дейiн 10%-дық ставка бойынша салық салынды, бұл ретте бiрде бір компания 2000 жылғы 1 қаңтардан кейiн сертификат ала алмады. </w:t>
      </w:r>
      <w:r>
        <w:br/>
      </w:r>
      <w:r>
        <w:rPr>
          <w:rFonts w:ascii="Times New Roman"/>
          <w:b w:val="false"/>
          <w:i w:val="false"/>
          <w:color w:val="000000"/>
          <w:sz w:val="28"/>
        </w:rPr>
        <w:t xml:space="preserve">
      Сонымен бiрге, IFSC режимін алып тастаумен байланысты Ирландия Yкiметi 1997 жылы экономиканың барлық секторларына сауда (белсендi) операцияларынан алынатын пайда бойынша 12,5% деңгейіндегі корпорациялық салықтың бiрыңғай ставкасына жылжу туралы шешiм қабылдады. 25%-дық ставка саудадан тыс пассивтi қызмет бойынша алынатын пайдаға қолданылатын болады (мысалы, қайта бағалау жөнiндегі кiрiстер). Қабылданған шешiмге байланысты стандартты корпорациялық табыс салығының ставкасы 1998 жылғы 32%-дан 2003 жылғы 1 қаңтардан бастап бiртiндеп 12,5%-ға дейiн төмендедi. Корпорациялық табыс салығының жаңа ставкасын EO бекiтті және ол толығымен Ирландияның халықаралық мiндеттемелерiне толық сәйкес келедi. </w:t>
      </w:r>
      <w:r>
        <w:br/>
      </w:r>
      <w:r>
        <w:rPr>
          <w:rFonts w:ascii="Times New Roman"/>
          <w:b w:val="false"/>
          <w:i w:val="false"/>
          <w:color w:val="000000"/>
          <w:sz w:val="28"/>
        </w:rPr>
        <w:t xml:space="preserve">
      Осылайша, IFSC үшін арнайы режимдi алып тастау (өйткенi бұрын алға қойылған мақсаттарға қол жеткiзiлдi) іс жүзiнде IFSC компаниялары мен Ирландияда тiркелген компаниялар арасындағы барлық айырмашылықтарды жойды. Қазiргi уақытта Ирландия үшін IFSC мәселесi өзектi емес, барлық мiндеттер Ирландияның барлық қаржы секторына қатысты қалыптасады. </w:t>
      </w:r>
    </w:p>
    <w:bookmarkStart w:name="z25" w:id="24"/>
    <w:p>
      <w:pPr>
        <w:spacing w:after="0"/>
        <w:ind w:left="0"/>
        <w:jc w:val="both"/>
      </w:pPr>
      <w:r>
        <w:rPr>
          <w:rFonts w:ascii="Times New Roman"/>
          <w:b w:val="false"/>
          <w:i w:val="false"/>
          <w:color w:val="000000"/>
          <w:sz w:val="28"/>
        </w:rPr>
        <w:t>
</w:t>
      </w:r>
      <w:r>
        <w:rPr>
          <w:rFonts w:ascii="Times New Roman"/>
          <w:b w:val="false"/>
          <w:i/>
          <w:color w:val="000000"/>
          <w:sz w:val="28"/>
        </w:rPr>
        <w:t xml:space="preserve">       Лабуан қаласының халықаралық оффшорлы қаржы орталығы (Lаbиаn International Offshore Ғinаnсiаl Center) </w:t>
      </w:r>
    </w:p>
    <w:bookmarkEnd w:id="24"/>
    <w:p>
      <w:pPr>
        <w:spacing w:after="0"/>
        <w:ind w:left="0"/>
        <w:jc w:val="both"/>
      </w:pPr>
      <w:r>
        <w:rPr>
          <w:rFonts w:ascii="Times New Roman"/>
          <w:b w:val="false"/>
          <w:i w:val="false"/>
          <w:color w:val="000000"/>
          <w:sz w:val="28"/>
        </w:rPr>
        <w:t xml:space="preserve">      Малайзия ұзақ уақыт бойы әсiресе оның экономикалық өсуiнiң негiзгi бағыты болып табылатын өндiрiстiк секторда шетелдiк инвестицияларды тартуда. Осындай саясатты жүргiзе отырып, жергілiктi және шетелдiк инвесторларды тарту үшiн Малайзия табыс салығын салған кездегі шегерiмдер, және салық салған кездегі арзандатулар мен басқада жеңiлдiктер түрiнде бірқатар салықтық шегерiмдердi ұсынады. </w:t>
      </w:r>
      <w:r>
        <w:br/>
      </w:r>
      <w:r>
        <w:rPr>
          <w:rFonts w:ascii="Times New Roman"/>
          <w:b w:val="false"/>
          <w:i w:val="false"/>
          <w:color w:val="000000"/>
          <w:sz w:val="28"/>
        </w:rPr>
        <w:t xml:space="preserve">
      Малайзияның инвестициялық орталық ретiндегi тартымдылығын арттыру үшiн үкiмет 1990 жылғы 1 қазанда Лабуанның федералды аумағының шегiнде Халықаралық оффшорлы қаржы орталығын (IОҒС) құрды. </w:t>
      </w:r>
      <w:r>
        <w:br/>
      </w:r>
      <w:r>
        <w:rPr>
          <w:rFonts w:ascii="Times New Roman"/>
          <w:b w:val="false"/>
          <w:i w:val="false"/>
          <w:color w:val="000000"/>
          <w:sz w:val="28"/>
        </w:rPr>
        <w:t xml:space="preserve">
      Лабуандық IOFC-ты құру Малайзияның салық режимiне тағы бiр еркiндiк дәрежесiн береді. Лабуандық IOFC елдiң қаржы жүйесiн Куала Лумпурдағы орталықпен толықтырады және Малайзияның жалпы ұлттық өнiмiне қаржы секторының үлесiн күшейтедi. </w:t>
      </w:r>
      <w:r>
        <w:br/>
      </w:r>
      <w:r>
        <w:rPr>
          <w:rFonts w:ascii="Times New Roman"/>
          <w:b w:val="false"/>
          <w:i w:val="false"/>
          <w:color w:val="000000"/>
          <w:sz w:val="28"/>
        </w:rPr>
        <w:t xml:space="preserve">
      Лабуанда IOFC-ты табысты дамуы үшiн барлық қажеттi алғышарттар бар: саяси тұрақтылық, ең аз валюталық бақылауы бар тұрақты валюта, банк қызметінiң құпия және құпиялы, сондай-ақ барынша аз ереже мен нұсқаулар, басқа қаржы орталықтарымен жақсы байланысты және жоғары бiлiктi әрi тәжiрибелi жұмыс күшiн қамтитын жақсы инфрақұрылым. </w:t>
      </w:r>
      <w:r>
        <w:br/>
      </w:r>
      <w:r>
        <w:rPr>
          <w:rFonts w:ascii="Times New Roman"/>
          <w:b w:val="false"/>
          <w:i w:val="false"/>
          <w:color w:val="000000"/>
          <w:sz w:val="28"/>
        </w:rPr>
        <w:t xml:space="preserve">
      Лабуан аралы 92 км </w:t>
      </w:r>
      <w:r>
        <w:rPr>
          <w:rFonts w:ascii="Times New Roman"/>
          <w:b w:val="false"/>
          <w:i w:val="false"/>
          <w:color w:val="000000"/>
          <w:vertAlign w:val="superscript"/>
        </w:rPr>
        <w:t xml:space="preserve">2 </w:t>
      </w:r>
      <w:r>
        <w:rPr>
          <w:rFonts w:ascii="Times New Roman"/>
          <w:b w:val="false"/>
          <w:i w:val="false"/>
          <w:color w:val="000000"/>
          <w:sz w:val="28"/>
        </w:rPr>
        <w:t xml:space="preserve">аумақты алып жатыр, халқы 60 000 адамды құрайды. Ол арқылы АСЕАНдық өңiрдiң негізгі теңiз және әуе жолдары өтедi, арал Бангкоктан, Гонконгтан, Джакартадан, Куала Лумпурдан, Маниладан, және Сингапурдан бiрдей қашықтықта орналасқан. Ол ешқандай сатуға салықтар, қосымша салықтар, акциздiк алымдар, экспорттық және импорттық баждар жоқ еркiн порт болып табылады. Алайда мұнай мен мұнай өнiмдерiне салынатын баждар бар. </w:t>
      </w:r>
      <w:r>
        <w:br/>
      </w:r>
      <w:r>
        <w:rPr>
          <w:rFonts w:ascii="Times New Roman"/>
          <w:b w:val="false"/>
          <w:i w:val="false"/>
          <w:color w:val="000000"/>
          <w:sz w:val="28"/>
        </w:rPr>
        <w:t xml:space="preserve">
      Малайзия үкiметi Лабуанның инфрақұрылымын жақсарту әрi жетiлдiру Токио, Гонконг, Сингапур сияқты негiзгi қаржы және экономикалық орталықтардан оған қол жетiмдiлiктi арттыру үшiн күш жұмсалуда. </w:t>
      </w:r>
      <w:r>
        <w:br/>
      </w:r>
      <w:r>
        <w:rPr>
          <w:rFonts w:ascii="Times New Roman"/>
          <w:b w:val="false"/>
          <w:i w:val="false"/>
          <w:color w:val="000000"/>
          <w:sz w:val="28"/>
        </w:rPr>
        <w:t xml:space="preserve">
      Малайзия үкiметi Лабуан федералды аумағындағы IOFC-ты дамытумен белсендi түрде айналысады. Мынадай қызмет түрлерiне ең жақсы жағдайлар жасалып жатыр және оларға Лабуан IOFC-да жеңiлдiктi салық салынатын болады: </w:t>
      </w:r>
      <w:r>
        <w:br/>
      </w:r>
      <w:r>
        <w:rPr>
          <w:rFonts w:ascii="Times New Roman"/>
          <w:b w:val="false"/>
          <w:i w:val="false"/>
          <w:color w:val="000000"/>
          <w:sz w:val="28"/>
        </w:rPr>
        <w:t xml:space="preserve">
      1. Оффшорлы банк операциялары; </w:t>
      </w:r>
      <w:r>
        <w:br/>
      </w:r>
      <w:r>
        <w:rPr>
          <w:rFonts w:ascii="Times New Roman"/>
          <w:b w:val="false"/>
          <w:i w:val="false"/>
          <w:color w:val="000000"/>
          <w:sz w:val="28"/>
        </w:rPr>
        <w:t xml:space="preserve">
      2. Трасттарды және қорларды басқару; </w:t>
      </w:r>
      <w:r>
        <w:br/>
      </w:r>
      <w:r>
        <w:rPr>
          <w:rFonts w:ascii="Times New Roman"/>
          <w:b w:val="false"/>
          <w:i w:val="false"/>
          <w:color w:val="000000"/>
          <w:sz w:val="28"/>
        </w:rPr>
        <w:t xml:space="preserve">
      3. Оффшорлы сақтандыру және оффшорлы сақтандырумен байланысты және бизнес; </w:t>
      </w:r>
      <w:r>
        <w:br/>
      </w:r>
      <w:r>
        <w:rPr>
          <w:rFonts w:ascii="Times New Roman"/>
          <w:b w:val="false"/>
          <w:i w:val="false"/>
          <w:color w:val="000000"/>
          <w:sz w:val="28"/>
        </w:rPr>
        <w:t xml:space="preserve">
      4. Оффшорлы инвестициялық холдинг компаниялары. </w:t>
      </w:r>
      <w:r>
        <w:br/>
      </w:r>
      <w:r>
        <w:rPr>
          <w:rFonts w:ascii="Times New Roman"/>
          <w:b w:val="false"/>
          <w:i w:val="false"/>
          <w:color w:val="000000"/>
          <w:sz w:val="28"/>
        </w:rPr>
        <w:t xml:space="preserve">
      IОҒС-тың жұмыс iстеуi үшiн қажеттi алғышарттарды жасау үшiн 1990 жылғы маусымда парламент бес жаңа заң және қолданыстағы бiр заңға өзгерiс қабылдады. Бұл мынадай заңдар: </w:t>
      </w:r>
      <w:r>
        <w:br/>
      </w:r>
      <w:r>
        <w:rPr>
          <w:rFonts w:ascii="Times New Roman"/>
          <w:b w:val="false"/>
          <w:i w:val="false"/>
          <w:color w:val="000000"/>
          <w:sz w:val="28"/>
        </w:rPr>
        <w:t xml:space="preserve">
      1) Оффшорлы компаниялар туралы 1990 жылғы Заң, </w:t>
      </w:r>
      <w:r>
        <w:br/>
      </w:r>
      <w:r>
        <w:rPr>
          <w:rFonts w:ascii="Times New Roman"/>
          <w:b w:val="false"/>
          <w:i w:val="false"/>
          <w:color w:val="000000"/>
          <w:sz w:val="28"/>
        </w:rPr>
        <w:t xml:space="preserve">
      2) Лабуандық трасттық компаниялар туралы 1990 жылғы Заң, </w:t>
      </w:r>
      <w:r>
        <w:br/>
      </w:r>
      <w:r>
        <w:rPr>
          <w:rFonts w:ascii="Times New Roman"/>
          <w:b w:val="false"/>
          <w:i w:val="false"/>
          <w:color w:val="000000"/>
          <w:sz w:val="28"/>
        </w:rPr>
        <w:t xml:space="preserve">
      3) Оффшорлы банк қызметi туралы 1990 жылғы Заң, </w:t>
      </w:r>
      <w:r>
        <w:br/>
      </w:r>
      <w:r>
        <w:rPr>
          <w:rFonts w:ascii="Times New Roman"/>
          <w:b w:val="false"/>
          <w:i w:val="false"/>
          <w:color w:val="000000"/>
          <w:sz w:val="28"/>
        </w:rPr>
        <w:t xml:space="preserve">
      4) Оффшорлы сақтандыру туралы 1990 жылғы Заң, </w:t>
      </w:r>
      <w:r>
        <w:br/>
      </w:r>
      <w:r>
        <w:rPr>
          <w:rFonts w:ascii="Times New Roman"/>
          <w:b w:val="false"/>
          <w:i w:val="false"/>
          <w:color w:val="000000"/>
          <w:sz w:val="28"/>
        </w:rPr>
        <w:t xml:space="preserve">
      5) Лабуанда оффшорлы кәсiпкерлiк қызметке салық салу туралы 1990 жылғы Заң, </w:t>
      </w:r>
      <w:r>
        <w:br/>
      </w:r>
      <w:r>
        <w:rPr>
          <w:rFonts w:ascii="Times New Roman"/>
          <w:b w:val="false"/>
          <w:i w:val="false"/>
          <w:color w:val="000000"/>
          <w:sz w:val="28"/>
        </w:rPr>
        <w:t xml:space="preserve">
      6) Табыс салығы туралы 1990 жылғы (өзгертiлген) Заң. </w:t>
      </w:r>
      <w:r>
        <w:br/>
      </w:r>
      <w:r>
        <w:rPr>
          <w:rFonts w:ascii="Times New Roman"/>
          <w:b w:val="false"/>
          <w:i w:val="false"/>
          <w:color w:val="000000"/>
          <w:sz w:val="28"/>
        </w:rPr>
        <w:t xml:space="preserve">
      Жоғарыда көрсетілген заңдар 1990 жылғы 1 қазанда күшiне ендi. </w:t>
      </w:r>
      <w:r>
        <w:br/>
      </w:r>
      <w:r>
        <w:rPr>
          <w:rFonts w:ascii="Times New Roman"/>
          <w:b w:val="false"/>
          <w:i w:val="false"/>
          <w:color w:val="000000"/>
          <w:sz w:val="28"/>
        </w:rPr>
        <w:t xml:space="preserve">
      Бұл заңдар мен оларға өзгерiстер мына ерекшеліктердi қамтамасыз ету үшін қабылданды: </w:t>
      </w:r>
      <w:r>
        <w:br/>
      </w:r>
      <w:r>
        <w:rPr>
          <w:rFonts w:ascii="Times New Roman"/>
          <w:b w:val="false"/>
          <w:i w:val="false"/>
          <w:color w:val="000000"/>
          <w:sz w:val="28"/>
        </w:rPr>
        <w:t xml:space="preserve">
      1) ереже мен нұсқаулардың аз болуы </w:t>
      </w:r>
      <w:r>
        <w:br/>
      </w:r>
      <w:r>
        <w:rPr>
          <w:rFonts w:ascii="Times New Roman"/>
          <w:b w:val="false"/>
          <w:i w:val="false"/>
          <w:color w:val="000000"/>
          <w:sz w:val="28"/>
        </w:rPr>
        <w:t xml:space="preserve">
      Лабуан басқада белгілi IОҒС-тармен бәсекелесе алуы үшiн заңдар барынша ережелермен және нұсқаулармен сонымен қатар қажеттi заңнамалық базаны қамтамасыз ететіндей етiп қарапайым болып жасалды. </w:t>
      </w:r>
      <w:r>
        <w:br/>
      </w:r>
      <w:r>
        <w:rPr>
          <w:rFonts w:ascii="Times New Roman"/>
          <w:b w:val="false"/>
          <w:i w:val="false"/>
          <w:color w:val="000000"/>
          <w:sz w:val="28"/>
        </w:rPr>
        <w:t xml:space="preserve">
      2) құпияны және құпиялылықты қамтамасыз ету. </w:t>
      </w:r>
      <w:r>
        <w:br/>
      </w:r>
      <w:r>
        <w:rPr>
          <w:rFonts w:ascii="Times New Roman"/>
          <w:b w:val="false"/>
          <w:i w:val="false"/>
          <w:color w:val="000000"/>
          <w:sz w:val="28"/>
        </w:rPr>
        <w:t xml:space="preserve">
      Әдетте Малайзия банк қызметiнiң толық құпиялығына кепiлдiк беретiн заңдарды қабылдамайтынын атап кеткен маңызды. Бiрақ, Лабуан IOFC-на қатысты өз бизнесiн және қаржы жағдайын құпия сақтағысы келген клиенттер үшiн заңнамалық негiз құру үшiн Малайзия құпиялылықты қамтамасыз етедi. Бұған Оффшорлы компаниялар туралы 1990 жылғы Заңдағы, Лабуандық трасттық компаниялар туралы 1990 жылғы Заңдағы, Оффшорлы банк қызметi туралы 1990 жылғы Заңдағы, Оффшорлы сақтандыру туралы 1990 жылғы Заңдағы құпиялылық туралы әртүрлi баптар есебiнен қол жеткiзіледi. </w:t>
      </w:r>
      <w:r>
        <w:br/>
      </w:r>
      <w:r>
        <w:rPr>
          <w:rFonts w:ascii="Times New Roman"/>
          <w:b w:val="false"/>
          <w:i w:val="false"/>
          <w:color w:val="000000"/>
          <w:sz w:val="28"/>
        </w:rPr>
        <w:t xml:space="preserve">
      Оффшорлы компаниялар туралы 1990 жылғы Заң шеңберiндегi құпиялық туралы баптар: </w:t>
      </w:r>
      <w:r>
        <w:br/>
      </w:r>
      <w:r>
        <w:rPr>
          <w:rFonts w:ascii="Times New Roman"/>
          <w:b w:val="false"/>
          <w:i w:val="false"/>
          <w:color w:val="000000"/>
          <w:sz w:val="28"/>
        </w:rPr>
        <w:t xml:space="preserve">
      компания құжаттарын мемлекеттік тексерудi шектеудi; </w:t>
      </w:r>
      <w:r>
        <w:br/>
      </w:r>
      <w:r>
        <w:rPr>
          <w:rFonts w:ascii="Times New Roman"/>
          <w:b w:val="false"/>
          <w:i w:val="false"/>
          <w:color w:val="000000"/>
          <w:sz w:val="28"/>
        </w:rPr>
        <w:t xml:space="preserve">
      акция ұстаушылар туралы және нақты иегерлері туралы, басшылық және қызмет, компанияның қаржы және басқа істерi туралы мәлiметтердi жария етуге тыйым салуды (егер бұл заңда көзделмесе); </w:t>
      </w:r>
      <w:r>
        <w:br/>
      </w:r>
      <w:r>
        <w:rPr>
          <w:rFonts w:ascii="Times New Roman"/>
          <w:b w:val="false"/>
          <w:i w:val="false"/>
          <w:color w:val="000000"/>
          <w:sz w:val="28"/>
        </w:rPr>
        <w:t xml:space="preserve">
      оффшорлы компанияға қарсы iсті жабық түрде тыңдауды (қылмыстық iстерден басқа) қамтамасыз етедi. </w:t>
      </w:r>
      <w:r>
        <w:br/>
      </w:r>
      <w:r>
        <w:rPr>
          <w:rFonts w:ascii="Times New Roman"/>
          <w:b w:val="false"/>
          <w:i w:val="false"/>
          <w:color w:val="000000"/>
          <w:sz w:val="28"/>
        </w:rPr>
        <w:t xml:space="preserve">
      Оффшорлы банк қызметi туралы 1990 жылғы Заң: </w:t>
      </w:r>
      <w:r>
        <w:br/>
      </w:r>
      <w:r>
        <w:rPr>
          <w:rFonts w:ascii="Times New Roman"/>
          <w:b w:val="false"/>
          <w:i w:val="false"/>
          <w:color w:val="000000"/>
          <w:sz w:val="28"/>
        </w:rPr>
        <w:t xml:space="preserve">
      тұлға оффшорлы банк клиентiнiң жеке шоттары және операциялары туралы мәлiметтердiң құпиялығына; </w:t>
      </w:r>
      <w:r>
        <w:br/>
      </w:r>
      <w:r>
        <w:rPr>
          <w:rFonts w:ascii="Times New Roman"/>
          <w:b w:val="false"/>
          <w:i w:val="false"/>
          <w:color w:val="000000"/>
          <w:sz w:val="28"/>
        </w:rPr>
        <w:t xml:space="preserve">
      клиент операцияларымен шоттарымен, директормен немесе оффшорлы банк қызметкерлерiмен байланысты қандай да бір ақпаратты және құжаттарды жария етуге тыйым салуға кепiлдік бередi. </w:t>
      </w:r>
      <w:r>
        <w:br/>
      </w:r>
      <w:r>
        <w:rPr>
          <w:rFonts w:ascii="Times New Roman"/>
          <w:b w:val="false"/>
          <w:i w:val="false"/>
          <w:color w:val="000000"/>
          <w:sz w:val="28"/>
        </w:rPr>
        <w:t xml:space="preserve">
      Билiк заңды бизнес жүргiзетiн клиенттер ғана құпиялылықтың барлық артықшылықтарын пайдалануы үшін және қылмыскер екендiгi дәлелденген клиенттерге оны бермеу үшiн барлық мүмкiндiктердi жасады. Бұл өте дәл теңгерімделген заң жасауға әкелдi, мұнда билік заңды бизнестің құпиялылығын қамтамасыз ету және қылмыстық ниеттегi жеке тұлғалар және корпорацияларды құпиялылық құқығынан айыру мүмкiндiгiн иелену ниетiн ашық көрсеттi. </w:t>
      </w:r>
      <w:r>
        <w:br/>
      </w:r>
      <w:r>
        <w:rPr>
          <w:rFonts w:ascii="Times New Roman"/>
          <w:b w:val="false"/>
          <w:i w:val="false"/>
          <w:color w:val="000000"/>
          <w:sz w:val="28"/>
        </w:rPr>
        <w:t xml:space="preserve">
      Лабуанның халықаралық оффшорлы қаржы орталығы ретiндегi артықшылықтары: </w:t>
      </w:r>
      <w:r>
        <w:br/>
      </w:r>
      <w:r>
        <w:rPr>
          <w:rFonts w:ascii="Times New Roman"/>
          <w:b w:val="false"/>
          <w:i w:val="false"/>
          <w:color w:val="000000"/>
          <w:sz w:val="28"/>
        </w:rPr>
        <w:t xml:space="preserve">
      1. Төмен операциялық шығыстар және қолайлы салық режимi. </w:t>
      </w:r>
      <w:r>
        <w:br/>
      </w:r>
      <w:r>
        <w:rPr>
          <w:rFonts w:ascii="Times New Roman"/>
          <w:b w:val="false"/>
          <w:i w:val="false"/>
          <w:color w:val="000000"/>
          <w:sz w:val="28"/>
        </w:rPr>
        <w:t xml:space="preserve">
      Материалдық операциялық шығыстар және бухгалтерлердiң, заңгердің және басқа қызмет провайдерлерінің кәсіби қызметтерi үшiн шығыстар басқа қаржы орталықтарына қарағанда Лабуанда төмен. </w:t>
      </w:r>
      <w:r>
        <w:br/>
      </w:r>
      <w:r>
        <w:rPr>
          <w:rFonts w:ascii="Times New Roman"/>
          <w:b w:val="false"/>
          <w:i w:val="false"/>
          <w:color w:val="000000"/>
          <w:sz w:val="28"/>
        </w:rPr>
        <w:t xml:space="preserve">
      Жеңілдікті салық режимi оффшорлы компанияларға өз қызметiн Лабуанда жүзеге асыруға мүмкiндiк бередi. Салық ставкасы таза пайданың жылдық 3%-ын немесе 5 300 AҚШ долларын құрайды. Оффшорлы компаниялардың кез келген салық ставкасын таңдау мүмкiндігі бар. Сондай-ақ төлем ставкалары мен құжаттаманың әртүрлi ставкаларына негiзделетін табыс салығы, баждар сияқты басқада салықтар бар. </w:t>
      </w:r>
      <w:r>
        <w:br/>
      </w:r>
      <w:r>
        <w:rPr>
          <w:rFonts w:ascii="Times New Roman"/>
          <w:b w:val="false"/>
          <w:i w:val="false"/>
          <w:color w:val="000000"/>
          <w:sz w:val="28"/>
        </w:rPr>
        <w:t xml:space="preserve">
      2. Қаржы қызметтерiн қадағалайтын бiрыңғай реттеушi орган құру. </w:t>
      </w:r>
      <w:r>
        <w:br/>
      </w:r>
      <w:r>
        <w:rPr>
          <w:rFonts w:ascii="Times New Roman"/>
          <w:b w:val="false"/>
          <w:i w:val="false"/>
          <w:color w:val="000000"/>
          <w:sz w:val="28"/>
        </w:rPr>
        <w:t xml:space="preserve">
      Лабуандағы оффшорлы бизнестің және қаржы ұйымдарының қызметін Лабуанның оффшорлы заңнамасы мен қадағалау органы реттейдi (LOFSA). </w:t>
      </w:r>
      <w:r>
        <w:br/>
      </w:r>
      <w:r>
        <w:rPr>
          <w:rFonts w:ascii="Times New Roman"/>
          <w:b w:val="false"/>
          <w:i w:val="false"/>
          <w:color w:val="000000"/>
          <w:sz w:val="28"/>
        </w:rPr>
        <w:t xml:space="preserve">
      3. Малайзия Үкiметiн қолдау және оның мiндеттемелерi. </w:t>
      </w:r>
      <w:r>
        <w:br/>
      </w:r>
      <w:r>
        <w:rPr>
          <w:rFonts w:ascii="Times New Roman"/>
          <w:b w:val="false"/>
          <w:i w:val="false"/>
          <w:color w:val="000000"/>
          <w:sz w:val="28"/>
        </w:rPr>
        <w:t xml:space="preserve">
      Малайзияның Федералды Үкiметi Лабуанды халықаралық оффшорлы қаржы орталығы ретiнде дамытуға толық мiндеттендi және Лабуан инфрақұрылымын қолдауды, дамытуды және күшейтудi жалғастыруда. </w:t>
      </w:r>
      <w:r>
        <w:br/>
      </w:r>
      <w:r>
        <w:rPr>
          <w:rFonts w:ascii="Times New Roman"/>
          <w:b w:val="false"/>
          <w:i w:val="false"/>
          <w:color w:val="000000"/>
          <w:sz w:val="28"/>
        </w:rPr>
        <w:t xml:space="preserve">
      4. Лабуанның қазiргі заманғы инфрақұрылымы. </w:t>
      </w:r>
      <w:r>
        <w:br/>
      </w:r>
      <w:r>
        <w:rPr>
          <w:rFonts w:ascii="Times New Roman"/>
          <w:b w:val="false"/>
          <w:i w:val="false"/>
          <w:color w:val="000000"/>
          <w:sz w:val="28"/>
        </w:rPr>
        <w:t xml:space="preserve">
      Лабуанда халықаралық мектеп, аурухана, халықаралық деңгейде қызмет көрсететiн отельдер, институт, халықаралық кампусы бар университет және қаржы инфрақұрылымы бар. </w:t>
      </w:r>
      <w:r>
        <w:br/>
      </w:r>
      <w:r>
        <w:rPr>
          <w:rFonts w:ascii="Times New Roman"/>
          <w:b w:val="false"/>
          <w:i w:val="false"/>
          <w:color w:val="000000"/>
          <w:sz w:val="28"/>
        </w:rPr>
        <w:t xml:space="preserve">
      IOFC-ты одан әрi дамыту елдiң жеке секторы мен үкiмет арасындағы ауқымды ынтымақтастыққа бағытталуы керек. </w:t>
      </w:r>
    </w:p>
    <w:bookmarkStart w:name="z26" w:id="25"/>
    <w:p>
      <w:pPr>
        <w:spacing w:after="0"/>
        <w:ind w:left="0"/>
        <w:jc w:val="both"/>
      </w:pPr>
      <w:r>
        <w:rPr>
          <w:rFonts w:ascii="Times New Roman"/>
          <w:b w:val="false"/>
          <w:i w:val="false"/>
          <w:color w:val="000000"/>
          <w:sz w:val="28"/>
        </w:rPr>
        <w:t>
</w:t>
      </w:r>
      <w:r>
        <w:rPr>
          <w:rFonts w:ascii="Times New Roman"/>
          <w:b w:val="false"/>
          <w:i/>
          <w:color w:val="000000"/>
          <w:sz w:val="28"/>
        </w:rPr>
        <w:t xml:space="preserve">       Сингапур қаласының халықаралық қаржы орталығы </w:t>
      </w:r>
    </w:p>
    <w:bookmarkEnd w:id="25"/>
    <w:p>
      <w:pPr>
        <w:spacing w:after="0"/>
        <w:ind w:left="0"/>
        <w:jc w:val="both"/>
      </w:pPr>
      <w:r>
        <w:rPr>
          <w:rFonts w:ascii="Times New Roman"/>
          <w:b w:val="false"/>
          <w:i w:val="false"/>
          <w:color w:val="000000"/>
          <w:sz w:val="28"/>
        </w:rPr>
        <w:t xml:space="preserve">      Елдiң халықаралық саудаға кеңiнен тартылған ашық экономикасы, капитал рыноктарының ашықтығы және саналы фискалдық саясат Сингапурдың әлемдiк қаржы орталығы ретiнде қалыптасуының базалық факторларына айналды, оған Сингапур Yкiметiнiң мынадай жетiстiктерi жағдай жасады: </w:t>
      </w:r>
      <w:r>
        <w:br/>
      </w:r>
      <w:r>
        <w:rPr>
          <w:rFonts w:ascii="Times New Roman"/>
          <w:b w:val="false"/>
          <w:i w:val="false"/>
          <w:color w:val="000000"/>
          <w:sz w:val="28"/>
        </w:rPr>
        <w:t xml:space="preserve">
      аса iрi ұзақ мерзiмдi кpeдит беру және венчурлiк қаржыландыру көзi ретiнде Сингапур Даму Банкiнi құру, </w:t>
      </w:r>
      <w:r>
        <w:br/>
      </w:r>
      <w:r>
        <w:rPr>
          <w:rFonts w:ascii="Times New Roman"/>
          <w:b w:val="false"/>
          <w:i w:val="false"/>
          <w:color w:val="000000"/>
          <w:sz w:val="28"/>
        </w:rPr>
        <w:t xml:space="preserve">
      қаржы секторын бiрыңғай реттеудiң тиiмдi жүйесiн құру, </w:t>
      </w:r>
      <w:r>
        <w:br/>
      </w:r>
      <w:r>
        <w:rPr>
          <w:rFonts w:ascii="Times New Roman"/>
          <w:b w:val="false"/>
          <w:i w:val="false"/>
          <w:color w:val="000000"/>
          <w:sz w:val="28"/>
        </w:rPr>
        <w:t xml:space="preserve">
      қаржы рыногында ашықтықты ынталандыру, резидент еместер үшiн "экономикалық азаматтық" алу рәсiмiн жеңiлдету және </w:t>
      </w:r>
      <w:r>
        <w:br/>
      </w:r>
      <w:r>
        <w:rPr>
          <w:rFonts w:ascii="Times New Roman"/>
          <w:b w:val="false"/>
          <w:i w:val="false"/>
          <w:color w:val="000000"/>
          <w:sz w:val="28"/>
        </w:rPr>
        <w:t xml:space="preserve">
      қаржы институттары, олардың қызметтерiн тұтынушылар және инвесторлар үшін бiрқатар салық жеңілдіктерiн енгiзу сияқты қадамдары жәрдемдестi. </w:t>
      </w:r>
      <w:r>
        <w:br/>
      </w:r>
      <w:r>
        <w:rPr>
          <w:rFonts w:ascii="Times New Roman"/>
          <w:b w:val="false"/>
          <w:i w:val="false"/>
          <w:color w:val="000000"/>
          <w:sz w:val="28"/>
        </w:rPr>
        <w:t xml:space="preserve">
      Сингапур қаржы рыногын дамытуды ынталандыру және оның әлемдiк қаржы орталығы ретiнде қалыптасуы жөнiндегі негiзгi шаралар: </w:t>
      </w:r>
      <w:r>
        <w:br/>
      </w:r>
      <w:r>
        <w:rPr>
          <w:rFonts w:ascii="Times New Roman"/>
          <w:b w:val="false"/>
          <w:i w:val="false"/>
          <w:color w:val="000000"/>
          <w:sz w:val="28"/>
        </w:rPr>
        <w:t xml:space="preserve">
      Азиялық доллар рыногын құру (еуродоллар рыногына ұқсас) бұған валюта режимiн ырықтандыруға (валюта айырбас операцияларын бақылауды алып тастау) ықпал еттi; </w:t>
      </w:r>
      <w:r>
        <w:br/>
      </w:r>
      <w:r>
        <w:rPr>
          <w:rFonts w:ascii="Times New Roman"/>
          <w:b w:val="false"/>
          <w:i w:val="false"/>
          <w:color w:val="000000"/>
          <w:sz w:val="28"/>
        </w:rPr>
        <w:t xml:space="preserve">
      шетелдiк қаржы және қаржы емес ұйымдарды тарту және резидент еместерге көрсетілетiн қызметтерге салық жеңiлдiктерiн белгiлеу, резидент еместердiң пайдасына төленетiн капитал салығын және депозиттер бойынша пайыздар салығын алып тастау жолымен халықаралық операцияларға қаржы ұйымдарын қатыстыру; </w:t>
      </w:r>
      <w:r>
        <w:br/>
      </w:r>
      <w:r>
        <w:rPr>
          <w:rFonts w:ascii="Times New Roman"/>
          <w:b w:val="false"/>
          <w:i w:val="false"/>
          <w:color w:val="000000"/>
          <w:sz w:val="28"/>
        </w:rPr>
        <w:t xml:space="preserve">
      қаржы қызметтерiнiң жаңа түрлерiнiң пайда болуын және дамуын ынталандыру (бағалы қағаздар портфелін басқару, теңгерiмнен тыс корпорациялық қаржыландыру, туынды бағалы қағаздар рыногы және валюта рыногы); </w:t>
      </w:r>
      <w:r>
        <w:br/>
      </w:r>
      <w:r>
        <w:rPr>
          <w:rFonts w:ascii="Times New Roman"/>
          <w:b w:val="false"/>
          <w:i w:val="false"/>
          <w:color w:val="000000"/>
          <w:sz w:val="28"/>
        </w:rPr>
        <w:t xml:space="preserve">
      банктердi олардың қызметтерiнiң шектелуi бойынша бөлу (толық лицензия, шектеулi лицензия, оффшорлы); </w:t>
      </w:r>
      <w:r>
        <w:br/>
      </w:r>
      <w:r>
        <w:rPr>
          <w:rFonts w:ascii="Times New Roman"/>
          <w:b w:val="false"/>
          <w:i w:val="false"/>
          <w:color w:val="000000"/>
          <w:sz w:val="28"/>
        </w:rPr>
        <w:t xml:space="preserve">
      қаржы секторына батыстың жетекшi мамандарын тарту және бағалы қағаздар рыногының үздiксiз жұмыс iстеуiн және қор және фьючерлік биржаны автоматтандыру деңгейiн дамыған елдер биржасы деңгейiне дейін көтеру және АҚШ-тың кейбiр биржаларымен өзара мойындау туралы келiсiмдерге қол қою арқылы оны әлемдiк қаржы рыногына интеграциялауды қамтамасыз ету болып табылды. </w:t>
      </w:r>
      <w:r>
        <w:br/>
      </w:r>
      <w:r>
        <w:rPr>
          <w:rFonts w:ascii="Times New Roman"/>
          <w:b w:val="false"/>
          <w:i w:val="false"/>
          <w:color w:val="000000"/>
          <w:sz w:val="28"/>
        </w:rPr>
        <w:t xml:space="preserve">
      90-шы жылдарға қарай Сингапур әлемнiң аса iрi қаржы орталықтарының бiрiне айналды. Сол кезде валюталық операциялар көлемi тек Лондоннан, Нью-Йорктен артта болды және Токиодан аз ғана қалып қойды. Заңның үстемдiк ету қағидатын сақтау, тәуелсiз соттың және iс жүзiнде жыл сайын бюджеттi профицитпен теңестiрiп орынды макроэкономикалық саясат жүргiзiп отырған тұрақты, құзiреттi және адал үкiметтiң болуы қаржы орталығын дамыту үшiн негiз болды. </w:t>
      </w:r>
      <w:r>
        <w:br/>
      </w:r>
      <w:r>
        <w:rPr>
          <w:rFonts w:ascii="Times New Roman"/>
          <w:b w:val="false"/>
          <w:i w:val="false"/>
          <w:color w:val="000000"/>
          <w:sz w:val="28"/>
        </w:rPr>
        <w:t xml:space="preserve">
      Бүгiнгi таңда Сингапурдың монетарлы саясат агенттігінiң Қаржы Орталығын Дамыту департаментi әзiрлеген қаржы орталығын одан әрi дамыту жөнiндегi шаралары қаржы секторына қатысушылар үшiн, оның iшiнде оффшорлы банктер, мiндеттемелердi сақтандыру және қайта сақтандыру жөнiндегi, қаржылық кепiлдiктердi сақтандыру жөнiндегi шетелдiк банктердiң өңiрлiк кеңселерi үшiн қор рыногында қаржы кепiлдерiн сақтандыру бойынша, резидент еместерге көрсетiлетiн қызметтер бойынша, резидент еместердiң бағалы қағаздары мен облигациялар бойынша пайыздық табыстар жөнiндегі, туынды қаржы құралдарының жаңа түрлерiмен мәмiлелер жөнiндегi, туынды қаржы құралдары бойынша резидент еместердiң пайдасына төлемдер жөнiндегі делдалдар үшiн басқаруында резидент еместер активтерiнiң белгiлi бiр көлемi бар бағалы қағаздар портфелiн басқарушылар үшiн және олардың клиенттерi-резидент еместер үшiн кастодиандық қызметтер, бiрлестiрiлген қаржылық қызметтер және Сингапурге шетелдiк қаржы ұйымдарын тартуға бағытталған өзге де салықтық жеңiлдiктер бойынша бiрқатар салықтық жеңiлдiктердi (төмендетiлген салық, 5-10%-ға жуық, салықтық ерекшелiктер және салықтық каникулдар) көздейдi. </w:t>
      </w:r>
      <w:r>
        <w:br/>
      </w:r>
      <w:r>
        <w:rPr>
          <w:rFonts w:ascii="Times New Roman"/>
          <w:b w:val="false"/>
          <w:i w:val="false"/>
          <w:color w:val="000000"/>
          <w:sz w:val="28"/>
        </w:rPr>
        <w:t xml:space="preserve">
      Сингапурды қаржы орталығы ретiнде дамытуға бағытталған шаралар қатарына қаржы секторының бiлiктiлiгiн жоғарылататын қызметкерлерiне және мамандандырылған тренингтер өткiзуге қаржылай қолдау көрсететiн, сондай-ақ қаржы рыногындағы инновациялық технологияларға гранттар белгiлейтiн Қаржы секторын дамыту қоры кiредi. </w:t>
      </w:r>
      <w:r>
        <w:br/>
      </w:r>
      <w:r>
        <w:rPr>
          <w:rFonts w:ascii="Times New Roman"/>
          <w:b w:val="false"/>
          <w:i w:val="false"/>
          <w:color w:val="000000"/>
          <w:sz w:val="28"/>
        </w:rPr>
        <w:t xml:space="preserve">
      Сингапур оффшорлы аймаққа жатады. </w:t>
      </w:r>
      <w:r>
        <w:br/>
      </w:r>
      <w:r>
        <w:rPr>
          <w:rFonts w:ascii="Times New Roman"/>
          <w:b w:val="false"/>
          <w:i w:val="false"/>
          <w:color w:val="000000"/>
          <w:sz w:val="28"/>
        </w:rPr>
        <w:t xml:space="preserve">
      Сингапурге жақсы басқарылатын халықаралық қаржы орталығы беделiн қалыптастыру үшiн 1968 жылы "азиаттық долларлар" рыногындағы операциялар басталған сәттен бастап 30 жыл қажет болды. </w:t>
      </w:r>
      <w:r>
        <w:br/>
      </w:r>
      <w:r>
        <w:rPr>
          <w:rFonts w:ascii="Times New Roman"/>
          <w:b w:val="false"/>
          <w:i w:val="false"/>
          <w:color w:val="000000"/>
          <w:sz w:val="28"/>
        </w:rPr>
        <w:t xml:space="preserve">
      Соңғы жылдар iшiнде Сингапур әлемдiк қаржы орталығы мәртебесiнен айырылды. Жетекшi Lehman Brothers және Goldman Sachs инвестициялық банктерi банктiк инвестициялық бизнестiң негiзгі бөлiгiн Сингапурден Гонконгке көшiру жоспары туралы мәлiмдедi. Олардың артынан iрi трансұлттық бизнестiң басқа өкiлдерi ердi. Голландық Philips компаниясыда өңiрлiк штаб - пәтердi Гонконгке көшiруге ниеттенiп отыр, ал немiс BMW автомобильдерiн өндiрушiсi өзiнiң өңiрлiк операцияларының iшiнара Малайзияға көшетiнi туралы мәлiмдедi. Сингапурдi Гонконгпен салыстыра келе, инвесторлар Сингапурлық қаржы реттеудi шектен тыс деп санайды - "Гонконгте тыйым салынбағанның бәрiне рұқсат етiлген, ал Сингапурде рұқсат етілмегеннiң бәрiне тыйым салынған".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Қорытындылар </w:t>
      </w:r>
    </w:p>
    <w:bookmarkEnd w:id="26"/>
    <w:p>
      <w:pPr>
        <w:spacing w:after="0"/>
        <w:ind w:left="0"/>
        <w:jc w:val="both"/>
      </w:pPr>
      <w:r>
        <w:rPr>
          <w:rFonts w:ascii="Times New Roman"/>
          <w:b w:val="false"/>
          <w:i w:val="false"/>
          <w:color w:val="000000"/>
          <w:sz w:val="28"/>
        </w:rPr>
        <w:t xml:space="preserve">      Халықаралық қаржы орталықтарын құру және олардың жұмыс iстеу тәжiрибесiн талдау құрылу себептерi бойынша да, халықаралық қаржы орталығын iске асыру тетiгi бойынша да өзара барынша әртүрлi даму моделдерiн көрсеттi. Оларды қарастыру нәтижелерi бойынша олардың жетiстігін тұтастай бiрегей бәсекелi артықшылықтар қатары айқындап бергенi туралы негізгi қорытынды жасауға болады, олардың негізгi бөлiгi қазiргi уақытта Қазақстанға тән емес.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