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4881" w14:textId="1ed4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"Азық-түлiк келiсiм-шарт корпорациясы" акционерлiк қоғамын дамытудың 2005-2007 жылдарға арналған жоспарын бекiту туралы</w:t>
      </w:r>
    </w:p>
    <w:p>
      <w:pPr>
        <w:spacing w:after="0"/>
        <w:ind w:left="0"/>
        <w:jc w:val="both"/>
      </w:pPr>
      <w:r>
        <w:rPr>
          <w:rFonts w:ascii="Times New Roman"/>
          <w:b w:val="false"/>
          <w:i w:val="false"/>
          <w:color w:val="000000"/>
          <w:sz w:val="28"/>
        </w:rPr>
        <w:t>Қазақстан Республикасы Үкіметінің 2004 жылғы 24 желтоқсандағы N 1372 Қаулысы</w:t>
      </w:r>
    </w:p>
    <w:p>
      <w:pPr>
        <w:spacing w:after="0"/>
        <w:ind w:left="0"/>
        <w:jc w:val="both"/>
      </w:pPr>
      <w:bookmarkStart w:name="z1" w:id="0"/>
      <w:r>
        <w:rPr>
          <w:rFonts w:ascii="Times New Roman"/>
          <w:b w:val="false"/>
          <w:i w:val="false"/>
          <w:color w:val="000000"/>
          <w:sz w:val="28"/>
        </w:rPr>
        <w:t>
      "Қазақстан Республикасының әлеуметтiк-экономикалық дамуының орта мерзiмдi жоспарларын әзiрлеу ережесiн бекiту туралы" Қазақстан Республикасы Үкiметiнiң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"Азық-түлiк келiсiм-шарт корпорациясы" акционерлiк қоғамын дамытудың 2005-2007 жылдарға арналған жоспары бекiтiлсiн. </w:t>
      </w:r>
      <w:r>
        <w:br/>
      </w:r>
      <w:r>
        <w:rPr>
          <w:rFonts w:ascii="Times New Roman"/>
          <w:b w:val="false"/>
          <w:i w:val="false"/>
          <w:color w:val="000000"/>
          <w:sz w:val="28"/>
        </w:rPr>
        <w:t xml:space="preserve">
      2. Осы қаулының орындалуын бақылау Қазақстан Республикасының Ауыл шаруашылығы министрi С.Ә.Үмбетовке жүктелсiн. </w:t>
      </w:r>
      <w:r>
        <w:br/>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24 желтоқсандағы  </w:t>
      </w:r>
      <w:r>
        <w:br/>
      </w:r>
      <w:r>
        <w:rPr>
          <w:rFonts w:ascii="Times New Roman"/>
          <w:b w:val="false"/>
          <w:i w:val="false"/>
          <w:color w:val="000000"/>
          <w:sz w:val="28"/>
        </w:rPr>
        <w:t xml:space="preserve">
N 1372 қаулысымен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"Азық-түлiк келiсiм-шарт корпорациясы" акционерлiк </w:t>
      </w:r>
      <w:r>
        <w:br/>
      </w:r>
      <w:r>
        <w:rPr>
          <w:rFonts w:ascii="Times New Roman"/>
          <w:b/>
          <w:i w:val="false"/>
          <w:color w:val="000000"/>
        </w:rPr>
        <w:t xml:space="preserve">
қоғамын дамытудың 2005-2007 жылдарға арналған </w:t>
      </w:r>
      <w:r>
        <w:br/>
      </w:r>
      <w:r>
        <w:rPr>
          <w:rFonts w:ascii="Times New Roman"/>
          <w:b/>
          <w:i w:val="false"/>
          <w:color w:val="000000"/>
        </w:rPr>
        <w:t xml:space="preserve">
ЖОСПАРЫ </w:t>
      </w:r>
    </w:p>
    <w:bookmarkEnd w:id="1"/>
    <w:bookmarkStart w:name="z3" w:id="2"/>
    <w:p>
      <w:pPr>
        <w:spacing w:after="0"/>
        <w:ind w:left="0"/>
        <w:jc w:val="left"/>
      </w:pPr>
      <w:r>
        <w:rPr>
          <w:rFonts w:ascii="Times New Roman"/>
          <w:b/>
          <w:i w:val="false"/>
          <w:color w:val="000000"/>
        </w:rPr>
        <w:t xml:space="preserve"> 
  1. "АЗЫҚ-ТҮЛIК КЕЛIСIМ-ШАРТ КОРПОРАЦИЯСЫ" АҚ-ТЫҢ </w:t>
      </w:r>
      <w:r>
        <w:br/>
      </w:r>
      <w:r>
        <w:rPr>
          <w:rFonts w:ascii="Times New Roman"/>
          <w:b/>
          <w:i w:val="false"/>
          <w:color w:val="000000"/>
        </w:rPr>
        <w:t xml:space="preserve">
ЖАЙ-КҮЙI МЕН ДАМУ ПЕРСПЕКТИВАЛАРЫ ТУРАЛЫ БАЯНДАМА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1.1. Кiрiспе </w:t>
      </w:r>
    </w:p>
    <w:bookmarkEnd w:id="3"/>
    <w:p>
      <w:pPr>
        <w:spacing w:after="0"/>
        <w:ind w:left="0"/>
        <w:jc w:val="both"/>
      </w:pPr>
      <w:r>
        <w:rPr>
          <w:rFonts w:ascii="Times New Roman"/>
          <w:b w:val="false"/>
          <w:i w:val="false"/>
          <w:color w:val="000000"/>
          <w:sz w:val="28"/>
        </w:rPr>
        <w:t xml:space="preserve">      "Азық-түлiк келiсiм-шарт корпорациясы" акционерлiк қоғамының (бұдан әрi - Корпорация) миссиясы мемлекеттiк астық ресурстарын сақтау мен жаңартуды, сондай-ақ елдiң азық-түлiктiк қауiпсiздiгiн қамтамасыз етуге бағытталған астықтың және одан өңделген өнiмдер бағасының iшкi конъюнктурасын реттеудi қамтамасыз ету болып табылады. </w:t>
      </w:r>
      <w:r>
        <w:br/>
      </w:r>
      <w:r>
        <w:rPr>
          <w:rFonts w:ascii="Times New Roman"/>
          <w:b w:val="false"/>
          <w:i w:val="false"/>
          <w:color w:val="000000"/>
          <w:sz w:val="28"/>
        </w:rPr>
        <w:t>
      Корпорация "Мемлекеттік азық-түлік контракт корпорациясын қайта ұйымдастыру туралы" Қазақстан Республикасы Үкiметiнiң 1997 жылғы 24 ақпандағы N 260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құрылды және Мемлекеттiк азық-түлiк келiсiм-шарт корпорациясының құқықтық мирасқоры болып табылады. Корпорация 1997 жылғы 11 сәуірде Алматы қаласының Әдiлет басқармасында тiркелдi. 2004 жылғы 1 сәуiрде Корпорация атауының өзгеруiне және Корпорацияның Жарғысын "Акционерлiк қоғамдар туралы" 2003 жылғы 13 мамырдағы N 415-ІІ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талаптарына сәйкестендiруге байланысты Астана қаласындағы Әдiлет департаментiнде қайта тiркелдi. </w:t>
      </w:r>
      <w:r>
        <w:br/>
      </w:r>
      <w:r>
        <w:rPr>
          <w:rFonts w:ascii="Times New Roman"/>
          <w:b w:val="false"/>
          <w:i w:val="false"/>
          <w:color w:val="000000"/>
          <w:sz w:val="28"/>
        </w:rPr>
        <w:t xml:space="preserve">
      Корпорация 100 пайыз мемлекеттiң қатысуымен акционерлік қоғам нысанында құрылған заңды тұлға болып табылады және өзiнiң құзыретi шегiнде мемлекеттік астық ресурстарын басқару агентiнiң өкiлеттiгiн жүзеге асырады. Оның жарғылық қоры 491,5 млн. теңгенi құрайды және әрқайсысының номиналдық құны 1000 теңгелiк 491583 атаулы қарапайым акцияға бөлінген. </w:t>
      </w:r>
      <w:r>
        <w:br/>
      </w:r>
      <w:r>
        <w:rPr>
          <w:rFonts w:ascii="Times New Roman"/>
          <w:b w:val="false"/>
          <w:i w:val="false"/>
          <w:color w:val="000000"/>
          <w:sz w:val="28"/>
        </w:rPr>
        <w:t xml:space="preserve">
      Мемлекеттік акциялар пакетіне билік ету құқығынсыз ие болу және оны пайдалану құқығы Қазақстан Республикасының Ауыл шаруашылығы министрлігіне берiлген. Корпорацияның қаржылық және өндiрiстiк қызметi оның шаруашылық дербестiгі және Қазақстан Республикасы Yкiметiнiң шешiмдерi негізiнде жүзеге асырылады. </w:t>
      </w:r>
      <w:r>
        <w:br/>
      </w:r>
      <w:r>
        <w:rPr>
          <w:rFonts w:ascii="Times New Roman"/>
          <w:b w:val="false"/>
          <w:i w:val="false"/>
          <w:color w:val="000000"/>
          <w:sz w:val="28"/>
        </w:rPr>
        <w:t xml:space="preserve">
      Корпорацияның жоғары органы Қазақстан Республикасының Ауыл шаруашылығы министрлiгi тұлғасындағы жалғыз акционер, басқару органы - директорлар кеңесi, атқарушы органы - басқарма болып табылады. Бақылау органының функциясын iшкi аудит қызметі жүзеге асырады. </w:t>
      </w:r>
      <w:r>
        <w:br/>
      </w:r>
      <w:r>
        <w:rPr>
          <w:rFonts w:ascii="Times New Roman"/>
          <w:b w:val="false"/>
          <w:i w:val="false"/>
          <w:color w:val="000000"/>
          <w:sz w:val="28"/>
        </w:rPr>
        <w:t xml:space="preserve">
      Корпорацияны басқарудың ұйымдастырушылық құрылымы өзіне орталық аппаратты, Астана қаласындағы өкiлдiктi және облыстардағы 9 өкiлдiктi қамтиды. </w:t>
      </w:r>
      <w:r>
        <w:br/>
      </w:r>
      <w:r>
        <w:rPr>
          <w:rFonts w:ascii="Times New Roman"/>
          <w:b w:val="false"/>
          <w:i w:val="false"/>
          <w:color w:val="000000"/>
          <w:sz w:val="28"/>
        </w:rPr>
        <w:t xml:space="preserve">
      Бұдан басқа қазiргi кезде Корпорацияның Ресей Федерациясында (Мәскеу қаласы), Ұлыбританияда (Лондон қаласы), Қытай Халық Республикасында (Пекин қаласы), Иран Ислам Республикасында (Тегеран қаласы) және Өзбекстан Республикасында (Ташкент қаласы) өкiлдiктерi ашылды. </w:t>
      </w:r>
      <w:r>
        <w:br/>
      </w:r>
      <w:r>
        <w:rPr>
          <w:rFonts w:ascii="Times New Roman"/>
          <w:b w:val="false"/>
          <w:i w:val="false"/>
          <w:color w:val="000000"/>
          <w:sz w:val="28"/>
        </w:rPr>
        <w:t xml:space="preserve">
      Корпорацияның үш еншiлес және бiр бiрлесiп бақылау жасайтын кәсiпорны бар. Корпорацияның еншілес кәсiпорындары олардың жарғылық капиталына Корпорацияның 100 пайыз қатысуымен жауапкершiлігі шектеулi серiктестік нысанында құрылды. Бұл "Астық қоймалары" ЖШС, "Асыл Бидай" ЖШС және "Бидай өнiмдерi" ЖШС. Бiрлесiп бақылауға алынатын кәсiпорын - "ҚазАстықТранс" ЖШС-тегi Корпорацияның қатысу үлесi жарғылық капиталдың 50 пайызын құрайды. </w:t>
      </w:r>
      <w:r>
        <w:br/>
      </w:r>
      <w:r>
        <w:rPr>
          <w:rFonts w:ascii="Times New Roman"/>
          <w:b w:val="false"/>
          <w:i w:val="false"/>
          <w:color w:val="000000"/>
          <w:sz w:val="28"/>
        </w:rPr>
        <w:t xml:space="preserve">
      Директорлар кеңесiнiң 2004 жылғы 15 қазандағы шешiмiмен бекiтiлген Корпорация қызметкерлерiнiң жалпы саны - 310 адам, оның iшiнде орталық аппарат - 117 адам.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233"/>
        <w:gridCol w:w="2673"/>
      </w:tblGrid>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Құрылымдық бөлiмшелер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Штаттық </w:t>
            </w:r>
            <w:r>
              <w:br/>
            </w:r>
            <w:r>
              <w:rPr>
                <w:rFonts w:ascii="Times New Roman"/>
                <w:b w:val="false"/>
                <w:i w:val="false"/>
                <w:color w:val="000000"/>
                <w:sz w:val="20"/>
              </w:rPr>
              <w:t xml:space="preserve">
бірлік саны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облыстық өкiлдiгi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облыстық өкiлдiгi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облыстық өкiлдiгi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облыстық өкiлдiгі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облыстық өкiлдiгi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облыстық өкiлдiгi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облыстық өкiлдiгi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өңiрлiк өкiлдiгi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Қызылорда және Оңтүстiк Қазақстан </w:t>
            </w:r>
            <w:r>
              <w:br/>
            </w:r>
            <w:r>
              <w:rPr>
                <w:rFonts w:ascii="Times New Roman"/>
                <w:b w:val="false"/>
                <w:i w:val="false"/>
                <w:color w:val="000000"/>
                <w:sz w:val="20"/>
              </w:rPr>
              <w:t xml:space="preserve">
облыстары бойынша өкiлдiк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Іс басқармасы өкiлдiгi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Федерациясындағы өкiлдiк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Ұлыбританиядағы өкiлдiк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Халық Республикасындағы өкiлдiк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Ислам Республикасындағы өкiлдiк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Республикасындағы өкiлдiк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(Астана қаласы)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bl>
    <w:p>
      <w:pPr>
        <w:spacing w:after="0"/>
        <w:ind w:left="0"/>
        <w:jc w:val="both"/>
      </w:pPr>
      <w:r>
        <w:rPr>
          <w:rFonts w:ascii="Times New Roman"/>
          <w:b w:val="false"/>
          <w:i w:val="false"/>
          <w:color w:val="ff0000"/>
          <w:sz w:val="28"/>
        </w:rPr>
        <w:t xml:space="preserve">(схеманы қағаз мәтінінен қараңыз) </w:t>
      </w:r>
    </w:p>
    <w:p>
      <w:pPr>
        <w:spacing w:after="0"/>
        <w:ind w:left="0"/>
        <w:jc w:val="both"/>
      </w:pPr>
      <w:r>
        <w:rPr>
          <w:rFonts w:ascii="Times New Roman"/>
          <w:b w:val="false"/>
          <w:i w:val="false"/>
          <w:color w:val="000000"/>
          <w:sz w:val="28"/>
        </w:rPr>
        <w:t xml:space="preserve">      Корпорацияның қазiргі кезде қолданып отырған басқару моделiн - желiлiк-функционалдық ұйымдық құрылымды таңдауы Корпорацияның миссиясымен, сондай-ақ оның алдында тұрған мақсаттармен және мiндеттермен байланысты.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1.2. Рынокты талдау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1.2.1. Iшкi астық рыногын талдау </w:t>
      </w:r>
    </w:p>
    <w:bookmarkEnd w:id="5"/>
    <w:p>
      <w:pPr>
        <w:spacing w:after="0"/>
        <w:ind w:left="0"/>
        <w:jc w:val="both"/>
      </w:pPr>
      <w:r>
        <w:rPr>
          <w:rFonts w:ascii="Times New Roman"/>
          <w:b w:val="false"/>
          <w:i w:val="false"/>
          <w:color w:val="000000"/>
          <w:sz w:val="28"/>
        </w:rPr>
        <w:t xml:space="preserve">      2000-2003 жылдары кезеңiнде Қазақстан Республикасы бойынша толық өңделгеннен кейiн орташа жылдық астық өнiмi салмағы бойынша 14,6 млн. тоннаны (2000 жылы - 11,6 млн. тоннаны, 2001 жылы - 15,9 млн. тоннаны, 2002 жылы - 16,0 млн. тоннаны, 2003 жылы - 14,8 млн. тоннаны) құрады. Астықтың орташа жылдық экспорты сол кезеңде 4,8 млн. тонна деңгейiнде белгілендi. (2000 жылы - 5,7 млн. тонна, 2001 жылы - 3,3 млн. тонна, 2002 жылы - 4,4 млн. тонна, 2003 жылы - 5,8 млн. тонна). </w:t>
      </w:r>
      <w:r>
        <w:br/>
      </w:r>
      <w:r>
        <w:rPr>
          <w:rFonts w:ascii="Times New Roman"/>
          <w:b w:val="false"/>
          <w:i w:val="false"/>
          <w:color w:val="000000"/>
          <w:sz w:val="28"/>
        </w:rPr>
        <w:t xml:space="preserve">
      2003 жылы дәндi дақылдарға арналған егіс алаңдарының көлемi шамамен 13,9 млн. га құрады, бұл 2002 жылмен салыстырғанда 0,15 млн.га-ға аз. Бұл ретте бидайға арналған егіс алаңдары 2002 жылғы 11,7 млн.га-дан 2003 жылы 11,3 млн.га-ғa азайды. Сонымен қатар 2003 жылы 2002 жылмен салыстырғанда дәндi дақылдардың басқа түрлерiне арналған егiс алқаптары көбейдi, атап айтқанда арпаға арналған егiс алқабы 0,161 мың гектардан 1.9 млн. гектарға дейiн көбейтілдi. </w:t>
      </w:r>
      <w:r>
        <w:br/>
      </w:r>
      <w:r>
        <w:rPr>
          <w:rFonts w:ascii="Times New Roman"/>
          <w:b w:val="false"/>
          <w:i w:val="false"/>
          <w:color w:val="000000"/>
          <w:sz w:val="28"/>
        </w:rPr>
        <w:t xml:space="preserve">
      2003 жылы бидайдың өнiмi гектарына 10,3 центнердi құрады, бұл астық өнiмі гектарына 10,9 ц болған 2002 жылмен салыстырғанда 0.6 ц/га-ға аз. 2003 жылы арпаның өнiмдiлiгi гектарына 11,4 ц-ды құрады. </w:t>
      </w:r>
      <w:r>
        <w:br/>
      </w:r>
      <w:r>
        <w:rPr>
          <w:rFonts w:ascii="Times New Roman"/>
          <w:b w:val="false"/>
          <w:i w:val="false"/>
          <w:color w:val="000000"/>
          <w:sz w:val="28"/>
        </w:rPr>
        <w:t xml:space="preserve">
      Соңғы жылдардағы талдау астықтың қазақстандық iшкi және экспорттық бағаның әлемдiк бағаға, атап айтқанда ресей мен украина бағасына тәуелдiлігін көрсетiп отыр. Сонымен 2002 жылы аталған мемлекеттерде егіннiң жақсы шығуына байланысты бiр тонна қазақстан бидайының бағасы iшкi рынокта 70 АҚШ долларынан аспады. Алайда, 2002/2003 маркетингтiк жыл мезгiлiнде белсендi экспорттық саясаттың және 2003 жылғы егіннiң біраз бөлігінiң шықпай қалуы салдарынан жоғарыда аталған елдерде осы мемлекеттердiң тарапынан және әдетте Ресей мен Украинадан астықты импортқа алатын басқа ТМД елдерiнiң тарапынан өсiп отырған сұранысқа астық ұсыну күрт қысқарды. Осыған байланысты 2003/2004 маркетингтік жылы қазақстан бидайының бiр тоннасына баға iс жүзiнде екі еседен артық өсiп, астықты экспортқа шығарушы жетекшi елдер ұсынған бағаға қарағанда қазақстан астығы бағасының бәсекелестiк қабiлетін түсiрдi. </w:t>
      </w:r>
    </w:p>
    <w:p>
      <w:pPr>
        <w:spacing w:after="0"/>
        <w:ind w:left="0"/>
        <w:jc w:val="both"/>
      </w:pPr>
      <w:r>
        <w:rPr>
          <w:rFonts w:ascii="Times New Roman"/>
          <w:b w:val="false"/>
          <w:i w:val="false"/>
          <w:color w:val="000000"/>
          <w:sz w:val="28"/>
        </w:rPr>
        <w:t xml:space="preserve">    Қазақстан астығының ішкі сату бағасын қалыптастыру серпіні </w:t>
      </w:r>
      <w:r>
        <w:br/>
      </w:r>
      <w:r>
        <w:rPr>
          <w:rFonts w:ascii="Times New Roman"/>
          <w:b w:val="false"/>
          <w:i w:val="false"/>
          <w:color w:val="000000"/>
          <w:sz w:val="28"/>
        </w:rPr>
        <w:t xml:space="preserve">
                                                       АҚШ доллары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093"/>
        <w:gridCol w:w="1293"/>
        <w:gridCol w:w="1113"/>
        <w:gridCol w:w="1193"/>
        <w:gridCol w:w="1393"/>
        <w:gridCol w:w="1493"/>
        <w:gridCol w:w="1633"/>
        <w:gridCol w:w="1513"/>
      </w:tblGrid>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 </w:t>
            </w:r>
            <w:r>
              <w:br/>
            </w:r>
            <w:r>
              <w:rPr>
                <w:rFonts w:ascii="Times New Roman"/>
                <w:b w:val="false"/>
                <w:i w:val="false"/>
                <w:color w:val="000000"/>
                <w:sz w:val="20"/>
              </w:rPr>
              <w:t xml:space="preserve">
күйек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 </w:t>
            </w:r>
            <w:r>
              <w:br/>
            </w:r>
            <w:r>
              <w:rPr>
                <w:rFonts w:ascii="Times New Roman"/>
                <w:b w:val="false"/>
                <w:i w:val="false"/>
                <w:color w:val="000000"/>
                <w:sz w:val="20"/>
              </w:rPr>
              <w:t xml:space="preserve">
тоқсан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2001/02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2002/03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2003/04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170,9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r>
              <w:br/>
            </w:r>
            <w:r>
              <w:rPr>
                <w:rFonts w:ascii="Times New Roman"/>
                <w:b w:val="false"/>
                <w:i w:val="false"/>
                <w:color w:val="000000"/>
                <w:sz w:val="20"/>
              </w:rPr>
              <w:t xml:space="preserve">
2004/05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r>
              <w:br/>
            </w:r>
            <w:r>
              <w:rPr>
                <w:rFonts w:ascii="Times New Roman"/>
                <w:b w:val="false"/>
                <w:i w:val="false"/>
                <w:color w:val="000000"/>
                <w:sz w:val="20"/>
              </w:rPr>
              <w:t xml:space="preserve">
130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110-120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413"/>
        <w:gridCol w:w="1313"/>
        <w:gridCol w:w="1453"/>
        <w:gridCol w:w="1493"/>
      </w:tblGrid>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2001/02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2002/03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2003/04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 </w:t>
            </w:r>
          </w:p>
        </w:tc>
      </w:tr>
      <w:tr>
        <w:trPr>
          <w:trHeight w:val="4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r>
              <w:br/>
            </w:r>
            <w:r>
              <w:rPr>
                <w:rFonts w:ascii="Times New Roman"/>
                <w:b w:val="false"/>
                <w:i w:val="false"/>
                <w:color w:val="000000"/>
                <w:sz w:val="20"/>
              </w:rPr>
              <w:t xml:space="preserve">
2004/05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120-130 </w:t>
            </w:r>
          </w:p>
        </w:tc>
      </w:tr>
    </w:tbl>
    <w:p>
      <w:pPr>
        <w:spacing w:after="0"/>
        <w:ind w:left="0"/>
        <w:jc w:val="both"/>
      </w:pPr>
      <w:r>
        <w:rPr>
          <w:rFonts w:ascii="Times New Roman"/>
          <w:b/>
          <w:i w:val="false"/>
          <w:color w:val="000000"/>
          <w:sz w:val="28"/>
        </w:rPr>
        <w:t xml:space="preserve">      2001/2002, 2002/2003 жылдардағы астықтың теңгерімі, </w:t>
      </w:r>
      <w:r>
        <w:br/>
      </w:r>
      <w:r>
        <w:rPr>
          <w:rFonts w:ascii="Times New Roman"/>
          <w:b w:val="false"/>
          <w:i w:val="false"/>
          <w:color w:val="000000"/>
          <w:sz w:val="28"/>
        </w:rPr>
        <w:t>
</w:t>
      </w:r>
      <w:r>
        <w:rPr>
          <w:rFonts w:ascii="Times New Roman"/>
          <w:b/>
          <w:i w:val="false"/>
          <w:color w:val="000000"/>
          <w:sz w:val="28"/>
        </w:rPr>
        <w:t xml:space="preserve">        2003/2004 маркетингтік жылға арналған болжам </w:t>
      </w:r>
      <w:r>
        <w:br/>
      </w:r>
      <w:r>
        <w:rPr>
          <w:rFonts w:ascii="Times New Roman"/>
          <w:b w:val="false"/>
          <w:i w:val="false"/>
          <w:color w:val="000000"/>
          <w:sz w:val="28"/>
        </w:rPr>
        <w:t xml:space="preserve">
                                                         млн.тонна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3453"/>
        <w:gridCol w:w="3333"/>
        <w:gridCol w:w="4353"/>
      </w:tblGrid>
      <w:tr>
        <w:trPr>
          <w:trHeight w:val="45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w:t>
            </w:r>
          </w:p>
        </w:tc>
      </w:tr>
      <w:tr>
        <w:trPr>
          <w:trHeight w:val="450" w:hRule="atLeast"/>
        </w:trPr>
        <w:tc>
          <w:tcPr>
            <w:tcW w:w="0" w:type="auto"/>
            <w:vMerge/>
            <w:tcBorders>
              <w:top w:val="nil"/>
              <w:left w:val="single" w:color="cfcfcf" w:sz="5"/>
              <w:bottom w:val="single" w:color="cfcfcf" w:sz="5"/>
              <w:right w:val="single" w:color="cfcfcf" w:sz="5"/>
            </w:tcBorders>
          </w:tcP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Астықтың жиынтық </w:t>
            </w:r>
            <w:r>
              <w:br/>
            </w:r>
            <w:r>
              <w:rPr>
                <w:rFonts w:ascii="Times New Roman"/>
                <w:b w:val="false"/>
                <w:i w:val="false"/>
                <w:color w:val="000000"/>
                <w:sz w:val="20"/>
              </w:rPr>
              <w:t xml:space="preserve">
ұсынымы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Ауыспалы қалдық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Егіннен түскен астық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w:t>
            </w:r>
            <w:r>
              <w:br/>
            </w:r>
            <w:r>
              <w:rPr>
                <w:rFonts w:ascii="Times New Roman"/>
                <w:b w:val="false"/>
                <w:i w:val="false"/>
                <w:color w:val="000000"/>
                <w:sz w:val="20"/>
              </w:rPr>
              <w:t xml:space="preserve">
(болжам)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613"/>
        <w:gridCol w:w="1313"/>
        <w:gridCol w:w="873"/>
        <w:gridCol w:w="1493"/>
        <w:gridCol w:w="1893"/>
        <w:gridCol w:w="2073"/>
        <w:gridCol w:w="1513"/>
      </w:tblGrid>
      <w:tr>
        <w:trPr>
          <w:trHeight w:val="45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 </w:t>
            </w:r>
            <w:r>
              <w:br/>
            </w:r>
            <w:r>
              <w:rPr>
                <w:rFonts w:ascii="Times New Roman"/>
                <w:b w:val="false"/>
                <w:i w:val="false"/>
                <w:color w:val="000000"/>
                <w:sz w:val="20"/>
              </w:rPr>
              <w:t xml:space="preserve">
палы </w:t>
            </w:r>
            <w:r>
              <w:br/>
            </w:r>
            <w:r>
              <w:rPr>
                <w:rFonts w:ascii="Times New Roman"/>
                <w:b w:val="false"/>
                <w:i w:val="false"/>
                <w:color w:val="000000"/>
                <w:sz w:val="20"/>
              </w:rPr>
              <w:t xml:space="preserve">
қалдық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тұтыным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шығындар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 </w:t>
            </w:r>
            <w:r>
              <w:br/>
            </w:r>
            <w:r>
              <w:rPr>
                <w:rFonts w:ascii="Times New Roman"/>
                <w:b w:val="false"/>
                <w:i w:val="false"/>
                <w:color w:val="000000"/>
                <w:sz w:val="20"/>
              </w:rPr>
              <w:t xml:space="preserve">
түлік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тілікке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 </w:t>
            </w:r>
            <w:r>
              <w:br/>
            </w:r>
            <w:r>
              <w:rPr>
                <w:rFonts w:ascii="Times New Roman"/>
                <w:b w:val="false"/>
                <w:i w:val="false"/>
                <w:color w:val="000000"/>
                <w:sz w:val="20"/>
              </w:rPr>
              <w:t xml:space="preserve">
рістік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өңдеу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w:t>
            </w:r>
            <w:r>
              <w:br/>
            </w:r>
            <w:r>
              <w:rPr>
                <w:rFonts w:ascii="Times New Roman"/>
                <w:b w:val="false"/>
                <w:i w:val="false"/>
                <w:color w:val="000000"/>
                <w:sz w:val="20"/>
              </w:rPr>
              <w:t xml:space="preserve">
(болжам)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bl>
    <w:p>
      <w:pPr>
        <w:spacing w:after="0"/>
        <w:ind w:left="0"/>
        <w:jc w:val="both"/>
      </w:pPr>
      <w:r>
        <w:rPr>
          <w:rFonts w:ascii="Times New Roman"/>
          <w:b w:val="false"/>
          <w:i w:val="false"/>
          <w:color w:val="000000"/>
          <w:sz w:val="28"/>
        </w:rPr>
        <w:t xml:space="preserve">      * ҚР АШМ мониторингінiң деректерi бойынша </w:t>
      </w:r>
      <w:r>
        <w:br/>
      </w:r>
      <w:r>
        <w:rPr>
          <w:rFonts w:ascii="Times New Roman"/>
          <w:b w:val="false"/>
          <w:i w:val="false"/>
          <w:color w:val="000000"/>
          <w:sz w:val="28"/>
        </w:rPr>
        <w:t xml:space="preserve">
      ** есеп беру деректерiнде берiлген аймақтардағы iс жүзiнде бар астық көлемiнiң ауытқып кеткенiн бес облыстың растауына сәйкес деректер түзетiлдi (Ақмола - 0,6, Ақтөбе - 0,07, Қостанай - 0,5, Павлодар - 0,2, Солтүстiк Қазақстан - 0.5 млн.тонна). </w:t>
      </w:r>
    </w:p>
    <w:p>
      <w:pPr>
        <w:spacing w:after="0"/>
        <w:ind w:left="0"/>
        <w:jc w:val="both"/>
      </w:pPr>
      <w:r>
        <w:rPr>
          <w:rFonts w:ascii="Times New Roman"/>
          <w:b w:val="false"/>
          <w:i w:val="false"/>
          <w:color w:val="000000"/>
          <w:sz w:val="28"/>
        </w:rPr>
        <w:t xml:space="preserve">      Республикада ауыл шаруашылығы өндiрiсiнiң негізгі дақылы - азық-түлiктiк бидай, оны өндiру көлемi 2003 жылы шамамен 11.5 млн. тоннаға жеткен (2002 жылы 12,7 млн.тонна). Елiмiздiң астық қабылдау кәсiпорындарына түскен 6,2 млн. тонна көлемiндегі бидайдың сапалық құрамы мынадай: </w:t>
      </w:r>
      <w:r>
        <w:br/>
      </w:r>
      <w:r>
        <w:rPr>
          <w:rFonts w:ascii="Times New Roman"/>
          <w:b w:val="false"/>
          <w:i w:val="false"/>
          <w:color w:val="000000"/>
          <w:sz w:val="28"/>
        </w:rPr>
        <w:t xml:space="preserve">
      1 сыныпты жұмсақ бидай - 0%; </w:t>
      </w:r>
      <w:r>
        <w:br/>
      </w:r>
      <w:r>
        <w:rPr>
          <w:rFonts w:ascii="Times New Roman"/>
          <w:b w:val="false"/>
          <w:i w:val="false"/>
          <w:color w:val="000000"/>
          <w:sz w:val="28"/>
        </w:rPr>
        <w:t xml:space="preserve">
      2 сыныпты жұмсақ бидай - 0,5%; </w:t>
      </w:r>
      <w:r>
        <w:br/>
      </w:r>
      <w:r>
        <w:rPr>
          <w:rFonts w:ascii="Times New Roman"/>
          <w:b w:val="false"/>
          <w:i w:val="false"/>
          <w:color w:val="000000"/>
          <w:sz w:val="28"/>
        </w:rPr>
        <w:t xml:space="preserve">
      3 сыныпты жұмсақ бидай - 75,3%; </w:t>
      </w:r>
      <w:r>
        <w:br/>
      </w:r>
      <w:r>
        <w:rPr>
          <w:rFonts w:ascii="Times New Roman"/>
          <w:b w:val="false"/>
          <w:i w:val="false"/>
          <w:color w:val="000000"/>
          <w:sz w:val="28"/>
        </w:rPr>
        <w:t xml:space="preserve">
      4 сыныпты жұмсақ бидай - 18,5%; </w:t>
      </w:r>
      <w:r>
        <w:br/>
      </w:r>
      <w:r>
        <w:rPr>
          <w:rFonts w:ascii="Times New Roman"/>
          <w:b w:val="false"/>
          <w:i w:val="false"/>
          <w:color w:val="000000"/>
          <w:sz w:val="28"/>
        </w:rPr>
        <w:t xml:space="preserve">
      5 сыныпты жұмсақ бидай - 1.4%; </w:t>
      </w:r>
      <w:r>
        <w:br/>
      </w:r>
      <w:r>
        <w:rPr>
          <w:rFonts w:ascii="Times New Roman"/>
          <w:b w:val="false"/>
          <w:i w:val="false"/>
          <w:color w:val="000000"/>
          <w:sz w:val="28"/>
        </w:rPr>
        <w:t xml:space="preserve">
      сыныпқа жатқызылмаған бидай - 4,3%. </w:t>
      </w:r>
      <w:r>
        <w:br/>
      </w:r>
      <w:r>
        <w:rPr>
          <w:rFonts w:ascii="Times New Roman"/>
          <w:b w:val="false"/>
          <w:i w:val="false"/>
          <w:color w:val="000000"/>
          <w:sz w:val="28"/>
        </w:rPr>
        <w:t xml:space="preserve">
      Негізгі өндiрiлетiн дақыл - 3 сыныпты жұмсақ бидай маңыздылығы бойынша мына мөлшерде дайындалды: </w:t>
      </w:r>
      <w:r>
        <w:br/>
      </w:r>
      <w:r>
        <w:rPr>
          <w:rFonts w:ascii="Times New Roman"/>
          <w:b w:val="false"/>
          <w:i w:val="false"/>
          <w:color w:val="000000"/>
          <w:sz w:val="28"/>
        </w:rPr>
        <w:t xml:space="preserve">
      маңыздылығы 23-24% - 3583700 тонна; </w:t>
      </w:r>
      <w:r>
        <w:br/>
      </w:r>
      <w:r>
        <w:rPr>
          <w:rFonts w:ascii="Times New Roman"/>
          <w:b w:val="false"/>
          <w:i w:val="false"/>
          <w:color w:val="000000"/>
          <w:sz w:val="28"/>
        </w:rPr>
        <w:t xml:space="preserve">
      маңыздылығы 25-28% - 958500 тонна; </w:t>
      </w:r>
      <w:r>
        <w:br/>
      </w:r>
      <w:r>
        <w:rPr>
          <w:rFonts w:ascii="Times New Roman"/>
          <w:b w:val="false"/>
          <w:i w:val="false"/>
          <w:color w:val="000000"/>
          <w:sz w:val="28"/>
        </w:rPr>
        <w:t xml:space="preserve">
      маңыздылығы 28-30% - 4500 тонна; </w:t>
      </w:r>
      <w:r>
        <w:br/>
      </w:r>
      <w:r>
        <w:rPr>
          <w:rFonts w:ascii="Times New Roman"/>
          <w:b w:val="false"/>
          <w:i w:val="false"/>
          <w:color w:val="000000"/>
          <w:sz w:val="28"/>
        </w:rPr>
        <w:t xml:space="preserve">
      маңыздылығы 30-32% - 3500 тонна; </w:t>
      </w:r>
      <w:r>
        <w:br/>
      </w:r>
      <w:r>
        <w:rPr>
          <w:rFonts w:ascii="Times New Roman"/>
          <w:b w:val="false"/>
          <w:i w:val="false"/>
          <w:color w:val="000000"/>
          <w:sz w:val="28"/>
        </w:rPr>
        <w:t xml:space="preserve">
      маңыздылығы 32%-дан артық - 100 тонна. </w:t>
      </w:r>
      <w:r>
        <w:br/>
      </w:r>
      <w:r>
        <w:rPr>
          <w:rFonts w:ascii="Times New Roman"/>
          <w:b w:val="false"/>
          <w:i w:val="false"/>
          <w:color w:val="000000"/>
          <w:sz w:val="28"/>
        </w:rPr>
        <w:t xml:space="preserve">
      2002/2003 маркетингтiк жыл мезгілiнде Қазақстан астығын экспортқа шығару шамамен 5,4 млн. тоннаны құрады, бұл 2001/2002 маркетингтiк жыл мезгiлiне (3,9 млн. тонна) қарағанда 1,5 млн. тонна артық. </w:t>
      </w:r>
    </w:p>
    <w:p>
      <w:pPr>
        <w:spacing w:after="0"/>
        <w:ind w:left="0"/>
        <w:jc w:val="both"/>
      </w:pPr>
      <w:r>
        <w:rPr>
          <w:rFonts w:ascii="Times New Roman"/>
          <w:b w:val="false"/>
          <w:i w:val="false"/>
          <w:color w:val="000000"/>
          <w:sz w:val="28"/>
        </w:rPr>
        <w:t xml:space="preserve">      Жалпы рыноктағы Корпорацияның бәсекелестерi және оның үлесi </w:t>
      </w:r>
    </w:p>
    <w:p>
      <w:pPr>
        <w:spacing w:after="0"/>
        <w:ind w:left="0"/>
        <w:jc w:val="both"/>
      </w:pPr>
      <w:r>
        <w:rPr>
          <w:rFonts w:ascii="Times New Roman"/>
          <w:b w:val="false"/>
          <w:i w:val="false"/>
          <w:color w:val="000000"/>
          <w:sz w:val="28"/>
        </w:rPr>
        <w:t>      "Мемлекеттiк астық ресурстарын қалыптастыру, сақтау және пайдалану ережелерiн бекiту туралы" Қазақстан Республикасы Үкiметінiң 2001 жылғы 28 наурыздағы N 394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Корпорация мемлекеттiк астық ресурстарын басқару бойынша жалғыз агент болып анықталды. Осыған байланысты мемлекеттiк астық ресурстарын басқару жағынан Корпорацияның бәсекелестерi жоқ. Сонымен бiрге Корпорация мемлекеттiк астық ресурстарын басқару бойынша жүктелген функциялар шеңберінде астықты сатып алу мен сатуды ішкі рынокта да жүзеге асырады, экспортқа да шығарады. Бұл жағдайда қызметтiң бұл түрi бәсекелестік тұрғыда жүзеге асырылады. </w:t>
      </w:r>
      <w:r>
        <w:br/>
      </w:r>
      <w:r>
        <w:rPr>
          <w:rFonts w:ascii="Times New Roman"/>
          <w:b w:val="false"/>
          <w:i w:val="false"/>
          <w:color w:val="000000"/>
          <w:sz w:val="28"/>
        </w:rPr>
        <w:t xml:space="preserve">
      Iшкi астық рыногындағы Корпорацияның бәсекелестерi Қазақстандағы ірі астық компаниялары болып табылады. Корпорация 2003 жылғы егіннен 2,188 млн. тонна көлемінде астық сатып алды, бұл жалпы жиналған егіннiң 14,8% құрайды (14,8 млн. тонна). </w:t>
      </w:r>
    </w:p>
    <w:p>
      <w:pPr>
        <w:spacing w:after="0"/>
        <w:ind w:left="0"/>
        <w:jc w:val="both"/>
      </w:pPr>
      <w:r>
        <w:rPr>
          <w:rFonts w:ascii="Times New Roman"/>
          <w:b w:val="false"/>
          <w:i w:val="false"/>
          <w:color w:val="000000"/>
          <w:sz w:val="28"/>
        </w:rPr>
        <w:t xml:space="preserve">      Негiзгi клиенттер, тұтынушылар (тапсырысшылар) </w:t>
      </w:r>
      <w:r>
        <w:br/>
      </w:r>
      <w:r>
        <w:rPr>
          <w:rFonts w:ascii="Times New Roman"/>
          <w:b w:val="false"/>
          <w:i w:val="false"/>
          <w:color w:val="000000"/>
          <w:sz w:val="28"/>
        </w:rPr>
        <w:t xml:space="preserve">
      ауыл шаруашылығы тауарын өндірушілер; </w:t>
      </w:r>
      <w:r>
        <w:br/>
      </w:r>
      <w:r>
        <w:rPr>
          <w:rFonts w:ascii="Times New Roman"/>
          <w:b w:val="false"/>
          <w:i w:val="false"/>
          <w:color w:val="000000"/>
          <w:sz w:val="28"/>
        </w:rPr>
        <w:t xml:space="preserve">
      астықты өңдейтін кәсiпорындар; </w:t>
      </w:r>
      <w:r>
        <w:br/>
      </w:r>
      <w:r>
        <w:rPr>
          <w:rFonts w:ascii="Times New Roman"/>
          <w:b w:val="false"/>
          <w:i w:val="false"/>
          <w:color w:val="000000"/>
          <w:sz w:val="28"/>
        </w:rPr>
        <w:t xml:space="preserve">
      құс шаруашылығы және мал шаруашылығы кәсiпорындары; </w:t>
      </w:r>
      <w:r>
        <w:br/>
      </w:r>
      <w:r>
        <w:rPr>
          <w:rFonts w:ascii="Times New Roman"/>
          <w:b w:val="false"/>
          <w:i w:val="false"/>
          <w:color w:val="000000"/>
          <w:sz w:val="28"/>
        </w:rPr>
        <w:t xml:space="preserve">
      астық трейдерлері. </w:t>
      </w:r>
      <w:r>
        <w:br/>
      </w:r>
      <w:r>
        <w:rPr>
          <w:rFonts w:ascii="Times New Roman"/>
          <w:b w:val="false"/>
          <w:i w:val="false"/>
          <w:color w:val="000000"/>
          <w:sz w:val="28"/>
        </w:rPr>
        <w:t xml:space="preserve">
      Мемлекеттік ресурсқа астық сатып алуға тапсырыс берушi Қазақстан Республикасының Ауыл шаруашылығы министрлігі атынан мемлекет болып табылады.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1.2.2. Әлемдiк астық рыногындағы жағдай </w:t>
      </w:r>
    </w:p>
    <w:bookmarkEnd w:id="6"/>
    <w:p>
      <w:pPr>
        <w:spacing w:after="0"/>
        <w:ind w:left="0"/>
        <w:jc w:val="both"/>
      </w:pPr>
      <w:r>
        <w:rPr>
          <w:rFonts w:ascii="Times New Roman"/>
          <w:b w:val="false"/>
          <w:i w:val="false"/>
          <w:color w:val="000000"/>
          <w:sz w:val="28"/>
        </w:rPr>
        <w:t xml:space="preserve">      Халықаралық астық кеңесiнiң деректерi (ХАК) бойынша 2004/2005 маркетингтiк жылы әлемдiк астық өндiрiсіне берілген баға 1578 млн. тоннаны (2003/04 жылы - 1464 млн. тонна) құрады, оның iшiнде 615 млн. тоннасы бидай (2003/04 жылы - 554 млн. тонна) және 963 млн.тоннасы (2003/04 жылы - 910 млн. тонна) мал азықтық астық. </w:t>
      </w:r>
      <w:r>
        <w:br/>
      </w:r>
      <w:r>
        <w:rPr>
          <w:rFonts w:ascii="Times New Roman"/>
          <w:b w:val="false"/>
          <w:i w:val="false"/>
          <w:color w:val="000000"/>
          <w:sz w:val="28"/>
        </w:rPr>
        <w:t xml:space="preserve">
      2004/2005 маркетингтiк жылдағы әлемдiк астық өндiрiсi көлемi өсуінiң басты себебi ТМД, Канада, Қытай, Австралияда егiнге берiлген бағалаудың өсуiне байланысты болып отыр. </w:t>
      </w:r>
      <w:r>
        <w:br/>
      </w:r>
      <w:r>
        <w:rPr>
          <w:rFonts w:ascii="Times New Roman"/>
          <w:b w:val="false"/>
          <w:i w:val="false"/>
          <w:color w:val="000000"/>
          <w:sz w:val="28"/>
        </w:rPr>
        <w:t xml:space="preserve">
      Бидайды мал азықтық мақсатқа мол пайдалану 2004/2005 маркетингтiк жылы әлемдiк бидайды тұтынудың болжамын рекордтық 606 млн. тоннаға дейiн (2003/2004 маркетингтiк жылы 589 млн. тонна) көбейтті. Бидайды дүниежүзі бойынша азық-түлiктік мақсатқа тұтынуға берiлетін баға Еуропа мен ТМД елдерiндегi жеткізулердің өсуінiң арқасында 103 млн. тоннаға дейін өстi. </w:t>
      </w:r>
      <w:r>
        <w:br/>
      </w:r>
      <w:r>
        <w:rPr>
          <w:rFonts w:ascii="Times New Roman"/>
          <w:b w:val="false"/>
          <w:i w:val="false"/>
          <w:color w:val="000000"/>
          <w:sz w:val="28"/>
        </w:rPr>
        <w:t xml:space="preserve">
      2004/2005 маркетингтiк жылы әлемдiк бидайды сату көлемi ұнға арналған бидайды және ұнды импортқа алудың азаюы есебiнен бiршама төмендейдi, оның есесіне кейбiр мал азықтық бидайды тиеудiң көбейтiлуiмен жартылай өтеледi. 2004/2005 маркетингтік жылда 101 млн.тонна көлемінде болжанып отырған астық көлемi 2003/2004 маркетингтiк жылдағы бағалау санынан 1 млн. тоннаға кем. Негізгi көрсеткiштер ТМД, Шығыс Еуропа, Таяу Шығыс Азия және Солтүстік Африка елдерiнiң импортты азайтуы болып табылады, дегенмен Қытайдағы импорт деңгейiнiң өсуi астық саудасының құлдырауына жол бермейдi. </w:t>
      </w:r>
      <w:r>
        <w:br/>
      </w:r>
      <w:r>
        <w:rPr>
          <w:rFonts w:ascii="Times New Roman"/>
          <w:b w:val="false"/>
          <w:i w:val="false"/>
          <w:color w:val="000000"/>
          <w:sz w:val="28"/>
        </w:rPr>
        <w:t xml:space="preserve">
      2004/2005 маркетингтiк жылдың соңында әлемдегi бидай запасының болжамы 138 млн. тоннаны құрайды (2003/2004 маркетингтiк жылы 129 млн.тонна), бұл соңғы бес жыл iшiндегi бiрiншi жыларалық өсiм болып табылады. Астық запасы көбеюiнің басым көпшiлiгi Қытайда болжанып отыр, мұнда өндiрістi бағалаудың өсуi запас көлемiнің болжамын номиналды 24 млн. тоннаға дейiн 4 млн. тоннаға көтердi. Басты экспортшылар үшiн болжам 50 млн. тоннаны (2003/2004 маркетингтік жылы 40 млн. тоннаны) құрайды. </w:t>
      </w:r>
    </w:p>
    <w:p>
      <w:pPr>
        <w:spacing w:after="0"/>
        <w:ind w:left="0"/>
        <w:jc w:val="both"/>
      </w:pPr>
      <w:r>
        <w:rPr>
          <w:rFonts w:ascii="Times New Roman"/>
          <w:b/>
          <w:i w:val="false"/>
          <w:color w:val="000000"/>
          <w:sz w:val="28"/>
        </w:rPr>
        <w:t xml:space="preserve">                         Бидай (млн. тонн)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2013"/>
        <w:gridCol w:w="1973"/>
        <w:gridCol w:w="1913"/>
        <w:gridCol w:w="1893"/>
        <w:gridCol w:w="1853"/>
      </w:tblGrid>
      <w:tr>
        <w:trPr>
          <w:trHeight w:val="45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2000/2001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r>
              <w:br/>
            </w:r>
            <w:r>
              <w:rPr>
                <w:rFonts w:ascii="Times New Roman"/>
                <w:b w:val="false"/>
                <w:i w:val="false"/>
                <w:color w:val="000000"/>
                <w:sz w:val="20"/>
              </w:rPr>
              <w:t xml:space="preserve">
(болжам) </w:t>
            </w:r>
          </w:p>
        </w:tc>
      </w:tr>
      <w:tr>
        <w:trPr>
          <w:trHeight w:val="46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r>
      <w:tr>
        <w:trPr>
          <w:trHeight w:val="46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r>
      <w:tr>
        <w:trPr>
          <w:trHeight w:val="46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46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Запастар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bl>
    <w:p>
      <w:pPr>
        <w:spacing w:after="0"/>
        <w:ind w:left="0"/>
        <w:jc w:val="both"/>
      </w:pPr>
      <w:r>
        <w:rPr>
          <w:rFonts w:ascii="Times New Roman"/>
          <w:b/>
          <w:i w:val="false"/>
          <w:color w:val="000000"/>
          <w:sz w:val="28"/>
        </w:rPr>
        <w:t xml:space="preserve">                     Мал азықтық астық (млн. тонн)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2013"/>
        <w:gridCol w:w="1973"/>
        <w:gridCol w:w="1913"/>
        <w:gridCol w:w="1893"/>
        <w:gridCol w:w="1853"/>
      </w:tblGrid>
      <w:tr>
        <w:trPr>
          <w:trHeight w:val="45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2000/2001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r>
      <w:tr>
        <w:trPr>
          <w:trHeight w:val="46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p>
        </w:tc>
      </w:tr>
      <w:tr>
        <w:trPr>
          <w:trHeight w:val="46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p>
        </w:tc>
      </w:tr>
      <w:tr>
        <w:trPr>
          <w:trHeight w:val="46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46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Запастар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r>
    </w:tbl>
    <w:p>
      <w:pPr>
        <w:spacing w:after="0"/>
        <w:ind w:left="0"/>
        <w:jc w:val="both"/>
      </w:pPr>
      <w:r>
        <w:rPr>
          <w:rFonts w:ascii="Times New Roman"/>
          <w:b/>
          <w:i w:val="false"/>
          <w:color w:val="000000"/>
          <w:sz w:val="28"/>
        </w:rPr>
        <w:t xml:space="preserve">          Халықаралық астық кеңесiнiң деректерi бойынша </w:t>
      </w:r>
      <w:r>
        <w:br/>
      </w:r>
      <w:r>
        <w:rPr>
          <w:rFonts w:ascii="Times New Roman"/>
          <w:b w:val="false"/>
          <w:i w:val="false"/>
          <w:color w:val="000000"/>
          <w:sz w:val="28"/>
        </w:rPr>
        <w:t>
</w:t>
      </w:r>
      <w:r>
        <w:rPr>
          <w:rFonts w:ascii="Times New Roman"/>
          <w:b/>
          <w:i w:val="false"/>
          <w:color w:val="000000"/>
          <w:sz w:val="28"/>
        </w:rPr>
        <w:t xml:space="preserve">         бидайды әлемдік экспортқа шығару (млн.тонна)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3"/>
        <w:gridCol w:w="2693"/>
        <w:gridCol w:w="3033"/>
      </w:tblGrid>
      <w:tr>
        <w:trPr>
          <w:trHeight w:val="45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атауы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2003/2004 жыл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жыл </w:t>
            </w:r>
            <w:r>
              <w:br/>
            </w:r>
            <w:r>
              <w:rPr>
                <w:rFonts w:ascii="Times New Roman"/>
                <w:b w:val="false"/>
                <w:i w:val="false"/>
                <w:color w:val="000000"/>
                <w:sz w:val="20"/>
              </w:rPr>
              <w:t xml:space="preserve">
(болжам) </w:t>
            </w:r>
          </w:p>
        </w:tc>
      </w:tr>
      <w:tr>
        <w:trPr>
          <w:trHeight w:val="45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45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5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r>
      <w:tr>
        <w:trPr>
          <w:trHeight w:val="45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45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r>
      <w:tr>
        <w:trPr>
          <w:trHeight w:val="45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Индия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5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5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Әлемнiң басқа елдерi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450" w:hRule="atLeast"/>
        </w:trPr>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w:t>
            </w:r>
          </w:p>
        </w:tc>
      </w:tr>
    </w:tbl>
    <w:p>
      <w:pPr>
        <w:spacing w:after="0"/>
        <w:ind w:left="0"/>
        <w:jc w:val="both"/>
      </w:pPr>
      <w:r>
        <w:rPr>
          <w:rFonts w:ascii="Times New Roman"/>
          <w:b w:val="false"/>
          <w:i w:val="false"/>
          <w:color w:val="000000"/>
          <w:sz w:val="28"/>
        </w:rPr>
        <w:t xml:space="preserve">      Қазақстан Республикасының Статистика жөнiндегi агенттігінiң деректерi бойынша 2003 жылы әлемнiң 40 елiне экспортқа шығарылған Қазақстан астығы 5,8 млн. тоннаны құрайды, бұл 2002 жылмен салыстырғанда 34%-ға артық (4,4 млн. тонна). 2003 жылы бiздiң астығымызды алған iрi импортшылар мына мемлекеттер болды: Украина - 1670,9 млн. тонна, Ресей - 713,6 мың тонна, Әзiрбайжан - 636,9 мың тонна, Иордания - 480,3 мың тонна, Сауд Арабиясы - 407,2 мың тонна, Франция - 280,7 мың тонна, Италия - 281 мың тонна, Түркия - 194,5 мың тонна. Бiрiншi рет Индонезияға - 125,7 мың тонна, Молдоваға - 55 мың тонна, Румынияға - 35,1 мың тонна, Алжирге - 42,0 мың тонна астық жеткiзiлдi. </w:t>
      </w:r>
    </w:p>
    <w:p>
      <w:pPr>
        <w:spacing w:after="0"/>
        <w:ind w:left="0"/>
        <w:jc w:val="both"/>
      </w:pPr>
      <w:r>
        <w:rPr>
          <w:rFonts w:ascii="Times New Roman"/>
          <w:b/>
          <w:i w:val="false"/>
          <w:color w:val="000000"/>
          <w:sz w:val="28"/>
        </w:rPr>
        <w:t xml:space="preserve">             "Азық-түлiк келісім-шарт корпорациясы" </w:t>
      </w:r>
      <w:r>
        <w:br/>
      </w:r>
      <w:r>
        <w:rPr>
          <w:rFonts w:ascii="Times New Roman"/>
          <w:b w:val="false"/>
          <w:i w:val="false"/>
          <w:color w:val="000000"/>
          <w:sz w:val="28"/>
        </w:rPr>
        <w:t>
</w:t>
      </w:r>
      <w:r>
        <w:rPr>
          <w:rFonts w:ascii="Times New Roman"/>
          <w:b/>
          <w:i w:val="false"/>
          <w:color w:val="000000"/>
          <w:sz w:val="28"/>
        </w:rPr>
        <w:t xml:space="preserve">              АҚ-тың экспорт бойынша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313"/>
        <w:gridCol w:w="853"/>
        <w:gridCol w:w="1433"/>
        <w:gridCol w:w="913"/>
        <w:gridCol w:w="1653"/>
        <w:gridCol w:w="713"/>
        <w:gridCol w:w="1813"/>
        <w:gridCol w:w="673"/>
      </w:tblGrid>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2001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67496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40723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34857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48529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67481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99810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158486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389693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87719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Ауғанстан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Бельгия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37413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53472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303558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23642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Молдава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Моңғолия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 Арабиясы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39653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39787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216235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176291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867698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437283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Экспорт саясатының маңызды бағыттарының бiрi қазiргi уақытта астық өткiзiп жүрген рыноктарда позицияны бекiте түсу, сондай-ақ жаңа рыноктарды игеру болып табылады. 2002/2003 маркетингтiк жылы Қазақстан астықты экспортқа шығару көлемi бойынша 8-шi орын алды. 2003/2004 маркетингтiк жылы Қазақстан Ресей мен Украинадағы экспорт көлемiнiң бiршама азаюының салдарынан тек АҚШ, Канада, Австралия, Аргентина және Еуропалық қауымдастық елдерi секiлдi дәстүрлi экспортшыларды алдына сала отырып астықты экспортқа шығарушы жетекшi елдер қатарына алтыншы болып кiрдi. Бұл жағдай республиканың жетекшi елдермен тең түрде әлемдiк экспорт саясатын қалыптастыруға қатысуына ғана емес, сол сияқты мұқтаж мемлекеттерге азық-түлiк көмегiн көрсетуге мүмкiндiк бередi. </w:t>
      </w:r>
      <w:r>
        <w:br/>
      </w:r>
      <w:r>
        <w:rPr>
          <w:rFonts w:ascii="Times New Roman"/>
          <w:b w:val="false"/>
          <w:i w:val="false"/>
          <w:color w:val="000000"/>
          <w:sz w:val="28"/>
        </w:rPr>
        <w:t xml:space="preserve">
      Корпорацияның халықаралық ұйымдар желiсi бойынша гуманитарлық көмек көрсетуде тәжiрибесiнiң барлығын атап өту қажет. </w:t>
      </w:r>
      <w:r>
        <w:br/>
      </w:r>
      <w:r>
        <w:rPr>
          <w:rFonts w:ascii="Times New Roman"/>
          <w:b w:val="false"/>
          <w:i w:val="false"/>
          <w:color w:val="000000"/>
          <w:sz w:val="28"/>
        </w:rPr>
        <w:t xml:space="preserve">
      Бидай өндiрiсi Қазақстан мен Өзбекстанды қоспағанда ТМД-ның барлық iрi астық егушi елдерiнде бiрқатар төмендедi. 2004 жылы бидай өнiмiн бағалау және 2004/2005-маркетингтiк жылы сауда болжамы мынадай үлгіде көрiнедi: </w:t>
      </w:r>
    </w:p>
    <w:p>
      <w:pPr>
        <w:spacing w:after="0"/>
        <w:ind w:left="0"/>
        <w:jc w:val="both"/>
      </w:pPr>
      <w:r>
        <w:rPr>
          <w:rFonts w:ascii="Times New Roman"/>
          <w:b/>
          <w:i w:val="false"/>
          <w:color w:val="000000"/>
          <w:sz w:val="28"/>
        </w:rPr>
        <w:t xml:space="preserve">        Халықаралық астық кеңесiнiң деректерi бойынша </w:t>
      </w:r>
      <w:r>
        <w:br/>
      </w:r>
      <w:r>
        <w:rPr>
          <w:rFonts w:ascii="Times New Roman"/>
          <w:b w:val="false"/>
          <w:i w:val="false"/>
          <w:color w:val="000000"/>
          <w:sz w:val="28"/>
        </w:rPr>
        <w:t>
</w:t>
      </w:r>
      <w:r>
        <w:rPr>
          <w:rFonts w:ascii="Times New Roman"/>
          <w:b/>
          <w:i w:val="false"/>
          <w:color w:val="000000"/>
          <w:sz w:val="28"/>
        </w:rPr>
        <w:t xml:space="preserve">    ТМД елдерiндегі бидайдың жалпы жиналуын талдау және </w:t>
      </w:r>
      <w:r>
        <w:br/>
      </w:r>
      <w:r>
        <w:rPr>
          <w:rFonts w:ascii="Times New Roman"/>
          <w:b w:val="false"/>
          <w:i w:val="false"/>
          <w:color w:val="000000"/>
          <w:sz w:val="28"/>
        </w:rPr>
        <w:t>
</w:t>
      </w:r>
      <w:r>
        <w:rPr>
          <w:rFonts w:ascii="Times New Roman"/>
          <w:b/>
          <w:i w:val="false"/>
          <w:color w:val="000000"/>
          <w:sz w:val="28"/>
        </w:rPr>
        <w:t xml:space="preserve">        оның экспорты мен импорты бойынша болжам </w:t>
      </w:r>
      <w:r>
        <w:br/>
      </w:r>
      <w:r>
        <w:rPr>
          <w:rFonts w:ascii="Times New Roman"/>
          <w:b w:val="false"/>
          <w:i w:val="false"/>
          <w:color w:val="000000"/>
          <w:sz w:val="28"/>
        </w:rPr>
        <w:t xml:space="preserve">
                                                  млн.тонна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2213"/>
        <w:gridCol w:w="2173"/>
        <w:gridCol w:w="2373"/>
        <w:gridCol w:w="2193"/>
      </w:tblGrid>
      <w:tr>
        <w:trPr>
          <w:trHeight w:val="45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өнім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жылға </w:t>
            </w:r>
            <w:r>
              <w:br/>
            </w:r>
            <w:r>
              <w:rPr>
                <w:rFonts w:ascii="Times New Roman"/>
                <w:b w:val="false"/>
                <w:i w:val="false"/>
                <w:color w:val="000000"/>
                <w:sz w:val="20"/>
              </w:rPr>
              <w:t xml:space="preserve">
арналған болжам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Армения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Беларусь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Қырғызстан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Молдова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Тәжікстан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Түркмения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bl>
    <w:p>
      <w:pPr>
        <w:spacing w:after="0"/>
        <w:ind w:left="0"/>
        <w:jc w:val="both"/>
      </w:pPr>
      <w:r>
        <w:rPr>
          <w:rFonts w:ascii="Times New Roman"/>
          <w:b w:val="false"/>
          <w:i w:val="false"/>
          <w:color w:val="000000"/>
          <w:sz w:val="28"/>
        </w:rPr>
        <w:t xml:space="preserve">      Корпорация соңғы екi жыл iшiнде қазақстандық ауыл шаруашылығы тауарын өндiрушiлердi қолдау және астық экспортын кеңейту бойынша көп жұмыс атқарды. Осы бағытта жүргiзiлген жұмыстың негiзгi сәттерi мынадай: </w:t>
      </w:r>
      <w:r>
        <w:br/>
      </w:r>
      <w:r>
        <w:rPr>
          <w:rFonts w:ascii="Times New Roman"/>
          <w:b w:val="false"/>
          <w:i w:val="false"/>
          <w:color w:val="000000"/>
          <w:sz w:val="28"/>
        </w:rPr>
        <w:t xml:space="preserve">
      2004 жылы рыноктық бағамен iшкi рынокта 2,5 млн.тоннаға дейiн астық сатып алу жоспарланып отыр, бұл 2003 жылмен салыстырғанда 300 мың тоннаға артық; </w:t>
      </w:r>
      <w:r>
        <w:br/>
      </w:r>
      <w:r>
        <w:rPr>
          <w:rFonts w:ascii="Times New Roman"/>
          <w:b w:val="false"/>
          <w:i w:val="false"/>
          <w:color w:val="000000"/>
          <w:sz w:val="28"/>
        </w:rPr>
        <w:t xml:space="preserve">
      Ақтау портындағы астық терминалының иесi болып табылатын "Ақ-бидай Терминал" ЖШС-тен 51% үлес сатып алынды. 2004 жылдың соңына дейiн қалған 49% мөлшерiндегi қатысу үлесiн сатып алу жоспарланып отыр; </w:t>
      </w:r>
      <w:r>
        <w:br/>
      </w:r>
      <w:r>
        <w:rPr>
          <w:rFonts w:ascii="Times New Roman"/>
          <w:b w:val="false"/>
          <w:i w:val="false"/>
          <w:color w:val="000000"/>
          <w:sz w:val="28"/>
        </w:rPr>
        <w:t xml:space="preserve">
      2001-2005 жылдарға арналған Қазақстан Республикасындағы темiржол көлiгін қайта құру бағдарламасы шеңберiнде "Қазақстан темiржолы ҰК" АҚ-тан астық таситын вагондарды сатып алу жұмыстары жүргiзiлуде; </w:t>
      </w:r>
      <w:r>
        <w:br/>
      </w:r>
      <w:r>
        <w:rPr>
          <w:rFonts w:ascii="Times New Roman"/>
          <w:b w:val="false"/>
          <w:i w:val="false"/>
          <w:color w:val="000000"/>
          <w:sz w:val="28"/>
        </w:rPr>
        <w:t xml:space="preserve">
      2003 жылдың соңында қазақстан астығын экспортқа шығарар алдындағы қаржыландыру бойынша әлемдiк iрi қаржы институттарының қатысуымен 85 млн. АҚШ доллары сомасында iрi синдикацияланған қарыз тартылды, оны батыстың жетекшi қаржы басылымдары "2003 жылғы мәмiле" деп таныды; </w:t>
      </w:r>
      <w:r>
        <w:br/>
      </w:r>
      <w:r>
        <w:rPr>
          <w:rFonts w:ascii="Times New Roman"/>
          <w:b w:val="false"/>
          <w:i w:val="false"/>
          <w:color w:val="000000"/>
          <w:sz w:val="28"/>
        </w:rPr>
        <w:t xml:space="preserve">
      2004 жылғы мамырда "Қазинвестбанк" АҚ-тың көмегiмен "Credit Swiss First Boston International" iрi швейцар банкi ұйымдастырған, қазақстан астығын экспортқа шығарар алдында қаржыландыруға бағытталған 105 млн. АҚШ доллары сомасында қарыз алынды. Аталған қарыз Қазақстан мен ТМД-ның барлық аграрлық секторы үшiн сомасы бойынша да, шарты бойынша да теңдесi жоқ қарыз болып табылады. Осы кредит қаражаты 2004 жылғы көктемгi-жазғы егiс жұмыстарын қаржыландыруға жұмсалды. Тұтастай алғанда осы сауда құрылымдық қаржыландыру мәмiлесi iрi шетелдiк қаржы институттарының Корпорацияға ғана емес, Қазақстанның барлық астық рыногына деген тағы бiр дәлелi болып ендi. </w:t>
      </w:r>
      <w:r>
        <w:br/>
      </w:r>
      <w:r>
        <w:rPr>
          <w:rFonts w:ascii="Times New Roman"/>
          <w:b w:val="false"/>
          <w:i w:val="false"/>
          <w:color w:val="000000"/>
          <w:sz w:val="28"/>
        </w:rPr>
        <w:t xml:space="preserve">
      Қазақстан Республикасы Ұлттық Банкiнiң 2004 жылғы 24 қаңтардағы N 8 қаулысымен Корпорация 5 млрд. теңге лимитпен бiрiншi класты эмитенттер тiзiмiне енгізiлдi. Вексельдер шығару нәтижесiнде республиканың ауыл шаруашылығы тауарын өндiрушiлерi 2004 жылғы көктемгі егіс жұмыстарын жүргiзу үшiн 4740 млн. теңге сомасымен қаржыландырылды. </w:t>
      </w:r>
      <w:r>
        <w:br/>
      </w:r>
      <w:r>
        <w:rPr>
          <w:rFonts w:ascii="Times New Roman"/>
          <w:b w:val="false"/>
          <w:i w:val="false"/>
          <w:color w:val="000000"/>
          <w:sz w:val="28"/>
        </w:rPr>
        <w:t xml:space="preserve">
      Сондай-ақ Корпорация Қазақстан қор биржасына 3000 млн. теңге сомасына облигациялардың бiрiншi эмиссиясын орналастырды, ол 2004 жылғы егiннiң астығын күзде сатып алуды қаржыландыруға пайдаланылады. </w:t>
      </w:r>
      <w:r>
        <w:br/>
      </w:r>
      <w:r>
        <w:rPr>
          <w:rFonts w:ascii="Times New Roman"/>
          <w:b w:val="false"/>
          <w:i w:val="false"/>
          <w:color w:val="000000"/>
          <w:sz w:val="28"/>
        </w:rPr>
        <w:t xml:space="preserve">
      Аталған қаржы құралдары оларды астықты жеткiзушiлермен есеп айырысқан кезде банк кредиттерiне балама ретiнде пайдалануға мүмкiндiк бердi және олардың артықшылығы сол кепілзат ұсынудың қажет болмауы. </w:t>
      </w:r>
      <w:r>
        <w:br/>
      </w:r>
      <w:r>
        <w:rPr>
          <w:rFonts w:ascii="Times New Roman"/>
          <w:b w:val="false"/>
          <w:i w:val="false"/>
          <w:color w:val="000000"/>
          <w:sz w:val="28"/>
        </w:rPr>
        <w:t xml:space="preserve">
      Алайда сонымен қатар Қазақстан астығын экспортқа шығарудың оң нәтижелерiмен бiрге бiрқатар проблемалар да бар. </w:t>
      </w:r>
      <w:r>
        <w:br/>
      </w:r>
      <w:r>
        <w:rPr>
          <w:rFonts w:ascii="Times New Roman"/>
          <w:b w:val="false"/>
          <w:i w:val="false"/>
          <w:color w:val="000000"/>
          <w:sz w:val="28"/>
        </w:rPr>
        <w:t xml:space="preserve">
      Бiрiншiден, теңiз порттарына, әсiресе Қара теңiздегi украина порттары мен Балтық порттарына тiке жолдың болмауынан көлiктiк шығыстарының жоғарылығы. Қазақстан астығы экспортының негiзгi үлесi шектес жатқан мемлекеттердiң аумағы арқылы жүзеге асырылады, атап айтқанда экспортқа шығарылатын көлемнiң 2/3-i 2003 жылдан берi Ресей темiржолымен Қазақстанның астығын транзиттік тасымалдауға 20%-ке дейiнгi мөлшерде берілген жеңiлдiк алынып тасталған Ресейдiң аумағы арқылы өтедi. </w:t>
      </w:r>
      <w:r>
        <w:br/>
      </w:r>
      <w:r>
        <w:rPr>
          <w:rFonts w:ascii="Times New Roman"/>
          <w:b w:val="false"/>
          <w:i w:val="false"/>
          <w:color w:val="000000"/>
          <w:sz w:val="28"/>
        </w:rPr>
        <w:t xml:space="preserve">
      Екiншiден, Иран және Өзбекстан секiлдi елдердің жақсы өнiм алуының салдарынан дәстүрлi өткiзу рыногындағы сұраныстың қысқаруы Қазақстан астығын сатуға кедергі болып отыр. Сондай-ақ алдағы жылдары жақсы өнiм алуы мүмкiн болғандықтан келесi жылдары аталған елдерге астықты экспортқа шығару қиындай түспек. Сондай-ақ Ресей мен Украинада iшкi өндірістің өсуi салдарынан бұл елдер Қазақстан астығын экспортқа алуды қысқартады, соның салдарынан жаңа өткiзу рыноктарын iздеуге мәжбүр етедi. </w:t>
      </w:r>
      <w:r>
        <w:br/>
      </w:r>
      <w:r>
        <w:rPr>
          <w:rFonts w:ascii="Times New Roman"/>
          <w:b w:val="false"/>
          <w:i w:val="false"/>
          <w:color w:val="000000"/>
          <w:sz w:val="28"/>
        </w:rPr>
        <w:t xml:space="preserve">
      Үшiншiден, экспортшылардың қызметiн қиындата түсетін бiрқатар проблемалар бар. Атап айтқанда вагон паркінің кiдiруi және олардың тозуы, экспортқа шығарар кезде ҚҚС қайтарудың кешiктiрiлуi. </w:t>
      </w:r>
      <w:r>
        <w:br/>
      </w:r>
      <w:r>
        <w:rPr>
          <w:rFonts w:ascii="Times New Roman"/>
          <w:b w:val="false"/>
          <w:i w:val="false"/>
          <w:color w:val="000000"/>
          <w:sz w:val="28"/>
        </w:rPr>
        <w:t xml:space="preserve">
      Төртiншiден, соңғы жылдары Қазақстан астығын экспортқа шығарумен көбіне бұл салада тәжiрибесі жоқ компаниялар айналысады. Осыған байланысты астықты экспортқа шығару қызметiн лицензиялауды енгiзу қажеттігi туындайды. </w:t>
      </w:r>
      <w:r>
        <w:br/>
      </w:r>
      <w:r>
        <w:rPr>
          <w:rFonts w:ascii="Times New Roman"/>
          <w:b w:val="false"/>
          <w:i w:val="false"/>
          <w:color w:val="000000"/>
          <w:sz w:val="28"/>
        </w:rPr>
        <w:t xml:space="preserve">
      Сонымен қатар астықты тиеген кезде темiржол стансаларынан элеваторларға дейiнгi темiржол тұйықтарының үзіктері сатып алынған және жеке тұлғалардың, фирмалардың меншiгiнде болғандықтан темiржол кiреберiс жолдарын пайдалануға ақы төлеген кезде проблемалар туындайды. Осыған орай астық тиелген вагондардың өткені үшiн тарифтiң жоғарылатылуы тиеу кезiнде қосымша шығындарға және жалпы алғанда Қазақстан астығының өзiндiк құнының қымбаттауына әкеп соқтырады.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1.3. 2002-2004 жылдарға арналған өндірiстiк-қаржылық қызметтi талдау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1.3.1. 2002-2003 жылдардағы қаржы-экономикалық қызметтiң қорытындылары және 2004 жылы күтiлетін нәтижелер </w:t>
      </w:r>
    </w:p>
    <w:bookmarkEnd w:id="8"/>
    <w:p>
      <w:pPr>
        <w:spacing w:after="0"/>
        <w:ind w:left="0"/>
        <w:jc w:val="both"/>
      </w:pPr>
      <w:r>
        <w:rPr>
          <w:rFonts w:ascii="Times New Roman"/>
          <w:b w:val="false"/>
          <w:i w:val="false"/>
          <w:color w:val="000000"/>
          <w:sz w:val="28"/>
        </w:rPr>
        <w:t xml:space="preserve">      2002 жылы жалпы табыс 11287,86 млн. теңгенi құрады, оның iшiнде: </w:t>
      </w:r>
      <w:r>
        <w:br/>
      </w:r>
      <w:r>
        <w:rPr>
          <w:rFonts w:ascii="Times New Roman"/>
          <w:b w:val="false"/>
          <w:i w:val="false"/>
          <w:color w:val="000000"/>
          <w:sz w:val="28"/>
        </w:rPr>
        <w:t xml:space="preserve">
      мемлекеттiк астық ресурстарын басқарудан түскен табыс - 6403,4 млн. теңге; </w:t>
      </w:r>
      <w:r>
        <w:br/>
      </w:r>
      <w:r>
        <w:rPr>
          <w:rFonts w:ascii="Times New Roman"/>
          <w:b w:val="false"/>
          <w:i w:val="false"/>
          <w:color w:val="000000"/>
          <w:sz w:val="28"/>
        </w:rPr>
        <w:t xml:space="preserve">
      өз қаржы-шаруашылық қызметi бойынша табыс - 4884,47 млн. теңге. </w:t>
      </w:r>
      <w:r>
        <w:br/>
      </w:r>
      <w:r>
        <w:rPr>
          <w:rFonts w:ascii="Times New Roman"/>
          <w:b w:val="false"/>
          <w:i w:val="false"/>
          <w:color w:val="000000"/>
          <w:sz w:val="28"/>
        </w:rPr>
        <w:t xml:space="preserve">
      2002 жылы жалпы шығыс 10722,2 млн. теңгенi құрады, оның iшiнде: </w:t>
      </w:r>
      <w:r>
        <w:br/>
      </w:r>
      <w:r>
        <w:rPr>
          <w:rFonts w:ascii="Times New Roman"/>
          <w:b w:val="false"/>
          <w:i w:val="false"/>
          <w:color w:val="000000"/>
          <w:sz w:val="28"/>
        </w:rPr>
        <w:t xml:space="preserve">
      мемлекеттік астық ресурстарын басқарудан түскен шығыстар - 6384,1 млн. теңге; </w:t>
      </w:r>
      <w:r>
        <w:br/>
      </w:r>
      <w:r>
        <w:rPr>
          <w:rFonts w:ascii="Times New Roman"/>
          <w:b w:val="false"/>
          <w:i w:val="false"/>
          <w:color w:val="000000"/>
          <w:sz w:val="28"/>
        </w:rPr>
        <w:t xml:space="preserve">
      өз қаржы-шаруашылық қызметi бойынша шығыстар - 4338,1 млн. теңге, оның iшінде әкiмшілiк шығыстар - 264,4 млн. теңге. </w:t>
      </w:r>
      <w:r>
        <w:br/>
      </w:r>
      <w:r>
        <w:rPr>
          <w:rFonts w:ascii="Times New Roman"/>
          <w:b w:val="false"/>
          <w:i w:val="false"/>
          <w:color w:val="000000"/>
          <w:sz w:val="28"/>
        </w:rPr>
        <w:t xml:space="preserve">
      2002 жылға салық салынатын табыс 565,6 млн. теңгенi құрады. </w:t>
      </w:r>
      <w:r>
        <w:br/>
      </w:r>
      <w:r>
        <w:rPr>
          <w:rFonts w:ascii="Times New Roman"/>
          <w:b w:val="false"/>
          <w:i w:val="false"/>
          <w:color w:val="000000"/>
          <w:sz w:val="28"/>
        </w:rPr>
        <w:t xml:space="preserve">
      Корпоративтік табыс салығы бойынша шығыстар 200,3 млн. теңгенi құрады. </w:t>
      </w:r>
      <w:r>
        <w:br/>
      </w:r>
      <w:r>
        <w:rPr>
          <w:rFonts w:ascii="Times New Roman"/>
          <w:b w:val="false"/>
          <w:i w:val="false"/>
          <w:color w:val="000000"/>
          <w:sz w:val="28"/>
        </w:rPr>
        <w:t xml:space="preserve">
      Таза табыс 365,4 млн. теңгенi құрады, оның iшінде: </w:t>
      </w:r>
      <w:r>
        <w:br/>
      </w:r>
      <w:r>
        <w:rPr>
          <w:rFonts w:ascii="Times New Roman"/>
          <w:b w:val="false"/>
          <w:i w:val="false"/>
          <w:color w:val="000000"/>
          <w:sz w:val="28"/>
        </w:rPr>
        <w:t xml:space="preserve">
      өз қызметі бойынша таза табыс - 366,75 млн. теңге; </w:t>
      </w:r>
      <w:r>
        <w:br/>
      </w:r>
      <w:r>
        <w:rPr>
          <w:rFonts w:ascii="Times New Roman"/>
          <w:b w:val="false"/>
          <w:i w:val="false"/>
          <w:color w:val="000000"/>
          <w:sz w:val="28"/>
        </w:rPr>
        <w:t xml:space="preserve">
      мемлекеттік астық ресурстарын басқарудан түскен таза табыс (-) 1,40, 12,31 млн. теңге. </w:t>
      </w:r>
      <w:r>
        <w:br/>
      </w:r>
      <w:r>
        <w:rPr>
          <w:rFonts w:ascii="Times New Roman"/>
          <w:b w:val="false"/>
          <w:i w:val="false"/>
          <w:color w:val="000000"/>
          <w:sz w:val="28"/>
        </w:rPr>
        <w:t xml:space="preserve">
      2002 жылы бюджетке мынадай мөлшерде салық төлендi: жер салығы 1,887 млн. теңгенi құрады, мүлiк салығы - 3,061 млн. теңге, көлiк салығы - 1,287 млн. теңге, ҚҚС (-) 1455,153 млн. теңге, әлеуметтiк салық - 27,032 млн. теңге, жеке табыс салығы - 18,552 млн. теңге. </w:t>
      </w:r>
      <w:r>
        <w:br/>
      </w:r>
      <w:r>
        <w:rPr>
          <w:rFonts w:ascii="Times New Roman"/>
          <w:b w:val="false"/>
          <w:i w:val="false"/>
          <w:color w:val="000000"/>
          <w:sz w:val="28"/>
        </w:rPr>
        <w:t xml:space="preserve">
      2003 жылы 2002 жылдың қорытындысы бойынша Корпорация республикалық бюджетке дивиденд ретiнде 183,4 млн. теңге аударды, бұл 2001 жылдың көрсеткiштерiнен 9.4 есе артық. </w:t>
      </w:r>
      <w:r>
        <w:br/>
      </w:r>
      <w:r>
        <w:rPr>
          <w:rFonts w:ascii="Times New Roman"/>
          <w:b w:val="false"/>
          <w:i w:val="false"/>
          <w:color w:val="000000"/>
          <w:sz w:val="28"/>
        </w:rPr>
        <w:t xml:space="preserve">
      2003 жылы жалпы табыс 34602,81 млн.теңгенi құрады, оның iшiнде: </w:t>
      </w:r>
      <w:r>
        <w:br/>
      </w:r>
      <w:r>
        <w:rPr>
          <w:rFonts w:ascii="Times New Roman"/>
          <w:b w:val="false"/>
          <w:i w:val="false"/>
          <w:color w:val="000000"/>
          <w:sz w:val="28"/>
        </w:rPr>
        <w:t xml:space="preserve">
      мемлекеттік астық ресурстарын басқарудан түскен табыс - 9284,91 млн. теңге; </w:t>
      </w:r>
      <w:r>
        <w:br/>
      </w:r>
      <w:r>
        <w:rPr>
          <w:rFonts w:ascii="Times New Roman"/>
          <w:b w:val="false"/>
          <w:i w:val="false"/>
          <w:color w:val="000000"/>
          <w:sz w:val="28"/>
        </w:rPr>
        <w:t xml:space="preserve">
      өз қаржы-шаруашылық қызметі бойынша табыс - 25317,90 млн. теңге. </w:t>
      </w:r>
      <w:r>
        <w:br/>
      </w:r>
      <w:r>
        <w:rPr>
          <w:rFonts w:ascii="Times New Roman"/>
          <w:b w:val="false"/>
          <w:i w:val="false"/>
          <w:color w:val="000000"/>
          <w:sz w:val="28"/>
        </w:rPr>
        <w:t xml:space="preserve">
      2003 жылы жалпы шығыстар 33431,61 млн. теңгенi құрады, оның iшiнде: </w:t>
      </w:r>
      <w:r>
        <w:br/>
      </w:r>
      <w:r>
        <w:rPr>
          <w:rFonts w:ascii="Times New Roman"/>
          <w:b w:val="false"/>
          <w:i w:val="false"/>
          <w:color w:val="000000"/>
          <w:sz w:val="28"/>
        </w:rPr>
        <w:t xml:space="preserve">
      мемлекеттiк астық ресурстарын басқару бойынша шығыстар - 9243,35 млн. теңге; </w:t>
      </w:r>
      <w:r>
        <w:br/>
      </w:r>
      <w:r>
        <w:rPr>
          <w:rFonts w:ascii="Times New Roman"/>
          <w:b w:val="false"/>
          <w:i w:val="false"/>
          <w:color w:val="000000"/>
          <w:sz w:val="28"/>
        </w:rPr>
        <w:t xml:space="preserve">
      өз қаржы-шаруашылық қызметi бойынша шығыстар - 24188,26 млн. теңге, оның iшiнде әкiмшiлiк шығыстар - 405,81 млн. теңге. </w:t>
      </w:r>
      <w:r>
        <w:br/>
      </w:r>
      <w:r>
        <w:rPr>
          <w:rFonts w:ascii="Times New Roman"/>
          <w:b w:val="false"/>
          <w:i w:val="false"/>
          <w:color w:val="000000"/>
          <w:sz w:val="28"/>
        </w:rPr>
        <w:t xml:space="preserve">
      2003 жылы салық салынатын табыс 1171,20 млн. теңгенi құрады. </w:t>
      </w:r>
      <w:r>
        <w:br/>
      </w:r>
      <w:r>
        <w:rPr>
          <w:rFonts w:ascii="Times New Roman"/>
          <w:b w:val="false"/>
          <w:i w:val="false"/>
          <w:color w:val="000000"/>
          <w:sz w:val="28"/>
        </w:rPr>
        <w:t xml:space="preserve">
      Корпоративтiк табыс салығы бойынша шығыстар 385,61 млн. теңгенi құрады. </w:t>
      </w:r>
      <w:r>
        <w:br/>
      </w:r>
      <w:r>
        <w:rPr>
          <w:rFonts w:ascii="Times New Roman"/>
          <w:b w:val="false"/>
          <w:i w:val="false"/>
          <w:color w:val="000000"/>
          <w:sz w:val="28"/>
        </w:rPr>
        <w:t xml:space="preserve">
      Таза табыс 785,59 млн. теңгенi құрады, оның iшiнде: </w:t>
      </w:r>
      <w:r>
        <w:br/>
      </w:r>
      <w:r>
        <w:rPr>
          <w:rFonts w:ascii="Times New Roman"/>
          <w:b w:val="false"/>
          <w:i w:val="false"/>
          <w:color w:val="000000"/>
          <w:sz w:val="28"/>
        </w:rPr>
        <w:t xml:space="preserve">
      өз қызметі бойынша таза табыс - 773,28 млн. теңге; </w:t>
      </w:r>
      <w:r>
        <w:br/>
      </w:r>
      <w:r>
        <w:rPr>
          <w:rFonts w:ascii="Times New Roman"/>
          <w:b w:val="false"/>
          <w:i w:val="false"/>
          <w:color w:val="000000"/>
          <w:sz w:val="28"/>
        </w:rPr>
        <w:t xml:space="preserve">
      мемлекеттік астық ресурстарын басқарудан түскен таза табыс 12,31 млн. теңге. </w:t>
      </w:r>
      <w:r>
        <w:br/>
      </w:r>
      <w:r>
        <w:rPr>
          <w:rFonts w:ascii="Times New Roman"/>
          <w:b w:val="false"/>
          <w:i w:val="false"/>
          <w:color w:val="000000"/>
          <w:sz w:val="28"/>
        </w:rPr>
        <w:t xml:space="preserve">
      2003 жылдың қорытындысы бойынша Корпорация акциялардың мемлекеттік пакетiне 386,64 млн. теңге мөлшерiнде дивидендтер аударды. </w:t>
      </w:r>
      <w:r>
        <w:br/>
      </w:r>
      <w:r>
        <w:rPr>
          <w:rFonts w:ascii="Times New Roman"/>
          <w:b w:val="false"/>
          <w:i w:val="false"/>
          <w:color w:val="000000"/>
          <w:sz w:val="28"/>
        </w:rPr>
        <w:t xml:space="preserve">
      2003 жылы бюджетке мына мөлшерде салық төлендi: жер салығы 0,149 млн. теңгенi құрады, мүлiк салығы - 0,953 млн. теңге, көлiк салығы - 0,345 млн. теңге, әлеуметтiк салық - 32,853 млн. теңге, жеке табыс салығы - 55,395 млн. теңге. </w:t>
      </w:r>
      <w:r>
        <w:br/>
      </w:r>
      <w:r>
        <w:rPr>
          <w:rFonts w:ascii="Times New Roman"/>
          <w:b w:val="false"/>
          <w:i w:val="false"/>
          <w:color w:val="000000"/>
          <w:sz w:val="28"/>
        </w:rPr>
        <w:t xml:space="preserve">
      2002 жылмен салыстырғанда Корпорацияның таза табысы 2003 жылы 2,2 есе көбейдi, бұл астықты, оның iшiнде сырттан тартылған қаражат есебiнен сатып алынған астықты сату көлемiнiң ұлғаюына байланысты. </w:t>
      </w:r>
      <w:r>
        <w:br/>
      </w:r>
      <w:r>
        <w:rPr>
          <w:rFonts w:ascii="Times New Roman"/>
          <w:b w:val="false"/>
          <w:i w:val="false"/>
          <w:color w:val="000000"/>
          <w:sz w:val="28"/>
        </w:rPr>
        <w:t xml:space="preserve">
      2003 жылы 2002 жылмен салыстырғанда табыстардың да, сол сияқты шығыстардың да өсiмi тиiсiнше 304,99% және 311,80%-ға өсуi байқалып отыр. Сондай-ақ таза табыс та өстi, бұл 2003 жылы 785,59 млн. теңгенi құрады және 2002 жылмен салыстырғанда 203,73%-ға артық. </w:t>
      </w:r>
      <w:r>
        <w:br/>
      </w:r>
      <w:r>
        <w:rPr>
          <w:rFonts w:ascii="Times New Roman"/>
          <w:b w:val="false"/>
          <w:i w:val="false"/>
          <w:color w:val="000000"/>
          <w:sz w:val="28"/>
        </w:rPr>
        <w:t xml:space="preserve">
      2004 жылы жалпы табыс 34037,84 млн. теңге мөлшерiнде жоспарланған, оның iшiнде: </w:t>
      </w:r>
      <w:r>
        <w:br/>
      </w:r>
      <w:r>
        <w:rPr>
          <w:rFonts w:ascii="Times New Roman"/>
          <w:b w:val="false"/>
          <w:i w:val="false"/>
          <w:color w:val="000000"/>
          <w:sz w:val="28"/>
        </w:rPr>
        <w:t xml:space="preserve">
      мемлекеттiк астық ресурстарын басқарудан түскен табыс - 7442,70 млн. теңге; </w:t>
      </w:r>
      <w:r>
        <w:br/>
      </w:r>
      <w:r>
        <w:rPr>
          <w:rFonts w:ascii="Times New Roman"/>
          <w:b w:val="false"/>
          <w:i w:val="false"/>
          <w:color w:val="000000"/>
          <w:sz w:val="28"/>
        </w:rPr>
        <w:t xml:space="preserve">
      өз қызметiнен түскен табыс - 26595,14 млн. теңге. </w:t>
      </w:r>
      <w:r>
        <w:br/>
      </w:r>
      <w:r>
        <w:rPr>
          <w:rFonts w:ascii="Times New Roman"/>
          <w:b w:val="false"/>
          <w:i w:val="false"/>
          <w:color w:val="000000"/>
          <w:sz w:val="28"/>
        </w:rPr>
        <w:t xml:space="preserve">
      2004 жылы жалпы шығыстар - 33246,24 млн. теңге мөлшерiнде жоспарланған, оның iшiнде: </w:t>
      </w:r>
      <w:r>
        <w:br/>
      </w:r>
      <w:r>
        <w:rPr>
          <w:rFonts w:ascii="Times New Roman"/>
          <w:b w:val="false"/>
          <w:i w:val="false"/>
          <w:color w:val="000000"/>
          <w:sz w:val="28"/>
        </w:rPr>
        <w:t xml:space="preserve">
      мемлекеттiк астық ресурстарын басқару бойынша шығыстар - 7429,11 млн. теңге; </w:t>
      </w:r>
      <w:r>
        <w:br/>
      </w:r>
      <w:r>
        <w:rPr>
          <w:rFonts w:ascii="Times New Roman"/>
          <w:b w:val="false"/>
          <w:i w:val="false"/>
          <w:color w:val="000000"/>
          <w:sz w:val="28"/>
        </w:rPr>
        <w:t xml:space="preserve">
      өз қызметi бойынша шығыстар - 25817,13 млн. теңге. </w:t>
      </w:r>
      <w:r>
        <w:br/>
      </w:r>
      <w:r>
        <w:rPr>
          <w:rFonts w:ascii="Times New Roman"/>
          <w:b w:val="false"/>
          <w:i w:val="false"/>
          <w:color w:val="000000"/>
          <w:sz w:val="28"/>
        </w:rPr>
        <w:t xml:space="preserve">
      2004 жылға салық салынатын табыс 791,60 млн. теңге мөлшерiнде жоспарланып отыр. </w:t>
      </w:r>
      <w:r>
        <w:br/>
      </w:r>
      <w:r>
        <w:rPr>
          <w:rFonts w:ascii="Times New Roman"/>
          <w:b w:val="false"/>
          <w:i w:val="false"/>
          <w:color w:val="000000"/>
          <w:sz w:val="28"/>
        </w:rPr>
        <w:t xml:space="preserve">
      2004 жылы республикалық бюджетке мына мөлшердегi салықтарды аудару жоспарланып отыр: жер салығы - 0,280 млн теңге, мүлiк салығы - 2,249 млн. теңге, көлiк салығы - 1,158 млн. теңге, әлеуметтiк салық - 35,486 млн. теңге, жеке табыс салығы - 55,750 млн. теңге, басқа салықтар (алымдар, мемлекеттiк баж салығы, қоршаған ортаны қорғау қорына төлемдер және т.б.) - 0,203 млн. теңге. </w:t>
      </w:r>
      <w:r>
        <w:br/>
      </w:r>
      <w:r>
        <w:rPr>
          <w:rFonts w:ascii="Times New Roman"/>
          <w:b w:val="false"/>
          <w:i w:val="false"/>
          <w:color w:val="000000"/>
          <w:sz w:val="28"/>
        </w:rPr>
        <w:t xml:space="preserve">
      Корпоративтiк табыс салығы бойынша 237,48 млн.теңгені құрайды. 2004 жылы 554,11 млн. теңге мөлшерiнде таза табыс алу жоспарланып отыр, оның iшiнде: өз қызметі бойынша таза табыс 544,60 млн. теңгенi, мемлекеттік астық ресурстарын басқарудан түскен таза табыс 9,51 млн. теңгенi құрайды. </w:t>
      </w:r>
      <w:r>
        <w:br/>
      </w:r>
      <w:r>
        <w:rPr>
          <w:rFonts w:ascii="Times New Roman"/>
          <w:b w:val="false"/>
          <w:i w:val="false"/>
          <w:color w:val="000000"/>
          <w:sz w:val="28"/>
        </w:rPr>
        <w:t xml:space="preserve">
      2003 жылғы есептiң деректерiмен салыстырғанда 2004 жылы жоспарланып отырған салық салынатын табыстың соған орай корпоративті табыс салығының және таза табыстың төмендеуiне мына факторлар әсер еттi: </w:t>
      </w:r>
      <w:r>
        <w:br/>
      </w:r>
      <w:r>
        <w:rPr>
          <w:rFonts w:ascii="Times New Roman"/>
          <w:b w:val="false"/>
          <w:i w:val="false"/>
          <w:color w:val="000000"/>
          <w:sz w:val="28"/>
        </w:rPr>
        <w:t xml:space="preserve">
      а) 2003 жылмен салыстырғанда 2004 жылы астық рыногы конъюнктурасының өзгеруi, өнiмдi сатудан түскен түсiмнiң көлемiне әсер ететiн таяудағы шет елдер (Ресей, Украина) тарапынан астыққа деген сұраныстың азаюы; </w:t>
      </w:r>
      <w:r>
        <w:br/>
      </w:r>
      <w:r>
        <w:rPr>
          <w:rFonts w:ascii="Times New Roman"/>
          <w:b w:val="false"/>
          <w:i w:val="false"/>
          <w:color w:val="000000"/>
          <w:sz w:val="28"/>
        </w:rPr>
        <w:t xml:space="preserve">
      б) көлiк шығындарының, атап айтқанда темiржол тарифтерiнiң жоғарылауына байланысты өнiмдi сату бойынша шығыстардың өсуi; </w:t>
      </w:r>
      <w:r>
        <w:br/>
      </w:r>
      <w:r>
        <w:rPr>
          <w:rFonts w:ascii="Times New Roman"/>
          <w:b w:val="false"/>
          <w:i w:val="false"/>
          <w:color w:val="000000"/>
          <w:sz w:val="28"/>
        </w:rPr>
        <w:t xml:space="preserve">
      в) еңбекақы қоры, кеңселiк және баспа шығыстары, iссапар шығыстары, күзетке арналған шығыстар, салықтар бойынша шығыстар, коммуналдық шығыстар, кеңестік және ақпараттық шығыстар, өз қызметiнен түскен қаржылар есебiнен қаржыландыру көзделген 043 "Ауыл шаруашылығын институциональды түрде дамыту" бюджеттiк бағдарламасының 102 "Өндiрiстi қолдау және астық рыногын дамыту" тармақшасына сәйкес Корпорацияның шет елдерде өкiлдiктер ашуына байланысты жалға алу бойынша шығыстар секiлдi әкiмшiлiк шығыстар баптарының өзгеруi. Шет елде өкiлдiктер ашу Корпорацияның штаттық санының 20 бiрлiкке өсуiне әкеп соқтырды. Сонымен қатар негiзгi құралдар мен материалдық емес активтердi жөндеу мен оған қызмет көрсету бабы бойынша шығыстар өсті, бұл Корпорацияның үймеретiне қосымша құрылыстың салынуына байланысты. Корпорацияның штаттық санының көбеюiне байланысты әлеуметтiк салаға, мәдени-көпшiлiк және спорттық iс-шараларға арналған шығыстар көбейдi. </w:t>
      </w:r>
      <w:r>
        <w:br/>
      </w:r>
      <w:r>
        <w:rPr>
          <w:rFonts w:ascii="Times New Roman"/>
          <w:b w:val="false"/>
          <w:i w:val="false"/>
          <w:color w:val="000000"/>
          <w:sz w:val="28"/>
        </w:rPr>
        <w:t>
      Әкiмшiлiк шығыстар сметасы Қазақстан Республикасы Үкiметiнiң 2003 жылғы 10 ақпандағы N 145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талаптарға сай келедi; </w:t>
      </w:r>
      <w:r>
        <w:br/>
      </w:r>
      <w:r>
        <w:rPr>
          <w:rFonts w:ascii="Times New Roman"/>
          <w:b w:val="false"/>
          <w:i w:val="false"/>
          <w:color w:val="000000"/>
          <w:sz w:val="28"/>
        </w:rPr>
        <w:t xml:space="preserve">
      г) 2003 жылы алынған кредиттердi өтеуге байланысты сыйақылар түрiндегi шығыстар көбейдi. Кейбiр кредиттiк келiсiмдерде сыйақыларды төлеу кредит беру мерзiмiнiң соңында, яғни 2004 жылы қаралды. </w:t>
      </w:r>
      <w:r>
        <w:br/>
      </w:r>
      <w:r>
        <w:rPr>
          <w:rFonts w:ascii="Times New Roman"/>
          <w:b w:val="false"/>
          <w:i w:val="false"/>
          <w:color w:val="000000"/>
          <w:sz w:val="28"/>
        </w:rPr>
        <w:t xml:space="preserve">
      2003 жылғы есеппен салыстырғанда 2004 жылы жоспарлы рентабелдiлiктiң өзгеруiне таза табыстың азаюы мен кезеңдiк шығыстардың өзгеруi әсер еттi. Корпорация қызметінiң рентабелділіктің тікелей ауыл шаруашылығының спецификасы мен байланысты, яғни табиғи-климаттық жағдайға қатысты. Жоғарыда атап кеткендей 2004 жылы өнiм көлемi төмен болады деп күтiлiп отырғандықтан Корпорацияның табыстары 2003 жылға қарағанда төменде болжанып отыр.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1.3.2. Мемлекеттік астық ресурстары </w:t>
      </w:r>
    </w:p>
    <w:bookmarkEnd w:id="9"/>
    <w:p>
      <w:pPr>
        <w:spacing w:after="0"/>
        <w:ind w:left="0"/>
        <w:jc w:val="both"/>
      </w:pPr>
      <w:r>
        <w:rPr>
          <w:rFonts w:ascii="Times New Roman"/>
          <w:b w:val="false"/>
          <w:i w:val="false"/>
          <w:color w:val="000000"/>
          <w:sz w:val="28"/>
        </w:rPr>
        <w:t>      "Астық туралы" Қазақстан Республикасының 2001 жылғы 19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мемлекеттік астық ресурстары құрамына мыналар енеді: </w:t>
      </w:r>
      <w:r>
        <w:br/>
      </w:r>
      <w:r>
        <w:rPr>
          <w:rFonts w:ascii="Times New Roman"/>
          <w:b w:val="false"/>
          <w:i w:val="false"/>
          <w:color w:val="000000"/>
          <w:sz w:val="28"/>
        </w:rPr>
        <w:t xml:space="preserve">
      мемлекеттік азық-түлiктiк астық резервi; </w:t>
      </w:r>
      <w:r>
        <w:br/>
      </w:r>
      <w:r>
        <w:rPr>
          <w:rFonts w:ascii="Times New Roman"/>
          <w:b w:val="false"/>
          <w:i w:val="false"/>
          <w:color w:val="000000"/>
          <w:sz w:val="28"/>
        </w:rPr>
        <w:t xml:space="preserve">
      мемлекеттiк тұқымдық ресурстар; </w:t>
      </w:r>
      <w:r>
        <w:br/>
      </w:r>
      <w:r>
        <w:rPr>
          <w:rFonts w:ascii="Times New Roman"/>
          <w:b w:val="false"/>
          <w:i w:val="false"/>
          <w:color w:val="000000"/>
          <w:sz w:val="28"/>
        </w:rPr>
        <w:t xml:space="preserve">
      мемлекеттiк сатылатын астық ресурстары; </w:t>
      </w:r>
      <w:r>
        <w:br/>
      </w:r>
      <w:r>
        <w:rPr>
          <w:rFonts w:ascii="Times New Roman"/>
          <w:b w:val="false"/>
          <w:i w:val="false"/>
          <w:color w:val="000000"/>
          <w:sz w:val="28"/>
        </w:rPr>
        <w:t xml:space="preserve">
      мемлекеттік жемдiк астық ресурстары. </w:t>
      </w:r>
      <w:r>
        <w:br/>
      </w:r>
      <w:r>
        <w:rPr>
          <w:rFonts w:ascii="Times New Roman"/>
          <w:b w:val="false"/>
          <w:i w:val="false"/>
          <w:color w:val="000000"/>
          <w:sz w:val="28"/>
        </w:rPr>
        <w:t xml:space="preserve">
      Корпорация 2004 жылғы 1 шілдеге 608,638 мың тонна көлемiнде мемлекеттік астық ресурстарын қалыптастырды, оның ішiнде мемлекеттік азық-түлiктiк астық - 600 мың тонна, мемлекеттiк тұқымдық ресурстар - 5,392 мың тонна, мемлекеттiк сатылатын астық ресурстары - 2,688 мың тонна, мемлекеттiк жемдiк астық ресурстары - 0,557 мың тонна. </w:t>
      </w:r>
      <w:r>
        <w:br/>
      </w:r>
      <w:r>
        <w:rPr>
          <w:rFonts w:ascii="Times New Roman"/>
          <w:b w:val="false"/>
          <w:i w:val="false"/>
          <w:color w:val="000000"/>
          <w:sz w:val="28"/>
        </w:rPr>
        <w:t xml:space="preserve">
      Мемлекеттiк астық ресурстары 2004 жылғы 1 шiлдедегi жағдай бойынша республиканың 45 астық қабылдау кәсiпорындарында орналастырылған. </w:t>
      </w:r>
      <w:r>
        <w:br/>
      </w:r>
      <w:r>
        <w:rPr>
          <w:rFonts w:ascii="Times New Roman"/>
          <w:b w:val="false"/>
          <w:i w:val="false"/>
          <w:color w:val="000000"/>
          <w:sz w:val="28"/>
        </w:rPr>
        <w:t xml:space="preserve">
      Сақталып отырған астықтың сандық-сапалық сақталуын қамтамасыз ету мақсатында Корпорация қызметкерлерi бекiтiлген кесте бойынша Қазақстан Республикасы Ауыл шаруашылығы министрлiгiнiң аумақтық басқармалары инспекторларымен қатысуымен уәкiлеттi астық қабылдау кәсiпорындарындағы мемлекеттiк астықтың санын тексеруді үнемi жүргiзiп отырады. Тексеру барысында мемлекеттiк азық-түлiктiк астықтың жетiспеушiлiк деректерi болған емес.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1.3.3. Мемлекеттiк азық-түлiктiк астық резервi </w:t>
      </w:r>
    </w:p>
    <w:bookmarkEnd w:id="10"/>
    <w:p>
      <w:pPr>
        <w:spacing w:after="0"/>
        <w:ind w:left="0"/>
        <w:jc w:val="both"/>
      </w:pPr>
      <w:r>
        <w:rPr>
          <w:rFonts w:ascii="Times New Roman"/>
          <w:b w:val="false"/>
          <w:i w:val="false"/>
          <w:color w:val="000000"/>
          <w:sz w:val="28"/>
        </w:rPr>
        <w:t xml:space="preserve">      Соғыс, астық шығымсыздығы, зілзала нәубаты және басқа да төтенше оқиғалар жағдайында мемлекеттің азық-түлiктiк тұрақтылығын қамтамасыз ету үшiн мемлекеттiк азық-түлiктік астық резервi құрылады. Резервтiң ең аз мөлшерi халықты астықпен және одан өңделген өнiмдермен қамтамасыз етуге кепiлдiк беруi тиiс. </w:t>
      </w:r>
      <w:r>
        <w:br/>
      </w:r>
      <w:r>
        <w:rPr>
          <w:rFonts w:ascii="Times New Roman"/>
          <w:b w:val="false"/>
          <w:i w:val="false"/>
          <w:color w:val="000000"/>
          <w:sz w:val="28"/>
        </w:rPr>
        <w:t xml:space="preserve">
      2004 жылғы 1 шiлдеде 600 мың тонна астық көлемiнде мемлекеттік резерв қалыптастырылып Ақмола, Қостанай, Солтүстiк Қазақстан, Қарағанды, Шығыс Қазақстан, Жамбыл және Қызылорда облыстарындағы 33 астық қабылдау кәсiпорындарында орналастырылды. </w:t>
      </w:r>
      <w:r>
        <w:br/>
      </w:r>
      <w:r>
        <w:rPr>
          <w:rFonts w:ascii="Times New Roman"/>
          <w:b w:val="false"/>
          <w:i w:val="false"/>
          <w:color w:val="000000"/>
          <w:sz w:val="28"/>
        </w:rPr>
        <w:t xml:space="preserve">
      Жалпы көлемнiң 20,787 мың тоннасы (3,46%) - 2001 жылғы егіннiң астығы, 259,07 мың тоннасы (43,18%) - 2002 жылғы егiннің астығы және 320,14 мың тоннасы (53,36%) - 2003 жылғы егiннiң астығы. </w:t>
      </w:r>
    </w:p>
    <w:p>
      <w:pPr>
        <w:spacing w:after="0"/>
        <w:ind w:left="0"/>
        <w:jc w:val="both"/>
      </w:pPr>
      <w:r>
        <w:rPr>
          <w:rFonts w:ascii="Times New Roman"/>
          <w:b w:val="false"/>
          <w:i w:val="false"/>
          <w:color w:val="000000"/>
          <w:sz w:val="28"/>
        </w:rPr>
        <w:t xml:space="preserve">2001-2004 ж-ғы егіннен құралған мемлекеттік резервтің құрылымы </w:t>
      </w:r>
      <w:r>
        <w:br/>
      </w:r>
      <w:r>
        <w:rPr>
          <w:rFonts w:ascii="Times New Roman"/>
          <w:b w:val="false"/>
          <w:i w:val="false"/>
          <w:color w:val="000000"/>
          <w:sz w:val="28"/>
        </w:rPr>
        <w:t>
</w:t>
      </w:r>
      <w:r>
        <w:rPr>
          <w:rFonts w:ascii="Times New Roman"/>
          <w:b w:val="false"/>
          <w:i w:val="false"/>
          <w:color w:val="ff0000"/>
          <w:sz w:val="28"/>
        </w:rPr>
        <w:t xml:space="preserve">(қағаз мәтінінен қараңыз)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1.3.4. Мемлекеттiк тұқымдық ресурстар </w:t>
      </w:r>
    </w:p>
    <w:bookmarkEnd w:id="11"/>
    <w:p>
      <w:pPr>
        <w:spacing w:after="0"/>
        <w:ind w:left="0"/>
        <w:jc w:val="both"/>
      </w:pPr>
      <w:r>
        <w:rPr>
          <w:rFonts w:ascii="Times New Roman"/>
          <w:b w:val="false"/>
          <w:i w:val="false"/>
          <w:color w:val="000000"/>
          <w:sz w:val="28"/>
        </w:rPr>
        <w:t>      "2004 жылға мемлекеттік астық ресурстарын қалыптастыру және пайдалану туралы" Қазақстан Республикасы Үкiметiнің 2004 жылғы 17 наурыздағы N 328  </w:t>
      </w:r>
      <w:r>
        <w:rPr>
          <w:rFonts w:ascii="Times New Roman"/>
          <w:b w:val="false"/>
          <w:i w:val="false"/>
          <w:color w:val="000000"/>
          <w:sz w:val="28"/>
        </w:rPr>
        <w:t xml:space="preserve">қаулысымен </w:t>
      </w:r>
      <w:r>
        <w:rPr>
          <w:rFonts w:ascii="Times New Roman"/>
          <w:b w:val="false"/>
          <w:i w:val="false"/>
          <w:color w:val="000000"/>
          <w:sz w:val="28"/>
        </w:rPr>
        <w:t xml:space="preserve"> 2004 жылғы егiс науқандарын өткiзуге ауыл шаруашылығы тауарын өндiрушiлердi тұқымдық материалдармен қамтамасыз ету үшiн 85 мың тоннаға дейiнгi мөлшерде тұқымдық астықтың көлемi белгілендi. </w:t>
      </w:r>
      <w:r>
        <w:br/>
      </w:r>
      <w:r>
        <w:rPr>
          <w:rFonts w:ascii="Times New Roman"/>
          <w:b w:val="false"/>
          <w:i w:val="false"/>
          <w:color w:val="000000"/>
          <w:sz w:val="28"/>
        </w:rPr>
        <w:t xml:space="preserve">
      "Мемлекеттік тұқымдық ресурстарды 2004 жылғы егiс жұмыстарын қамтамасыз ету үшін пайдалану туралы" Қазақстан Республикасы Ауыл шаруашылығы министрiнiң 2004 жылғы 29 наурыздағы N 157 бұйрығына сәйкес тұқымдық несиенi алатын және мемлекеттік тұқымдық ресурстардан тұқымдық астық алатын шаруашылықтарды таңдау жүргізілдi. </w:t>
      </w:r>
      <w:r>
        <w:br/>
      </w:r>
      <w:r>
        <w:rPr>
          <w:rFonts w:ascii="Times New Roman"/>
          <w:b w:val="false"/>
          <w:i w:val="false"/>
          <w:color w:val="000000"/>
          <w:sz w:val="28"/>
        </w:rPr>
        <w:t xml:space="preserve">
      Мемлекеттік тұқымдық ресурстардан барлығы 68,333 мың тонна несие берiлдi және ақша қаржысына 7,344 мың тонна сортты тұқым сатылды. </w:t>
      </w:r>
      <w:r>
        <w:br/>
      </w:r>
      <w:r>
        <w:rPr>
          <w:rFonts w:ascii="Times New Roman"/>
          <w:b w:val="false"/>
          <w:i w:val="false"/>
          <w:color w:val="000000"/>
          <w:sz w:val="28"/>
        </w:rPr>
        <w:t xml:space="preserve">
      Егер 2001 жылғы 1 қаңтардағы жағдай бойынша мемлекеттiк тұқымдық ресурстар құрылымындағы тұқымдық материалдардың үлесi 34%-ды, ал сортты тұқымдар 66%-ды құраса, ал 2004 жылғы 1 қаңтардағы жағдай бойынша мемлекеттік тұқымдық ресурстар толықтай 100% сортты тұқымдардан тұрады. </w:t>
      </w:r>
    </w:p>
    <w:p>
      <w:pPr>
        <w:spacing w:after="0"/>
        <w:ind w:left="0"/>
        <w:jc w:val="both"/>
      </w:pPr>
      <w:r>
        <w:rPr>
          <w:rFonts w:ascii="Times New Roman"/>
          <w:b w:val="false"/>
          <w:i w:val="false"/>
          <w:color w:val="000000"/>
          <w:sz w:val="28"/>
        </w:rPr>
        <w:t xml:space="preserve">Мемлекеттiк тұқымдық ресурстар құрылымы </w:t>
      </w:r>
      <w:r>
        <w:br/>
      </w:r>
      <w:r>
        <w:rPr>
          <w:rFonts w:ascii="Times New Roman"/>
          <w:b w:val="false"/>
          <w:i w:val="false"/>
          <w:color w:val="000000"/>
          <w:sz w:val="28"/>
        </w:rPr>
        <w:t>
</w:t>
      </w:r>
      <w:r>
        <w:rPr>
          <w:rFonts w:ascii="Times New Roman"/>
          <w:b w:val="false"/>
          <w:i w:val="false"/>
          <w:color w:val="ff0000"/>
          <w:sz w:val="28"/>
        </w:rPr>
        <w:t xml:space="preserve">(қағаз мәтінінен қараңыз)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1.3.5. Мемлекеттік жемдiк астық ресурстары </w:t>
      </w:r>
    </w:p>
    <w:bookmarkEnd w:id="12"/>
    <w:p>
      <w:pPr>
        <w:spacing w:after="0"/>
        <w:ind w:left="0"/>
        <w:jc w:val="both"/>
      </w:pPr>
      <w:r>
        <w:rPr>
          <w:rFonts w:ascii="Times New Roman"/>
          <w:b w:val="false"/>
          <w:i w:val="false"/>
          <w:color w:val="000000"/>
          <w:sz w:val="28"/>
        </w:rPr>
        <w:t xml:space="preserve">      Мемлекеттік жемдiк астық ресурстары жемдiк ресурстардың запасы болып табылады және мал шаруашылығы мен құс шаруашылығын мал азықтық жеммен қамтамасыз етуге арналған. </w:t>
      </w:r>
      <w:r>
        <w:br/>
      </w:r>
      <w:r>
        <w:rPr>
          <w:rFonts w:ascii="Times New Roman"/>
          <w:b w:val="false"/>
          <w:i w:val="false"/>
          <w:color w:val="000000"/>
          <w:sz w:val="28"/>
        </w:rPr>
        <w:t>
      "2004 жылға арналған мемлекеттік астық ресурстарын қалыптастыру және пайдалану туралы" Қазақстан Республикасы Үкiметінiң 2004 жылғы 17 наурыздағы N 328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2004 жылға арналған мемлекеттік жемдiк астық ресурстары 5,0 мың тоннаға дейiнгi мөлшерде белгiлендi. </w:t>
      </w:r>
      <w:r>
        <w:br/>
      </w:r>
      <w:r>
        <w:rPr>
          <w:rFonts w:ascii="Times New Roman"/>
          <w:b w:val="false"/>
          <w:i w:val="false"/>
          <w:color w:val="000000"/>
          <w:sz w:val="28"/>
        </w:rPr>
        <w:t xml:space="preserve">
      Мемлекеттік жемдiк астық ресурстарын қалыптастыру өткен жылғы қалдық астық есебiнен және оларды сатудан түскен ақша қаражатына сатып алу жолымен жүзеге асырылады. </w:t>
      </w:r>
      <w:r>
        <w:br/>
      </w:r>
      <w:r>
        <w:rPr>
          <w:rFonts w:ascii="Times New Roman"/>
          <w:b w:val="false"/>
          <w:i w:val="false"/>
          <w:color w:val="000000"/>
          <w:sz w:val="28"/>
        </w:rPr>
        <w:t xml:space="preserve">
      2004 жылғы 1 шiлдедегі жағдай бойынша мемлекеттiк жемдік астық ресурстарының қалдығы 0,557 тоннаны құрайды.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1.3.6. Мемлекеттік сатылатын астық ресурстары </w:t>
      </w:r>
    </w:p>
    <w:bookmarkEnd w:id="13"/>
    <w:p>
      <w:pPr>
        <w:spacing w:after="0"/>
        <w:ind w:left="0"/>
        <w:jc w:val="both"/>
      </w:pPr>
      <w:r>
        <w:rPr>
          <w:rFonts w:ascii="Times New Roman"/>
          <w:b w:val="false"/>
          <w:i w:val="false"/>
          <w:color w:val="000000"/>
          <w:sz w:val="28"/>
        </w:rPr>
        <w:t xml:space="preserve">      Мемлекеттік сатылатын астық ресурстары астықтың iшкi рыногын реттеуге, мемлекетаралық келiсiмдердiң орындалуын қамтамасыз етуге және мемлекеттік азық-түлiктiк астық ресурстарын, мемлекеттік жемдiк және тұқымдық астық ресурстарын толықтыру мен жаңалауға арналған. </w:t>
      </w:r>
      <w:r>
        <w:br/>
      </w:r>
      <w:r>
        <w:rPr>
          <w:rFonts w:ascii="Times New Roman"/>
          <w:b w:val="false"/>
          <w:i w:val="false"/>
          <w:color w:val="000000"/>
          <w:sz w:val="28"/>
        </w:rPr>
        <w:t xml:space="preserve">
      Ережелерге сәйкес Қазақстан Республикасы Ауыл шаруашылығы министрлігінiң тапсырмасы бойынша Корпорация мемлекеттік сатылатын астық ресурстарын қалыптастыруды Қазақстан Республикасы Yкiметі белгiлеген тәртiппен астықты жыл сайын сатып алу жолымен жүзеге асырады. </w:t>
      </w:r>
      <w:r>
        <w:br/>
      </w:r>
      <w:r>
        <w:rPr>
          <w:rFonts w:ascii="Times New Roman"/>
          <w:b w:val="false"/>
          <w:i w:val="false"/>
          <w:color w:val="000000"/>
          <w:sz w:val="28"/>
        </w:rPr>
        <w:t>
      "2004 жылға арналған мемлекеттiк астық ресурстарын қалыптастыру және пайдалану туралы" Қазақстан Республикасы Үкiметiнiң 2004 жылғы 17 наурыздағы N 328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2004 жылға арналған мемлекеттік сатылатын астық ресурстары 100 мың тоннаға дейiнгi көлемде белгiлендi. </w:t>
      </w:r>
      <w:r>
        <w:br/>
      </w:r>
      <w:r>
        <w:rPr>
          <w:rFonts w:ascii="Times New Roman"/>
          <w:b w:val="false"/>
          <w:i w:val="false"/>
          <w:color w:val="000000"/>
          <w:sz w:val="28"/>
        </w:rPr>
        <w:t xml:space="preserve">
      2004 жылғы 1 шiлдедегi жағдай бойынша мемлекеттiк сатылатын астық ресурстарының көлемi 2,688 мың тоннаны құрады.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1.3.7. Астықты сатып алу </w:t>
      </w:r>
    </w:p>
    <w:bookmarkEnd w:id="14"/>
    <w:p>
      <w:pPr>
        <w:spacing w:after="0"/>
        <w:ind w:left="0"/>
        <w:jc w:val="both"/>
      </w:pPr>
      <w:r>
        <w:rPr>
          <w:rFonts w:ascii="Times New Roman"/>
          <w:b w:val="false"/>
          <w:i w:val="false"/>
          <w:color w:val="000000"/>
          <w:sz w:val="28"/>
        </w:rPr>
        <w:t xml:space="preserve">      Корпорация мемлекеттік азық-түліктік астық резервiн жаңарту және отандық ауыл шаруашылығы тауарын өндiрушiлердi қолдау мақсатында 1998 жылдан бастап, жыл сайын, 500 мың тонна шамасында астықты мемлекеттiк сатып алуды жүргiзедi. Астықты сатып алу көлемi мен бағасы Қазақстан Республикасы Үкiметiнің қаулысымен белгiленедi. </w:t>
      </w:r>
      <w:r>
        <w:br/>
      </w:r>
      <w:r>
        <w:rPr>
          <w:rFonts w:ascii="Times New Roman"/>
          <w:b w:val="false"/>
          <w:i w:val="false"/>
          <w:color w:val="000000"/>
          <w:sz w:val="28"/>
        </w:rPr>
        <w:t xml:space="preserve">
      Соңғы жылдары астық өндірiсі өстi, сондықтан оны сатып алу көлемiн ұлғайту қажеттiгi туындады. Мемлекет Басшысының тапсырмасын орындау үшiн Корпорация бiрiншi рет мемлекеттік сатып алу бағдарламасымен қатар, 2002 жылы сырттан тартылған кредиттік қаржылар есебiнен 10000 млн. теңгеге 1 млн. тоннаға дейiнгі көлемде астық сатып алуды (бұдан әрi - коммерциялық сатып aлу) жүзеге асырды. </w:t>
      </w:r>
      <w:r>
        <w:br/>
      </w:r>
      <w:r>
        <w:rPr>
          <w:rFonts w:ascii="Times New Roman"/>
          <w:b w:val="false"/>
          <w:i w:val="false"/>
          <w:color w:val="000000"/>
          <w:sz w:val="28"/>
        </w:rPr>
        <w:t xml:space="preserve">
      Коммерциялық астық сатып алуды жүргiзу отандық ауыл шаруашылығы тауарын өндiрушiлердiң өнiмдi сатуына қолдау көрсетудi қамтамасыз еттi, мемлекеттің экспорттық саясатын үйлестiруге, қазақстан астығына баға демпингiн болдырмауға және ауыл шаруашылығы өндiрiсiне қосымша инвестицияларды тартуға мүмкiндiк бердi. </w:t>
      </w:r>
      <w:r>
        <w:br/>
      </w:r>
      <w:r>
        <w:rPr>
          <w:rFonts w:ascii="Times New Roman"/>
          <w:b w:val="false"/>
          <w:i w:val="false"/>
          <w:color w:val="000000"/>
          <w:sz w:val="28"/>
        </w:rPr>
        <w:t xml:space="preserve">
      Корпорация 2002 жылғы тәжiрибенi басшылыққа ала отырып 2003 жылы тартылған кредиттік ресурстар есебiнен астық сатып алуды жалғастырды, бұл peттe сатып алу көлемі 1,9 млн. тонна астықты құрады. </w:t>
      </w:r>
    </w:p>
    <w:p>
      <w:pPr>
        <w:spacing w:after="0"/>
        <w:ind w:left="0"/>
        <w:jc w:val="both"/>
      </w:pPr>
      <w:r>
        <w:rPr>
          <w:rFonts w:ascii="Times New Roman"/>
          <w:b w:val="false"/>
          <w:i w:val="false"/>
          <w:color w:val="000000"/>
          <w:sz w:val="28"/>
        </w:rPr>
        <w:t xml:space="preserve">Мемлекеттік сатып алу </w:t>
      </w:r>
    </w:p>
    <w:p>
      <w:pPr>
        <w:spacing w:after="0"/>
        <w:ind w:left="0"/>
        <w:jc w:val="both"/>
      </w:pPr>
      <w:r>
        <w:rPr>
          <w:rFonts w:ascii="Times New Roman"/>
          <w:b w:val="false"/>
          <w:i w:val="false"/>
          <w:color w:val="000000"/>
          <w:sz w:val="28"/>
        </w:rPr>
        <w:t>      2003 жылы мемлекеттік ресурстарға астық сатып алу "2003 жылғы егіннiң астығын мемлекеттiк сатып алудың кейбiр мәселелерi және мемлекеттік астық ресурстарын сақтау бойынша көрсетiлетiн қызметтерде мемлекеттiк сатып алу ережесі мен Мемлекеттік астық ресурстарының орнын ауыстыру бойынша көрсетiлетiн қызметтердi мемлекеттiк сатып алу ережесiн бекiту туралы" Қазақстан Республикасы Үкiметiнің 2003 жылғы 26 ақпандағы N 205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жүргiзiлдi. Астықты сатып алу екi этаппен жүргiзiлдi: көктемгi-жазғы қаржыландыру арқылы және күзде тiкелей сатып алу арқылы. </w:t>
      </w:r>
      <w:r>
        <w:br/>
      </w:r>
      <w:r>
        <w:rPr>
          <w:rFonts w:ascii="Times New Roman"/>
          <w:b w:val="false"/>
          <w:i w:val="false"/>
          <w:color w:val="000000"/>
          <w:sz w:val="28"/>
        </w:rPr>
        <w:t xml:space="preserve">
      Көктемгi-жазғы кезеңде мемлекеттiк астық сатып алу бағдарламасы бойынша 2267,1 млн. теңгеге 215,5 мың тонна 3 сыныпты жұмсақ бидайды және 483,0 млн. теңгеге 30 мың тонна 3 сыныпты қатты бидайды сатып алу қаржыландырылды. </w:t>
      </w:r>
      <w:r>
        <w:br/>
      </w:r>
      <w:r>
        <w:rPr>
          <w:rFonts w:ascii="Times New Roman"/>
          <w:b w:val="false"/>
          <w:i w:val="false"/>
          <w:color w:val="000000"/>
          <w:sz w:val="28"/>
        </w:rPr>
        <w:t xml:space="preserve">
      Жұмсақ сортты бидайды қаржыландыру бiр тоннаға 10520 теңге бағамен, қатты сортты бидайдың бір тоннасына 16100 теңге бағамен жүзеге асырылды. </w:t>
      </w:r>
      <w:r>
        <w:br/>
      </w:r>
      <w:r>
        <w:rPr>
          <w:rFonts w:ascii="Times New Roman"/>
          <w:b w:val="false"/>
          <w:i w:val="false"/>
          <w:color w:val="000000"/>
          <w:sz w:val="28"/>
        </w:rPr>
        <w:t xml:space="preserve">
      Әлемдiк астық экспортының қысқаруы және Ресей мен Украинадағы егiн шығымсыздығы Қазақстан рыногында әлемдiк астық трейдерлерінің белсендiлігін арттырды. Жаңа егін астығын жинауды бастар алдында көктемгі-жазғы кезеңдегі бағамен салыстырғанда рыноктық сатып алу бағасы өстi, бұл мемлекеттiк астық сатып алу бағдарламасына өзгерiстер енгiзуді талап етті. </w:t>
      </w:r>
      <w:r>
        <w:br/>
      </w:r>
      <w:r>
        <w:rPr>
          <w:rFonts w:ascii="Times New Roman"/>
          <w:b w:val="false"/>
          <w:i w:val="false"/>
          <w:color w:val="000000"/>
          <w:sz w:val="28"/>
        </w:rPr>
        <w:t>
      "Қазақстан Республикасы Үкiметiнiң 2003 жылғы 26 ақпандағы N 205 қаулысына өзгерiстер мен толықтырулар енгізу туралы" 2003 жылғы 26 тамыздағы  </w:t>
      </w:r>
      <w:r>
        <w:rPr>
          <w:rFonts w:ascii="Times New Roman"/>
          <w:b w:val="false"/>
          <w:i w:val="false"/>
          <w:color w:val="000000"/>
          <w:sz w:val="28"/>
        </w:rPr>
        <w:t xml:space="preserve">N 863 </w:t>
      </w:r>
      <w:r>
        <w:rPr>
          <w:rFonts w:ascii="Times New Roman"/>
          <w:b w:val="false"/>
          <w:i w:val="false"/>
          <w:color w:val="000000"/>
          <w:sz w:val="28"/>
        </w:rPr>
        <w:t xml:space="preserve"> және "Қазақстан Республикасы Үкiметiнiң 2003 жылғы 26 ақпандағы N 205 қаулысына өзгерiстер мен толықтырулар енгізу туралы" 2003 жылғы 26 қыркүйектегi  </w:t>
      </w:r>
      <w:r>
        <w:rPr>
          <w:rFonts w:ascii="Times New Roman"/>
          <w:b w:val="false"/>
          <w:i w:val="false"/>
          <w:color w:val="000000"/>
          <w:sz w:val="28"/>
        </w:rPr>
        <w:t xml:space="preserve">N 985 </w:t>
      </w:r>
      <w:r>
        <w:rPr>
          <w:rFonts w:ascii="Times New Roman"/>
          <w:b w:val="false"/>
          <w:i w:val="false"/>
          <w:color w:val="000000"/>
          <w:sz w:val="28"/>
        </w:rPr>
        <w:t xml:space="preserve"> Қазақстан Республикасы Үкiметiнiң қаулыларымен мемлекеттік сатып алу бағдарламасы бойынша күзгі кезеңде астық сатып алу көлемiн азайту есебiнен жұмсақ сортты бидайдың бір тоннасына 14700 теңгеге дейiн және қатты сортты бидайға 16905 теңгеге дейiн сатып алу бағасы көтерiлдi. </w:t>
      </w:r>
      <w:r>
        <w:br/>
      </w:r>
      <w:r>
        <w:rPr>
          <w:rFonts w:ascii="Times New Roman"/>
          <w:b w:val="false"/>
          <w:i w:val="false"/>
          <w:color w:val="000000"/>
          <w:sz w:val="28"/>
        </w:rPr>
        <w:t xml:space="preserve">
      Корпорация сатып алу бағасының өзгеруiне байланысты көктемгі-жазғы қаржыландыру арқылы сатып алынған астыққа олар элеваторға жеткiзiлгеннен кейiн қосымша ақы төледi. </w:t>
      </w:r>
      <w:r>
        <w:br/>
      </w:r>
      <w:r>
        <w:rPr>
          <w:rFonts w:ascii="Times New Roman"/>
          <w:b w:val="false"/>
          <w:i w:val="false"/>
          <w:color w:val="000000"/>
          <w:sz w:val="28"/>
        </w:rPr>
        <w:t xml:space="preserve">
      2003 жылғы егiннiң астығын мемлекеттiк сатып алу бағдарламасы бойынша барлығы мемлекеттiк ресурстарға 194,9 мың тонна, оның iшiнде көктемгі-жазғы қаржыландыру бағдарламасы бойынша 149,4 мың тонна және тiкелей сатып алу бойынша 45,5 мың тонна қайта рәсiмделдi. </w:t>
      </w:r>
      <w:r>
        <w:br/>
      </w:r>
      <w:r>
        <w:rPr>
          <w:rFonts w:ascii="Times New Roman"/>
          <w:b w:val="false"/>
          <w:i w:val="false"/>
          <w:color w:val="000000"/>
          <w:sz w:val="28"/>
        </w:rPr>
        <w:t xml:space="preserve">
      Мемлекеттiк сатып алу бағдарламасына 695 кәсiпорын, оның ішiнде 440 шаруа қожалығы, 218 жауапкершiлігі шектеулі серiктестiк, 14 акционерлiк қоғам және басқа меншік түрiндегi 23 кәсіпорын қатысты. </w:t>
      </w:r>
    </w:p>
    <w:p>
      <w:pPr>
        <w:spacing w:after="0"/>
        <w:ind w:left="0"/>
        <w:jc w:val="both"/>
      </w:pPr>
      <w:r>
        <w:rPr>
          <w:rFonts w:ascii="Times New Roman"/>
          <w:b w:val="false"/>
          <w:i w:val="false"/>
          <w:color w:val="000000"/>
          <w:sz w:val="28"/>
        </w:rPr>
        <w:t xml:space="preserve">Коммерциялық астық сатып алу </w:t>
      </w:r>
    </w:p>
    <w:p>
      <w:pPr>
        <w:spacing w:after="0"/>
        <w:ind w:left="0"/>
        <w:jc w:val="both"/>
      </w:pPr>
      <w:r>
        <w:rPr>
          <w:rFonts w:ascii="Times New Roman"/>
          <w:b w:val="false"/>
          <w:i w:val="false"/>
          <w:color w:val="000000"/>
          <w:sz w:val="28"/>
        </w:rPr>
        <w:t>      2003 жылы сырттан тартылған кредиттік қаржылар есебiнен астық сатып алу "2003 жылғы егіннiң астығын сатып алудың кейбiр мәселелерi туралы" Қазақстан Республикасы Үкiметiнiң 2003 жылғы 27 наурыздағы N 301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жүргiзілдi. Мемлекеттiк сатып алу секiлдi коммерциялық сатып алу да екi этаппен жүргiзiлдi. </w:t>
      </w:r>
      <w:r>
        <w:br/>
      </w:r>
      <w:r>
        <w:rPr>
          <w:rFonts w:ascii="Times New Roman"/>
          <w:b w:val="false"/>
          <w:i w:val="false"/>
          <w:color w:val="000000"/>
          <w:sz w:val="28"/>
        </w:rPr>
        <w:t xml:space="preserve">
      2003 жылғы көктемгi-жазғы кезеңде осы бағдарлама бойынша 12900 млн.теңгеге 1247 мың тонна көлемiнде астық сатып алу қаржыландырылды, оның ішiнде: </w:t>
      </w:r>
      <w:r>
        <w:br/>
      </w:r>
      <w:r>
        <w:rPr>
          <w:rFonts w:ascii="Times New Roman"/>
          <w:b w:val="false"/>
          <w:i w:val="false"/>
          <w:color w:val="000000"/>
          <w:sz w:val="28"/>
        </w:rPr>
        <w:t xml:space="preserve">
      3 сыныпты жұмсақ бидай - 1215 мың тонна; </w:t>
      </w:r>
      <w:r>
        <w:br/>
      </w:r>
      <w:r>
        <w:rPr>
          <w:rFonts w:ascii="Times New Roman"/>
          <w:b w:val="false"/>
          <w:i w:val="false"/>
          <w:color w:val="000000"/>
          <w:sz w:val="28"/>
        </w:rPr>
        <w:t xml:space="preserve">
      Күрiш дақылы - 30 мың тонна; </w:t>
      </w:r>
      <w:r>
        <w:br/>
      </w:r>
      <w:r>
        <w:rPr>
          <w:rFonts w:ascii="Times New Roman"/>
          <w:b w:val="false"/>
          <w:i w:val="false"/>
          <w:color w:val="000000"/>
          <w:sz w:val="28"/>
        </w:rPr>
        <w:t xml:space="preserve">
      Күнбағыс - 2 мың тонна. </w:t>
      </w:r>
      <w:r>
        <w:br/>
      </w:r>
      <w:r>
        <w:rPr>
          <w:rFonts w:ascii="Times New Roman"/>
          <w:b w:val="false"/>
          <w:i w:val="false"/>
          <w:color w:val="000000"/>
          <w:sz w:val="28"/>
        </w:rPr>
        <w:t xml:space="preserve">
      Қаржыландыру астықтың сапалық көрсеткiштеріне қарай бір тоннаға 9847 теңгеден 12120 теңгеге дейiнгi дифференцияланған бағамен жүзеге асырылды. Күзгi кезеңде сатып алу бір тоннаға 18375-19110 теңге бағасымен жүзеге асырылды, осыған байланысты Корпорация көктемгi-жазғы шарттар бойынша iс жүзінде жеткiзiлген астыққа қосымша ақы төледі. </w:t>
      </w:r>
      <w:r>
        <w:br/>
      </w:r>
      <w:r>
        <w:rPr>
          <w:rFonts w:ascii="Times New Roman"/>
          <w:b w:val="false"/>
          <w:i w:val="false"/>
          <w:color w:val="000000"/>
          <w:sz w:val="28"/>
        </w:rPr>
        <w:t xml:space="preserve">
      2003 жылғы егiннiң астығын сатып алу бағдарламасы бойынша барлығы сырттан тартылған кредиттік ресурстар есебiнен 1993,5 мың тонна, оның iшiнде көктемгi-жазғы қаржыландыру шарттары бойынша 1109,9 мың тонна және тiкелей сатып алу бойынша 883,6 мың тонна сатып алынды. </w:t>
      </w:r>
      <w:r>
        <w:br/>
      </w:r>
      <w:r>
        <w:rPr>
          <w:rFonts w:ascii="Times New Roman"/>
          <w:b w:val="false"/>
          <w:i w:val="false"/>
          <w:color w:val="000000"/>
          <w:sz w:val="28"/>
        </w:rPr>
        <w:t xml:space="preserve">
      Сырттан тартылған кредиттік ресурстар есебінен астық сатып алу бағдарламасына 1227 кәсiпорын, оның ішінде 730 шаруа қожалығы, 420 жауапкершiлігі шектеулi серiктестiк, 26 акционерлік қоғам, басқа меншiк түрiндегi 51 кәсiпорын қатысты. </w:t>
      </w:r>
      <w:r>
        <w:br/>
      </w:r>
      <w:r>
        <w:rPr>
          <w:rFonts w:ascii="Times New Roman"/>
          <w:b w:val="false"/>
          <w:i w:val="false"/>
          <w:color w:val="000000"/>
          <w:sz w:val="28"/>
        </w:rPr>
        <w:t>
 </w:t>
      </w:r>
      <w:r>
        <w:br/>
      </w:r>
      <w:r>
        <w:rPr>
          <w:rFonts w:ascii="Times New Roman"/>
          <w:b w:val="false"/>
          <w:i w:val="false"/>
          <w:color w:val="000000"/>
          <w:sz w:val="28"/>
        </w:rPr>
        <w:t xml:space="preserve">
                2004 жылғы егіннiң астығын сатып алу </w:t>
      </w:r>
      <w:r>
        <w:br/>
      </w:r>
      <w:r>
        <w:rPr>
          <w:rFonts w:ascii="Times New Roman"/>
          <w:b w:val="false"/>
          <w:i w:val="false"/>
          <w:color w:val="000000"/>
          <w:sz w:val="28"/>
        </w:rPr>
        <w:t>
 </w:t>
      </w:r>
      <w:r>
        <w:br/>
      </w:r>
      <w:r>
        <w:rPr>
          <w:rFonts w:ascii="Times New Roman"/>
          <w:b w:val="false"/>
          <w:i w:val="false"/>
          <w:color w:val="000000"/>
          <w:sz w:val="28"/>
        </w:rPr>
        <w:t>
        2004 жылы "2004 жылы астықты мемлекеттік сатып алу туралы" Қазақстан Республикасы Yкiметiнiң 2004 жылғы 9 наурыздағы N 290  </w:t>
      </w:r>
      <w:r>
        <w:rPr>
          <w:rFonts w:ascii="Times New Roman"/>
          <w:b w:val="false"/>
          <w:i w:val="false"/>
          <w:color w:val="000000"/>
          <w:sz w:val="28"/>
        </w:rPr>
        <w:t xml:space="preserve">қаулысымен </w:t>
      </w:r>
      <w:r>
        <w:rPr>
          <w:rFonts w:ascii="Times New Roman"/>
          <w:b w:val="false"/>
          <w:i w:val="false"/>
          <w:color w:val="000000"/>
          <w:sz w:val="28"/>
        </w:rPr>
        <w:t xml:space="preserve"> 2004 жылғы егiннiң астығын 2479 мың тоннаға дейiнгi көлемде сатып алу көзделiп отыр, оның iшiнде: </w:t>
      </w:r>
      <w:r>
        <w:br/>
      </w:r>
      <w:r>
        <w:rPr>
          <w:rFonts w:ascii="Times New Roman"/>
          <w:b w:val="false"/>
          <w:i w:val="false"/>
          <w:color w:val="000000"/>
          <w:sz w:val="28"/>
        </w:rPr>
        <w:t xml:space="preserve">
      мемлекеттiк сатып алу бойынша - 6208,38 млн. теңгеге 479751 тонна; </w:t>
      </w:r>
      <w:r>
        <w:br/>
      </w:r>
      <w:r>
        <w:rPr>
          <w:rFonts w:ascii="Times New Roman"/>
          <w:b w:val="false"/>
          <w:i w:val="false"/>
          <w:color w:val="000000"/>
          <w:sz w:val="28"/>
        </w:rPr>
        <w:t xml:space="preserve">
      коммерциялық сатып алу бойынша - 27000 млн. теңгеге дейiнгi сомаға 2 млн. тонна. </w:t>
      </w:r>
      <w:r>
        <w:br/>
      </w:r>
      <w:r>
        <w:rPr>
          <w:rFonts w:ascii="Times New Roman"/>
          <w:b w:val="false"/>
          <w:i w:val="false"/>
          <w:color w:val="000000"/>
          <w:sz w:val="28"/>
        </w:rPr>
        <w:t xml:space="preserve">
      Өткен жылдардағыдай 2004 жылы да сатып алу екi этаппен жүргізiледi: көктемгi-жазғы қаржыландыру арқылы және күзде тікелей сатып алу арқылы. </w:t>
      </w:r>
    </w:p>
    <w:p>
      <w:pPr>
        <w:spacing w:after="0"/>
        <w:ind w:left="0"/>
        <w:jc w:val="both"/>
      </w:pPr>
      <w:r>
        <w:rPr>
          <w:rFonts w:ascii="Times New Roman"/>
          <w:b w:val="false"/>
          <w:i w:val="false"/>
          <w:color w:val="000000"/>
          <w:sz w:val="28"/>
        </w:rPr>
        <w:t xml:space="preserve">2004 жылғы егiннiң астығын мемлекеттiк сатып алу </w:t>
      </w:r>
    </w:p>
    <w:p>
      <w:pPr>
        <w:spacing w:after="0"/>
        <w:ind w:left="0"/>
        <w:jc w:val="both"/>
      </w:pPr>
      <w:r>
        <w:rPr>
          <w:rFonts w:ascii="Times New Roman"/>
          <w:b w:val="false"/>
          <w:i w:val="false"/>
          <w:color w:val="000000"/>
          <w:sz w:val="28"/>
        </w:rPr>
        <w:t xml:space="preserve">      Жоғарыда аталған қаулымен 2004 жылғы егiннiң астығын мемлекеттiк сатып алу көлемi республикалық бюджет есебінен 6208,38 млн. теңгеге 479751 тоннаға дейінгі мөлшерде анықталған, бұл ретте: </w:t>
      </w:r>
      <w:r>
        <w:br/>
      </w:r>
      <w:r>
        <w:rPr>
          <w:rFonts w:ascii="Times New Roman"/>
          <w:b w:val="false"/>
          <w:i w:val="false"/>
          <w:color w:val="000000"/>
          <w:sz w:val="28"/>
        </w:rPr>
        <w:t xml:space="preserve">
      1) көктемгi-жазғы қаржыландыру арқылы: </w:t>
      </w:r>
      <w:r>
        <w:br/>
      </w:r>
      <w:r>
        <w:rPr>
          <w:rFonts w:ascii="Times New Roman"/>
          <w:b w:val="false"/>
          <w:i w:val="false"/>
          <w:color w:val="000000"/>
          <w:sz w:val="28"/>
        </w:rPr>
        <w:t xml:space="preserve">
      2841,6 млн. теңгеге азық-түлiктiк жұмсақ бидай 213334 тоннаға дейiнгi көлемде; </w:t>
      </w:r>
      <w:r>
        <w:br/>
      </w:r>
      <w:r>
        <w:rPr>
          <w:rFonts w:ascii="Times New Roman"/>
          <w:b w:val="false"/>
          <w:i w:val="false"/>
          <w:color w:val="000000"/>
          <w:sz w:val="28"/>
        </w:rPr>
        <w:t xml:space="preserve">
      253,08 млн. теңгеге азық-түлiктiк қатты бидай 17100 тоннаға дейiнгі көлемде. </w:t>
      </w:r>
      <w:r>
        <w:br/>
      </w:r>
      <w:r>
        <w:rPr>
          <w:rFonts w:ascii="Times New Roman"/>
          <w:b w:val="false"/>
          <w:i w:val="false"/>
          <w:color w:val="000000"/>
          <w:sz w:val="28"/>
        </w:rPr>
        <w:t xml:space="preserve">
      2) күзде тiкелей сатып алу арқылы: </w:t>
      </w:r>
      <w:r>
        <w:br/>
      </w:r>
      <w:r>
        <w:rPr>
          <w:rFonts w:ascii="Times New Roman"/>
          <w:b w:val="false"/>
          <w:i w:val="false"/>
          <w:color w:val="000000"/>
          <w:sz w:val="28"/>
        </w:rPr>
        <w:t xml:space="preserve">
      2854,7 млн. теңгеге азық-түлiктiк жұмсақ бидай 214317 тоннаға дейiнгі көлемде; </w:t>
      </w:r>
      <w:r>
        <w:br/>
      </w:r>
      <w:r>
        <w:rPr>
          <w:rFonts w:ascii="Times New Roman"/>
          <w:b w:val="false"/>
          <w:i w:val="false"/>
          <w:color w:val="000000"/>
          <w:sz w:val="28"/>
        </w:rPr>
        <w:t xml:space="preserve">
      259 млн. теңгеге екiншi сыныпты арпа 35000 тоннаға дейiнгі көлемде. </w:t>
      </w:r>
      <w:r>
        <w:br/>
      </w:r>
      <w:r>
        <w:rPr>
          <w:rFonts w:ascii="Times New Roman"/>
          <w:b w:val="false"/>
          <w:i w:val="false"/>
          <w:color w:val="000000"/>
          <w:sz w:val="28"/>
        </w:rPr>
        <w:t xml:space="preserve">
      Көктемгі-жазғы кезеңде 3094,68 млн.теңгеге 230433,333 тонна көлемiнде астық сатып алу қаржыландырылды, оның iшiнде: </w:t>
      </w:r>
      <w:r>
        <w:br/>
      </w:r>
      <w:r>
        <w:rPr>
          <w:rFonts w:ascii="Times New Roman"/>
          <w:b w:val="false"/>
          <w:i w:val="false"/>
          <w:color w:val="000000"/>
          <w:sz w:val="28"/>
        </w:rPr>
        <w:t xml:space="preserve">
      - 3 сыныпты жұмсақ бидай бір тоннасына 13320 теңге бағамен 213333,333 тонна көлемiнде; </w:t>
      </w:r>
      <w:r>
        <w:br/>
      </w:r>
      <w:r>
        <w:rPr>
          <w:rFonts w:ascii="Times New Roman"/>
          <w:b w:val="false"/>
          <w:i w:val="false"/>
          <w:color w:val="000000"/>
          <w:sz w:val="28"/>
        </w:rPr>
        <w:t xml:space="preserve">
      - 3 сыныпты қатты бидай бір тоннасына 14800 теңге бағамен 17100 тонна көлемiнде. </w:t>
      </w:r>
    </w:p>
    <w:p>
      <w:pPr>
        <w:spacing w:after="0"/>
        <w:ind w:left="0"/>
        <w:jc w:val="both"/>
      </w:pPr>
      <w:r>
        <w:rPr>
          <w:rFonts w:ascii="Times New Roman"/>
          <w:b w:val="false"/>
          <w:i w:val="false"/>
          <w:color w:val="000000"/>
          <w:sz w:val="28"/>
        </w:rPr>
        <w:t xml:space="preserve">2004 жылғы егіннiң астығын коммерциялық сатып алу </w:t>
      </w:r>
    </w:p>
    <w:p>
      <w:pPr>
        <w:spacing w:after="0"/>
        <w:ind w:left="0"/>
        <w:jc w:val="both"/>
      </w:pPr>
      <w:r>
        <w:rPr>
          <w:rFonts w:ascii="Times New Roman"/>
          <w:b w:val="false"/>
          <w:i w:val="false"/>
          <w:color w:val="000000"/>
          <w:sz w:val="28"/>
        </w:rPr>
        <w:t xml:space="preserve">      2004 жылы Корпорация сырттан тартылған кредиттiк ресурстар есебiнен 2,0 млн. тоннаға дейiнгі көлемде астық сатып алуды жүргiзедi. Ол үшiн 27000 млн. теңге ақша қаржысы қажет. </w:t>
      </w:r>
      <w:r>
        <w:br/>
      </w:r>
      <w:r>
        <w:rPr>
          <w:rFonts w:ascii="Times New Roman"/>
          <w:b w:val="false"/>
          <w:i w:val="false"/>
          <w:color w:val="000000"/>
          <w:sz w:val="28"/>
        </w:rPr>
        <w:t xml:space="preserve">
      Өткен жылдан берi Қазақстандық банктердiң кредиттерiмен қатар шет елдiк қаржы мекемелерiнiң қаржысы тартылуда. 2003 жылы "Societe Generale Раris"-дiң ұйымдастыруымен 85 млн. АҚШ доллары сомасында iрi еуропалық банктердiң синдикацияланған қарызы алынды. Бұл ТМД тарихында бiрiншi рет болған жағдай, шет ел банктерi Батыс үкiметтiң кепiлдігінсiз ауыл шаруашылығына ақшаны инвестициялады. 2004 жылғы ақпанда Корпорация тендер өткiзiп оның нәтижесiнде "Credit Swiss First Boston International-дың" Лондондағы филиалынан 105 миллион АҚШ доллары мөлшерiнде қарыз тартылды. </w:t>
      </w:r>
      <w:r>
        <w:br/>
      </w:r>
      <w:r>
        <w:rPr>
          <w:rFonts w:ascii="Times New Roman"/>
          <w:b w:val="false"/>
          <w:i w:val="false"/>
          <w:color w:val="000000"/>
          <w:sz w:val="28"/>
        </w:rPr>
        <w:t xml:space="preserve">
      Корпорацияның 1 жыл мерзiмге 5000 млн. теңге сомасына қайта есепке алу лимитiмен Қазақстан Республикасы Ұлттық Банкiнен вексельдердiң бiрiншi класты эмитентi мәртебесiн алуына байланысты Корпорация вексельдердi кепiлзатпен қамтамасыз етпей-ақ айналымға шығарды, олар ауыл шаруашылығы тауарын өндiрушiлермен есеп айырысуға пайдаланылды. Басқа вексельдер эмитенттерiнен айырмашылығы сол, Корпорация бидай астығына деген сұраныстың жоғарылығын ескере отырып, банктерде вексельдердi есепке алу кезiнде ақша қаржысының бiр бөлігін жоғалтпас үшiн банктiң дисконт мөлшерлемесiне (орташа жылына 7,5%) жеткiзiлетiн астық бағасынан артық сомадағы вексельдермен есеп айырысуды көздеп отыр. </w:t>
      </w:r>
      <w:r>
        <w:br/>
      </w:r>
      <w:r>
        <w:rPr>
          <w:rFonts w:ascii="Times New Roman"/>
          <w:b w:val="false"/>
          <w:i w:val="false"/>
          <w:color w:val="000000"/>
          <w:sz w:val="28"/>
        </w:rPr>
        <w:t xml:space="preserve">
      Коммерциялық сатып алу бағдарламасы бойынша көктемгі-жазғы кезеңде 16950,77 млн. теңге сомасына 1254,527 мың тонна көлемiнде астық сатып алу қаржыландырылды: оның iшiнде: </w:t>
      </w:r>
      <w:r>
        <w:br/>
      </w:r>
      <w:r>
        <w:rPr>
          <w:rFonts w:ascii="Times New Roman"/>
          <w:b w:val="false"/>
          <w:i w:val="false"/>
          <w:color w:val="000000"/>
          <w:sz w:val="28"/>
        </w:rPr>
        <w:t xml:space="preserve">
      - 3 сыныпты жұмсақ бидай - 16383,342 млн. теңге сомасына 1211,395 мың тонна; </w:t>
      </w:r>
      <w:r>
        <w:br/>
      </w:r>
      <w:r>
        <w:rPr>
          <w:rFonts w:ascii="Times New Roman"/>
          <w:b w:val="false"/>
          <w:i w:val="false"/>
          <w:color w:val="000000"/>
          <w:sz w:val="28"/>
        </w:rPr>
        <w:t xml:space="preserve">
      - күнбағыс және жүгерi 567,44 млн. теңге сомасына 43,132 мың тонна.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1.4. Қазақстан Республикасының 2003-2015 жылдарға арналған индустриалды-инновациялық даму стратегиясына, мемлекеттiк және салалық бағдарламаларына сәйкес Корпорация өткiзген iс-шаралар </w:t>
      </w:r>
      <w:r>
        <w:br/>
      </w:r>
      <w:r>
        <w:rPr>
          <w:rFonts w:ascii="Times New Roman"/>
          <w:b w:val="false"/>
          <w:i w:val="false"/>
          <w:color w:val="000000"/>
          <w:sz w:val="28"/>
        </w:rPr>
        <w:t>
 </w:t>
      </w:r>
      <w:r>
        <w:br/>
      </w:r>
      <w:r>
        <w:rPr>
          <w:rFonts w:ascii="Times New Roman"/>
          <w:b w:val="false"/>
          <w:i w:val="false"/>
          <w:color w:val="000000"/>
          <w:sz w:val="28"/>
        </w:rPr>
        <w:t xml:space="preserve">
        Корпорация қызметiнiң ерекшелiгi мемлекеттік астық ресурстарын басқару, сондай-ақ астықты сатып алу және сату. Аталған операцияларда инновациялық технологиялар мен iс-шараларды қолдану көзделмейдi. </w:t>
      </w:r>
      <w:r>
        <w:br/>
      </w:r>
      <w:r>
        <w:rPr>
          <w:rFonts w:ascii="Times New Roman"/>
          <w:b w:val="false"/>
          <w:i w:val="false"/>
          <w:color w:val="000000"/>
          <w:sz w:val="28"/>
        </w:rPr>
        <w:t>
      Корпорация өз қызметiн Қазақстан Республикасы Президентiнiң 2002 жылғы 5 маусымдағы N 889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2003-2005 жылдарға арналған мемлекеттiк аграрлық азық-түлiк бағдарламасында (бұдан әрi - бағдарлама) қойылған мiндеттер арнасында жүзеге асырады. Бағдарламаның басты мақсаты аграрлық өндiрiс кешенiнiң тиiмдi жүйесiн қалыптастыру және бәсекеге түсе алатын өнiм өндiру негізiнде Қазақстанның азық-түлiк қауiпсiздігін қамтамасыз ету болып табылады. </w:t>
      </w:r>
      <w:r>
        <w:br/>
      </w:r>
      <w:r>
        <w:rPr>
          <w:rFonts w:ascii="Times New Roman"/>
          <w:b w:val="false"/>
          <w:i w:val="false"/>
          <w:color w:val="000000"/>
          <w:sz w:val="28"/>
        </w:rPr>
        <w:t xml:space="preserve">
      Астық елiмiздiң азық-түлiк қауiпсiздiгiнiң негiзгi компонентi болып табылады. Негізгi экспортқа шығарылатын дақыл - бидайды өндiру көлемi 1996-1998 жылдардағы 7,1 млн. тоннадан 1999-2003 жылдары 11,0-11,5 млн. тоннаға дейiн өстi. </w:t>
      </w:r>
      <w:r>
        <w:br/>
      </w:r>
      <w:r>
        <w:rPr>
          <w:rFonts w:ascii="Times New Roman"/>
          <w:b w:val="false"/>
          <w:i w:val="false"/>
          <w:color w:val="000000"/>
          <w:sz w:val="28"/>
        </w:rPr>
        <w:t xml:space="preserve">
      Бағдарламада қазiргi кезде бар рыноктарда Қазақстан астығын экспортқа шығару бойынша iс-шараларды және жаңа импортер елдердi iздеудi жүзеге асыру көзделген. Өткен жылдары Корпорация негізiнен Өзбекстан, Ресей, Иран, Ауғаныстан секiлдi елдерге астық жеткiзудi жүзеге асырды. Соңғы екi жыл iшiнде экспорттық жеткiзiлiмдердiң көлемi мен географиясы біршама ұлғайды және кеңейтiлдi, бұл Корпорацияның сыртқы рынокта жетекшi астық жеткiзушiлердiң бiрi болғандығының куәсi. </w:t>
      </w:r>
      <w:r>
        <w:br/>
      </w:r>
      <w:r>
        <w:rPr>
          <w:rFonts w:ascii="Times New Roman"/>
          <w:b w:val="false"/>
          <w:i w:val="false"/>
          <w:color w:val="000000"/>
          <w:sz w:val="28"/>
        </w:rPr>
        <w:t xml:space="preserve">
      Корпорация жыл сайын отандық ауыл шаруашылығы тауарын өндiрушiлердi мемлекет тарапынан қолдау мақсатында мемлекеттік ресурсқа астықты белгіленген бағамен сатып алады. 2001 жылы көктемгi егiс және жинау жұмыстарына аванс берудi қамтамасыз етуге, астық бағасының демпингiн болдырмауға мүмкіндік беретiн фьючерстiк екi деңгейлi астық сатып алуды енгiздi. </w:t>
      </w:r>
      <w:r>
        <w:br/>
      </w:r>
      <w:r>
        <w:rPr>
          <w:rFonts w:ascii="Times New Roman"/>
          <w:b w:val="false"/>
          <w:i w:val="false"/>
          <w:color w:val="000000"/>
          <w:sz w:val="28"/>
        </w:rPr>
        <w:t xml:space="preserve">
      Астық рыногының даму қарқынын жеделдету, оның материалдық базасын нығайту, сондай-ақ экспортты кеңейту үшін Корпорация 2002 жылдан бастап белгілі бір экономикалық жетiстіктерге қол жеткiзуге мүмкiндiк берген ауылдық тауар өндiрушiлердi қаржыландырудың жаңа сұлбасына көштi. </w:t>
      </w:r>
      <w:r>
        <w:br/>
      </w:r>
      <w:r>
        <w:rPr>
          <w:rFonts w:ascii="Times New Roman"/>
          <w:b w:val="false"/>
          <w:i w:val="false"/>
          <w:color w:val="000000"/>
          <w:sz w:val="28"/>
        </w:rPr>
        <w:t xml:space="preserve">
      Әлемдік талдау тәжiрибесі көрсетіп отырғандай астық рыногын реттеудің ең көп тараған құралы мемлекеттік сатып алу интервенциялары болып табылады. 2002 жылы Корпорация бiрінші рет 1,5 млн. тонна көлемiнде ірі сатып алу интервенциясын өткіздi. Осыған дейiн, 1997 жылдан бастап астықты сатып алу 500 мың тоннадан аспаған және негiзiнен мемлекеттiк азық-түлiктiк астық резервiн жаңарту үшін пайдаланылған. </w:t>
      </w:r>
      <w:r>
        <w:br/>
      </w:r>
      <w:r>
        <w:rPr>
          <w:rFonts w:ascii="Times New Roman"/>
          <w:b w:val="false"/>
          <w:i w:val="false"/>
          <w:color w:val="000000"/>
          <w:sz w:val="28"/>
        </w:rPr>
        <w:t xml:space="preserve">
      Корпорация тауарлық астық көлемiнiң барлығы 16%-н сатып ала отырып iшкi рынокта бір тоннаның бағасын 47-ден 65-70 АҚШ долларына дейiн, яғни орташа 20 АҚШ долларына дейiн көтеруге қол жеткiзді. Бағаның өсуi есебiнен астық өндiрушiлердiң табысы жалпы 28000 млн. теңгеге өсті. Астықты өндiру кезінде рентабелдiлiк деңгейi 27%-ға жетті, бұл саланың өзiн өзi қаржыландыруын қамтамасыз етедi. Корпорация осы масштабты сауда операциясын негiзiнен банктiк кредиттер есебiнен жүзеге асырды. </w:t>
      </w:r>
      <w:r>
        <w:br/>
      </w:r>
      <w:r>
        <w:rPr>
          <w:rFonts w:ascii="Times New Roman"/>
          <w:b w:val="false"/>
          <w:i w:val="false"/>
          <w:color w:val="000000"/>
          <w:sz w:val="28"/>
        </w:rPr>
        <w:t xml:space="preserve">
      2003 жылы астықты сатып алу 2,2 млн. тоннаға дейін ұлғайтылды, оның 68%-на көктемде аванс берiлдi, ал қалған көлем астықты элеваторға нақты жеткiзген кезде төлендi. Астықты сатып алу бағдарламасының арқасында шаруалар көктемде рыноктық бағамен ақшаға материалдық ресурстарды сатып алуға мүмкіндік алды. </w:t>
      </w:r>
      <w:r>
        <w:br/>
      </w:r>
      <w:r>
        <w:rPr>
          <w:rFonts w:ascii="Times New Roman"/>
          <w:b w:val="false"/>
          <w:i w:val="false"/>
          <w:color w:val="000000"/>
          <w:sz w:val="28"/>
        </w:rPr>
        <w:t xml:space="preserve">
      Iшкi астық-рыногын тұрақтандыру мен реттеу, нан өнiмдерiне бағаның негізсiз өсуiн болдырмау мақсатында көктемгi-жазғы кезде сатылатын астық ресурстарынан интервенциялар жүргізiледi. </w:t>
      </w:r>
      <w:r>
        <w:br/>
      </w:r>
      <w:r>
        <w:rPr>
          <w:rFonts w:ascii="Times New Roman"/>
          <w:b w:val="false"/>
          <w:i w:val="false"/>
          <w:color w:val="000000"/>
          <w:sz w:val="28"/>
        </w:rPr>
        <w:t xml:space="preserve">
      Корпорация жыл сайын Қазақстан Республикасы Үкiметiнiң шешiмдерi негiзiнде мемлекеттiк астық ресурстарын қалыптастырады, бұл ауыл шаруашылығы тауарын өндiрушiлердiң тұқымдық материалдарға, мал шаруашылығы мен құс шаруашылығының мал азықтық астыққа мұқтаждығын тұрақты қамтамасыз етуге, iшкi астық рыногын реттеуге және мемлекетаралық келiсiмдердiң орындалуын қамтамасыз етуге септiгiн тигізедi. </w:t>
      </w:r>
      <w:r>
        <w:br/>
      </w:r>
      <w:r>
        <w:rPr>
          <w:rFonts w:ascii="Times New Roman"/>
          <w:b w:val="false"/>
          <w:i w:val="false"/>
          <w:color w:val="000000"/>
          <w:sz w:val="28"/>
        </w:rPr>
        <w:t xml:space="preserve">
      Осы жайлар елдiң азық-түлік қауiпсiздiгiн қамтамасыз етуге, астықтың экспорттық әлеуетiн ұлғайтуға септігін тигiзедi.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1.5. 2005 жыл бөлініп көрсетiлген 2005-2007 жылдарға арналған даму жоспары </w:t>
      </w:r>
    </w:p>
    <w:bookmarkEnd w:id="15"/>
    <w:p>
      <w:pPr>
        <w:spacing w:after="0"/>
        <w:ind w:left="0"/>
        <w:jc w:val="both"/>
      </w:pPr>
      <w:r>
        <w:rPr>
          <w:rFonts w:ascii="Times New Roman"/>
          <w:b w:val="false"/>
          <w:i w:val="false"/>
          <w:color w:val="000000"/>
          <w:sz w:val="28"/>
        </w:rPr>
        <w:t>      2005-2007 жылдардағы қызметтiң негізгi бағыттары "Астық туралы" 2001 жылғы 19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Үкiметiнiң 2001 жылғы 28 наурыздағы N 394  </w:t>
      </w:r>
      <w:r>
        <w:rPr>
          <w:rFonts w:ascii="Times New Roman"/>
          <w:b w:val="false"/>
          <w:i w:val="false"/>
          <w:color w:val="000000"/>
          <w:sz w:val="28"/>
        </w:rPr>
        <w:t xml:space="preserve">қаулысына </w:t>
      </w:r>
      <w:r>
        <w:rPr>
          <w:rFonts w:ascii="Times New Roman"/>
          <w:b w:val="false"/>
          <w:i w:val="false"/>
          <w:color w:val="000000"/>
          <w:sz w:val="28"/>
        </w:rPr>
        <w:t>, Қазақстан Республикасы Үкiметінiң 2004 жылғы 31 тамыздағы N 917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Корпорацияға жүктелген негiзгі міндеттер мен функциялардан туындайды.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1.5.1. Мақсаттар мен мiндеттер </w:t>
      </w:r>
    </w:p>
    <w:bookmarkEnd w:id="16"/>
    <w:p>
      <w:pPr>
        <w:spacing w:after="0"/>
        <w:ind w:left="0"/>
        <w:jc w:val="both"/>
      </w:pPr>
      <w:r>
        <w:rPr>
          <w:rFonts w:ascii="Times New Roman"/>
          <w:b w:val="false"/>
          <w:i w:val="false"/>
          <w:color w:val="000000"/>
          <w:sz w:val="28"/>
        </w:rPr>
        <w:t xml:space="preserve">      Корпорация қызметiнiң негiзгi мақсаты Қазақстанның азық-түлiк қауiпсiздiгiн қамтамасыз ету, астық бағасының демпингiн болдырмау, астықты өткiзу рыноктарын кеңейту болып табылады. </w:t>
      </w:r>
      <w:r>
        <w:br/>
      </w:r>
      <w:r>
        <w:rPr>
          <w:rFonts w:ascii="Times New Roman"/>
          <w:b w:val="false"/>
          <w:i w:val="false"/>
          <w:color w:val="000000"/>
          <w:sz w:val="28"/>
        </w:rPr>
        <w:t xml:space="preserve">
      Негiзгi мақсаттарға қол жеткiзу үшiн Корпорацияның алдында мынадай мiндеттер тұр: </w:t>
      </w:r>
      <w:r>
        <w:br/>
      </w:r>
      <w:r>
        <w:rPr>
          <w:rFonts w:ascii="Times New Roman"/>
          <w:b w:val="false"/>
          <w:i w:val="false"/>
          <w:color w:val="000000"/>
          <w:sz w:val="28"/>
        </w:rPr>
        <w:t xml:space="preserve">
      - мемлекеттiк астық ресурстарын сақтауды қамтамасыз ету; </w:t>
      </w:r>
      <w:r>
        <w:br/>
      </w:r>
      <w:r>
        <w:rPr>
          <w:rFonts w:ascii="Times New Roman"/>
          <w:b w:val="false"/>
          <w:i w:val="false"/>
          <w:color w:val="000000"/>
          <w:sz w:val="28"/>
        </w:rPr>
        <w:t xml:space="preserve">
      - отандық ауыл шаруашылығы тауарын өндiрушiлерден жыл сайын астық сатып алуды жүзеге асыру; </w:t>
      </w:r>
      <w:r>
        <w:br/>
      </w:r>
      <w:r>
        <w:rPr>
          <w:rFonts w:ascii="Times New Roman"/>
          <w:b w:val="false"/>
          <w:i w:val="false"/>
          <w:color w:val="000000"/>
          <w:sz w:val="28"/>
        </w:rPr>
        <w:t xml:space="preserve">
      - Қазақстанның астығын әлемдiк астық рыногына шығару және дәстүрлi рыноктардағы айқындамаларды нығайту.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1.5.2. Алға қойылған мiндеттерге қол жеткiзу жолдарын таңдау </w:t>
      </w:r>
    </w:p>
    <w:bookmarkEnd w:id="17"/>
    <w:p>
      <w:pPr>
        <w:spacing w:after="0"/>
        <w:ind w:left="0"/>
        <w:jc w:val="both"/>
      </w:pPr>
      <w:r>
        <w:rPr>
          <w:rFonts w:ascii="Times New Roman"/>
          <w:b w:val="false"/>
          <w:i w:val="false"/>
          <w:color w:val="000000"/>
          <w:sz w:val="28"/>
        </w:rPr>
        <w:t xml:space="preserve">      1. Мемлекеттік астық ресурстарының тиімділігін мына жолдармен арттыру: </w:t>
      </w:r>
      <w:r>
        <w:br/>
      </w:r>
      <w:r>
        <w:rPr>
          <w:rFonts w:ascii="Times New Roman"/>
          <w:b w:val="false"/>
          <w:i w:val="false"/>
          <w:color w:val="000000"/>
          <w:sz w:val="28"/>
        </w:rPr>
        <w:t xml:space="preserve">
      Мемлекеттiк астық резервiн жаңарту және отандық ауыл шаруашылығы тауарын өндiрушiлерге қолдау көрсету мақсатында мемлекеттік ресурстарға астық сатып алудың екi деңгейлi сұлбасын дамыту және жетiлдiру; </w:t>
      </w:r>
      <w:r>
        <w:br/>
      </w:r>
      <w:r>
        <w:rPr>
          <w:rFonts w:ascii="Times New Roman"/>
          <w:b w:val="false"/>
          <w:i w:val="false"/>
          <w:color w:val="000000"/>
          <w:sz w:val="28"/>
        </w:rPr>
        <w:t xml:space="preserve">
      тұқымдық несиенi қалыптастыру және оны ауылшаруашылығы тауарын өндiрушiлерге беру тәртiбiн жетiлдiру; </w:t>
      </w:r>
      <w:r>
        <w:br/>
      </w:r>
      <w:r>
        <w:rPr>
          <w:rFonts w:ascii="Times New Roman"/>
          <w:b w:val="false"/>
          <w:i w:val="false"/>
          <w:color w:val="000000"/>
          <w:sz w:val="28"/>
        </w:rPr>
        <w:t xml:space="preserve">
      тұқымдық материалдардың сапасын жақсарту бойынша жұмыстар жүргізу (сапалы тұқымдық материалды сатып алу есебiнен); </w:t>
      </w:r>
      <w:r>
        <w:br/>
      </w:r>
      <w:r>
        <w:rPr>
          <w:rFonts w:ascii="Times New Roman"/>
          <w:b w:val="false"/>
          <w:i w:val="false"/>
          <w:color w:val="000000"/>
          <w:sz w:val="28"/>
        </w:rPr>
        <w:t xml:space="preserve">
      мемлекеттiк азық-түлiктiк астық резервiнiң сақталу сенiмділігiн көтеру; </w:t>
      </w:r>
      <w:r>
        <w:br/>
      </w:r>
      <w:r>
        <w:rPr>
          <w:rFonts w:ascii="Times New Roman"/>
          <w:b w:val="false"/>
          <w:i w:val="false"/>
          <w:color w:val="000000"/>
          <w:sz w:val="28"/>
        </w:rPr>
        <w:t xml:space="preserve">
      Қазақстанның астығын сату тиiмділігін көтеру, оның iшiнде оны тасымалдау проблемаларын шешу жолымен. </w:t>
      </w:r>
      <w:r>
        <w:br/>
      </w:r>
      <w:r>
        <w:rPr>
          <w:rFonts w:ascii="Times New Roman"/>
          <w:b w:val="false"/>
          <w:i w:val="false"/>
          <w:color w:val="000000"/>
          <w:sz w:val="28"/>
        </w:rPr>
        <w:t xml:space="preserve">
      2. Iшкi рынокта астықтың бағасын мына жолдармен реттеу: </w:t>
      </w:r>
      <w:r>
        <w:br/>
      </w:r>
      <w:r>
        <w:rPr>
          <w:rFonts w:ascii="Times New Roman"/>
          <w:b w:val="false"/>
          <w:i w:val="false"/>
          <w:color w:val="000000"/>
          <w:sz w:val="28"/>
        </w:rPr>
        <w:t xml:space="preserve">
      астық пен одан өңделген өнiмдерге бағаның негiзсiз өсуiн болдырмау мақсатында бағаға ықпалын тигiзетiн iшкi рыноктағы астықты сатып алу және сату көлемдерiн реттеу; </w:t>
      </w:r>
      <w:r>
        <w:br/>
      </w:r>
      <w:r>
        <w:rPr>
          <w:rFonts w:ascii="Times New Roman"/>
          <w:b w:val="false"/>
          <w:i w:val="false"/>
          <w:color w:val="000000"/>
          <w:sz w:val="28"/>
        </w:rPr>
        <w:t xml:space="preserve">
      астықты өңдейтiн кәсiпорындарға астықты уақытында әрi тиiмдi сату тәртiбiн жетілдiру; </w:t>
      </w:r>
      <w:r>
        <w:br/>
      </w:r>
      <w:r>
        <w:rPr>
          <w:rFonts w:ascii="Times New Roman"/>
          <w:b w:val="false"/>
          <w:i w:val="false"/>
          <w:color w:val="000000"/>
          <w:sz w:val="28"/>
        </w:rPr>
        <w:t xml:space="preserve">
      отандық ауыл шаруашылығы тауарын өндiрушiлердi қолдауды және астық өндiрiсiн қаржыландыру жүйесiн кеңiнен енгізудi жүзеге асыру. </w:t>
      </w:r>
      <w:r>
        <w:br/>
      </w:r>
      <w:r>
        <w:rPr>
          <w:rFonts w:ascii="Times New Roman"/>
          <w:b w:val="false"/>
          <w:i w:val="false"/>
          <w:color w:val="000000"/>
          <w:sz w:val="28"/>
        </w:rPr>
        <w:t xml:space="preserve">
      3. Қазақстанның астығын халықаралық рыноктарға мына жолдармен шығару: </w:t>
      </w:r>
      <w:r>
        <w:br/>
      </w:r>
      <w:r>
        <w:rPr>
          <w:rFonts w:ascii="Times New Roman"/>
          <w:b w:val="false"/>
          <w:i w:val="false"/>
          <w:color w:val="000000"/>
          <w:sz w:val="28"/>
        </w:rPr>
        <w:t xml:space="preserve">
      дәстүрлi астық өткiзу рыноктарында айқындаманы нығайту, сондай-ақ жаңа рыноктарға шығуды қамтамасыз ету; </w:t>
      </w:r>
      <w:r>
        <w:br/>
      </w:r>
      <w:r>
        <w:rPr>
          <w:rFonts w:ascii="Times New Roman"/>
          <w:b w:val="false"/>
          <w:i w:val="false"/>
          <w:color w:val="000000"/>
          <w:sz w:val="28"/>
        </w:rPr>
        <w:t xml:space="preserve">
      Халықаралық астық рыногында астық державасы ретiнде Қазақстанның имиджiн нығайтуға бағытталған іс-шараларды және халықаралық ұйымдардың жұмысына қатысу, сондай-ақ кейбiр астықты импортқа алушы елдерде өкiлдiктер ашу.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1.5.3. 2003-2015 жылдарға арналған Қазақстан Республикасының индустриалды-инновациялық стратегиясын, мемлекеттiк және салалық бағдарламаларды іске асыру бойынша Корпорация жоспарлап отырған iс-шаралар </w:t>
      </w:r>
    </w:p>
    <w:bookmarkEnd w:id="18"/>
    <w:p>
      <w:pPr>
        <w:spacing w:after="0"/>
        <w:ind w:left="0"/>
        <w:jc w:val="both"/>
      </w:pPr>
      <w:r>
        <w:rPr>
          <w:rFonts w:ascii="Times New Roman"/>
          <w:b w:val="false"/>
          <w:i w:val="false"/>
          <w:color w:val="000000"/>
          <w:sz w:val="28"/>
        </w:rPr>
        <w:t xml:space="preserve">      2004 және одан кейiнгi жылдары Корпорация Бағдарламада қойылған мiндеттердi iске асыру iс-шараларын жүзеге асыруды одан әрi жалғастырады. </w:t>
      </w:r>
      <w:r>
        <w:br/>
      </w:r>
      <w:r>
        <w:rPr>
          <w:rFonts w:ascii="Times New Roman"/>
          <w:b w:val="false"/>
          <w:i w:val="false"/>
          <w:color w:val="000000"/>
          <w:sz w:val="28"/>
        </w:rPr>
        <w:t xml:space="preserve">
      Бiрiншi ауыл жылының қорытындысы көрсетiп отырғандай рыноктық қатынастардың тұрақты дамуы мен әрi қарай нығаюы барысында еліміздің аграрлық кешенi айтарлықтай күш алды. Мемлекеттiк аграрлық азық-түлiк бағдарламасына сәйкес жүзеге асырылатын агроөндiрiстiк кешендердi мемлекет тарапынан қолдау көлемi айтарлықтай ұлғайды. Бағдарламада мемлекеттік астық ресурстарына Корпорацияның жыл сайын астық сатып алуы көзделген. Сонымен егер 2003 жылы 5500 млн. теңгеге мемлекеттiк астық сатып алу жүргізiлсе, 2004 және 2005 жылдары мемлекеттiк бюджеттен осы мақсатқа 6208,38 млн. теңге мөлшерiнде қосымша ақша қаржысын бөлу көзделді. </w:t>
      </w:r>
      <w:r>
        <w:br/>
      </w:r>
      <w:r>
        <w:rPr>
          <w:rFonts w:ascii="Times New Roman"/>
          <w:b w:val="false"/>
          <w:i w:val="false"/>
          <w:color w:val="000000"/>
          <w:sz w:val="28"/>
        </w:rPr>
        <w:t xml:space="preserve">
      Бағдарлама айқындаған мiндеттердiң бiрi отандық ауыл шаруашылығы тауарын өндiрушiлерге қолдау жасауды күшейту болып табылады. Соңғы жылдардағы әлемдік тәжiрибе, сондай-ақ өз практикамыз көрсетiп отырғандай экономиканың аграрлық азық-түліктік секторындағы қызметтің тиiмдiлігі, оны даму қарқындарын арттыру мен жеделдету мемлекеттік қаржылық қолдау көлемдерi мен шарттарына тәуелдi болады. </w:t>
      </w:r>
      <w:r>
        <w:br/>
      </w:r>
      <w:r>
        <w:rPr>
          <w:rFonts w:ascii="Times New Roman"/>
          <w:b w:val="false"/>
          <w:i w:val="false"/>
          <w:color w:val="000000"/>
          <w:sz w:val="28"/>
        </w:rPr>
        <w:t xml:space="preserve">
      Ауыл шаруашылығы саласының даму қарқынын жеделдету, оның материалдық базасын нығайту, импорт алмастыру, сондай-ақ ауылшаруашылығы дақылдарын экспортқа шығаруды арттыру үшін көптеген ауыл шаруашылығы тауарын өндiрушiлердiң ақша қаржысын алуына жол ашық болуын қамтамасыз ету қажет. Аталған міндеттердi шешу үшiн 2005 жылы Корпорацияның жарғылық капиталын ұлғайтуға республикалық бюджет қаржысынан 7000 млн. теңге мөлшерiндегi ақша қаржысын бөлу көзделді. Аталған қаржылар көктемгi егіс және жинау жұмыстарын жүргiзу үшiн отандық ауыл шаруашылығы тауарын өндiрушiлердi қаржыландыруға бағытталады. Осы бағдарламаны iске асыру сапалы, бәсекеге түсе алатын ауыл шаруашылығы өнiмдерiн өндiру көлемін ұлғайтуға, тауар өндiрушiлердiң табыстарын көтеруге, қосымша жұмыс орындарын құруға, аралас салалардың дамуына тиiмді әсер ететiн ауыл шаруашылығы өндiрiсi тарапынан материалдық-техникалық ресурстарға деген сұранысты ұлғайтуға, ауыл экономикасына инвестициялардың құйылуын ұлғайтуға және салық түсiмдерiнiң өсуiне мүмкiндiк бередi. </w:t>
      </w:r>
      <w:r>
        <w:br/>
      </w:r>
      <w:r>
        <w:rPr>
          <w:rFonts w:ascii="Times New Roman"/>
          <w:b w:val="false"/>
          <w:i w:val="false"/>
          <w:color w:val="000000"/>
          <w:sz w:val="28"/>
        </w:rPr>
        <w:t xml:space="preserve">
      Сонымен қатар отандық ауылшаруашылығы тауарын өндiрушiлердi қолдауды күшейту үшiн Корпорация көктемгi-жазғы егiс жұмыстарын қаржыландыру механизмiне өзгерiс енгiзу, атап айтқанда банк кепiлдiктерiн берудi жартылай шығарып тастауды жоспарлап отыр. Сол үшiн Корпорацияның еншiлес кәсiпорындарының бiрi нақты рыноктық құнына жақындатылған шаруа қожалықтарының кепiлге қойылған мүлiктерiне бағалау жұмыстарын жүргiзудi, сондай-ақ ауылшаруашылығы тауарын өндiрушiлерiнiң бизнесiн жалпы бағалауды жоспарлап отыр. Бұл банк қызметтерi рыногындағы бәсекелестік ортаны құруға мүмкiндiк бередi. </w:t>
      </w:r>
      <w:r>
        <w:br/>
      </w:r>
      <w:r>
        <w:rPr>
          <w:rFonts w:ascii="Times New Roman"/>
          <w:b w:val="false"/>
          <w:i w:val="false"/>
          <w:color w:val="000000"/>
          <w:sz w:val="28"/>
        </w:rPr>
        <w:t xml:space="preserve">
      Корпорацияның жоспарларында өндiрiстi қаржыландыру, техникалық және азықтық дақылдарды, атап айтқанда құрама жемдердi сатып алу маңызды орын алады. Оған iрi тауарлы мал шаруашылығының дамуы септігін тигізедi. Бидайды сатып алу бағдарламасына ұқсас қытай бұршағы, жүгерi және басқа дақылдарды өндiру мен сатып алуды ұлғайту үшiн бағдарламалар мен қаржылық сұлбалар әзiрленедi. Қазiргі күннiң өзiнде Корпорацияның осы бағдарламаларды iске асыруға мүмкiндігі бар. </w:t>
      </w:r>
      <w:r>
        <w:br/>
      </w:r>
      <w:r>
        <w:rPr>
          <w:rFonts w:ascii="Times New Roman"/>
          <w:b w:val="false"/>
          <w:i w:val="false"/>
          <w:color w:val="000000"/>
          <w:sz w:val="28"/>
        </w:rPr>
        <w:t xml:space="preserve">
      Корпорация сатып алу бағасы күрт өсiп отырған кезде екi бiрдей мiндетті - қажетті мөлшердегi астықты экономикалық әдiстермен iшкi рынокта ұстап қалуды және нан өнiмдерi бағасының негізсiз өсуiн болдырмауды шешу қажет болғандықтан 2003 жылы басталған астық рыногын реттеудегi мемлекеттiң ролiн әрi қарай көтеру жұмыстарын жалғастыра бермек. </w:t>
      </w:r>
      <w:r>
        <w:br/>
      </w:r>
      <w:r>
        <w:rPr>
          <w:rFonts w:ascii="Times New Roman"/>
          <w:b w:val="false"/>
          <w:i w:val="false"/>
          <w:color w:val="000000"/>
          <w:sz w:val="28"/>
        </w:rPr>
        <w:t xml:space="preserve">
      Сыртқы астық рыногындағы, сондай-ақ ТМД елдерiндегі жағдайға байланысты Қазақстанның астығына сұраныс көбейдi. Сондықтан iшкi рынок мұқтаждығын қамтамасыз ету және нан өнiмдерiнiң бағасын тұрақтандыру үшiн 900 мың тонна көлемiнде бидайдың қамсыздандыру запасы құралды. </w:t>
      </w:r>
      <w:r>
        <w:br/>
      </w:r>
      <w:r>
        <w:rPr>
          <w:rFonts w:ascii="Times New Roman"/>
          <w:b w:val="false"/>
          <w:i w:val="false"/>
          <w:color w:val="000000"/>
          <w:sz w:val="28"/>
        </w:rPr>
        <w:t xml:space="preserve">
      Корпорацияның астық сатып алуы ауыл шаруашылығы өндiрiсiне 43000 млн. теңге мөлшерiнде қосымша инвестициялардың құйылуын қамтамасыз етті. Осындай жолмен астық өндiрiсiне салынған инвестициялардың мөлшерi 2002 жылға дейiнгi кезеңмен салыстырғанда 2,4 есе өсті. </w:t>
      </w:r>
      <w:r>
        <w:br/>
      </w:r>
      <w:r>
        <w:rPr>
          <w:rFonts w:ascii="Times New Roman"/>
          <w:b w:val="false"/>
          <w:i w:val="false"/>
          <w:color w:val="000000"/>
          <w:sz w:val="28"/>
        </w:rPr>
        <w:t xml:space="preserve">
      Жоғарыда баяндалған жайдан шығатыны, 2002 жылы астықты коммерциялық сатып алу отандық ауыл шаруашылығы тауарын өндiрушiлерге қолдау жасауға мүмкiндiк бердi. 2003 жылы сатып алу интервенциясының арқасында азық-түлiктiк бидайдың запасы жасалды. Бұл шара Қазақстан астығына сұраныс жоғары болып тұрған кезде iшкi рынокты қамсыздандыруға мүмкіндік бердi. </w:t>
      </w:r>
      <w:r>
        <w:br/>
      </w:r>
      <w:r>
        <w:rPr>
          <w:rFonts w:ascii="Times New Roman"/>
          <w:b w:val="false"/>
          <w:i w:val="false"/>
          <w:color w:val="000000"/>
          <w:sz w:val="28"/>
        </w:rPr>
        <w:t xml:space="preserve">
      2004 жылы астық сатып алу есебiнен 34000 млн. теңгеге дейiн инвестициялау жоспарланып отыр. Корпорация мемлекеттiк сатып алумен қатар банктердiң кредиттеріне 2 млн. тоннаға дейiнгi көлемде астық сатып алуды жалғастырмақ. </w:t>
      </w:r>
      <w:r>
        <w:br/>
      </w:r>
      <w:r>
        <w:rPr>
          <w:rFonts w:ascii="Times New Roman"/>
          <w:b w:val="false"/>
          <w:i w:val="false"/>
          <w:color w:val="000000"/>
          <w:sz w:val="28"/>
        </w:rPr>
        <w:t xml:space="preserve">
      Ағымдағы жылда 1 млн.тоннаға дейiнгi көлемде қамсыздандыру запасын жасау көзделiп отыр. Осынша көлемдегі бидай елдiң азық-түлiк қауiпсiздігін нығайту және ұн мен нан өнiмдерiнiң бағасын тұрақтандыру үшiн қажет. </w:t>
      </w:r>
      <w:r>
        <w:br/>
      </w:r>
      <w:r>
        <w:rPr>
          <w:rFonts w:ascii="Times New Roman"/>
          <w:b w:val="false"/>
          <w:i w:val="false"/>
          <w:color w:val="000000"/>
          <w:sz w:val="28"/>
        </w:rPr>
        <w:t xml:space="preserve">
      2004/2005 маркетингтiк жылы Корпорация бұрын өткiзiп жүрген импортшы елдердiң өткiзу рыноктарына 1 млн.тоннаға дейiн Қазақстан астығы экспортын ұлғайтуды жоспарлап отыр. </w:t>
      </w:r>
      <w:r>
        <w:br/>
      </w:r>
      <w:r>
        <w:rPr>
          <w:rFonts w:ascii="Times New Roman"/>
          <w:b w:val="false"/>
          <w:i w:val="false"/>
          <w:color w:val="000000"/>
          <w:sz w:val="28"/>
        </w:rPr>
        <w:t xml:space="preserve">
      Экспортты ұлғайту Корпорацияның ең басты мiндеттерiнiң бiрi болып табылады, сондықтан да 2004 жылы астық сатып алуды ұлғайту баға демпингiн болдырмау мақсатында экспортты мемлекеттiк реттеу үшiн қажет. </w:t>
      </w:r>
      <w:r>
        <w:br/>
      </w:r>
      <w:r>
        <w:rPr>
          <w:rFonts w:ascii="Times New Roman"/>
          <w:b w:val="false"/>
          <w:i w:val="false"/>
          <w:color w:val="000000"/>
          <w:sz w:val="28"/>
        </w:rPr>
        <w:t xml:space="preserve">
      1 млн. тонна көлемiндегі азық-түлiктiк астықты экспортқа шығару импортшы елдердiң рыногында бекiнумен қатар басқа экспорт бағасының деңгейiне әсер етуiне және ауыл шаруашылығы тауарын өндiрушiлер үшiн маңызды iшкi бағаны әлемдiк бағаға жақындатуға мүмкiндiк бередi.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1.5.4. Өндiрiстiң даму серпiнi </w:t>
      </w:r>
    </w:p>
    <w:bookmarkEnd w:id="19"/>
    <w:p>
      <w:pPr>
        <w:spacing w:after="0"/>
        <w:ind w:left="0"/>
        <w:jc w:val="both"/>
      </w:pPr>
      <w:r>
        <w:rPr>
          <w:rFonts w:ascii="Times New Roman"/>
          <w:b w:val="false"/>
          <w:i w:val="false"/>
          <w:color w:val="000000"/>
          <w:sz w:val="28"/>
        </w:rPr>
        <w:t xml:space="preserve">      2003-2005 жылдарға арналған Қазақстан Республикасының мемлекеттiк аграрлық азық-түлiк бағдарламасында Корпорацияның мемлекеттiк астық ресурстарына жыл сайын астық сатып алуы көзделген. Сонымен 2004 жылы 6208,38 млн. теңгеге сатып алу жүргiзiледi, 2005 жылы да 6208,38 млн.теңгеге сатып алу жоспарланып отыр. Жыл сайынғы астықты сатып-алу көлемi Қазақстан Республикасы Yкiметiнiң шешiмiне сәйкес белгіленетiн болады. </w:t>
      </w:r>
      <w:r>
        <w:br/>
      </w:r>
      <w:r>
        <w:rPr>
          <w:rFonts w:ascii="Times New Roman"/>
          <w:b w:val="false"/>
          <w:i w:val="false"/>
          <w:color w:val="000000"/>
          <w:sz w:val="28"/>
        </w:rPr>
        <w:t xml:space="preserve">
      2004 жылы мемлекеттік астық резервiн сақтауға 873,87 млн.теңге бөлiндi, 2005 жылы республикалық бюджеттен 832,98 млн.теңге алып игеру жоспарланып отыр. 2004-2005 жылдары астықты ауыстыруға жыл сайын 21 млн.теңге көзделген. </w:t>
      </w:r>
      <w:r>
        <w:br/>
      </w:r>
      <w:r>
        <w:rPr>
          <w:rFonts w:ascii="Times New Roman"/>
          <w:b w:val="false"/>
          <w:i w:val="false"/>
          <w:color w:val="000000"/>
          <w:sz w:val="28"/>
        </w:rPr>
        <w:t xml:space="preserve">
      Сонымен қатар 2005-2007 жылдары Корпорация сырттан тартылған кредиттiк ресурстар есебiнен астық сатып алу бағдарламасын жалғастыруды жоспарлап отыр. Бұл ретте жыл сайынғы сатып алу көлемi шамамен 30000 млн.теңгеге 2,0 млн.тоннадан төмен емес деңгейде жоспарланып отыр. </w:t>
      </w:r>
      <w:r>
        <w:br/>
      </w:r>
      <w:r>
        <w:rPr>
          <w:rFonts w:ascii="Times New Roman"/>
          <w:b w:val="false"/>
          <w:i w:val="false"/>
          <w:color w:val="000000"/>
          <w:sz w:val="28"/>
        </w:rPr>
        <w:t xml:space="preserve">
      Корпорация өзiнiң қызметi өнiм өндiрумен байланысты болмағандықтан капиталдық салымдар жүргiзген емес. </w:t>
      </w:r>
      <w:r>
        <w:br/>
      </w:r>
      <w:r>
        <w:rPr>
          <w:rFonts w:ascii="Times New Roman"/>
          <w:b w:val="false"/>
          <w:i w:val="false"/>
          <w:color w:val="000000"/>
          <w:sz w:val="28"/>
        </w:rPr>
        <w:t xml:space="preserve">
      Сатылатын астықтың өзiндiк құн құрылымы сатып алу құнынан, астық қабылдау кәсiпорындарының сақтауға жұмсаған шығындарынан, тиеуге (тиеуге, тасымалдауға, сертификат алуға, кедендiк рәсiмдеуге және басқаларға) байланысты шығындардан тұрады. 2004 жылы сатылатын астықтың өзiндiк құны орташа бiр тоннаға 14,2 мың теңгенi құрайды. </w:t>
      </w:r>
    </w:p>
    <w:p>
      <w:pPr>
        <w:spacing w:after="0"/>
        <w:ind w:left="0"/>
        <w:jc w:val="both"/>
      </w:pPr>
      <w:r>
        <w:rPr>
          <w:rFonts w:ascii="Times New Roman"/>
          <w:b w:val="false"/>
          <w:i w:val="false"/>
          <w:color w:val="000000"/>
          <w:sz w:val="28"/>
        </w:rPr>
        <w:t xml:space="preserve">      Қоршаған ортаны қорғау, еңбектiң техникалық қауiпсiздiгiн сақтау iс-шаралары </w:t>
      </w:r>
    </w:p>
    <w:p>
      <w:pPr>
        <w:spacing w:after="0"/>
        <w:ind w:left="0"/>
        <w:jc w:val="both"/>
      </w:pPr>
      <w:r>
        <w:rPr>
          <w:rFonts w:ascii="Times New Roman"/>
          <w:b w:val="false"/>
          <w:i w:val="false"/>
          <w:color w:val="000000"/>
          <w:sz w:val="28"/>
        </w:rPr>
        <w:t>      Корпорация қызметi қоршаған ортаға зиянын тигiзбейтiн ұйым, ал техника қауiпсiздiгін сақтау шараларына көп назар аударады. Еңбектi қорғау және техника қауiпсiздігі жөнiндегi жұмыстар " </w:t>
      </w:r>
      <w:r>
        <w:rPr>
          <w:rFonts w:ascii="Times New Roman"/>
          <w:b w:val="false"/>
          <w:i w:val="false"/>
          <w:color w:val="000000"/>
          <w:sz w:val="28"/>
        </w:rPr>
        <w:t xml:space="preserve">Еңбек туралы </w:t>
      </w:r>
      <w:r>
        <w:rPr>
          <w:rFonts w:ascii="Times New Roman"/>
          <w:b w:val="false"/>
          <w:i w:val="false"/>
          <w:color w:val="000000"/>
          <w:sz w:val="28"/>
        </w:rPr>
        <w:t>", " </w:t>
      </w:r>
      <w:r>
        <w:rPr>
          <w:rFonts w:ascii="Times New Roman"/>
          <w:b w:val="false"/>
          <w:i w:val="false"/>
          <w:color w:val="000000"/>
          <w:sz w:val="28"/>
        </w:rPr>
        <w:t xml:space="preserve">Еңбек қауiпсiздiгi және оны қорғау туралы </w:t>
      </w:r>
      <w:r>
        <w:rPr>
          <w:rFonts w:ascii="Times New Roman"/>
          <w:b w:val="false"/>
          <w:i w:val="false"/>
          <w:color w:val="000000"/>
          <w:sz w:val="28"/>
        </w:rPr>
        <w:t xml:space="preserve">" Қазақстан Республикасының заңдарына және басқа да нормативтік актiлерге сәйкес жүргiзiледi. </w:t>
      </w:r>
      <w:r>
        <w:br/>
      </w:r>
      <w:r>
        <w:rPr>
          <w:rFonts w:ascii="Times New Roman"/>
          <w:b w:val="false"/>
          <w:i w:val="false"/>
          <w:color w:val="000000"/>
          <w:sz w:val="28"/>
        </w:rPr>
        <w:t xml:space="preserve">
      Техника қауiпсiздiгін сақтау мақсатында үй-жайларды, жұмыс орындарын, техниканы белгiленген нормаларға сәйкес ұстау, өрт қауiпсiздiгi нормаларына жауап беретiн қазiргі кездегi жабдықтарды енгізу, Корпорация қызметкерлерiмен жиi-жиi нұсқама өткiзуге бағытталған iс-шараларды өткiзу жоспарланып отыр. Қажет болған жағдайда экологиялық жағынан қауiпсiз техниканы енгізу мен пайдалану және қоршаған ортаға қосалқы әсерiн тигiзбейтiн технологияны қолдану жоспарланып отыр.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1.5.5. Баға және тариф саясаты, оның негiзi </w:t>
      </w:r>
    </w:p>
    <w:bookmarkEnd w:id="20"/>
    <w:p>
      <w:pPr>
        <w:spacing w:after="0"/>
        <w:ind w:left="0"/>
        <w:jc w:val="both"/>
      </w:pPr>
      <w:r>
        <w:rPr>
          <w:rFonts w:ascii="Times New Roman"/>
          <w:b w:val="false"/>
          <w:i w:val="false"/>
          <w:color w:val="000000"/>
          <w:sz w:val="28"/>
        </w:rPr>
        <w:t xml:space="preserve">      Корпорацияның баға саясаты Қазақстан Республикасы Үкiметiнiң тиiстi шешімдерiмен мемлекеттік астық ресурстарын сату сұлбасын және олардың запас деңгейін анықтайды және негізгі мақсатты - баға демпингін болдырмау үшiн астықтың iшкi бағасын реттеудi, отандық ауыл шаруашылығы тауарын өндiрушiлерге қолдау жасауды көздейдi. </w:t>
      </w:r>
      <w:r>
        <w:br/>
      </w:r>
      <w:r>
        <w:rPr>
          <w:rFonts w:ascii="Times New Roman"/>
          <w:b w:val="false"/>
          <w:i w:val="false"/>
          <w:color w:val="000000"/>
          <w:sz w:val="28"/>
        </w:rPr>
        <w:t>
      Қазақстан Республикасы Үкiметiнiң шешiмдерiмен жыл сайын мемлекеттiк астық ресурстарына сатып алынатын дәндi дақылдарды сатып алу бағасы белгiленедi. 2004 жылы мемлекеттік резервтi жаңарту үшiн сатып алынатын астықтың бағасы бiр тонна 3 сыныпты жұмсақ бидайға 13320 теңгенi, бiр тонна 3 сыныпты қатты бидай үшiн 14800 теңгенi және бiр тонна екiншi сыныпты арпа үшiн 7400 теңгенi құрайды. Олар "2004 жылғы астықты мемлекеттiк сатып алу туралы" Қазақстан Республикасы Үкiметiнiң 2004 жылғы 9 наурыздағы N 290  </w:t>
      </w:r>
      <w:r>
        <w:rPr>
          <w:rFonts w:ascii="Times New Roman"/>
          <w:b w:val="false"/>
          <w:i w:val="false"/>
          <w:color w:val="000000"/>
          <w:sz w:val="28"/>
        </w:rPr>
        <w:t xml:space="preserve">қаулысымен </w:t>
      </w:r>
      <w:r>
        <w:rPr>
          <w:rFonts w:ascii="Times New Roman"/>
          <w:b w:val="false"/>
          <w:i w:val="false"/>
          <w:color w:val="000000"/>
          <w:sz w:val="28"/>
        </w:rPr>
        <w:t xml:space="preserve"> анықталды. </w:t>
      </w:r>
      <w:r>
        <w:br/>
      </w:r>
      <w:r>
        <w:rPr>
          <w:rFonts w:ascii="Times New Roman"/>
          <w:b w:val="false"/>
          <w:i w:val="false"/>
          <w:color w:val="000000"/>
          <w:sz w:val="28"/>
        </w:rPr>
        <w:t xml:space="preserve">
      Сырттан тартылған кредиттік ресурстар есебiнен астық сатып алу үшiн сапалық көрсеткiштерiне қарай азық-түлiктiк жұмсақ бидайға дифференцияланған баға белгiленедi. 2004 жылы маңыздылығы 23%-24% 3 сыныпты жұмсақ бидайдың бiр тоннасының бағасы 13320 теңгенi, маңыздылығы 25-27% болғанда 13530 теңгенi, маңыздылығы 28% және одан артық болғанда 13936 теңгенi құрады. </w:t>
      </w:r>
      <w:r>
        <w:br/>
      </w:r>
      <w:r>
        <w:rPr>
          <w:rFonts w:ascii="Times New Roman"/>
          <w:b w:val="false"/>
          <w:i w:val="false"/>
          <w:color w:val="000000"/>
          <w:sz w:val="28"/>
        </w:rPr>
        <w:t xml:space="preserve">
      Ауыл шаруашылығы тауарын өндiрушiлер астықты жинауды бастаған сәтте қалыптасқан жұмсақ сортты бидайдың баға деңгейi олардың 25% рентабелдiлiгінiң нормаларын ескергенде бір тоннаға 55 АҚШ долларынан аспайды. </w:t>
      </w:r>
      <w:r>
        <w:br/>
      </w:r>
      <w:r>
        <w:rPr>
          <w:rFonts w:ascii="Times New Roman"/>
          <w:b w:val="false"/>
          <w:i w:val="false"/>
          <w:color w:val="000000"/>
          <w:sz w:val="28"/>
        </w:rPr>
        <w:t xml:space="preserve">
      Өткен жылдардағыдай Корпорация отандық ауыл шаруашылығы тауарын өндiрушiлерiн қолдау мақсатында жыл сайын астықты рыноктық бағадан жоғары бағамен сатып алуды жоспарлап отыр. Жоспарланып отырған кезеңде Корпорацияның сатып алу бағасы мына түрде көрiнедi: 3 сыныпты жұмсақ бидайдың бiр тоннасына 2005 жылы 13603 теңге, 2006 жылы 13866 теңге, 2007 жылы - 14134 теңге. Астық рыногының конъюнктурасына қарай сатып алу бағасы өзгеруi мүмкiн. </w:t>
      </w:r>
      <w:r>
        <w:br/>
      </w:r>
      <w:r>
        <w:rPr>
          <w:rFonts w:ascii="Times New Roman"/>
          <w:b w:val="false"/>
          <w:i w:val="false"/>
          <w:color w:val="000000"/>
          <w:sz w:val="28"/>
        </w:rPr>
        <w:t xml:space="preserve">
      Сонымен Корпорация 2003 жылғыдай астықтың рыноктық бағасы өскен жағдайда көктемгі-жазғы қаржыландыру арқылы сатып алынған астыққа қосымша ақы төлейдi. </w:t>
      </w:r>
      <w:r>
        <w:br/>
      </w:r>
      <w:r>
        <w:rPr>
          <w:rFonts w:ascii="Times New Roman"/>
          <w:b w:val="false"/>
          <w:i w:val="false"/>
          <w:color w:val="000000"/>
          <w:sz w:val="28"/>
        </w:rPr>
        <w:t xml:space="preserve">
      Әдетте сатылатын астықтың негізгі үлесi өткен жылғы сатып алуға тура келедi. Соған орай астықты сату сатып алу бағасынан кем емес бағамен жоспарланады. </w:t>
      </w:r>
      <w:r>
        <w:br/>
      </w:r>
      <w:r>
        <w:rPr>
          <w:rFonts w:ascii="Times New Roman"/>
          <w:b w:val="false"/>
          <w:i w:val="false"/>
          <w:color w:val="000000"/>
          <w:sz w:val="28"/>
        </w:rPr>
        <w:t xml:space="preserve">
      Корпорацияның сату бағасы шығындардың құрылымы мен астықты жеткiзу шарттарына қатысты болады. EXW (франок-элеватор) жеткiзу шарты бойынша сату бағасы астықты сатып алу бағасынан, оны сақтауға кеткен шығындардан және Корпорацияның комиссиялық сыйақысынан тұрады. </w:t>
      </w:r>
      <w:r>
        <w:br/>
      </w:r>
      <w:r>
        <w:rPr>
          <w:rFonts w:ascii="Times New Roman"/>
          <w:b w:val="false"/>
          <w:i w:val="false"/>
          <w:color w:val="000000"/>
          <w:sz w:val="28"/>
        </w:rPr>
        <w:t xml:space="preserve">
      DAF (шекараға дейiн жеткiзу) шарты бойынша астықты сатып алу бағасынан, оны сақтауға кеткен шығындардан және тиеуге (тиеуге, тасымалдауға, сертификат алуға, кедендік рәсiмдеулерге және басқаларға) байланысты шығындардан және Корпорацияның комиссиялық сыйақысынан тұрады. </w:t>
      </w:r>
      <w:r>
        <w:br/>
      </w:r>
      <w:r>
        <w:rPr>
          <w:rFonts w:ascii="Times New Roman"/>
          <w:b w:val="false"/>
          <w:i w:val="false"/>
          <w:color w:val="000000"/>
          <w:sz w:val="28"/>
        </w:rPr>
        <w:t xml:space="preserve">
      Корпорацияның қолданып жүрген саясатына сәйкес астықты сату келесi мынандай төлеу шарттары бойынша жүргiзiледi: 100% алдын ала төлеу, төлемнiң мерзiмiн ұзарта отырып сату, банктiк аккредитивтер.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1.5.6. Әлеуметтiк саланы дамыту </w:t>
      </w:r>
    </w:p>
    <w:bookmarkEnd w:id="21"/>
    <w:p>
      <w:pPr>
        <w:spacing w:after="0"/>
        <w:ind w:left="0"/>
        <w:jc w:val="both"/>
      </w:pPr>
      <w:r>
        <w:rPr>
          <w:rFonts w:ascii="Times New Roman"/>
          <w:b w:val="false"/>
          <w:i w:val="false"/>
          <w:color w:val="000000"/>
          <w:sz w:val="28"/>
        </w:rPr>
        <w:t xml:space="preserve">      Корпорацияда әкiмшiлiк пен қызметкердiң арасында жасалған жеке еңбек шартына сәйкес жүзеге асырылатын мақсатты әлеуметтiк саясат жүргiзiледi. </w:t>
      </w:r>
      <w:r>
        <w:br/>
      </w:r>
      <w:r>
        <w:rPr>
          <w:rFonts w:ascii="Times New Roman"/>
          <w:b w:val="false"/>
          <w:i w:val="false"/>
          <w:color w:val="000000"/>
          <w:sz w:val="28"/>
        </w:rPr>
        <w:t xml:space="preserve">
      Корпорацияның жеке еңбек шартында жұмыс беруші мен қызметкердің құқықтары мен міндеттерi, еңбек және демалыс режимi, еңбекақы төлеудің негізгi кепiлдiктерi, қызметкерлердi әлеуметтік қорғау, еңбектi қорғау шаралары, қызметкер толық немесе жартылай еңбекке жарамдылық қабiлетiнен айрылған жағдайда берiлетiн әлеуметтік кепiлдiктер мен өтемақылар көрсетiлген. Корпорация қызметкерлерiне қаржы-шаруашылық қызметтің нәтижелерi бойынша бонустар төлеу жоспарланып отыр. Тұрақты түрде оқыту семинарлары жүргізілiп тұрады, қызметкерлер үнемi бiлiктілігін көтеру курстарынан өтiп отырады. </w:t>
      </w:r>
      <w:r>
        <w:br/>
      </w:r>
      <w:r>
        <w:rPr>
          <w:rFonts w:ascii="Times New Roman"/>
          <w:b w:val="false"/>
          <w:i w:val="false"/>
          <w:color w:val="000000"/>
          <w:sz w:val="28"/>
        </w:rPr>
        <w:t xml:space="preserve">
      Сонымен қатар, әлеуметтік бағдарламаның негізгі бағыттарының бiрi сауықтыру (медициналық тексерiстерді, вакциналар алуды және басқаларды) iс-шараларын белсендi жүргізу, сондай-ақ Корпорация қызметкерлерiн спорттық iс-шараларға қатысуға және қызметкерлердiң мәдени демалуын ұйымдастыруға тарту арқылы салауатты өмiр салтын насихаттау болып табылады.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1.5.7. Кадр саясаты </w:t>
      </w:r>
    </w:p>
    <w:bookmarkEnd w:id="22"/>
    <w:p>
      <w:pPr>
        <w:spacing w:after="0"/>
        <w:ind w:left="0"/>
        <w:jc w:val="both"/>
      </w:pPr>
      <w:r>
        <w:rPr>
          <w:rFonts w:ascii="Times New Roman"/>
          <w:b w:val="false"/>
          <w:i w:val="false"/>
          <w:color w:val="000000"/>
          <w:sz w:val="28"/>
        </w:rPr>
        <w:t xml:space="preserve">      Кадр саясатының негізгі бағыттары Корпорацияның орталық аппараттарында да, облыстық өкiлдiктерінде де басқару жүйесінің кешендi және тұтас сипаттамасын қамтамасыз ету, сондай-ақ шебер жоғары бiлiктi қызметкерлердi қалыптастыруға бағытталған жұмыстар болып табылады. Маманның жұмысын жақсарту, оның кәсіби шеберлігін көтеру мақсатында қызметкермен жұмыс істеу жүйесін жетiлдіру, Корпорацияның ұйымдық құрылымы мен штаттық санын оңтайландыру жұмыстары жалғаса береді. Корпорацияның саясаты мен мақсатын әзiрлеп қолдауға бағытталған менеджменттiң тиiмдiлiгiн арттыруға, басқару мен жоспарлаудың қазіргі кездегі әдiстерiн енгізу арқылы алдағы мақсаттарға қол жеткiзуде қызметкерлердi шығармашылық жұмысқа тартуға, олардың танымын көтеру үшiн қызметкерлер арасында оны таратуға аса көңiл бөлiнетiн болады. </w:t>
      </w:r>
      <w:r>
        <w:br/>
      </w:r>
      <w:r>
        <w:rPr>
          <w:rFonts w:ascii="Times New Roman"/>
          <w:b w:val="false"/>
          <w:i w:val="false"/>
          <w:color w:val="000000"/>
          <w:sz w:val="28"/>
        </w:rPr>
        <w:t xml:space="preserve">
      Корпорация қызметкерлерінің кәсіби дамуының және олардың бiлiктiлiгін жақсартудың негізгі құралдары оқыту, қайта дайындау және қызметкерлердің біліктілігін арттыру болып табылады.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1.5.8. Қаржылық нәтижелер және бюджетпен қатынас </w:t>
      </w:r>
    </w:p>
    <w:bookmarkEnd w:id="23"/>
    <w:p>
      <w:pPr>
        <w:spacing w:after="0"/>
        <w:ind w:left="0"/>
        <w:jc w:val="both"/>
      </w:pPr>
      <w:r>
        <w:rPr>
          <w:rFonts w:ascii="Times New Roman"/>
          <w:b w:val="false"/>
          <w:i w:val="false"/>
          <w:color w:val="000000"/>
          <w:sz w:val="28"/>
        </w:rPr>
        <w:t xml:space="preserve">      2005 жылы жалпы табыс 39142,86 млн. теңге мөлшерінде жоспарланған, оның ішінде: </w:t>
      </w:r>
      <w:r>
        <w:br/>
      </w:r>
      <w:r>
        <w:rPr>
          <w:rFonts w:ascii="Times New Roman"/>
          <w:b w:val="false"/>
          <w:i w:val="false"/>
          <w:color w:val="000000"/>
          <w:sz w:val="28"/>
        </w:rPr>
        <w:t xml:space="preserve">
      мемлекеттiк астық ресурстарын басқарудан түскен табыс - 7301,54 млн. теңге; </w:t>
      </w:r>
      <w:r>
        <w:br/>
      </w:r>
      <w:r>
        <w:rPr>
          <w:rFonts w:ascii="Times New Roman"/>
          <w:b w:val="false"/>
          <w:i w:val="false"/>
          <w:color w:val="000000"/>
          <w:sz w:val="28"/>
        </w:rPr>
        <w:t xml:space="preserve">
      өз қаржы-шаруашылық қызметі бойынша табыс - 31841,32 млн. теңге. </w:t>
      </w:r>
      <w:r>
        <w:br/>
      </w:r>
      <w:r>
        <w:rPr>
          <w:rFonts w:ascii="Times New Roman"/>
          <w:b w:val="false"/>
          <w:i w:val="false"/>
          <w:color w:val="000000"/>
          <w:sz w:val="28"/>
        </w:rPr>
        <w:t xml:space="preserve">
      2005 жылы жалпы шығыс 38332,98 млн. теңге мөлшерiнде жоспарланып отыр, оның iшінде: </w:t>
      </w:r>
      <w:r>
        <w:br/>
      </w:r>
      <w:r>
        <w:rPr>
          <w:rFonts w:ascii="Times New Roman"/>
          <w:b w:val="false"/>
          <w:i w:val="false"/>
          <w:color w:val="000000"/>
          <w:sz w:val="28"/>
        </w:rPr>
        <w:t xml:space="preserve">
      мемлекеттік астық ресурстарын басқару бойынша жалпы шығыстар - 7286,34 млн. теңге; </w:t>
      </w:r>
      <w:r>
        <w:br/>
      </w:r>
      <w:r>
        <w:rPr>
          <w:rFonts w:ascii="Times New Roman"/>
          <w:b w:val="false"/>
          <w:i w:val="false"/>
          <w:color w:val="000000"/>
          <w:sz w:val="28"/>
        </w:rPr>
        <w:t xml:space="preserve">
      өз қаржы-шаруашылық қызметi бойынша - 31046,64 млн. теңге. </w:t>
      </w:r>
      <w:r>
        <w:br/>
      </w:r>
      <w:r>
        <w:rPr>
          <w:rFonts w:ascii="Times New Roman"/>
          <w:b w:val="false"/>
          <w:i w:val="false"/>
          <w:color w:val="000000"/>
          <w:sz w:val="28"/>
        </w:rPr>
        <w:t xml:space="preserve">
      2005 жылы 566,92 млн. теңге мөлшерінде таза табыс алу жоспарланып отыр. Оның iшiнде өз қызметi бойынша таза табыс 556,28 млн. теңге 2005 жылы бюджетке мемлекеттiк акциялар пакетiне 278,14 млн. теңге мөлшерінде дивидендтер аудару жоспарланып отыр. </w:t>
      </w:r>
      <w:r>
        <w:br/>
      </w:r>
      <w:r>
        <w:rPr>
          <w:rFonts w:ascii="Times New Roman"/>
          <w:b w:val="false"/>
          <w:i w:val="false"/>
          <w:color w:val="000000"/>
          <w:sz w:val="28"/>
        </w:rPr>
        <w:t xml:space="preserve">
      2005 жылы бюджетке мынадай салықтар аудару жоспарланып отыр: жер салығы 0,283 млн. теңге, мүлік салығы - 2,274 млн. теңге, көлiк салығы 1,171 млн. теңге, әлеуметтік салық - 47,555 млн. теңге, жеке табыс салығы - 56,081 млн. теңге, корпоративті табыс салығы - 242,97 млн.теңге, басқа салықтар 0,206 млн.теңге. </w:t>
      </w:r>
      <w:r>
        <w:br/>
      </w:r>
      <w:r>
        <w:rPr>
          <w:rFonts w:ascii="Times New Roman"/>
          <w:b w:val="false"/>
          <w:i w:val="false"/>
          <w:color w:val="000000"/>
          <w:sz w:val="28"/>
        </w:rPr>
        <w:t xml:space="preserve">
      2006 жылы 39879,62 млн. теңге мөлшерiнде жалпы табыс жоспарланып отыр, оның ішінде: </w:t>
      </w:r>
      <w:r>
        <w:br/>
      </w:r>
      <w:r>
        <w:rPr>
          <w:rFonts w:ascii="Times New Roman"/>
          <w:b w:val="false"/>
          <w:i w:val="false"/>
          <w:color w:val="000000"/>
          <w:sz w:val="28"/>
        </w:rPr>
        <w:t xml:space="preserve">
      мемлекеттік астық ресурстарын басқарудан түскен табыс 7422,01 млн. теңге; </w:t>
      </w:r>
      <w:r>
        <w:br/>
      </w:r>
      <w:r>
        <w:rPr>
          <w:rFonts w:ascii="Times New Roman"/>
          <w:b w:val="false"/>
          <w:i w:val="false"/>
          <w:color w:val="000000"/>
          <w:sz w:val="28"/>
        </w:rPr>
        <w:t xml:space="preserve">
      өз қаржы-шаруашылық қызметi бойынша - 32457,61 млн. теңге. </w:t>
      </w:r>
      <w:r>
        <w:br/>
      </w:r>
      <w:r>
        <w:rPr>
          <w:rFonts w:ascii="Times New Roman"/>
          <w:b w:val="false"/>
          <w:i w:val="false"/>
          <w:color w:val="000000"/>
          <w:sz w:val="28"/>
        </w:rPr>
        <w:t xml:space="preserve">
      2006 жылға жалпы шығыстар 39053,96 млн. теңге мөлшерінде жоспарланған, оның iшiнде: </w:t>
      </w:r>
      <w:r>
        <w:br/>
      </w:r>
      <w:r>
        <w:rPr>
          <w:rFonts w:ascii="Times New Roman"/>
          <w:b w:val="false"/>
          <w:i w:val="false"/>
          <w:color w:val="000000"/>
          <w:sz w:val="28"/>
        </w:rPr>
        <w:t xml:space="preserve">
      мемлекеттiк астық ресурстарын басқарудан шыққан шығыс - 7406,42 млн. теңге; </w:t>
      </w:r>
      <w:r>
        <w:br/>
      </w:r>
      <w:r>
        <w:rPr>
          <w:rFonts w:ascii="Times New Roman"/>
          <w:b w:val="false"/>
          <w:i w:val="false"/>
          <w:color w:val="000000"/>
          <w:sz w:val="28"/>
        </w:rPr>
        <w:t xml:space="preserve">
      өз қаржы-шаруашылық қызметi бойынша шығыс - 31647,54 млн. теңге. </w:t>
      </w:r>
      <w:r>
        <w:br/>
      </w:r>
      <w:r>
        <w:rPr>
          <w:rFonts w:ascii="Times New Roman"/>
          <w:b w:val="false"/>
          <w:i w:val="false"/>
          <w:color w:val="000000"/>
          <w:sz w:val="28"/>
        </w:rPr>
        <w:t xml:space="preserve">
      2006 жылы 577,96 млн. теңге таза табыс алу жоспарланып отыр, оның iшiнде өз қаржы-шаруашылық қызметiнен түскен табыс 567,05 млн. теңге. </w:t>
      </w:r>
      <w:r>
        <w:br/>
      </w:r>
      <w:r>
        <w:rPr>
          <w:rFonts w:ascii="Times New Roman"/>
          <w:b w:val="false"/>
          <w:i w:val="false"/>
          <w:color w:val="000000"/>
          <w:sz w:val="28"/>
        </w:rPr>
        <w:t xml:space="preserve">
      2006 жылы бюджетке мемлекеттiк акциялар пакетiне 283,52 млн. теңге мөлшерiнде дивидендтер аудару жоспарланып отыр. </w:t>
      </w:r>
      <w:r>
        <w:br/>
      </w:r>
      <w:r>
        <w:rPr>
          <w:rFonts w:ascii="Times New Roman"/>
          <w:b w:val="false"/>
          <w:i w:val="false"/>
          <w:color w:val="000000"/>
          <w:sz w:val="28"/>
        </w:rPr>
        <w:t xml:space="preserve">
      2006 жылы бюджетке салықтар аудару жоспарланып отыр: жер салығы 0,288 млн. теңге, мүлік салығы 2,317 млн. теңге, көлік салығы 1,193 млн. теңге, әлеуметтік салық 48,475 млн. теңге, жеке табыс салығы 58,412 млн. теңге, корпоративтi табыс салығы 247,70 млн.теңге, басқа салықтар 0,209 млн. теңге. </w:t>
      </w:r>
      <w:r>
        <w:br/>
      </w:r>
      <w:r>
        <w:rPr>
          <w:rFonts w:ascii="Times New Roman"/>
          <w:b w:val="false"/>
          <w:i w:val="false"/>
          <w:color w:val="000000"/>
          <w:sz w:val="28"/>
        </w:rPr>
        <w:t xml:space="preserve">
      2007 жылға жалпы табыс 40651,48 млн. теңге мөлшерiнде жоспарланды, оның iшiнде: </w:t>
      </w:r>
      <w:r>
        <w:br/>
      </w:r>
      <w:r>
        <w:rPr>
          <w:rFonts w:ascii="Times New Roman"/>
          <w:b w:val="false"/>
          <w:i w:val="false"/>
          <w:color w:val="000000"/>
          <w:sz w:val="28"/>
        </w:rPr>
        <w:t xml:space="preserve">
      мемлекеттік астық ресурстарын басқарудан түскен табыс - 7565,66 млн. теңге; </w:t>
      </w:r>
      <w:r>
        <w:br/>
      </w:r>
      <w:r>
        <w:rPr>
          <w:rFonts w:ascii="Times New Roman"/>
          <w:b w:val="false"/>
          <w:i w:val="false"/>
          <w:color w:val="000000"/>
          <w:sz w:val="28"/>
        </w:rPr>
        <w:t xml:space="preserve">
      өз қаржы-шаруашылық қызметі бойынша табыс - 33085,82 млн. теңге. </w:t>
      </w:r>
      <w:r>
        <w:br/>
      </w:r>
      <w:r>
        <w:rPr>
          <w:rFonts w:ascii="Times New Roman"/>
          <w:b w:val="false"/>
          <w:i w:val="false"/>
          <w:color w:val="000000"/>
          <w:sz w:val="28"/>
        </w:rPr>
        <w:t xml:space="preserve">
      2007 жылы 39808,81 млн. теңге мөлшерiнде жалпы шығыс жоспарланып отыр: </w:t>
      </w:r>
      <w:r>
        <w:br/>
      </w:r>
      <w:r>
        <w:rPr>
          <w:rFonts w:ascii="Times New Roman"/>
          <w:b w:val="false"/>
          <w:i w:val="false"/>
          <w:color w:val="000000"/>
          <w:sz w:val="28"/>
        </w:rPr>
        <w:t xml:space="preserve">
      мемлекеттiк ресурстарды басқару бойынша шығыстар - 7548,74 млн. теңге; </w:t>
      </w:r>
      <w:r>
        <w:br/>
      </w:r>
      <w:r>
        <w:rPr>
          <w:rFonts w:ascii="Times New Roman"/>
          <w:b w:val="false"/>
          <w:i w:val="false"/>
          <w:color w:val="000000"/>
          <w:sz w:val="28"/>
        </w:rPr>
        <w:t xml:space="preserve">
      өз қаржы-шаруашылық қызметі бойынша шығыс - 32260,07 млн. теңге. </w:t>
      </w:r>
      <w:r>
        <w:br/>
      </w:r>
      <w:r>
        <w:rPr>
          <w:rFonts w:ascii="Times New Roman"/>
          <w:b w:val="false"/>
          <w:i w:val="false"/>
          <w:color w:val="000000"/>
          <w:sz w:val="28"/>
        </w:rPr>
        <w:t xml:space="preserve">
      2007 жылы 589,87 млн. теңге таза табыс алу жоспарланып отыр. Оның iшiнде өз қызметінен түскен таза табыс 578,02 млн. теңгенi құрайды. </w:t>
      </w:r>
      <w:r>
        <w:br/>
      </w:r>
      <w:r>
        <w:rPr>
          <w:rFonts w:ascii="Times New Roman"/>
          <w:b w:val="false"/>
          <w:i w:val="false"/>
          <w:color w:val="000000"/>
          <w:sz w:val="28"/>
        </w:rPr>
        <w:t xml:space="preserve">
      2007 жылы бюджетке мемлекеттік акциялар пакетiне 289,01 млн. теңге мөлшерінде дивидендтер аудару жоспарланып отыр. </w:t>
      </w:r>
      <w:r>
        <w:br/>
      </w:r>
      <w:r>
        <w:rPr>
          <w:rFonts w:ascii="Times New Roman"/>
          <w:b w:val="false"/>
          <w:i w:val="false"/>
          <w:color w:val="000000"/>
          <w:sz w:val="28"/>
        </w:rPr>
        <w:t xml:space="preserve">
      2007 жылы бюджетке салықтар аудару жоспарланып отыр: жер салығы - 0,288 млн. теңге, мүлiк салығы 2,317 млн. теңге, көлiк салығы - 1,193 млн. теңге, әлеуметтiк салық 49,413 млн. теңге, жеке табыс салығы 58,411 млн. теңге, корпоративтi табыс салығы 252,80 млн.теңге, басқа салықтар - 0,211 млн. теңге. </w:t>
      </w:r>
      <w:r>
        <w:br/>
      </w:r>
      <w:r>
        <w:rPr>
          <w:rFonts w:ascii="Times New Roman"/>
          <w:b w:val="false"/>
          <w:i w:val="false"/>
          <w:color w:val="000000"/>
          <w:sz w:val="28"/>
        </w:rPr>
        <w:t xml:space="preserve">
      2005-2007 жылдардағы болжамдық көрсеткiштерді талдай отырып 2007 жылы жалпы табыс 40651,48 млн. теңгенi құрайтынын атап өтуге болады, бұл 2005 жылмен салыстырғанда 3,85%-ға және 2006 жылмен салыстырғанда 1,94%-ға өскендiгiн бiлдiредi. 2007 жылы 589,87 млн. теңге мөлшерiнде таза табыс алу жоспарланды, бұл 2005 және 2006 жылдармен салыстырғанда 3%-ға және 1%-ға артық. Және де 2004 жылмен салыстырғанда 2005-2007 жылдары таза табыс пен дивидендтердiң өсуі күтiлiп отыр. Шығыстардың өсуi негiзiнен экспортқа шығару көлемдерiнiң өсуiмен байланысты. </w:t>
      </w:r>
    </w:p>
    <w:bookmarkStart w:name="z25" w:id="24"/>
    <w:p>
      <w:pPr>
        <w:spacing w:after="0"/>
        <w:ind w:left="0"/>
        <w:jc w:val="left"/>
      </w:pPr>
      <w:r>
        <w:rPr>
          <w:rFonts w:ascii="Times New Roman"/>
          <w:b/>
          <w:i w:val="false"/>
          <w:color w:val="000000"/>
        </w:rPr>
        <w:t xml:space="preserve"> 
  2. КОРПОРАЦИЯНЫҢ ИНВЕСТИЦИЯЛЫҚ ДАМУ БАҒДАРЛАМАСЫ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2.1. Инвестициялық саясат және оның негiздемесi </w:t>
      </w:r>
    </w:p>
    <w:bookmarkEnd w:id="25"/>
    <w:p>
      <w:pPr>
        <w:spacing w:after="0"/>
        <w:ind w:left="0"/>
        <w:jc w:val="both"/>
      </w:pPr>
      <w:r>
        <w:rPr>
          <w:rFonts w:ascii="Times New Roman"/>
          <w:b w:val="false"/>
          <w:i w:val="false"/>
          <w:color w:val="000000"/>
          <w:sz w:val="28"/>
        </w:rPr>
        <w:t xml:space="preserve">      Корпорацияның инвестициялық жоспарының негізгі мақсаттары жоспарланған түрдегi экспорт көлемiн ұлғайтуға мүмкiндiк беретiн Қазақстан астығын өткізу рыноктарын кеңейту, сондай-ақ компанияның әрi қарай динамикалық дамуы үшiн Корпорация капитализациялау деңгейiн ұлғайту болып табылады. Алға қойылған мақсаттарға жету үшін мына мiндеттердi iске асыруды қамтамасыз ету қажет: </w:t>
      </w:r>
      <w:r>
        <w:br/>
      </w:r>
      <w:r>
        <w:rPr>
          <w:rFonts w:ascii="Times New Roman"/>
          <w:b w:val="false"/>
          <w:i w:val="false"/>
          <w:color w:val="000000"/>
          <w:sz w:val="28"/>
        </w:rPr>
        <w:t xml:space="preserve">
      2004 жылы басталған Балтық теңізi портындағы астық терминалының акциялар пакетiне ие болу жолымен теңiз порттарында экспортқа тиеу көлемдерiн ұлғайту жөнiндегі жұмыстарды жалғастыру. Бұл астық таситын вагондардың айналымын жеделдетуге, теңiз порттары арқылы тасымалдау жүйесінің тиiмдiлiгi мен өнімдiлiгiн көтеруге және Қазақстан астығының экспортшылары үшін шығындарды ұзақ мерзiмдi үнемдеудi қамтамасыз етуге мүмкiндiк береді; </w:t>
      </w:r>
      <w:r>
        <w:br/>
      </w:r>
      <w:r>
        <w:rPr>
          <w:rFonts w:ascii="Times New Roman"/>
          <w:b w:val="false"/>
          <w:i w:val="false"/>
          <w:color w:val="000000"/>
          <w:sz w:val="28"/>
        </w:rPr>
        <w:t xml:space="preserve">
      Мемлекеттік астық ресурстарын басқару тиiмдiлiгiн көтеруге мүмкiндiк беретiн астық қабылдау кәсіпорындары мен өңдеу кәсiпорындарын салу және/немесе Корпорацияның "Астық қоймалары" ЖШС еншiлес кәсiпорнының (АҚК және ҚК) меншiгiне алу жолымен астықты сақтау қуатын кеңейту, кез келген рынок конъюнктурасының өзгеруi кезінде елiмiздiң азық-түлiктiк қауіпсіздігін қолдау үшін мемлекеттік резерв пен сатылатын ресурстардың астығын сенімдi сақтауды қамтамасыз ету. </w:t>
      </w:r>
      <w:r>
        <w:br/>
      </w:r>
      <w:r>
        <w:rPr>
          <w:rFonts w:ascii="Times New Roman"/>
          <w:b w:val="false"/>
          <w:i w:val="false"/>
          <w:color w:val="000000"/>
          <w:sz w:val="28"/>
        </w:rPr>
        <w:t>
      Сонымен қатар, "2004-2006 жылдарға арналған "Азық-түлік келiсiм-шарт корпорациясы" акционерлiк қоғамының Даму жоспарын бекiту туралы 2004 жылғы 20 сәуiрдегi N 436 Қазақстан Республикасы Үкiметiнiң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Қара теңiз порттарындағы астық терминалдарының акциялар пакетiн алу бойынша және сынақтық тiркелген зертханалар (СТЗ) құру бойынша инвестициялық бағдарламалар көзделген. Аталған жобаларды қаржыландыруды 2004-2005 жылдары сырттан тартылған кредиттер есебiнен жүзеге асыру жоспарланған болатын. </w:t>
      </w:r>
      <w:r>
        <w:br/>
      </w:r>
      <w:r>
        <w:rPr>
          <w:rFonts w:ascii="Times New Roman"/>
          <w:b w:val="false"/>
          <w:i w:val="false"/>
          <w:color w:val="000000"/>
          <w:sz w:val="28"/>
        </w:rPr>
        <w:t xml:space="preserve">
      Қазiргi кезде жоғарыда аталған инвестициялық жобаларды мұқият талдай отырып Корпорация мына себептерге байланысты аталған инвестициялық бағдарламаларды iске асыру мерзiмiн 2006-2007 жылдарға ауыстыру орынды деп анықтады. </w:t>
      </w:r>
      <w:r>
        <w:br/>
      </w:r>
      <w:r>
        <w:rPr>
          <w:rFonts w:ascii="Times New Roman"/>
          <w:b w:val="false"/>
          <w:i w:val="false"/>
          <w:color w:val="000000"/>
          <w:sz w:val="28"/>
        </w:rPr>
        <w:t xml:space="preserve">
      1. Қара теңiз портындағы астық терминалдарының акциялар пакетiне ие болу жобасы бойынша </w:t>
      </w:r>
      <w:r>
        <w:br/>
      </w:r>
      <w:r>
        <w:rPr>
          <w:rFonts w:ascii="Times New Roman"/>
          <w:b w:val="false"/>
          <w:i w:val="false"/>
          <w:color w:val="000000"/>
          <w:sz w:val="28"/>
        </w:rPr>
        <w:t xml:space="preserve">
      Қаратеңiз порттарына талдау жасаған кезде Украина мен Ресей порттарының кейбiр ерекшелiктерi анықталды. Сонымен Қара теңiз жағалауындағы ресей порттары (Новороссийск, Туапсе, Геленджик, Темирюк) жүк айналымы бойынша, техникалық жабдықталуы бойынша аса iрi болып отыр және қазiргі кезеңгi жабдықтары бар, олар 90 жылдардың басында жекешелендiрiлген (акцияның 30% мемлекеттің үлесiнде сақтай отырып) және жеке меншiк капиталдың есебiнен модернизацияланады. Порттар динамикалық түрде жоғары пайда табады, бұл фактор олардың мемлекет пен iрi өнеркәсiптер тарапынан порттар қызметінiң бақылауға алынуына әкеп соқтырады. Қызметі негізiнен экспортқа бағытталған iрi өнеркәсiп топтары жеткiзулер бойынша мiндеттердi сақтау және барлық экспорт-импорт бойынша жеткiзу желiлерiн бақылау мақсатында порттарда өз меншігінiң болуын қарастырады. </w:t>
      </w:r>
      <w:r>
        <w:br/>
      </w:r>
      <w:r>
        <w:rPr>
          <w:rFonts w:ascii="Times New Roman"/>
          <w:b w:val="false"/>
          <w:i w:val="false"/>
          <w:color w:val="000000"/>
          <w:sz w:val="28"/>
        </w:rPr>
        <w:t xml:space="preserve">
      Ресейдiң порттар қуатын дамыту жөнiндегі мемлекеттiк саясатында көпшiлiк iрi порттарда мемлекет меншігін қалпына келтiруге дейiн бара отырып порттар қызметiндегi мемлекеттiң рөлiн әрi қарай күшейту ағымы орын алып отыр. Мұндай өкiметтiң реттеушiлiк бастамасы меншiктердi бөлуге және дауларға себеп болуы мүмкiн. </w:t>
      </w:r>
      <w:r>
        <w:br/>
      </w:r>
      <w:r>
        <w:rPr>
          <w:rFonts w:ascii="Times New Roman"/>
          <w:b w:val="false"/>
          <w:i w:val="false"/>
          <w:color w:val="000000"/>
          <w:sz w:val="28"/>
        </w:rPr>
        <w:t xml:space="preserve">
      Осыған байланысты украина порттары аса қолайлы болуы мүмкiн. Алайда украина портында көлiк қызметiн көрсететiн көптеген трейдерлердiң шоғырлануы Корпорацияны бiрқатар қиындықтарға әкелуi мүмкiн. </w:t>
      </w:r>
      <w:r>
        <w:br/>
      </w:r>
      <w:r>
        <w:rPr>
          <w:rFonts w:ascii="Times New Roman"/>
          <w:b w:val="false"/>
          <w:i w:val="false"/>
          <w:color w:val="000000"/>
          <w:sz w:val="28"/>
        </w:rPr>
        <w:t xml:space="preserve">
      Осыған байланысты бiрiншi этапта барлық күштi балтық маңындағы порттардың астық терминалдары қызметiн әрi қарай талдауға, әсiресе Вентспилс (Латвия) портында салынып жатқан терминалдың иелерiмен келiссөздер өткiзуге жұмылдыруды орынды деп ұйғарып отырмыз. </w:t>
      </w:r>
      <w:r>
        <w:br/>
      </w:r>
      <w:r>
        <w:rPr>
          <w:rFonts w:ascii="Times New Roman"/>
          <w:b w:val="false"/>
          <w:i w:val="false"/>
          <w:color w:val="000000"/>
          <w:sz w:val="28"/>
        </w:rPr>
        <w:t xml:space="preserve">
      2. Сынақтық тiркелген зертханаларды құру жобасы бойынша </w:t>
      </w:r>
      <w:r>
        <w:br/>
      </w:r>
      <w:r>
        <w:rPr>
          <w:rFonts w:ascii="Times New Roman"/>
          <w:b w:val="false"/>
          <w:i w:val="false"/>
          <w:color w:val="000000"/>
          <w:sz w:val="28"/>
        </w:rPr>
        <w:t xml:space="preserve">
      Қазiргі кезде Қазақстан рыногында астықты сертификациялауда мынадай жағдай қалыптасып отыр: </w:t>
      </w:r>
      <w:r>
        <w:br/>
      </w:r>
      <w:r>
        <w:rPr>
          <w:rFonts w:ascii="Times New Roman"/>
          <w:b w:val="false"/>
          <w:i w:val="false"/>
          <w:color w:val="000000"/>
          <w:sz w:val="28"/>
        </w:rPr>
        <w:t xml:space="preserve">
      1) Қазақстан Республикасы елдер арасындағы сауда ережесiн әзiрлейтiн Дүниежүзiлiк Сауда ұйымына енбейдi. Сол себептi қазақстандық сынақтық зертханалар ДСҰ-ның құрамына енетiн елдерден сатып алынған өнiмге сертификат бере алмайды. </w:t>
      </w:r>
      <w:r>
        <w:br/>
      </w:r>
      <w:r>
        <w:rPr>
          <w:rFonts w:ascii="Times New Roman"/>
          <w:b w:val="false"/>
          <w:i w:val="false"/>
          <w:color w:val="000000"/>
          <w:sz w:val="28"/>
        </w:rPr>
        <w:t xml:space="preserve">
      2) Қазақстан Стандарттарды үндестiру жөнiндегi Мемлекетаралық Техникалық комитеттiң (МТК), Стандартты әзiрлеу мен енгiзу жөнiндегі Алиментариус Кодексi Комиссиясының (ТӨК) тағам өнiмдерiнiң кодексi), Кеден мәселелерi жөнiндегi Дүниежүзiлiк Ұйымның (КДМ) мүшесi емес. Тағам өнiмдерi кодексiне (ТӨК) Қазақстан тек ДСҰ-ға енгеннен кейiн ғана кiре алады. </w:t>
      </w:r>
      <w:r>
        <w:br/>
      </w:r>
      <w:r>
        <w:rPr>
          <w:rFonts w:ascii="Times New Roman"/>
          <w:b w:val="false"/>
          <w:i w:val="false"/>
          <w:color w:val="000000"/>
          <w:sz w:val="28"/>
        </w:rPr>
        <w:t xml:space="preserve">
      3) Қазiргi кезде қазақстан рыногында "SGS Kazakhstan Ltd", "Inspectorate", "Control Union Group" және тағы басқа халықаралық сертификациялау компаниялары жұмыс iстейдi, яғни рынок осындай қызмет көрсететiн компанияларға толы. </w:t>
      </w:r>
      <w:r>
        <w:br/>
      </w:r>
      <w:r>
        <w:rPr>
          <w:rFonts w:ascii="Times New Roman"/>
          <w:b w:val="false"/>
          <w:i w:val="false"/>
          <w:color w:val="000000"/>
          <w:sz w:val="28"/>
        </w:rPr>
        <w:t xml:space="preserve">
      Осыған байланысты қазiргi кезде СТЗ құру жобасын жүзеге асыруда айтарлықтай проблема кезiгу сөзсiз. Дегенмен Корпорацияның 2004-2005 жылдары астыққа сертификат беру рыногын зерттеу және осы бағытта iзденiс жұмыстарын жүргiзу ойы бар. Корпорация, оң сәттер байқалған жағдайда, 2006 жылдан бастап Астық базаларының зертханаларын астықтың анық қауiпсiздiгiн куәландыруды қамтамасыз ететiн жаңа заманның эталонды жабдықтарымен жабдықтау бойынша инвестициялық бағдарламаны бастауды жоспарлап отыр. </w:t>
      </w:r>
      <w:r>
        <w:br/>
      </w:r>
      <w:r>
        <w:rPr>
          <w:rFonts w:ascii="Times New Roman"/>
          <w:b w:val="false"/>
          <w:i w:val="false"/>
          <w:color w:val="000000"/>
          <w:sz w:val="28"/>
        </w:rPr>
        <w:t xml:space="preserve">
      Жоспарланып отырған кезеңдегi Корпорацияның инвестициялық қажеттілігі 4663,9 млн.теңгенi құрайды. Жобаны қаржыландыруды сырттан тартылған кредиттік қаражаттар есебiнен және өз қаржылары есебiнен жүзеге асыру жоспарланып отыр.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2.2 Инвестициялық бағдарлама </w:t>
      </w:r>
    </w:p>
    <w:bookmarkEnd w:id="26"/>
    <w:p>
      <w:pPr>
        <w:spacing w:after="0"/>
        <w:ind w:left="0"/>
        <w:jc w:val="both"/>
      </w:pPr>
      <w:r>
        <w:rPr>
          <w:rFonts w:ascii="Times New Roman"/>
          <w:b w:val="false"/>
          <w:i/>
          <w:color w:val="000000"/>
          <w:sz w:val="28"/>
        </w:rPr>
        <w:t xml:space="preserve">       Астық базаларының зертханаларын эталон жабдықтарымен жабдықтау </w:t>
      </w:r>
      <w:r>
        <w:br/>
      </w:r>
      <w:r>
        <w:rPr>
          <w:rFonts w:ascii="Times New Roman"/>
          <w:b w:val="false"/>
          <w:i w:val="false"/>
          <w:color w:val="000000"/>
          <w:sz w:val="28"/>
        </w:rPr>
        <w:t xml:space="preserve">
      Қазақстан Дүниежүзiлiк сауда ұйымына кiрер алдында бiрнеше келiсiм-шарттарды, оның iшiнде бiздiң мемлекетiмiз халықаралық стандарттармен сапаны бағалау стандарттарын үйлестiруi тиiс сауда-саттықта техникалық барьерлер жөнiндегі келiсiмдерге қол қоюға мiндетті. </w:t>
      </w:r>
      <w:r>
        <w:br/>
      </w:r>
      <w:r>
        <w:rPr>
          <w:rFonts w:ascii="Times New Roman"/>
          <w:b w:val="false"/>
          <w:i w:val="false"/>
          <w:color w:val="000000"/>
          <w:sz w:val="28"/>
        </w:rPr>
        <w:t xml:space="preserve">
      ISO/IEC жүйесi бойынша сертификатталатын астықтың сапасын халықаралық стандарт бойынша бағалауда жаңа технологияны енгiзу осы мiндетті жеңiлдетуге мүмкiндiк бередi. </w:t>
      </w:r>
      <w:r>
        <w:br/>
      </w:r>
      <w:r>
        <w:rPr>
          <w:rFonts w:ascii="Times New Roman"/>
          <w:b w:val="false"/>
          <w:i w:val="false"/>
          <w:color w:val="000000"/>
          <w:sz w:val="28"/>
        </w:rPr>
        <w:t xml:space="preserve">
      Ол үшiн Астық базалары зертханаларын әлемдiк және Еуропалық қауымдастық (EҚ) елдерiнiң арбитражы болып табылатын жаңа ұрпақтың эталонды жабдықтарымен жабдықтау қажет. </w:t>
      </w:r>
      <w:r>
        <w:br/>
      </w:r>
      <w:r>
        <w:rPr>
          <w:rFonts w:ascii="Times New Roman"/>
          <w:b w:val="false"/>
          <w:i w:val="false"/>
          <w:color w:val="000000"/>
          <w:sz w:val="28"/>
        </w:rPr>
        <w:t xml:space="preserve">
      Қазiргi кезде Корпорацияға зертханаларда жүйелi аспап болып табылатын "Infratec" экспресс-талдағыштарын сатып алу туралы ұсыныс түсті. </w:t>
      </w:r>
      <w:r>
        <w:br/>
      </w:r>
      <w:r>
        <w:rPr>
          <w:rFonts w:ascii="Times New Roman"/>
          <w:b w:val="false"/>
          <w:i w:val="false"/>
          <w:color w:val="000000"/>
          <w:sz w:val="28"/>
        </w:rPr>
        <w:t xml:space="preserve">
      Аспап "Infratec" NIT диапазонында инфрақызыл сәулелер режимiнде жұмыс iстейдi, бұл протеині, ылғалдылығы, маңыздылығы, зелени индексi, қаттылығы, крахмалы, табиғи салмағы, % секiлдi негiзгi параметрлердi, бүтiн (үгітiлмеген) дән үлгісiндегі бiрнеше компоненттерді бір мезгілде әрi дәл өлшеуге мүмкiндiк бередi. </w:t>
      </w:r>
      <w:r>
        <w:br/>
      </w:r>
      <w:r>
        <w:rPr>
          <w:rFonts w:ascii="Times New Roman"/>
          <w:b w:val="false"/>
          <w:i w:val="false"/>
          <w:color w:val="000000"/>
          <w:sz w:val="28"/>
        </w:rPr>
        <w:t xml:space="preserve">
      "Infratec" аспабы Еуропалық қауымдастық елдерiнде арбитраждық аспап болып табылады және ИСО - 9000, 14001 жүйесi бойынша аттестацияланған. Сонымен қатар ол Қазақстан Республикасының өлшембiрлiгiн қамтамасыз етудiң мемлекеттiк жүйесiнiң тiзілiмiне реестріне енгізiлген. </w:t>
      </w:r>
      <w:r>
        <w:br/>
      </w:r>
      <w:r>
        <w:rPr>
          <w:rFonts w:ascii="Times New Roman"/>
          <w:b w:val="false"/>
          <w:i w:val="false"/>
          <w:color w:val="000000"/>
          <w:sz w:val="28"/>
        </w:rPr>
        <w:t xml:space="preserve">
      Алдын ала жасалған есеп бойынша Астық базаларындағы бес зертхананы жаңа заманның эталондық аспаптарымен қамтамасыз ету үшiн 2006 жылы шамамен 39,8 млн.теңге ақша қаражаты қажет болады. Қаржыландыру көзi Корпорацияның өз қаржысы. </w:t>
      </w:r>
    </w:p>
    <w:p>
      <w:pPr>
        <w:spacing w:after="0"/>
        <w:ind w:left="0"/>
        <w:jc w:val="both"/>
      </w:pPr>
      <w:r>
        <w:rPr>
          <w:rFonts w:ascii="Times New Roman"/>
          <w:b w:val="false"/>
          <w:i/>
          <w:color w:val="000000"/>
          <w:sz w:val="28"/>
        </w:rPr>
        <w:t xml:space="preserve">       Астық қабылдау кәсiпорындарын және қайта өңдеу кәсiпорындарын салу және сатып алу </w:t>
      </w:r>
    </w:p>
    <w:p>
      <w:pPr>
        <w:spacing w:after="0"/>
        <w:ind w:left="0"/>
        <w:jc w:val="both"/>
      </w:pPr>
      <w:r>
        <w:rPr>
          <w:rFonts w:ascii="Times New Roman"/>
          <w:b w:val="false"/>
          <w:i w:val="false"/>
          <w:color w:val="000000"/>
          <w:sz w:val="28"/>
        </w:rPr>
        <w:t xml:space="preserve">      Корпорация соңғы жылдары астықты сатып алу көлемiн жылына 2,5 млн.тоннаға дейiн жеткiздi. Сауда айналымы 44 млрд. теңгеге дейiн өстi, бұл 2001 жылға қарағанда 4,4 есе артық. Бұл ретте Корпорацияның жарғылық капиталы 491,5 млн. теңгенi құрайды. Өз қаржысының активтердегi (қаржылық тәуелсiздiк коэффициентi) үлесi 0,235-ке тең, ал оптималдық маңызы 0,5-0,6-дан кем болмауы керек. Активтердiң басым көпшiлiгі (77%) қарызға алынған қаражаттан қалыптастырылады. Корпорацияны әрi қарай дамыту мақсатында капитализациялау деңгейiн ұлғайту қажет. Ол үшiн AҚК-н және Қайта өңдеу кәсiпорындарын салу және сатып алу есебiнен астық сақтау қуатын кеңейту қажет. </w:t>
      </w:r>
      <w:r>
        <w:br/>
      </w:r>
      <w:r>
        <w:rPr>
          <w:rFonts w:ascii="Times New Roman"/>
          <w:b w:val="false"/>
          <w:i w:val="false"/>
          <w:color w:val="000000"/>
          <w:sz w:val="28"/>
        </w:rPr>
        <w:t xml:space="preserve">
      Республикада лицензия берiлген 248 АҚК-ның 6-уы ғана Корпорацияға тиесiлi. Бұл мемлекеттiк сатып алу бағдарламасы бойынша жұмыс iстейтiн тауар өндiрушiлердi қамту үшiн бұл жеткiлiксiз. Кейбiр аймақтарда, мысалы жыл сайын 700-800 мың тонна сатылатын Қостанай облысында Корпорацияның бiрде-бiр астық қабылдау кәсiпорны жоқ. Корпорацияның қарауындағы бар астық қабылдау кәсiпорындарында бар болғаны сатып алынған астықтың 1/7 бөлiгiн ғана сақтауға мүмкiндiк бар. </w:t>
      </w:r>
      <w:r>
        <w:br/>
      </w:r>
      <w:r>
        <w:rPr>
          <w:rFonts w:ascii="Times New Roman"/>
          <w:b w:val="false"/>
          <w:i w:val="false"/>
          <w:color w:val="000000"/>
          <w:sz w:val="28"/>
        </w:rPr>
        <w:t xml:space="preserve">
      Корпорация мемлекеттiк астық ресурстарын басқарудың тиiмдiлiгiн арттыру мақсатында қазiргi кезде негiзгi егін егетін облыстарда (Ақмола, Қостанай және Солтүстiк Қазақстан) және таяудағы шет елдерде астық қабылдау кәсiпорындарын және қайта өңдеу кәсiпорындарын салу және/немесе сатып алу мүмкiндігін зерттеу бойынша жұмыстар жүргізуде. Бұл ретте салынуы және/немесе сатып алынуы жоспарланып отырған астық қабылдау кәсiпорындары мен қайта өңдеу кәсiпорындарында шамамен 1230,0 мың тонна сиятын көлемдегi астық қоймалары болады. </w:t>
      </w:r>
      <w:r>
        <w:br/>
      </w:r>
      <w:r>
        <w:rPr>
          <w:rFonts w:ascii="Times New Roman"/>
          <w:b w:val="false"/>
          <w:i w:val="false"/>
          <w:color w:val="000000"/>
          <w:sz w:val="28"/>
        </w:rPr>
        <w:t xml:space="preserve">
      Осы инвестициялық бағдарламаны жүзеге асыру үшін 4648,0 млн. теңге мөлшерiнде ақша қаражаты қажет болады. Алдын ала жасалған есеп бойынша осы жобаның өзiн-өзi ақтау мерзiмi 8-9 жыл. </w:t>
      </w:r>
      <w:r>
        <w:br/>
      </w:r>
      <w:r>
        <w:rPr>
          <w:rFonts w:ascii="Times New Roman"/>
          <w:b w:val="false"/>
          <w:i w:val="false"/>
          <w:color w:val="000000"/>
          <w:sz w:val="28"/>
        </w:rPr>
        <w:t xml:space="preserve">
      Астық қабылдау кәсiпорындары мен қайта өңдеу кәсiпорындарын салу және/немесе сатып алу есебiнен Корпорацияның материалдық-техникалық базасын нығайту мыналарға мүмкiндiк бередi: </w:t>
      </w:r>
      <w:r>
        <w:br/>
      </w:r>
      <w:r>
        <w:rPr>
          <w:rFonts w:ascii="Times New Roman"/>
          <w:b w:val="false"/>
          <w:i w:val="false"/>
          <w:color w:val="000000"/>
          <w:sz w:val="28"/>
        </w:rPr>
        <w:t xml:space="preserve">
      - астықты сақтау үшiн өзiнiң астық сақтау орындарының сыйымдылығын көбейту, мемлекеттiк астық ресурстарын сақтауды жақсарту, сапаға бақылауды күшейту; </w:t>
      </w:r>
      <w:r>
        <w:br/>
      </w:r>
      <w:r>
        <w:rPr>
          <w:rFonts w:ascii="Times New Roman"/>
          <w:b w:val="false"/>
          <w:i w:val="false"/>
          <w:color w:val="000000"/>
          <w:sz w:val="28"/>
        </w:rPr>
        <w:t xml:space="preserve">
      - iшкi рынокты тұрақтандыруға арналған қосымша астық запасын жасау; </w:t>
      </w:r>
      <w:r>
        <w:br/>
      </w:r>
      <w:r>
        <w:rPr>
          <w:rFonts w:ascii="Times New Roman"/>
          <w:b w:val="false"/>
          <w:i w:val="false"/>
          <w:color w:val="000000"/>
          <w:sz w:val="28"/>
        </w:rPr>
        <w:t xml:space="preserve">
      - көпшiлiк шаруашылықтарға астықты сатып алу бағдарламасына қатысуына жол берудi қамтамасыз ету; </w:t>
      </w:r>
      <w:r>
        <w:br/>
      </w:r>
      <w:r>
        <w:rPr>
          <w:rFonts w:ascii="Times New Roman"/>
          <w:b w:val="false"/>
          <w:i w:val="false"/>
          <w:color w:val="000000"/>
          <w:sz w:val="28"/>
        </w:rPr>
        <w:t xml:space="preserve">
      - отандық және шет елдік банктерден ақшаны қарызға алу лимитiн ұлғайту. </w:t>
      </w:r>
      <w:r>
        <w:br/>
      </w:r>
      <w:r>
        <w:rPr>
          <w:rFonts w:ascii="Times New Roman"/>
          <w:b w:val="false"/>
          <w:i w:val="false"/>
          <w:color w:val="000000"/>
          <w:sz w:val="28"/>
        </w:rPr>
        <w:t xml:space="preserve">
      Жобаны қаржыландыруды сырттан тартылған кредиттiк ресурстар есебiнен жүзеге асыру жоспарланып отыр. Корпорация Ислам Даму банкiнен "ДБ HSBS Банк Казахстан" АҚ-пен бiрлесiп кредит алу мәселесi бойынша келiссөздер жүргiзiп жатыр. Кредитті беру жобасы 2004 жылдың соңында Ислам Даму банкiнiң Атқарушы директорлар кеңесiнiң қарауына ұсынылады. Жобаның іске асырудың жоспарлы мерзімі 10 жыл, пайыздық бағамы Libor (2,5%)+2%, негiзгi борыш бойынша төлем мерзiмiн ұзарту кезеңi 20 ай. </w:t>
      </w:r>
    </w:p>
    <w:p>
      <w:pPr>
        <w:spacing w:after="0"/>
        <w:ind w:left="0"/>
        <w:jc w:val="both"/>
      </w:pPr>
      <w:r>
        <w:rPr>
          <w:rFonts w:ascii="Times New Roman"/>
          <w:b w:val="false"/>
          <w:i/>
          <w:color w:val="000000"/>
          <w:sz w:val="28"/>
        </w:rPr>
        <w:t xml:space="preserve">       Балтық теңiзi портындағы астық терминалдарының акциялар пакетiне ие болу </w:t>
      </w:r>
    </w:p>
    <w:p>
      <w:pPr>
        <w:spacing w:after="0"/>
        <w:ind w:left="0"/>
        <w:jc w:val="both"/>
      </w:pPr>
      <w:r>
        <w:rPr>
          <w:rFonts w:ascii="Times New Roman"/>
          <w:b w:val="false"/>
          <w:i w:val="false"/>
          <w:color w:val="000000"/>
          <w:sz w:val="28"/>
        </w:rPr>
        <w:t xml:space="preserve">      Балтық маңындағы порттар барлық параметрлері бойынша қара теңiз порттарынан біршама асып түседі. Жүк айналымын, атап айтқанда астық айналымын көбейту жүк иелерiнiң астықты тиеп жөнелтуге байланысты қуаттылықтарды өсiру мүдделерiн ұлғайта түседi. </w:t>
      </w:r>
      <w:r>
        <w:br/>
      </w:r>
      <w:r>
        <w:rPr>
          <w:rFonts w:ascii="Times New Roman"/>
          <w:b w:val="false"/>
          <w:i w:val="false"/>
          <w:color w:val="000000"/>
          <w:sz w:val="28"/>
        </w:rPr>
        <w:t xml:space="preserve">
      2005 жылы иесi "Ventspils Grain Terminal" бiрлескен Қазақстан-Латвия кәсiпорны болып табылатын жаңа астық терминалы салынып бiтедi деп жоспарланып отыр. Алдын ала жасалған бағалау бойынша жоба 26 млн.доллар АҚШ долларын құрайды. Терминал құрылысы 14,5 метр тереңдiктегi айлақ жанында салынып жатыр және 70 мың тоннаға дейiн жүктi көтеретiн кемелердi қабылдау мүмкiндiгi бар. Астық терминалындағы бiр уақытта сақтау сыйымдылығы 130 мың тонна астықты құрайды. Жоспарлы астықты тиеп жөнелту көлемi жылына 2,5 млн.тоннаны құрайды, оның 1,5-2 млн.тоннасы Қазақстанның астығы. Терминал арнайы экономикалық зонада тұр. </w:t>
      </w:r>
      <w:r>
        <w:br/>
      </w:r>
      <w:r>
        <w:rPr>
          <w:rFonts w:ascii="Times New Roman"/>
          <w:b w:val="false"/>
          <w:i w:val="false"/>
          <w:color w:val="000000"/>
          <w:sz w:val="28"/>
        </w:rPr>
        <w:t xml:space="preserve">
      Алдын ала жасалған шығындар есебi бойынша Корпорацияның астық терминалынан үлес сатып алуына жұмсалатын шығын шамамен 1035,84 млн.тоннаны құрайды. Жобаның өзiн-өзi ақтау мерзiмi 5,5 жыл. </w:t>
      </w:r>
      <w:r>
        <w:br/>
      </w:r>
      <w:r>
        <w:rPr>
          <w:rFonts w:ascii="Times New Roman"/>
          <w:b w:val="false"/>
          <w:i w:val="false"/>
          <w:color w:val="000000"/>
          <w:sz w:val="28"/>
        </w:rPr>
        <w:t xml:space="preserve">
      Осы жобаны iске асыру мыналарға мүмкiндiк бередi: </w:t>
      </w:r>
      <w:r>
        <w:br/>
      </w:r>
      <w:r>
        <w:rPr>
          <w:rFonts w:ascii="Times New Roman"/>
          <w:b w:val="false"/>
          <w:i w:val="false"/>
          <w:color w:val="000000"/>
          <w:sz w:val="28"/>
        </w:rPr>
        <w:t xml:space="preserve">
      - Қазақстан астығын экспортқа шығару географиясын кеңейтуге; </w:t>
      </w:r>
      <w:r>
        <w:br/>
      </w:r>
      <w:r>
        <w:rPr>
          <w:rFonts w:ascii="Times New Roman"/>
          <w:b w:val="false"/>
          <w:i w:val="false"/>
          <w:color w:val="000000"/>
          <w:sz w:val="28"/>
        </w:rPr>
        <w:t xml:space="preserve">
      - Қазақстан астығының бәсекеге түсу қабiлеттігін күшейтуге; </w:t>
      </w:r>
      <w:r>
        <w:br/>
      </w:r>
      <w:r>
        <w:rPr>
          <w:rFonts w:ascii="Times New Roman"/>
          <w:b w:val="false"/>
          <w:i w:val="false"/>
          <w:color w:val="000000"/>
          <w:sz w:val="28"/>
        </w:rPr>
        <w:t xml:space="preserve">
      - Қазақстан экономикасындағы астық саласының динамикалық өсуiне; </w:t>
      </w:r>
      <w:r>
        <w:br/>
      </w:r>
      <w:r>
        <w:rPr>
          <w:rFonts w:ascii="Times New Roman"/>
          <w:b w:val="false"/>
          <w:i w:val="false"/>
          <w:color w:val="000000"/>
          <w:sz w:val="28"/>
        </w:rPr>
        <w:t xml:space="preserve">
      - экспортқа шығару көлемiн өсiруге. </w:t>
      </w:r>
      <w:r>
        <w:br/>
      </w:r>
      <w:r>
        <w:rPr>
          <w:rFonts w:ascii="Times New Roman"/>
          <w:b w:val="false"/>
          <w:i w:val="false"/>
          <w:color w:val="000000"/>
          <w:sz w:val="28"/>
        </w:rPr>
        <w:t xml:space="preserve">
      Жобаны қаржыландыруды сырттан тартылған қаржылар есебiнен жүзеге асыру жоспарланып отыр. Кредит беру мәселесi бойынша бiрқатар шет ел банктерiмен келiссөздер жүргiзiлуде. Қарызды пайдаланудың жоспарлы мерзiмi 6 жыл, негiзгі борыш бойынша төлем мерзiмiн ұзарту 12 ай, жылдық сыйақы бағамы 6-7%. </w:t>
      </w:r>
      <w:r>
        <w:br/>
      </w:r>
      <w:r>
        <w:rPr>
          <w:rFonts w:ascii="Times New Roman"/>
          <w:b w:val="false"/>
          <w:i w:val="false"/>
          <w:color w:val="000000"/>
          <w:sz w:val="28"/>
        </w:rPr>
        <w:t xml:space="preserve">
      Вентспилс астық терминалының акциялар пакетiн сатып алу бағдарламасын орындау Корпорацияға әлемдiк деңгейде астық рыноктарында жұмыс iстейтiн халықаралық трейдерлерiнiң тәжiрибесiн iс жүзiнде алуға мүмкiндiк бередi. Аталған астық терминалында алған жұмыс тәжiрибесiне сүйене отырып, алға жаңа мiндеттердi қоюға, Қара теңiз портындағы Корпорацияның сыртқы экономикалық қызметі мен экспорты бағыттарының жолдары мен перспективаларын анықтауға болады.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Қара теңiз портындағы астық терминалының акциялар пакетiне ие болу </w:t>
      </w:r>
      <w:r>
        <w:br/>
      </w:r>
      <w:r>
        <w:rPr>
          <w:rFonts w:ascii="Times New Roman"/>
          <w:b w:val="false"/>
          <w:i w:val="false"/>
          <w:color w:val="000000"/>
          <w:sz w:val="28"/>
        </w:rPr>
        <w:t>
 </w:t>
      </w:r>
      <w:r>
        <w:br/>
      </w:r>
      <w:r>
        <w:rPr>
          <w:rFonts w:ascii="Times New Roman"/>
          <w:b w:val="false"/>
          <w:i w:val="false"/>
          <w:color w:val="000000"/>
          <w:sz w:val="28"/>
        </w:rPr>
        <w:t xml:space="preserve">
        Корпорация 2004-2005 жылдары Қара теңiз портының қызметін, порт бизнесiнiң саяси және экономикалық конъюнктураға және соған байланысты қауiп факторларына тәуелдiлігін реттейтiн заң базасының мониторингін, астық терминалдарының тиеу көлемдерiн, сондай-ақ экспорт көлемдерi мен бағыттарын талдауды, астық трейдерлерiнiң қызметiн және Қара теңiз порттарындағы бизнестің даму перспективаларын зерттеудi, әлеуетті бәсекелестер мен әрiптестердi және олардың мүддесiн анықтауды жүргiзудi әрi қарай жалғастырады. </w:t>
      </w:r>
      <w:r>
        <w:br/>
      </w:r>
      <w:r>
        <w:rPr>
          <w:rFonts w:ascii="Times New Roman"/>
          <w:b w:val="false"/>
          <w:i w:val="false"/>
          <w:color w:val="000000"/>
          <w:sz w:val="28"/>
        </w:rPr>
        <w:t xml:space="preserve">
      Қара теңiз порттарындағы астық кешендерiнiң қызметiне және Вентспилский портындағы жұмыс тәжiрибесiне өткiзiлген талдау нәтижесi бойынша, сондай-ақ Корпорацияның инвестициялық салымдарының көлемдерi мен инвестициялық саясатының бағыттары анықталады. Сонымен алынған деректер Корпорацияға Корпорацияның стратегиялық жоспарларын және инвестициялық бағдарламаларын жүзеге асыруға септігін тигiзетін қаржылық және кадрлық ресурстарды жұмылдыруға мүмкiндiк бередi. </w:t>
      </w:r>
      <w:r>
        <w:br/>
      </w:r>
      <w:r>
        <w:rPr>
          <w:rFonts w:ascii="Times New Roman"/>
          <w:b w:val="false"/>
          <w:i w:val="false"/>
          <w:color w:val="000000"/>
          <w:sz w:val="28"/>
        </w:rPr>
        <w:t xml:space="preserve">
      Корпорация осыған байланысты 2006 жылдан бастап ақша қаражатын Қара теңiз портындағы астық терминалының акциялар пакетiн сатып алу инвестициялық бағдарламасын жүзеге асыруға салуды жоспарлап отыр. </w:t>
      </w:r>
      <w:r>
        <w:br/>
      </w:r>
      <w:r>
        <w:rPr>
          <w:rFonts w:ascii="Times New Roman"/>
          <w:b w:val="false"/>
          <w:i w:val="false"/>
          <w:color w:val="000000"/>
          <w:sz w:val="28"/>
        </w:rPr>
        <w:t xml:space="preserve">
      Осыдан келе отырып Қара теңiз порты арқылы тиеп жөнелтiлетiн Қазақстан астығының жыл сайынғы көлемi 3 млн. тоннадан кем емес көлемдi құрайды, жоспарлы тиелетін астықтың көлемi жылына 1 млн.тоннадан аса көлемдi құрайды. </w:t>
      </w:r>
      <w:r>
        <w:br/>
      </w:r>
      <w:r>
        <w:rPr>
          <w:rFonts w:ascii="Times New Roman"/>
          <w:b w:val="false"/>
          <w:i w:val="false"/>
          <w:color w:val="000000"/>
          <w:sz w:val="28"/>
        </w:rPr>
        <w:t xml:space="preserve">
      Алдын ала жасалған есептер бойынша Корпорацияның астық терминалынан үлес сатып алуына жұмсалатын шығыстар шамамен 3588,2 млн.теңгені құрайды. Жобаның өзiн-өзi ақтау мерзiмi 8-9 жыл. Бұл ретте Қара теңiз портындағы Корпорация инвестициясы көлемiнiң астық терминалы акциялар пакетiнiң әлеуетті сатушыларынан түскен ұсыныстарға қарай түзетiлуi мүмкін екендiгiн атап өту қажет. </w:t>
      </w:r>
      <w:r>
        <w:br/>
      </w:r>
      <w:r>
        <w:rPr>
          <w:rFonts w:ascii="Times New Roman"/>
          <w:b w:val="false"/>
          <w:i w:val="false"/>
          <w:color w:val="000000"/>
          <w:sz w:val="28"/>
        </w:rPr>
        <w:t xml:space="preserve">
      Осы жобаны қаржыландыруды сырттан тартылған кредиттік ресурстар есебiнен жүзеге асыру жоспарланып отыр. Кредит беру мәселелерi бойынша бірқатар шет ел банктерiмен келiссөздер жүргізiлуде. Қарызды пайдаланудың жоспарлы пайдалану мерзімі 12 жыл, негізгi борыш бойынша төлемнiң ұзартылған мерзiмi 24 ай, негізгі борыш пен пайызды өтеу кезеңi 12 жыл, сыйақы бағамы 6-7%. </w:t>
      </w:r>
    </w:p>
    <w:bookmarkStart w:name="z28" w:id="27"/>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1-қосымша </w:t>
      </w:r>
    </w:p>
    <w:bookmarkEnd w:id="27"/>
    <w:p>
      <w:pPr>
        <w:spacing w:after="0"/>
        <w:ind w:left="0"/>
        <w:jc w:val="both"/>
      </w:pPr>
      <w:r>
        <w:rPr>
          <w:rFonts w:ascii="Times New Roman"/>
          <w:b/>
          <w:i w:val="false"/>
          <w:color w:val="000000"/>
          <w:sz w:val="28"/>
        </w:rPr>
        <w:t xml:space="preserve">  2005-2007 жылдарға арналған маңызды көрсеткіштер болжамы </w:t>
      </w:r>
      <w:r>
        <w:br/>
      </w:r>
      <w:r>
        <w:rPr>
          <w:rFonts w:ascii="Times New Roman"/>
          <w:b w:val="false"/>
          <w:i w:val="false"/>
          <w:color w:val="000000"/>
          <w:sz w:val="28"/>
        </w:rPr>
        <w:t>
</w:t>
      </w:r>
      <w:r>
        <w:rPr>
          <w:rFonts w:ascii="Times New Roman"/>
          <w:b/>
          <w:i w:val="false"/>
          <w:color w:val="000000"/>
          <w:sz w:val="28"/>
        </w:rPr>
        <w:t xml:space="preserve">                     (өз қызметі бойынша) </w:t>
      </w:r>
      <w:r>
        <w:br/>
      </w:r>
      <w:r>
        <w:rPr>
          <w:rFonts w:ascii="Times New Roman"/>
          <w:b w:val="false"/>
          <w:i w:val="false"/>
          <w:color w:val="000000"/>
          <w:sz w:val="28"/>
        </w:rPr>
        <w:t>
</w:t>
      </w:r>
      <w:r>
        <w:rPr>
          <w:rFonts w:ascii="Times New Roman"/>
          <w:b/>
          <w:i w:val="false"/>
          <w:color w:val="000000"/>
          <w:sz w:val="28"/>
        </w:rPr>
        <w:t xml:space="preserve">   "Азық-түлік келісім-шарт корпорациясы" акционерлік қоғам </w:t>
      </w:r>
    </w:p>
    <w:p>
      <w:pPr>
        <w:spacing w:after="0"/>
        <w:ind w:left="0"/>
        <w:jc w:val="both"/>
      </w:pPr>
      <w:r>
        <w:rPr>
          <w:rFonts w:ascii="Times New Roman"/>
          <w:b w:val="false"/>
          <w:i w:val="false"/>
          <w:color w:val="000000"/>
          <w:sz w:val="28"/>
        </w:rPr>
        <w:t xml:space="preserve">                                                           1 нысан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Көрсеткiштер    | Өлшем |  2003 ж.  |  2004 ж. | 2004 ж. </w:t>
      </w:r>
      <w:r>
        <w:br/>
      </w:r>
      <w:r>
        <w:rPr>
          <w:rFonts w:ascii="Times New Roman"/>
          <w:b w:val="false"/>
          <w:i w:val="false"/>
          <w:color w:val="000000"/>
          <w:sz w:val="28"/>
        </w:rPr>
        <w:t xml:space="preserve">
  N  |                   |бірлігі|  есеп     |   баға   |2003 ж-ға </w:t>
      </w:r>
      <w:r>
        <w:br/>
      </w:r>
      <w:r>
        <w:rPr>
          <w:rFonts w:ascii="Times New Roman"/>
          <w:b w:val="false"/>
          <w:i w:val="false"/>
          <w:color w:val="000000"/>
          <w:sz w:val="28"/>
        </w:rPr>
        <w:t xml:space="preserve">
     |                   |       |           |          | %-бен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Өндiрiлген өнiм-    саны/    1583,265/   1565//      98,84/ </w:t>
      </w:r>
      <w:r>
        <w:br/>
      </w:r>
      <w:r>
        <w:rPr>
          <w:rFonts w:ascii="Times New Roman"/>
          <w:b w:val="false"/>
          <w:i w:val="false"/>
          <w:color w:val="000000"/>
          <w:sz w:val="28"/>
        </w:rPr>
        <w:t xml:space="preserve">
      нің көлемi (жұмыс,  құны     24301,13    24854       102,00 </w:t>
      </w:r>
      <w:r>
        <w:br/>
      </w:r>
      <w:r>
        <w:rPr>
          <w:rFonts w:ascii="Times New Roman"/>
          <w:b w:val="false"/>
          <w:i w:val="false"/>
          <w:color w:val="000000"/>
          <w:sz w:val="28"/>
        </w:rPr>
        <w:t xml:space="preserve">
      қызмет көрсету)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1.1  оның iшiнде          " </w:t>
      </w:r>
      <w:r>
        <w:br/>
      </w:r>
      <w:r>
        <w:rPr>
          <w:rFonts w:ascii="Times New Roman"/>
          <w:b w:val="false"/>
          <w:i w:val="false"/>
          <w:color w:val="000000"/>
          <w:sz w:val="28"/>
        </w:rPr>
        <w:t xml:space="preserve">
       түрi бойынша </w:t>
      </w:r>
      <w:r>
        <w:br/>
      </w:r>
      <w:r>
        <w:rPr>
          <w:rFonts w:ascii="Times New Roman"/>
          <w:b w:val="false"/>
          <w:i w:val="false"/>
          <w:color w:val="000000"/>
          <w:sz w:val="28"/>
        </w:rPr>
        <w:t xml:space="preserve">
  2.  Экспорт, барлығы:     "      546,773/    530/        9693/ </w:t>
      </w:r>
      <w:r>
        <w:br/>
      </w:r>
      <w:r>
        <w:rPr>
          <w:rFonts w:ascii="Times New Roman"/>
          <w:b w:val="false"/>
          <w:i w:val="false"/>
          <w:color w:val="000000"/>
          <w:sz w:val="28"/>
        </w:rPr>
        <w:t xml:space="preserve">
                                   8081,12     8934,07     110,00 </w:t>
      </w:r>
      <w:r>
        <w:br/>
      </w:r>
      <w:r>
        <w:rPr>
          <w:rFonts w:ascii="Times New Roman"/>
          <w:b w:val="false"/>
          <w:i w:val="false"/>
          <w:color w:val="000000"/>
          <w:sz w:val="28"/>
        </w:rPr>
        <w:t xml:space="preserve">
  2.1  оның iшiнде ТМД      "      36896/      34,98/      96,90/ </w:t>
      </w:r>
      <w:r>
        <w:br/>
      </w:r>
      <w:r>
        <w:rPr>
          <w:rFonts w:ascii="Times New Roman"/>
          <w:b w:val="false"/>
          <w:i w:val="false"/>
          <w:color w:val="000000"/>
          <w:sz w:val="28"/>
        </w:rPr>
        <w:t xml:space="preserve">
       елдерiнде                   748,53      589,65      7880 </w:t>
      </w:r>
      <w:r>
        <w:br/>
      </w:r>
      <w:r>
        <w:rPr>
          <w:rFonts w:ascii="Times New Roman"/>
          <w:b w:val="false"/>
          <w:i w:val="false"/>
          <w:color w:val="000000"/>
          <w:sz w:val="28"/>
        </w:rPr>
        <w:t xml:space="preserve">
  2.2   алыс шет ел         "      509,877/    495,02/     97,10/ </w:t>
      </w:r>
      <w:r>
        <w:br/>
      </w:r>
      <w:r>
        <w:rPr>
          <w:rFonts w:ascii="Times New Roman"/>
          <w:b w:val="false"/>
          <w:i w:val="false"/>
          <w:color w:val="000000"/>
          <w:sz w:val="28"/>
        </w:rPr>
        <w:t xml:space="preserve">
                                   7332,59     8344,42     113,80 </w:t>
      </w:r>
      <w:r>
        <w:br/>
      </w:r>
      <w:r>
        <w:rPr>
          <w:rFonts w:ascii="Times New Roman"/>
          <w:b w:val="false"/>
          <w:i w:val="false"/>
          <w:color w:val="000000"/>
          <w:sz w:val="28"/>
        </w:rPr>
        <w:t xml:space="preserve">
  2.3  Өнiмнің түрлері      "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3.  Импорт, барлығы:      " </w:t>
      </w:r>
      <w:r>
        <w:br/>
      </w:r>
      <w:r>
        <w:rPr>
          <w:rFonts w:ascii="Times New Roman"/>
          <w:b w:val="false"/>
          <w:i w:val="false"/>
          <w:color w:val="000000"/>
          <w:sz w:val="28"/>
        </w:rPr>
        <w:t xml:space="preserve">
  3.1  оның iшінде ТМД      " </w:t>
      </w:r>
      <w:r>
        <w:br/>
      </w:r>
      <w:r>
        <w:rPr>
          <w:rFonts w:ascii="Times New Roman"/>
          <w:b w:val="false"/>
          <w:i w:val="false"/>
          <w:color w:val="000000"/>
          <w:sz w:val="28"/>
        </w:rPr>
        <w:t xml:space="preserve">
       елдерiнде </w:t>
      </w:r>
      <w:r>
        <w:br/>
      </w:r>
      <w:r>
        <w:rPr>
          <w:rFonts w:ascii="Times New Roman"/>
          <w:b w:val="false"/>
          <w:i w:val="false"/>
          <w:color w:val="000000"/>
          <w:sz w:val="28"/>
        </w:rPr>
        <w:t xml:space="preserve">
  3.2   алыс шет ел         " </w:t>
      </w:r>
      <w:r>
        <w:br/>
      </w:r>
      <w:r>
        <w:rPr>
          <w:rFonts w:ascii="Times New Roman"/>
          <w:b w:val="false"/>
          <w:i w:val="false"/>
          <w:color w:val="000000"/>
          <w:sz w:val="28"/>
        </w:rPr>
        <w:t xml:space="preserve">
  3.3  өнiмнің түрлерi      "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4.  Барлық қаржыландыру  мың                 259819,55 </w:t>
      </w:r>
      <w:r>
        <w:br/>
      </w:r>
      <w:r>
        <w:rPr>
          <w:rFonts w:ascii="Times New Roman"/>
          <w:b w:val="false"/>
          <w:i w:val="false"/>
          <w:color w:val="000000"/>
          <w:sz w:val="28"/>
        </w:rPr>
        <w:t xml:space="preserve">
      көздерінің есебiнен  теңге </w:t>
      </w:r>
      <w:r>
        <w:br/>
      </w:r>
      <w:r>
        <w:rPr>
          <w:rFonts w:ascii="Times New Roman"/>
          <w:b w:val="false"/>
          <w:i w:val="false"/>
          <w:color w:val="000000"/>
          <w:sz w:val="28"/>
        </w:rPr>
        <w:t xml:space="preserve">
      негізгі капиталға </w:t>
      </w:r>
      <w:r>
        <w:br/>
      </w:r>
      <w:r>
        <w:rPr>
          <w:rFonts w:ascii="Times New Roman"/>
          <w:b w:val="false"/>
          <w:i w:val="false"/>
          <w:color w:val="000000"/>
          <w:sz w:val="28"/>
        </w:rPr>
        <w:t xml:space="preserve">
      инвестиция салу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4.1  қарыз қаражаты       "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4.1.1   оның iшінде мем-    " </w:t>
      </w:r>
      <w:r>
        <w:br/>
      </w:r>
      <w:r>
        <w:rPr>
          <w:rFonts w:ascii="Times New Roman"/>
          <w:b w:val="false"/>
          <w:i w:val="false"/>
          <w:color w:val="000000"/>
          <w:sz w:val="28"/>
        </w:rPr>
        <w:t xml:space="preserve">
        лекеттiк бюджет </w:t>
      </w:r>
      <w:r>
        <w:br/>
      </w:r>
      <w:r>
        <w:rPr>
          <w:rFonts w:ascii="Times New Roman"/>
          <w:b w:val="false"/>
          <w:i w:val="false"/>
          <w:color w:val="000000"/>
          <w:sz w:val="28"/>
        </w:rPr>
        <w:t xml:space="preserve">
        есебінен </w:t>
      </w:r>
      <w:r>
        <w:br/>
      </w:r>
      <w:r>
        <w:rPr>
          <w:rFonts w:ascii="Times New Roman"/>
          <w:b w:val="false"/>
          <w:i w:val="false"/>
          <w:color w:val="000000"/>
          <w:sz w:val="28"/>
        </w:rPr>
        <w:t xml:space="preserve">
  4.2  өз қаражатының  </w:t>
      </w:r>
      <w:r>
        <w:br/>
      </w:r>
      <w:r>
        <w:rPr>
          <w:rFonts w:ascii="Times New Roman"/>
          <w:b w:val="false"/>
          <w:i w:val="false"/>
          <w:color w:val="000000"/>
          <w:sz w:val="28"/>
        </w:rPr>
        <w:t xml:space="preserve">
       есебiнен "                              259819,55 </w:t>
      </w:r>
      <w:r>
        <w:br/>
      </w:r>
      <w:r>
        <w:rPr>
          <w:rFonts w:ascii="Times New Roman"/>
          <w:b w:val="false"/>
          <w:i w:val="false"/>
          <w:color w:val="000000"/>
          <w:sz w:val="28"/>
        </w:rPr>
        <w:t xml:space="preserve">
  5.  Кiрiстер, барлығы     "     25317899,40  26595137,13 105 </w:t>
      </w:r>
      <w:r>
        <w:br/>
      </w:r>
      <w:r>
        <w:rPr>
          <w:rFonts w:ascii="Times New Roman"/>
          <w:b w:val="false"/>
          <w:i w:val="false"/>
          <w:color w:val="000000"/>
          <w:sz w:val="28"/>
        </w:rPr>
        <w:t xml:space="preserve">
  6.  Шығыстар, барлығы     "     24188262,10  25817134,15 107 </w:t>
      </w:r>
      <w:r>
        <w:br/>
      </w:r>
      <w:r>
        <w:rPr>
          <w:rFonts w:ascii="Times New Roman"/>
          <w:b w:val="false"/>
          <w:i w:val="false"/>
          <w:color w:val="000000"/>
          <w:sz w:val="28"/>
        </w:rPr>
        <w:t xml:space="preserve">
  7.  Негiзгi қызметтен     "     24442119,10  26144640,96 107 </w:t>
      </w:r>
      <w:r>
        <w:br/>
      </w:r>
      <w:r>
        <w:rPr>
          <w:rFonts w:ascii="Times New Roman"/>
          <w:b w:val="false"/>
          <w:i w:val="false"/>
          <w:color w:val="000000"/>
          <w:sz w:val="28"/>
        </w:rPr>
        <w:t xml:space="preserve">
      түскен табыстар </w:t>
      </w:r>
      <w:r>
        <w:br/>
      </w:r>
      <w:r>
        <w:rPr>
          <w:rFonts w:ascii="Times New Roman"/>
          <w:b w:val="false"/>
          <w:i w:val="false"/>
          <w:color w:val="000000"/>
          <w:sz w:val="28"/>
        </w:rPr>
        <w:t xml:space="preserve">
  8.  Сатылған дайын өнiм-  "     21602094,00  22491783,00 104 </w:t>
      </w:r>
      <w:r>
        <w:br/>
      </w:r>
      <w:r>
        <w:rPr>
          <w:rFonts w:ascii="Times New Roman"/>
          <w:b w:val="false"/>
          <w:i w:val="false"/>
          <w:color w:val="000000"/>
          <w:sz w:val="28"/>
        </w:rPr>
        <w:t xml:space="preserve">
      нiң (тауарлардың, </w:t>
      </w:r>
      <w:r>
        <w:br/>
      </w:r>
      <w:r>
        <w:rPr>
          <w:rFonts w:ascii="Times New Roman"/>
          <w:b w:val="false"/>
          <w:i w:val="false"/>
          <w:color w:val="000000"/>
          <w:sz w:val="28"/>
        </w:rPr>
        <w:t xml:space="preserve">
      жұмыстардың қызмет </w:t>
      </w:r>
      <w:r>
        <w:br/>
      </w:r>
      <w:r>
        <w:rPr>
          <w:rFonts w:ascii="Times New Roman"/>
          <w:b w:val="false"/>
          <w:i w:val="false"/>
          <w:color w:val="000000"/>
          <w:sz w:val="28"/>
        </w:rPr>
        <w:t xml:space="preserve">
      көрсетулердің) </w:t>
      </w:r>
      <w:r>
        <w:br/>
      </w:r>
      <w:r>
        <w:rPr>
          <w:rFonts w:ascii="Times New Roman"/>
          <w:b w:val="false"/>
          <w:i w:val="false"/>
          <w:color w:val="000000"/>
          <w:sz w:val="28"/>
        </w:rPr>
        <w:t xml:space="preserve">
      өзiндiк құны </w:t>
      </w:r>
      <w:r>
        <w:br/>
      </w:r>
      <w:r>
        <w:rPr>
          <w:rFonts w:ascii="Times New Roman"/>
          <w:b w:val="false"/>
          <w:i w:val="false"/>
          <w:color w:val="000000"/>
          <w:sz w:val="28"/>
        </w:rPr>
        <w:t xml:space="preserve">
  9.  Жалпы кіріс           "     2840025,10   3652857,96  129 </w:t>
      </w:r>
      <w:r>
        <w:br/>
      </w:r>
      <w:r>
        <w:rPr>
          <w:rFonts w:ascii="Times New Roman"/>
          <w:b w:val="false"/>
          <w:i w:val="false"/>
          <w:color w:val="000000"/>
          <w:sz w:val="28"/>
        </w:rPr>
        <w:t xml:space="preserve">
 10.  Кезең шығыстары,      "     2586168,10   3325351,15  129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10.1  Жалпы және әкiмшi-   "     405808,40    526609,22   130 </w:t>
      </w:r>
      <w:r>
        <w:br/>
      </w:r>
      <w:r>
        <w:rPr>
          <w:rFonts w:ascii="Times New Roman"/>
          <w:b w:val="false"/>
          <w:i w:val="false"/>
          <w:color w:val="000000"/>
          <w:sz w:val="28"/>
        </w:rPr>
        <w:t xml:space="preserve">
       лiк шығыстар </w:t>
      </w:r>
      <w:r>
        <w:br/>
      </w:r>
      <w:r>
        <w:rPr>
          <w:rFonts w:ascii="Times New Roman"/>
          <w:b w:val="false"/>
          <w:i w:val="false"/>
          <w:color w:val="000000"/>
          <w:sz w:val="28"/>
        </w:rPr>
        <w:t xml:space="preserve">
 10.2  дайын өнімді сату    "     1141934,60   1158807,13  101 </w:t>
      </w:r>
      <w:r>
        <w:br/>
      </w:r>
      <w:r>
        <w:rPr>
          <w:rFonts w:ascii="Times New Roman"/>
          <w:b w:val="false"/>
          <w:i w:val="false"/>
          <w:color w:val="000000"/>
          <w:sz w:val="28"/>
        </w:rPr>
        <w:t xml:space="preserve">
       шығыстары (тауар. </w:t>
      </w:r>
      <w:r>
        <w:br/>
      </w:r>
      <w:r>
        <w:rPr>
          <w:rFonts w:ascii="Times New Roman"/>
          <w:b w:val="false"/>
          <w:i w:val="false"/>
          <w:color w:val="000000"/>
          <w:sz w:val="28"/>
        </w:rPr>
        <w:t xml:space="preserve">
       ларды, жұмыстарды, </w:t>
      </w:r>
      <w:r>
        <w:br/>
      </w:r>
      <w:r>
        <w:rPr>
          <w:rFonts w:ascii="Times New Roman"/>
          <w:b w:val="false"/>
          <w:i w:val="false"/>
          <w:color w:val="000000"/>
          <w:sz w:val="28"/>
        </w:rPr>
        <w:t xml:space="preserve">
       қызмет көрсетулерді) "      </w:t>
      </w:r>
      <w:r>
        <w:br/>
      </w:r>
      <w:r>
        <w:rPr>
          <w:rFonts w:ascii="Times New Roman"/>
          <w:b w:val="false"/>
          <w:i w:val="false"/>
          <w:color w:val="000000"/>
          <w:sz w:val="28"/>
        </w:rPr>
        <w:t xml:space="preserve">
 10.3  сыйақы түріндегі           1038425,10   1639934,80  158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  Салық салынғанға      "     1129637,30   778002,98   69 </w:t>
      </w:r>
      <w:r>
        <w:br/>
      </w:r>
      <w:r>
        <w:rPr>
          <w:rFonts w:ascii="Times New Roman"/>
          <w:b w:val="false"/>
          <w:i w:val="false"/>
          <w:color w:val="000000"/>
          <w:sz w:val="28"/>
        </w:rPr>
        <w:t xml:space="preserve">
      дейінгі кірістер </w:t>
      </w:r>
      <w:r>
        <w:br/>
      </w:r>
      <w:r>
        <w:rPr>
          <w:rFonts w:ascii="Times New Roman"/>
          <w:b w:val="false"/>
          <w:i w:val="false"/>
          <w:color w:val="000000"/>
          <w:sz w:val="28"/>
        </w:rPr>
        <w:t xml:space="preserve">
 12.  Корпоративтiк табыс   "     356359,30    233400,89   65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13.  Таза кіріс (зиян)     "     773278,00    544602,09   70 </w:t>
      </w:r>
      <w:r>
        <w:br/>
      </w:r>
      <w:r>
        <w:rPr>
          <w:rFonts w:ascii="Times New Roman"/>
          <w:b w:val="false"/>
          <w:i w:val="false"/>
          <w:color w:val="000000"/>
          <w:sz w:val="28"/>
        </w:rPr>
        <w:t xml:space="preserve">
 14.  Дивидендтер, барлығы  "     386639,00    272301,04   70 </w:t>
      </w:r>
      <w:r>
        <w:br/>
      </w:r>
      <w:r>
        <w:rPr>
          <w:rFonts w:ascii="Times New Roman"/>
          <w:b w:val="false"/>
          <w:i w:val="false"/>
          <w:color w:val="000000"/>
          <w:sz w:val="28"/>
        </w:rPr>
        <w:t xml:space="preserve">
 14.1  оның ішінде мемле-  мың    386639,00    272301,04   70 </w:t>
      </w:r>
      <w:r>
        <w:br/>
      </w:r>
      <w:r>
        <w:rPr>
          <w:rFonts w:ascii="Times New Roman"/>
          <w:b w:val="false"/>
          <w:i w:val="false"/>
          <w:color w:val="000000"/>
          <w:sz w:val="28"/>
        </w:rPr>
        <w:t xml:space="preserve">
       кеттік акциялар     теңге </w:t>
      </w:r>
      <w:r>
        <w:br/>
      </w:r>
      <w:r>
        <w:rPr>
          <w:rFonts w:ascii="Times New Roman"/>
          <w:b w:val="false"/>
          <w:i w:val="false"/>
          <w:color w:val="000000"/>
          <w:sz w:val="28"/>
        </w:rPr>
        <w:t xml:space="preserve">
       пакетiне </w:t>
      </w:r>
      <w:r>
        <w:br/>
      </w:r>
      <w:r>
        <w:rPr>
          <w:rFonts w:ascii="Times New Roman"/>
          <w:b w:val="false"/>
          <w:i w:val="false"/>
          <w:color w:val="000000"/>
          <w:sz w:val="28"/>
        </w:rPr>
        <w:t xml:space="preserve">
 15.  Таза кірістен ақша    % </w:t>
      </w:r>
      <w:r>
        <w:br/>
      </w:r>
      <w:r>
        <w:rPr>
          <w:rFonts w:ascii="Times New Roman"/>
          <w:b w:val="false"/>
          <w:i w:val="false"/>
          <w:color w:val="000000"/>
          <w:sz w:val="28"/>
        </w:rPr>
        <w:t xml:space="preserve">
      қаражатын бөліп </w:t>
      </w:r>
      <w:r>
        <w:br/>
      </w:r>
      <w:r>
        <w:rPr>
          <w:rFonts w:ascii="Times New Roman"/>
          <w:b w:val="false"/>
          <w:i w:val="false"/>
          <w:color w:val="000000"/>
          <w:sz w:val="28"/>
        </w:rPr>
        <w:t xml:space="preserve">
      шығару нормативтері </w:t>
      </w:r>
      <w:r>
        <w:br/>
      </w:r>
      <w:r>
        <w:rPr>
          <w:rFonts w:ascii="Times New Roman"/>
          <w:b w:val="false"/>
          <w:i w:val="false"/>
          <w:color w:val="000000"/>
          <w:sz w:val="28"/>
        </w:rPr>
        <w:t xml:space="preserve">
 16.  Қызметтің тиімділігі  "     3,20         2,11        66 </w:t>
      </w:r>
      <w:r>
        <w:br/>
      </w:r>
      <w:r>
        <w:rPr>
          <w:rFonts w:ascii="Times New Roman"/>
          <w:b w:val="false"/>
          <w:i w:val="false"/>
          <w:color w:val="000000"/>
          <w:sz w:val="28"/>
        </w:rPr>
        <w:t xml:space="preserve">
 17.  Материалдық емес     мың    17006,00     43697,14    257 </w:t>
      </w:r>
      <w:r>
        <w:br/>
      </w:r>
      <w:r>
        <w:rPr>
          <w:rFonts w:ascii="Times New Roman"/>
          <w:b w:val="false"/>
          <w:i w:val="false"/>
          <w:color w:val="000000"/>
          <w:sz w:val="28"/>
        </w:rPr>
        <w:t xml:space="preserve">
      активтер мен негiзгi теңге </w:t>
      </w:r>
      <w:r>
        <w:br/>
      </w:r>
      <w:r>
        <w:rPr>
          <w:rFonts w:ascii="Times New Roman"/>
          <w:b w:val="false"/>
          <w:i w:val="false"/>
          <w:color w:val="000000"/>
          <w:sz w:val="28"/>
        </w:rPr>
        <w:t xml:space="preserve">
      құралдардың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18.  Компания қызметкер-  адам   239,00       310,00      130 </w:t>
      </w:r>
      <w:r>
        <w:br/>
      </w:r>
      <w:r>
        <w:rPr>
          <w:rFonts w:ascii="Times New Roman"/>
          <w:b w:val="false"/>
          <w:i w:val="false"/>
          <w:color w:val="000000"/>
          <w:sz w:val="28"/>
        </w:rPr>
        <w:t xml:space="preserve">
      лерiнiң саны,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18.1 Орталық аппарат қыз-  "     95,00        117,00      123 </w:t>
      </w:r>
      <w:r>
        <w:br/>
      </w:r>
      <w:r>
        <w:rPr>
          <w:rFonts w:ascii="Times New Roman"/>
          <w:b w:val="false"/>
          <w:i w:val="false"/>
          <w:color w:val="000000"/>
          <w:sz w:val="28"/>
        </w:rPr>
        <w:t xml:space="preserve">
      меткерлерiнiң саны </w:t>
      </w:r>
      <w:r>
        <w:br/>
      </w:r>
      <w:r>
        <w:rPr>
          <w:rFonts w:ascii="Times New Roman"/>
          <w:b w:val="false"/>
          <w:i w:val="false"/>
          <w:color w:val="000000"/>
          <w:sz w:val="28"/>
        </w:rPr>
        <w:t xml:space="preserve">
 19.  Жалақы қоры          мың    224741,00    275280,10   122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20.  Қызметкерлердің       "     78,36        74,00       94 </w:t>
      </w:r>
      <w:r>
        <w:br/>
      </w:r>
      <w:r>
        <w:rPr>
          <w:rFonts w:ascii="Times New Roman"/>
          <w:b w:val="false"/>
          <w:i w:val="false"/>
          <w:color w:val="000000"/>
          <w:sz w:val="28"/>
        </w:rPr>
        <w:t xml:space="preserve">
      орташа айлық жала- </w:t>
      </w:r>
      <w:r>
        <w:br/>
      </w:r>
      <w:r>
        <w:rPr>
          <w:rFonts w:ascii="Times New Roman"/>
          <w:b w:val="false"/>
          <w:i w:val="false"/>
          <w:color w:val="000000"/>
          <w:sz w:val="28"/>
        </w:rPr>
        <w:t xml:space="preserve">
      қысы, жалпы компания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20.1 оның ішінде орталық   "     90,65        92,22       102 </w:t>
      </w:r>
      <w:r>
        <w:br/>
      </w:r>
      <w:r>
        <w:rPr>
          <w:rFonts w:ascii="Times New Roman"/>
          <w:b w:val="false"/>
          <w:i w:val="false"/>
          <w:color w:val="000000"/>
          <w:sz w:val="28"/>
        </w:rPr>
        <w:t xml:space="preserve">
      аппарат қызмет- </w:t>
      </w:r>
      <w:r>
        <w:br/>
      </w:r>
      <w:r>
        <w:rPr>
          <w:rFonts w:ascii="Times New Roman"/>
          <w:b w:val="false"/>
          <w:i w:val="false"/>
          <w:color w:val="000000"/>
          <w:sz w:val="28"/>
        </w:rPr>
        <w:t xml:space="preserve">
      керлерi </w:t>
      </w:r>
      <w:r>
        <w:br/>
      </w:r>
      <w:r>
        <w:rPr>
          <w:rFonts w:ascii="Times New Roman"/>
          <w:b w:val="false"/>
          <w:i w:val="false"/>
          <w:color w:val="000000"/>
          <w:sz w:val="28"/>
        </w:rPr>
        <w:t xml:space="preserve">
 21.  Өнiм (жұмыс, қызмет  бірлік 13273,70     15351,15     116 </w:t>
      </w:r>
      <w:r>
        <w:br/>
      </w:r>
      <w:r>
        <w:rPr>
          <w:rFonts w:ascii="Times New Roman"/>
          <w:b w:val="false"/>
          <w:i w:val="false"/>
          <w:color w:val="000000"/>
          <w:sz w:val="28"/>
        </w:rPr>
        <w:t xml:space="preserve">
      көрсетулер) бiрлi-   үшін </w:t>
      </w:r>
      <w:r>
        <w:br/>
      </w:r>
      <w:r>
        <w:rPr>
          <w:rFonts w:ascii="Times New Roman"/>
          <w:b w:val="false"/>
          <w:i w:val="false"/>
          <w:color w:val="000000"/>
          <w:sz w:val="28"/>
        </w:rPr>
        <w:t xml:space="preserve">
      гiне тарифтер        теңге </w:t>
      </w:r>
      <w:r>
        <w:br/>
      </w:r>
      <w:r>
        <w:rPr>
          <w:rFonts w:ascii="Times New Roman"/>
          <w:b w:val="false"/>
          <w:i w:val="false"/>
          <w:color w:val="000000"/>
          <w:sz w:val="28"/>
        </w:rPr>
        <w:t xml:space="preserve">
 21.1 Өткен  кезеңге        %     103,60       115,65       112 </w:t>
      </w:r>
      <w:r>
        <w:br/>
      </w:r>
      <w:r>
        <w:rPr>
          <w:rFonts w:ascii="Times New Roman"/>
          <w:b w:val="false"/>
          <w:i w:val="false"/>
          <w:color w:val="000000"/>
          <w:sz w:val="28"/>
        </w:rPr>
        <w:t xml:space="preserve">
      қарағанда тарифтың </w:t>
      </w:r>
      <w:r>
        <w:br/>
      </w:r>
      <w:r>
        <w:rPr>
          <w:rFonts w:ascii="Times New Roman"/>
          <w:b w:val="false"/>
          <w:i w:val="false"/>
          <w:color w:val="000000"/>
          <w:sz w:val="28"/>
        </w:rPr>
        <w:t xml:space="preserve">
      (бағаның) өзгеруі </w:t>
      </w:r>
      <w:r>
        <w:br/>
      </w:r>
      <w:r>
        <w:rPr>
          <w:rFonts w:ascii="Times New Roman"/>
          <w:b w:val="false"/>
          <w:i w:val="false"/>
          <w:color w:val="000000"/>
          <w:sz w:val="28"/>
        </w:rPr>
        <w:t xml:space="preserve">
 22.  Кредиторлық берешек   мың   511101,38    518886,37    102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23.  Дебиторлық берешек    мың  11888342,93   11895623,56  100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2005 ж. |   2006 ж.  |  2007 ж.  |  2007 ж.  |  2007 ж. </w:t>
      </w:r>
      <w:r>
        <w:br/>
      </w:r>
      <w:r>
        <w:rPr>
          <w:rFonts w:ascii="Times New Roman"/>
          <w:b w:val="false"/>
          <w:i w:val="false"/>
          <w:color w:val="000000"/>
          <w:sz w:val="28"/>
        </w:rPr>
        <w:t xml:space="preserve">
  N   |   болжам  |   болжам   |  болжам   | 2003 ж-ға | 2004 ж-ға </w:t>
      </w:r>
      <w:r>
        <w:br/>
      </w:r>
      <w:r>
        <w:rPr>
          <w:rFonts w:ascii="Times New Roman"/>
          <w:b w:val="false"/>
          <w:i w:val="false"/>
          <w:color w:val="000000"/>
          <w:sz w:val="28"/>
        </w:rPr>
        <w:t xml:space="preserve">
      |           |            |           |   %-бен   |  %-бен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5     |     6      |    7      |     8     |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2000/        2000/          2000/     126,00/    127,79/ </w:t>
      </w:r>
      <w:r>
        <w:br/>
      </w:r>
      <w:r>
        <w:rPr>
          <w:rFonts w:ascii="Times New Roman"/>
          <w:b w:val="false"/>
          <w:i w:val="false"/>
          <w:color w:val="000000"/>
          <w:sz w:val="28"/>
        </w:rPr>
        <w:t xml:space="preserve">
         29713,92     30289,02       30875,26  127,05     124,23 </w:t>
      </w:r>
      <w:r>
        <w:br/>
      </w:r>
      <w:r>
        <w:rPr>
          <w:rFonts w:ascii="Times New Roman"/>
          <w:b w:val="false"/>
          <w:i w:val="false"/>
          <w:color w:val="000000"/>
          <w:sz w:val="28"/>
        </w:rPr>
        <w:t xml:space="preserve">
1.1 </w:t>
      </w:r>
      <w:r>
        <w:br/>
      </w:r>
      <w:r>
        <w:rPr>
          <w:rFonts w:ascii="Times New Roman"/>
          <w:b w:val="false"/>
          <w:i w:val="false"/>
          <w:color w:val="000000"/>
          <w:sz w:val="28"/>
        </w:rPr>
        <w:t xml:space="preserve">
2         1000/       1000/          1000/     182,89/    188,67/ </w:t>
      </w:r>
      <w:r>
        <w:br/>
      </w:r>
      <w:r>
        <w:rPr>
          <w:rFonts w:ascii="Times New Roman"/>
          <w:b w:val="false"/>
          <w:i w:val="false"/>
          <w:color w:val="000000"/>
          <w:sz w:val="28"/>
        </w:rPr>
        <w:t xml:space="preserve">
         16008,00     16071,83       16138,70  199,70     180,64 </w:t>
      </w:r>
      <w:r>
        <w:br/>
      </w:r>
      <w:r>
        <w:rPr>
          <w:rFonts w:ascii="Times New Roman"/>
          <w:b w:val="false"/>
          <w:i w:val="false"/>
          <w:color w:val="000000"/>
          <w:sz w:val="28"/>
        </w:rPr>
        <w:t xml:space="preserve">
2.1      200/         200/           200/      542,10/    571,76/ </w:t>
      </w:r>
      <w:r>
        <w:br/>
      </w:r>
      <w:r>
        <w:rPr>
          <w:rFonts w:ascii="Times New Roman"/>
          <w:b w:val="false"/>
          <w:i w:val="false"/>
          <w:color w:val="000000"/>
          <w:sz w:val="28"/>
        </w:rPr>
        <w:t xml:space="preserve">
          3201,60     3214,2         3227,74   431,30     547,40 </w:t>
      </w:r>
      <w:r>
        <w:br/>
      </w:r>
      <w:r>
        <w:rPr>
          <w:rFonts w:ascii="Times New Roman"/>
          <w:b w:val="false"/>
          <w:i w:val="false"/>
          <w:color w:val="000000"/>
          <w:sz w:val="28"/>
        </w:rPr>
        <w:t xml:space="preserve">
2.2        800/       800/           800/      241,49/    161,61/ </w:t>
      </w:r>
      <w:r>
        <w:br/>
      </w:r>
      <w:r>
        <w:rPr>
          <w:rFonts w:ascii="Times New Roman"/>
          <w:b w:val="false"/>
          <w:i w:val="false"/>
          <w:color w:val="000000"/>
          <w:sz w:val="28"/>
        </w:rPr>
        <w:t xml:space="preserve">
         12806,40     12856,80       12910,96  176,07     154,73 </w:t>
      </w:r>
      <w:r>
        <w:br/>
      </w:r>
      <w:r>
        <w:rPr>
          <w:rFonts w:ascii="Times New Roman"/>
          <w:b w:val="false"/>
          <w:i w:val="false"/>
          <w:color w:val="000000"/>
          <w:sz w:val="28"/>
        </w:rPr>
        <w:t xml:space="preserve">
2.3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4      1292764,82   3886222,95    259852,31               100 </w:t>
      </w:r>
      <w:r>
        <w:br/>
      </w:r>
      <w:r>
        <w:rPr>
          <w:rFonts w:ascii="Times New Roman"/>
          <w:b w:val="false"/>
          <w:i w:val="false"/>
          <w:color w:val="000000"/>
          <w:sz w:val="28"/>
        </w:rPr>
        <w:t xml:space="preserve">
4.1    1035840,00   3628096,00       - </w:t>
      </w:r>
      <w:r>
        <w:br/>
      </w:r>
      <w:r>
        <w:rPr>
          <w:rFonts w:ascii="Times New Roman"/>
          <w:b w:val="false"/>
          <w:i w:val="false"/>
          <w:color w:val="000000"/>
          <w:sz w:val="28"/>
        </w:rPr>
        <w:t xml:space="preserve">
4.1.1 </w:t>
      </w:r>
      <w:r>
        <w:br/>
      </w:r>
      <w:r>
        <w:rPr>
          <w:rFonts w:ascii="Times New Roman"/>
          <w:b w:val="false"/>
          <w:i w:val="false"/>
          <w:color w:val="000000"/>
          <w:sz w:val="28"/>
        </w:rPr>
        <w:t xml:space="preserve">
4.2     256924,82    258126,95    259852,31               100 </w:t>
      </w:r>
      <w:r>
        <w:br/>
      </w:r>
      <w:r>
        <w:rPr>
          <w:rFonts w:ascii="Times New Roman"/>
          <w:b w:val="false"/>
          <w:i w:val="false"/>
          <w:color w:val="000000"/>
          <w:sz w:val="28"/>
        </w:rPr>
        <w:t xml:space="preserve">
5     31841324,94  32457608,65  33085820,43    131        124 </w:t>
      </w:r>
      <w:r>
        <w:br/>
      </w:r>
      <w:r>
        <w:rPr>
          <w:rFonts w:ascii="Times New Roman"/>
          <w:b w:val="false"/>
          <w:i w:val="false"/>
          <w:color w:val="000000"/>
          <w:sz w:val="28"/>
        </w:rPr>
        <w:t xml:space="preserve">
6     31046635,59  31647538,22  32260071,21    133        125 </w:t>
      </w:r>
      <w:r>
        <w:br/>
      </w:r>
      <w:r>
        <w:rPr>
          <w:rFonts w:ascii="Times New Roman"/>
          <w:b w:val="false"/>
          <w:i w:val="false"/>
          <w:color w:val="000000"/>
          <w:sz w:val="28"/>
        </w:rPr>
        <w:t xml:space="preserve">
7     31363799,00  31970840,27  32589630,73    133        125 </w:t>
      </w:r>
      <w:r>
        <w:br/>
      </w:r>
      <w:r>
        <w:rPr>
          <w:rFonts w:ascii="Times New Roman"/>
          <w:b w:val="false"/>
          <w:i w:val="false"/>
          <w:color w:val="000000"/>
          <w:sz w:val="28"/>
        </w:rPr>
        <w:t xml:space="preserve">
8     27206601,39  27733180,77  28269952,01    131        126 </w:t>
      </w:r>
      <w:r>
        <w:br/>
      </w:r>
      <w:r>
        <w:rPr>
          <w:rFonts w:ascii="Times New Roman"/>
          <w:b w:val="false"/>
          <w:i w:val="false"/>
          <w:color w:val="000000"/>
          <w:sz w:val="28"/>
        </w:rPr>
        <w:t xml:space="preserve">
9      4157197,61   4237659,50   4319678,72    152        118 </w:t>
      </w:r>
      <w:r>
        <w:br/>
      </w:r>
      <w:r>
        <w:rPr>
          <w:rFonts w:ascii="Times New Roman"/>
          <w:b w:val="false"/>
          <w:i w:val="false"/>
          <w:color w:val="000000"/>
          <w:sz w:val="28"/>
        </w:rPr>
        <w:t xml:space="preserve">
10     3840034,20   3914357,45   3990119,20    154        120 </w:t>
      </w:r>
      <w:r>
        <w:br/>
      </w:r>
      <w:r>
        <w:rPr>
          <w:rFonts w:ascii="Times New Roman"/>
          <w:b w:val="false"/>
          <w:i w:val="false"/>
          <w:color w:val="000000"/>
          <w:sz w:val="28"/>
        </w:rPr>
        <w:t xml:space="preserve">
10.1    762579,88    777339,49    792384,77    195        150 </w:t>
      </w:r>
      <w:r>
        <w:br/>
      </w:r>
      <w:r>
        <w:rPr>
          <w:rFonts w:ascii="Times New Roman"/>
          <w:b w:val="false"/>
          <w:i w:val="false"/>
          <w:color w:val="000000"/>
          <w:sz w:val="28"/>
        </w:rPr>
        <w:t xml:space="preserve">
10.2   1371922,13   1398475,46   1425542,73    125        123 </w:t>
      </w:r>
      <w:r>
        <w:br/>
      </w:r>
      <w:r>
        <w:rPr>
          <w:rFonts w:ascii="Times New Roman"/>
          <w:b w:val="false"/>
          <w:i w:val="false"/>
          <w:color w:val="000000"/>
          <w:sz w:val="28"/>
        </w:rPr>
        <w:t xml:space="preserve">
10.3   1705532,19   1738542,49   1772191,70    171        108 </w:t>
      </w:r>
      <w:r>
        <w:br/>
      </w:r>
      <w:r>
        <w:rPr>
          <w:rFonts w:ascii="Times New Roman"/>
          <w:b w:val="false"/>
          <w:i w:val="false"/>
          <w:color w:val="000000"/>
          <w:sz w:val="28"/>
        </w:rPr>
        <w:t xml:space="preserve">
11      794689,35    810070,43    825749,21    73         106 </w:t>
      </w:r>
      <w:r>
        <w:br/>
      </w:r>
      <w:r>
        <w:rPr>
          <w:rFonts w:ascii="Times New Roman"/>
          <w:b w:val="false"/>
          <w:i w:val="false"/>
          <w:color w:val="000000"/>
          <w:sz w:val="28"/>
        </w:rPr>
        <w:t xml:space="preserve">
12      238406,80    243021,13    247724,76    70         106 </w:t>
      </w:r>
      <w:r>
        <w:br/>
      </w:r>
      <w:r>
        <w:rPr>
          <w:rFonts w:ascii="Times New Roman"/>
          <w:b w:val="false"/>
          <w:i w:val="false"/>
          <w:color w:val="000000"/>
          <w:sz w:val="28"/>
        </w:rPr>
        <w:t xml:space="preserve">
13      556282,54    567049,30    578024,45    75         106 </w:t>
      </w:r>
      <w:r>
        <w:br/>
      </w:r>
      <w:r>
        <w:rPr>
          <w:rFonts w:ascii="Times New Roman"/>
          <w:b w:val="false"/>
          <w:i w:val="false"/>
          <w:color w:val="000000"/>
          <w:sz w:val="28"/>
        </w:rPr>
        <w:t xml:space="preserve">
14      278141,27    283524,65    289012,23    75         106 </w:t>
      </w:r>
      <w:r>
        <w:br/>
      </w:r>
      <w:r>
        <w:rPr>
          <w:rFonts w:ascii="Times New Roman"/>
          <w:b w:val="false"/>
          <w:i w:val="false"/>
          <w:color w:val="000000"/>
          <w:sz w:val="28"/>
        </w:rPr>
        <w:t xml:space="preserve">
14.1    278141,27    283524,65    289012,23    75         106 </w:t>
      </w:r>
      <w:r>
        <w:br/>
      </w:r>
      <w:r>
        <w:rPr>
          <w:rFonts w:ascii="Times New Roman"/>
          <w:b w:val="false"/>
          <w:i w:val="false"/>
          <w:color w:val="000000"/>
          <w:sz w:val="28"/>
        </w:rPr>
        <w:t xml:space="preserve">
15 </w:t>
      </w:r>
      <w:r>
        <w:br/>
      </w:r>
      <w:r>
        <w:rPr>
          <w:rFonts w:ascii="Times New Roman"/>
          <w:b w:val="false"/>
          <w:i w:val="false"/>
          <w:color w:val="000000"/>
          <w:sz w:val="28"/>
        </w:rPr>
        <w:t xml:space="preserve">
16          1,799         1,79         1,79    56         85 </w:t>
      </w:r>
      <w:r>
        <w:br/>
      </w:r>
      <w:r>
        <w:rPr>
          <w:rFonts w:ascii="Times New Roman"/>
          <w:b w:val="false"/>
          <w:i w:val="false"/>
          <w:color w:val="000000"/>
          <w:sz w:val="28"/>
        </w:rPr>
        <w:t xml:space="preserve">
17       61253,00     62438,54     63647,03    374        146 </w:t>
      </w:r>
      <w:r>
        <w:br/>
      </w:r>
      <w:r>
        <w:rPr>
          <w:rFonts w:ascii="Times New Roman"/>
          <w:b w:val="false"/>
          <w:i w:val="false"/>
          <w:color w:val="000000"/>
          <w:sz w:val="28"/>
        </w:rPr>
        <w:t xml:space="preserve">
18         320,00       320,00       320,00    134        103 </w:t>
      </w:r>
      <w:r>
        <w:br/>
      </w:r>
      <w:r>
        <w:rPr>
          <w:rFonts w:ascii="Times New Roman"/>
          <w:b w:val="false"/>
          <w:i w:val="false"/>
          <w:color w:val="000000"/>
          <w:sz w:val="28"/>
        </w:rPr>
        <w:t xml:space="preserve">
18.1       123,00       123,00       123,00    129        105 </w:t>
      </w:r>
      <w:r>
        <w:br/>
      </w:r>
      <w:r>
        <w:rPr>
          <w:rFonts w:ascii="Times New Roman"/>
          <w:b w:val="false"/>
          <w:i w:val="false"/>
          <w:color w:val="000000"/>
          <w:sz w:val="28"/>
        </w:rPr>
        <w:t xml:space="preserve">
19      428070,92    436356,16    444801,76    198        162 </w:t>
      </w:r>
      <w:r>
        <w:br/>
      </w:r>
      <w:r>
        <w:rPr>
          <w:rFonts w:ascii="Times New Roman"/>
          <w:b w:val="false"/>
          <w:i w:val="false"/>
          <w:color w:val="000000"/>
          <w:sz w:val="28"/>
        </w:rPr>
        <w:t xml:space="preserve">
20         111,48       113,63       115,83    148        157 </w:t>
      </w:r>
      <w:r>
        <w:br/>
      </w:r>
      <w:r>
        <w:rPr>
          <w:rFonts w:ascii="Times New Roman"/>
          <w:b w:val="false"/>
          <w:i w:val="false"/>
          <w:color w:val="000000"/>
          <w:sz w:val="28"/>
        </w:rPr>
        <w:t xml:space="preserve">
20.1       129,11       131,61       134,15    148        145 </w:t>
      </w:r>
      <w:r>
        <w:br/>
      </w:r>
      <w:r>
        <w:rPr>
          <w:rFonts w:ascii="Times New Roman"/>
          <w:b w:val="false"/>
          <w:i w:val="false"/>
          <w:color w:val="000000"/>
          <w:sz w:val="28"/>
        </w:rPr>
        <w:t xml:space="preserve">
21       14856,96     15144,51     15437,63    116        101 </w:t>
      </w:r>
      <w:r>
        <w:br/>
      </w:r>
      <w:r>
        <w:rPr>
          <w:rFonts w:ascii="Times New Roman"/>
          <w:b w:val="false"/>
          <w:i w:val="false"/>
          <w:color w:val="000000"/>
          <w:sz w:val="28"/>
        </w:rPr>
        <w:t xml:space="preserve">
21.1        96,78       101,94       101,94    98         88 </w:t>
      </w:r>
      <w:r>
        <w:br/>
      </w:r>
      <w:r>
        <w:rPr>
          <w:rFonts w:ascii="Times New Roman"/>
          <w:b w:val="false"/>
          <w:i w:val="false"/>
          <w:color w:val="000000"/>
          <w:sz w:val="28"/>
        </w:rPr>
        <w:t xml:space="preserve">
22      524640,49    534794,82    545145,69    107        105 </w:t>
      </w:r>
      <w:r>
        <w:br/>
      </w:r>
      <w:r>
        <w:rPr>
          <w:rFonts w:ascii="Times New Roman"/>
          <w:b w:val="false"/>
          <w:i w:val="false"/>
          <w:color w:val="000000"/>
          <w:sz w:val="28"/>
        </w:rPr>
        <w:t xml:space="preserve">
23    13110938,00  13364698,09  13623369,67    115        115 ___________________________________________________________________ </w:t>
      </w:r>
    </w:p>
    <w:bookmarkStart w:name="z29" w:id="28"/>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2-қосымша </w:t>
      </w:r>
    </w:p>
    <w:bookmarkEnd w:id="28"/>
    <w:p>
      <w:pPr>
        <w:spacing w:after="0"/>
        <w:ind w:left="0"/>
        <w:jc w:val="both"/>
      </w:pPr>
      <w:r>
        <w:rPr>
          <w:rFonts w:ascii="Times New Roman"/>
          <w:b/>
          <w:i w:val="false"/>
          <w:color w:val="000000"/>
          <w:sz w:val="28"/>
        </w:rPr>
        <w:t xml:space="preserve">             2005-2007 жылдарға арналған дамудың </w:t>
      </w:r>
      <w:r>
        <w:br/>
      </w:r>
      <w:r>
        <w:rPr>
          <w:rFonts w:ascii="Times New Roman"/>
          <w:b w:val="false"/>
          <w:i w:val="false"/>
          <w:color w:val="000000"/>
          <w:sz w:val="28"/>
        </w:rPr>
        <w:t>
</w:t>
      </w:r>
      <w:r>
        <w:rPr>
          <w:rFonts w:ascii="Times New Roman"/>
          <w:b/>
          <w:i w:val="false"/>
          <w:color w:val="000000"/>
          <w:sz w:val="28"/>
        </w:rPr>
        <w:t xml:space="preserve">               маңызды көрсеткіштерінің болжамы </w:t>
      </w:r>
      <w:r>
        <w:br/>
      </w:r>
      <w:r>
        <w:rPr>
          <w:rFonts w:ascii="Times New Roman"/>
          <w:b w:val="false"/>
          <w:i w:val="false"/>
          <w:color w:val="000000"/>
          <w:sz w:val="28"/>
        </w:rPr>
        <w:t>
</w:t>
      </w:r>
      <w:r>
        <w:rPr>
          <w:rFonts w:ascii="Times New Roman"/>
          <w:b/>
          <w:i w:val="false"/>
          <w:color w:val="000000"/>
          <w:sz w:val="28"/>
        </w:rPr>
        <w:t xml:space="preserve">           (мемлекеттік ресурстарды басқару бойынша) </w:t>
      </w:r>
      <w:r>
        <w:br/>
      </w:r>
      <w:r>
        <w:rPr>
          <w:rFonts w:ascii="Times New Roman"/>
          <w:b w:val="false"/>
          <w:i w:val="false"/>
          <w:color w:val="000000"/>
          <w:sz w:val="28"/>
        </w:rPr>
        <w:t>
</w:t>
      </w:r>
      <w:r>
        <w:rPr>
          <w:rFonts w:ascii="Times New Roman"/>
          <w:b/>
          <w:i w:val="false"/>
          <w:color w:val="000000"/>
          <w:sz w:val="28"/>
        </w:rPr>
        <w:t xml:space="preserve">            "Азық-түлік келісім-шарт корпорациясы" </w:t>
      </w:r>
      <w:r>
        <w:br/>
      </w:r>
      <w:r>
        <w:rPr>
          <w:rFonts w:ascii="Times New Roman"/>
          <w:b w:val="false"/>
          <w:i w:val="false"/>
          <w:color w:val="000000"/>
          <w:sz w:val="28"/>
        </w:rPr>
        <w:t>
</w:t>
      </w:r>
      <w:r>
        <w:rPr>
          <w:rFonts w:ascii="Times New Roman"/>
          <w:b/>
          <w:i w:val="false"/>
          <w:color w:val="000000"/>
          <w:sz w:val="28"/>
        </w:rPr>
        <w:t xml:space="preserve">                        акционерлік қоғам </w:t>
      </w:r>
    </w:p>
    <w:p>
      <w:pPr>
        <w:spacing w:after="0"/>
        <w:ind w:left="0"/>
        <w:jc w:val="both"/>
      </w:pPr>
      <w:r>
        <w:rPr>
          <w:rFonts w:ascii="Times New Roman"/>
          <w:b w:val="false"/>
          <w:i w:val="false"/>
          <w:color w:val="000000"/>
          <w:sz w:val="28"/>
        </w:rPr>
        <w:t xml:space="preserve">                                                           1 нысан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Көрсеткiштер    | Өлшеу |  2003 ж.  |  2004 ж. | 2004 ж. </w:t>
      </w:r>
      <w:r>
        <w:br/>
      </w:r>
      <w:r>
        <w:rPr>
          <w:rFonts w:ascii="Times New Roman"/>
          <w:b w:val="false"/>
          <w:i w:val="false"/>
          <w:color w:val="000000"/>
          <w:sz w:val="28"/>
        </w:rPr>
        <w:t xml:space="preserve">
  N  |                   |бірлігі|  есеп     |  бағалау |2003 ж-ға </w:t>
      </w:r>
      <w:r>
        <w:br/>
      </w:r>
      <w:r>
        <w:rPr>
          <w:rFonts w:ascii="Times New Roman"/>
          <w:b w:val="false"/>
          <w:i w:val="false"/>
          <w:color w:val="000000"/>
          <w:sz w:val="28"/>
        </w:rPr>
        <w:t xml:space="preserve">
     |                   |       |           |          | %-бен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Өндiрiлген өнiм-    мың       683,336/    437,250/   63,98/ </w:t>
      </w:r>
      <w:r>
        <w:br/>
      </w:r>
      <w:r>
        <w:rPr>
          <w:rFonts w:ascii="Times New Roman"/>
          <w:b w:val="false"/>
          <w:i w:val="false"/>
          <w:color w:val="000000"/>
          <w:sz w:val="28"/>
        </w:rPr>
        <w:t xml:space="preserve">
      нің көлемi (жұмыс-  тн/млн.   10243,13    6564,31    64,08 </w:t>
      </w:r>
      <w:r>
        <w:br/>
      </w:r>
      <w:r>
        <w:rPr>
          <w:rFonts w:ascii="Times New Roman"/>
          <w:b w:val="false"/>
          <w:i w:val="false"/>
          <w:color w:val="000000"/>
          <w:sz w:val="28"/>
        </w:rPr>
        <w:t xml:space="preserve">
      тың, қызмет көрсе-  тг </w:t>
      </w:r>
      <w:r>
        <w:br/>
      </w:r>
      <w:r>
        <w:rPr>
          <w:rFonts w:ascii="Times New Roman"/>
          <w:b w:val="false"/>
          <w:i w:val="false"/>
          <w:color w:val="000000"/>
          <w:sz w:val="28"/>
        </w:rPr>
        <w:t xml:space="preserve">
      тулердің) көлемі </w:t>
      </w:r>
      <w:r>
        <w:br/>
      </w:r>
      <w:r>
        <w:rPr>
          <w:rFonts w:ascii="Times New Roman"/>
          <w:b w:val="false"/>
          <w:i w:val="false"/>
          <w:color w:val="000000"/>
          <w:sz w:val="28"/>
        </w:rPr>
        <w:t xml:space="preserve">
      - барлығы: </w:t>
      </w:r>
      <w:r>
        <w:br/>
      </w:r>
      <w:r>
        <w:rPr>
          <w:rFonts w:ascii="Times New Roman"/>
          <w:b w:val="false"/>
          <w:i w:val="false"/>
          <w:color w:val="000000"/>
          <w:sz w:val="28"/>
        </w:rPr>
        <w:t xml:space="preserve">
  1.1  оның iшiнде </w:t>
      </w:r>
      <w:r>
        <w:br/>
      </w:r>
      <w:r>
        <w:rPr>
          <w:rFonts w:ascii="Times New Roman"/>
          <w:b w:val="false"/>
          <w:i w:val="false"/>
          <w:color w:val="000000"/>
          <w:sz w:val="28"/>
        </w:rPr>
        <w:t xml:space="preserve">
       түрлерi бойынша </w:t>
      </w:r>
      <w:r>
        <w:br/>
      </w:r>
      <w:r>
        <w:rPr>
          <w:rFonts w:ascii="Times New Roman"/>
          <w:b w:val="false"/>
          <w:i w:val="false"/>
          <w:color w:val="000000"/>
          <w:sz w:val="28"/>
        </w:rPr>
        <w:t xml:space="preserve">
  2.  Экспорт барлығы:    мың тн/   289,165/    200/       69,69/ </w:t>
      </w:r>
      <w:r>
        <w:br/>
      </w:r>
      <w:r>
        <w:rPr>
          <w:rFonts w:ascii="Times New Roman"/>
          <w:b w:val="false"/>
          <w:i w:val="false"/>
          <w:color w:val="000000"/>
          <w:sz w:val="28"/>
        </w:rPr>
        <w:t xml:space="preserve">
                          млн.$     3838        3372,60    87,87 </w:t>
      </w:r>
      <w:r>
        <w:br/>
      </w:r>
      <w:r>
        <w:rPr>
          <w:rFonts w:ascii="Times New Roman"/>
          <w:b w:val="false"/>
          <w:i w:val="false"/>
          <w:color w:val="000000"/>
          <w:sz w:val="28"/>
        </w:rPr>
        <w:t xml:space="preserve">
  2.1  оның iшiнде ТМД      "       89,20/      100/       112,11/ </w:t>
      </w:r>
      <w:r>
        <w:br/>
      </w:r>
      <w:r>
        <w:rPr>
          <w:rFonts w:ascii="Times New Roman"/>
          <w:b w:val="false"/>
          <w:i w:val="false"/>
          <w:color w:val="000000"/>
          <w:sz w:val="28"/>
        </w:rPr>
        <w:t xml:space="preserve">
       елдерiнде                    2902,20     1686,30    58,10 </w:t>
      </w:r>
      <w:r>
        <w:br/>
      </w:r>
      <w:r>
        <w:rPr>
          <w:rFonts w:ascii="Times New Roman"/>
          <w:b w:val="false"/>
          <w:i w:val="false"/>
          <w:color w:val="000000"/>
          <w:sz w:val="28"/>
        </w:rPr>
        <w:t xml:space="preserve">
  2.2   алыс шет ел         "       200,05/     100/       50/ </w:t>
      </w:r>
      <w:r>
        <w:br/>
      </w:r>
      <w:r>
        <w:rPr>
          <w:rFonts w:ascii="Times New Roman"/>
          <w:b w:val="false"/>
          <w:i w:val="false"/>
          <w:color w:val="000000"/>
          <w:sz w:val="28"/>
        </w:rPr>
        <w:t xml:space="preserve">
                                    1108,01     686,30     152,19 </w:t>
      </w:r>
      <w:r>
        <w:br/>
      </w:r>
      <w:r>
        <w:rPr>
          <w:rFonts w:ascii="Times New Roman"/>
          <w:b w:val="false"/>
          <w:i w:val="false"/>
          <w:color w:val="000000"/>
          <w:sz w:val="28"/>
        </w:rPr>
        <w:t xml:space="preserve">
  2.3  өнiм түрлері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3.  Импорт барлығы: </w:t>
      </w:r>
      <w:r>
        <w:br/>
      </w:r>
      <w:r>
        <w:rPr>
          <w:rFonts w:ascii="Times New Roman"/>
          <w:b w:val="false"/>
          <w:i w:val="false"/>
          <w:color w:val="000000"/>
          <w:sz w:val="28"/>
        </w:rPr>
        <w:t xml:space="preserve">
  3.1  оның iшінде ТМД </w:t>
      </w:r>
      <w:r>
        <w:br/>
      </w:r>
      <w:r>
        <w:rPr>
          <w:rFonts w:ascii="Times New Roman"/>
          <w:b w:val="false"/>
          <w:i w:val="false"/>
          <w:color w:val="000000"/>
          <w:sz w:val="28"/>
        </w:rPr>
        <w:t xml:space="preserve">
       елдерiнде </w:t>
      </w:r>
      <w:r>
        <w:br/>
      </w:r>
      <w:r>
        <w:rPr>
          <w:rFonts w:ascii="Times New Roman"/>
          <w:b w:val="false"/>
          <w:i w:val="false"/>
          <w:color w:val="000000"/>
          <w:sz w:val="28"/>
        </w:rPr>
        <w:t xml:space="preserve">
  3.2   алыс шет ел </w:t>
      </w:r>
      <w:r>
        <w:br/>
      </w:r>
      <w:r>
        <w:rPr>
          <w:rFonts w:ascii="Times New Roman"/>
          <w:b w:val="false"/>
          <w:i w:val="false"/>
          <w:color w:val="000000"/>
          <w:sz w:val="28"/>
        </w:rPr>
        <w:t xml:space="preserve">
  3.3  өнiм түрлерi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4.  Барлық қаржыландыру  мың </w:t>
      </w:r>
      <w:r>
        <w:br/>
      </w:r>
      <w:r>
        <w:rPr>
          <w:rFonts w:ascii="Times New Roman"/>
          <w:b w:val="false"/>
          <w:i w:val="false"/>
          <w:color w:val="000000"/>
          <w:sz w:val="28"/>
        </w:rPr>
        <w:t xml:space="preserve">
      көздерінің есебiнен  теңге </w:t>
      </w:r>
      <w:r>
        <w:br/>
      </w:r>
      <w:r>
        <w:rPr>
          <w:rFonts w:ascii="Times New Roman"/>
          <w:b w:val="false"/>
          <w:i w:val="false"/>
          <w:color w:val="000000"/>
          <w:sz w:val="28"/>
        </w:rPr>
        <w:t xml:space="preserve">
      негізгі капиталға </w:t>
      </w:r>
      <w:r>
        <w:br/>
      </w:r>
      <w:r>
        <w:rPr>
          <w:rFonts w:ascii="Times New Roman"/>
          <w:b w:val="false"/>
          <w:i w:val="false"/>
          <w:color w:val="000000"/>
          <w:sz w:val="28"/>
        </w:rPr>
        <w:t xml:space="preserve">
      инвестиция салу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4.1  қарыз қаражаттарының  "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4.1.1   оның iшінде мем-    " </w:t>
      </w:r>
      <w:r>
        <w:br/>
      </w:r>
      <w:r>
        <w:rPr>
          <w:rFonts w:ascii="Times New Roman"/>
          <w:b w:val="false"/>
          <w:i w:val="false"/>
          <w:color w:val="000000"/>
          <w:sz w:val="28"/>
        </w:rPr>
        <w:t xml:space="preserve">
        лекеттiк бюджет </w:t>
      </w:r>
      <w:r>
        <w:br/>
      </w:r>
      <w:r>
        <w:rPr>
          <w:rFonts w:ascii="Times New Roman"/>
          <w:b w:val="false"/>
          <w:i w:val="false"/>
          <w:color w:val="000000"/>
          <w:sz w:val="28"/>
        </w:rPr>
        <w:t xml:space="preserve">
        қаржылар есебінен </w:t>
      </w:r>
      <w:r>
        <w:br/>
      </w:r>
      <w:r>
        <w:rPr>
          <w:rFonts w:ascii="Times New Roman"/>
          <w:b w:val="false"/>
          <w:i w:val="false"/>
          <w:color w:val="000000"/>
          <w:sz w:val="28"/>
        </w:rPr>
        <w:t xml:space="preserve">
  4.2  өз қаражаты есебiнен " </w:t>
      </w:r>
      <w:r>
        <w:br/>
      </w:r>
      <w:r>
        <w:rPr>
          <w:rFonts w:ascii="Times New Roman"/>
          <w:b w:val="false"/>
          <w:i w:val="false"/>
          <w:color w:val="000000"/>
          <w:sz w:val="28"/>
        </w:rPr>
        <w:t xml:space="preserve">
  5.  Табыстар, барлығы     "       9284908,70  7442698,51 80 </w:t>
      </w:r>
      <w:r>
        <w:br/>
      </w:r>
      <w:r>
        <w:rPr>
          <w:rFonts w:ascii="Times New Roman"/>
          <w:b w:val="false"/>
          <w:i w:val="false"/>
          <w:color w:val="000000"/>
          <w:sz w:val="28"/>
        </w:rPr>
        <w:t xml:space="preserve">
  6.  Шығыстар, барлығы     "       9243351,30  7429107,44 80 </w:t>
      </w:r>
      <w:r>
        <w:br/>
      </w:r>
      <w:r>
        <w:rPr>
          <w:rFonts w:ascii="Times New Roman"/>
          <w:b w:val="false"/>
          <w:i w:val="false"/>
          <w:color w:val="000000"/>
          <w:sz w:val="28"/>
        </w:rPr>
        <w:t xml:space="preserve">
  7.  Негiзгi қызметтен     "       8767660,30  6564306,00 75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8.  Сатылған дайын өнiм-  "       7674611,80  5893173,55 77 </w:t>
      </w:r>
      <w:r>
        <w:br/>
      </w:r>
      <w:r>
        <w:rPr>
          <w:rFonts w:ascii="Times New Roman"/>
          <w:b w:val="false"/>
          <w:i w:val="false"/>
          <w:color w:val="000000"/>
          <w:sz w:val="28"/>
        </w:rPr>
        <w:t xml:space="preserve">
      нiң (тауарлардың, </w:t>
      </w:r>
      <w:r>
        <w:br/>
      </w:r>
      <w:r>
        <w:rPr>
          <w:rFonts w:ascii="Times New Roman"/>
          <w:b w:val="false"/>
          <w:i w:val="false"/>
          <w:color w:val="000000"/>
          <w:sz w:val="28"/>
        </w:rPr>
        <w:t xml:space="preserve">
      жұмыстардың, қызмет </w:t>
      </w:r>
      <w:r>
        <w:br/>
      </w:r>
      <w:r>
        <w:rPr>
          <w:rFonts w:ascii="Times New Roman"/>
          <w:b w:val="false"/>
          <w:i w:val="false"/>
          <w:color w:val="000000"/>
          <w:sz w:val="28"/>
        </w:rPr>
        <w:t xml:space="preserve">
      көрсетулердің) өзiндiк </w:t>
      </w:r>
      <w:r>
        <w:br/>
      </w:r>
      <w:r>
        <w:rPr>
          <w:rFonts w:ascii="Times New Roman"/>
          <w:b w:val="false"/>
          <w:i w:val="false"/>
          <w:color w:val="000000"/>
          <w:sz w:val="28"/>
        </w:rPr>
        <w:t xml:space="preserve">
      құны </w:t>
      </w:r>
      <w:r>
        <w:br/>
      </w:r>
      <w:r>
        <w:rPr>
          <w:rFonts w:ascii="Times New Roman"/>
          <w:b w:val="false"/>
          <w:i w:val="false"/>
          <w:color w:val="000000"/>
          <w:sz w:val="28"/>
        </w:rPr>
        <w:t xml:space="preserve">
  9.  Жалпы табыс           "       1093048,50  671132,45  61 </w:t>
      </w:r>
      <w:r>
        <w:br/>
      </w:r>
      <w:r>
        <w:rPr>
          <w:rFonts w:ascii="Times New Roman"/>
          <w:b w:val="false"/>
          <w:i w:val="false"/>
          <w:color w:val="000000"/>
          <w:sz w:val="28"/>
        </w:rPr>
        <w:t xml:space="preserve">
 10.  Кезең шығыстары,      "       1568739,50  1179737,64 75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10.1  Жалпы және әкiмшi-   " </w:t>
      </w:r>
      <w:r>
        <w:br/>
      </w:r>
      <w:r>
        <w:rPr>
          <w:rFonts w:ascii="Times New Roman"/>
          <w:b w:val="false"/>
          <w:i w:val="false"/>
          <w:color w:val="000000"/>
          <w:sz w:val="28"/>
        </w:rPr>
        <w:t xml:space="preserve">
       лiк шығыстар </w:t>
      </w:r>
      <w:r>
        <w:br/>
      </w:r>
      <w:r>
        <w:rPr>
          <w:rFonts w:ascii="Times New Roman"/>
          <w:b w:val="false"/>
          <w:i w:val="false"/>
          <w:color w:val="000000"/>
          <w:sz w:val="28"/>
        </w:rPr>
        <w:t xml:space="preserve">
 10.2  дайын өнімді         "       1568739,50  1179737,64 75 </w:t>
      </w:r>
      <w:r>
        <w:br/>
      </w:r>
      <w:r>
        <w:rPr>
          <w:rFonts w:ascii="Times New Roman"/>
          <w:b w:val="false"/>
          <w:i w:val="false"/>
          <w:color w:val="000000"/>
          <w:sz w:val="28"/>
        </w:rPr>
        <w:t xml:space="preserve">
      (тауарларды, жұмыс- </w:t>
      </w:r>
      <w:r>
        <w:br/>
      </w:r>
      <w:r>
        <w:rPr>
          <w:rFonts w:ascii="Times New Roman"/>
          <w:b w:val="false"/>
          <w:i w:val="false"/>
          <w:color w:val="000000"/>
          <w:sz w:val="28"/>
        </w:rPr>
        <w:t xml:space="preserve">
      тарды, қызмет көр- </w:t>
      </w:r>
      <w:r>
        <w:br/>
      </w:r>
      <w:r>
        <w:rPr>
          <w:rFonts w:ascii="Times New Roman"/>
          <w:b w:val="false"/>
          <w:i w:val="false"/>
          <w:color w:val="000000"/>
          <w:sz w:val="28"/>
        </w:rPr>
        <w:t xml:space="preserve">
      сетулерді) сату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10.3  сыйақы түріндегі     "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  Салық салынғанға      "       41557,40    13591,07   33 </w:t>
      </w:r>
      <w:r>
        <w:br/>
      </w:r>
      <w:r>
        <w:rPr>
          <w:rFonts w:ascii="Times New Roman"/>
          <w:b w:val="false"/>
          <w:i w:val="false"/>
          <w:color w:val="000000"/>
          <w:sz w:val="28"/>
        </w:rPr>
        <w:t xml:space="preserve">
      дейінгі табыс </w:t>
      </w:r>
      <w:r>
        <w:br/>
      </w:r>
      <w:r>
        <w:rPr>
          <w:rFonts w:ascii="Times New Roman"/>
          <w:b w:val="false"/>
          <w:i w:val="false"/>
          <w:color w:val="000000"/>
          <w:sz w:val="28"/>
        </w:rPr>
        <w:t xml:space="preserve">
 12.  Корпоративтiк табыс   "       29250,80    4077,32    14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13.  Таза табыс (зиян)     "       12306,60    9513,75    77 </w:t>
      </w:r>
      <w:r>
        <w:br/>
      </w:r>
      <w:r>
        <w:rPr>
          <w:rFonts w:ascii="Times New Roman"/>
          <w:b w:val="false"/>
          <w:i w:val="false"/>
          <w:color w:val="000000"/>
          <w:sz w:val="28"/>
        </w:rPr>
        <w:t xml:space="preserve">
 14.  Дивидендтер, барлығы  " </w:t>
      </w:r>
      <w:r>
        <w:br/>
      </w:r>
      <w:r>
        <w:rPr>
          <w:rFonts w:ascii="Times New Roman"/>
          <w:b w:val="false"/>
          <w:i w:val="false"/>
          <w:color w:val="000000"/>
          <w:sz w:val="28"/>
        </w:rPr>
        <w:t xml:space="preserve">
 14.1  оның ішінде мемле-   " </w:t>
      </w:r>
      <w:r>
        <w:br/>
      </w:r>
      <w:r>
        <w:rPr>
          <w:rFonts w:ascii="Times New Roman"/>
          <w:b w:val="false"/>
          <w:i w:val="false"/>
          <w:color w:val="000000"/>
          <w:sz w:val="28"/>
        </w:rPr>
        <w:t xml:space="preserve">
       кеттік акциялар </w:t>
      </w:r>
      <w:r>
        <w:br/>
      </w:r>
      <w:r>
        <w:rPr>
          <w:rFonts w:ascii="Times New Roman"/>
          <w:b w:val="false"/>
          <w:i w:val="false"/>
          <w:color w:val="000000"/>
          <w:sz w:val="28"/>
        </w:rPr>
        <w:t xml:space="preserve">
       пакетiне </w:t>
      </w:r>
      <w:r>
        <w:br/>
      </w:r>
      <w:r>
        <w:rPr>
          <w:rFonts w:ascii="Times New Roman"/>
          <w:b w:val="false"/>
          <w:i w:val="false"/>
          <w:color w:val="000000"/>
          <w:sz w:val="28"/>
        </w:rPr>
        <w:t xml:space="preserve">
 15.  Таза табыстан түскен  % </w:t>
      </w:r>
      <w:r>
        <w:br/>
      </w:r>
      <w:r>
        <w:rPr>
          <w:rFonts w:ascii="Times New Roman"/>
          <w:b w:val="false"/>
          <w:i w:val="false"/>
          <w:color w:val="000000"/>
          <w:sz w:val="28"/>
        </w:rPr>
        <w:t xml:space="preserve">
      есептеу нормативтері </w:t>
      </w:r>
      <w:r>
        <w:br/>
      </w:r>
      <w:r>
        <w:rPr>
          <w:rFonts w:ascii="Times New Roman"/>
          <w:b w:val="false"/>
          <w:i w:val="false"/>
          <w:color w:val="000000"/>
          <w:sz w:val="28"/>
        </w:rPr>
        <w:t xml:space="preserve">
 16.  Қызметтің             "       0,13        0,13       96 </w:t>
      </w:r>
      <w:r>
        <w:br/>
      </w:r>
      <w:r>
        <w:rPr>
          <w:rFonts w:ascii="Times New Roman"/>
          <w:b w:val="false"/>
          <w:i w:val="false"/>
          <w:color w:val="000000"/>
          <w:sz w:val="28"/>
        </w:rPr>
        <w:t xml:space="preserve">
      рентабелдігі </w:t>
      </w:r>
      <w:r>
        <w:br/>
      </w:r>
      <w:r>
        <w:rPr>
          <w:rFonts w:ascii="Times New Roman"/>
          <w:b w:val="false"/>
          <w:i w:val="false"/>
          <w:color w:val="000000"/>
          <w:sz w:val="28"/>
        </w:rPr>
        <w:t xml:space="preserve">
 17.  Материалдық емес     мың </w:t>
      </w:r>
      <w:r>
        <w:br/>
      </w:r>
      <w:r>
        <w:rPr>
          <w:rFonts w:ascii="Times New Roman"/>
          <w:b w:val="false"/>
          <w:i w:val="false"/>
          <w:color w:val="000000"/>
          <w:sz w:val="28"/>
        </w:rPr>
        <w:t xml:space="preserve">
      активтер мен негiзгi теңге </w:t>
      </w:r>
      <w:r>
        <w:br/>
      </w:r>
      <w:r>
        <w:rPr>
          <w:rFonts w:ascii="Times New Roman"/>
          <w:b w:val="false"/>
          <w:i w:val="false"/>
          <w:color w:val="000000"/>
          <w:sz w:val="28"/>
        </w:rPr>
        <w:t xml:space="preserve">
      құралдардың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18.  Компания қызметкер-  адам </w:t>
      </w:r>
      <w:r>
        <w:br/>
      </w:r>
      <w:r>
        <w:rPr>
          <w:rFonts w:ascii="Times New Roman"/>
          <w:b w:val="false"/>
          <w:i w:val="false"/>
          <w:color w:val="000000"/>
          <w:sz w:val="28"/>
        </w:rPr>
        <w:t xml:space="preserve">
      лерiнiң саны,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18.1 Орталық аппарат қыз-  " </w:t>
      </w:r>
      <w:r>
        <w:br/>
      </w:r>
      <w:r>
        <w:rPr>
          <w:rFonts w:ascii="Times New Roman"/>
          <w:b w:val="false"/>
          <w:i w:val="false"/>
          <w:color w:val="000000"/>
          <w:sz w:val="28"/>
        </w:rPr>
        <w:t xml:space="preserve">
      меткерлерiнiң саны </w:t>
      </w:r>
      <w:r>
        <w:br/>
      </w:r>
      <w:r>
        <w:rPr>
          <w:rFonts w:ascii="Times New Roman"/>
          <w:b w:val="false"/>
          <w:i w:val="false"/>
          <w:color w:val="000000"/>
          <w:sz w:val="28"/>
        </w:rPr>
        <w:t xml:space="preserve">
 19.  Жалақы қоры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20.  Жалпы компания        " </w:t>
      </w:r>
      <w:r>
        <w:br/>
      </w:r>
      <w:r>
        <w:rPr>
          <w:rFonts w:ascii="Times New Roman"/>
          <w:b w:val="false"/>
          <w:i w:val="false"/>
          <w:color w:val="000000"/>
          <w:sz w:val="28"/>
        </w:rPr>
        <w:t xml:space="preserve">
      бойынша қызметкер- </w:t>
      </w:r>
      <w:r>
        <w:br/>
      </w:r>
      <w:r>
        <w:rPr>
          <w:rFonts w:ascii="Times New Roman"/>
          <w:b w:val="false"/>
          <w:i w:val="false"/>
          <w:color w:val="000000"/>
          <w:sz w:val="28"/>
        </w:rPr>
        <w:t xml:space="preserve">
      лердің орташа айлық </w:t>
      </w:r>
      <w:r>
        <w:br/>
      </w:r>
      <w:r>
        <w:rPr>
          <w:rFonts w:ascii="Times New Roman"/>
          <w:b w:val="false"/>
          <w:i w:val="false"/>
          <w:color w:val="000000"/>
          <w:sz w:val="28"/>
        </w:rPr>
        <w:t xml:space="preserve">
      жалақысы </w:t>
      </w:r>
      <w:r>
        <w:br/>
      </w:r>
      <w:r>
        <w:rPr>
          <w:rFonts w:ascii="Times New Roman"/>
          <w:b w:val="false"/>
          <w:i w:val="false"/>
          <w:color w:val="000000"/>
          <w:sz w:val="28"/>
        </w:rPr>
        <w:t xml:space="preserve">
 20.1 оның ішінде орталық   " </w:t>
      </w:r>
      <w:r>
        <w:br/>
      </w:r>
      <w:r>
        <w:rPr>
          <w:rFonts w:ascii="Times New Roman"/>
          <w:b w:val="false"/>
          <w:i w:val="false"/>
          <w:color w:val="000000"/>
          <w:sz w:val="28"/>
        </w:rPr>
        <w:t xml:space="preserve">
      аппарат қызмет- </w:t>
      </w:r>
      <w:r>
        <w:br/>
      </w:r>
      <w:r>
        <w:rPr>
          <w:rFonts w:ascii="Times New Roman"/>
          <w:b w:val="false"/>
          <w:i w:val="false"/>
          <w:color w:val="000000"/>
          <w:sz w:val="28"/>
        </w:rPr>
        <w:t xml:space="preserve">
      керлерi </w:t>
      </w:r>
      <w:r>
        <w:br/>
      </w:r>
      <w:r>
        <w:rPr>
          <w:rFonts w:ascii="Times New Roman"/>
          <w:b w:val="false"/>
          <w:i w:val="false"/>
          <w:color w:val="000000"/>
          <w:sz w:val="28"/>
        </w:rPr>
        <w:t xml:space="preserve">
 21.  Өнiмнің (жұмыстар-   бір      12813,00    15012,72   117 </w:t>
      </w:r>
      <w:r>
        <w:br/>
      </w:r>
      <w:r>
        <w:rPr>
          <w:rFonts w:ascii="Times New Roman"/>
          <w:b w:val="false"/>
          <w:i w:val="false"/>
          <w:color w:val="000000"/>
          <w:sz w:val="28"/>
        </w:rPr>
        <w:t xml:space="preserve">
      дың, қызмет көрсе-  бірлікке </w:t>
      </w:r>
      <w:r>
        <w:br/>
      </w:r>
      <w:r>
        <w:rPr>
          <w:rFonts w:ascii="Times New Roman"/>
          <w:b w:val="false"/>
          <w:i w:val="false"/>
          <w:color w:val="000000"/>
          <w:sz w:val="28"/>
        </w:rPr>
        <w:t xml:space="preserve">
      тулердің) бір бiр-   теңге </w:t>
      </w:r>
      <w:r>
        <w:br/>
      </w:r>
      <w:r>
        <w:rPr>
          <w:rFonts w:ascii="Times New Roman"/>
          <w:b w:val="false"/>
          <w:i w:val="false"/>
          <w:color w:val="000000"/>
          <w:sz w:val="28"/>
        </w:rPr>
        <w:t xml:space="preserve">
      лiгiне тарифтер </w:t>
      </w:r>
      <w:r>
        <w:br/>
      </w:r>
      <w:r>
        <w:rPr>
          <w:rFonts w:ascii="Times New Roman"/>
          <w:b w:val="false"/>
          <w:i w:val="false"/>
          <w:color w:val="000000"/>
          <w:sz w:val="28"/>
        </w:rPr>
        <w:t xml:space="preserve">
      (баға) </w:t>
      </w:r>
      <w:r>
        <w:br/>
      </w:r>
      <w:r>
        <w:rPr>
          <w:rFonts w:ascii="Times New Roman"/>
          <w:b w:val="false"/>
          <w:i w:val="false"/>
          <w:color w:val="000000"/>
          <w:sz w:val="28"/>
        </w:rPr>
        <w:t xml:space="preserve">
 21.1 Өткен кезеңге қара-   %       100,00      1170,17    117 </w:t>
      </w:r>
      <w:r>
        <w:br/>
      </w:r>
      <w:r>
        <w:rPr>
          <w:rFonts w:ascii="Times New Roman"/>
          <w:b w:val="false"/>
          <w:i w:val="false"/>
          <w:color w:val="000000"/>
          <w:sz w:val="28"/>
        </w:rPr>
        <w:t xml:space="preserve">
      ғанда тарифтердің </w:t>
      </w:r>
      <w:r>
        <w:br/>
      </w:r>
      <w:r>
        <w:rPr>
          <w:rFonts w:ascii="Times New Roman"/>
          <w:b w:val="false"/>
          <w:i w:val="false"/>
          <w:color w:val="000000"/>
          <w:sz w:val="28"/>
        </w:rPr>
        <w:t xml:space="preserve">
      (бағаның) өзгеруі </w:t>
      </w:r>
      <w:r>
        <w:br/>
      </w:r>
      <w:r>
        <w:rPr>
          <w:rFonts w:ascii="Times New Roman"/>
          <w:b w:val="false"/>
          <w:i w:val="false"/>
          <w:color w:val="000000"/>
          <w:sz w:val="28"/>
        </w:rPr>
        <w:t xml:space="preserve">
 22.  Кредиторлық          мың      133344,61   133778,96  100 </w:t>
      </w:r>
      <w:r>
        <w:br/>
      </w:r>
      <w:r>
        <w:rPr>
          <w:rFonts w:ascii="Times New Roman"/>
          <w:b w:val="false"/>
          <w:i w:val="false"/>
          <w:color w:val="000000"/>
          <w:sz w:val="28"/>
        </w:rPr>
        <w:t xml:space="preserve">
      берешектер           теңге </w:t>
      </w:r>
      <w:r>
        <w:br/>
      </w:r>
      <w:r>
        <w:rPr>
          <w:rFonts w:ascii="Times New Roman"/>
          <w:b w:val="false"/>
          <w:i w:val="false"/>
          <w:color w:val="000000"/>
          <w:sz w:val="28"/>
        </w:rPr>
        <w:t xml:space="preserve">
 23.  Дебиторлық            "       606272,28   608247,11  100 </w:t>
      </w:r>
      <w:r>
        <w:br/>
      </w:r>
      <w:r>
        <w:rPr>
          <w:rFonts w:ascii="Times New Roman"/>
          <w:b w:val="false"/>
          <w:i w:val="false"/>
          <w:color w:val="000000"/>
          <w:sz w:val="28"/>
        </w:rPr>
        <w:t xml:space="preserve">
      берешектер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2005 ж. |   2006 ж.  |  2007 ж.  |  2007 ж.  |  2007 ж. </w:t>
      </w:r>
      <w:r>
        <w:br/>
      </w:r>
      <w:r>
        <w:rPr>
          <w:rFonts w:ascii="Times New Roman"/>
          <w:b w:val="false"/>
          <w:i w:val="false"/>
          <w:color w:val="000000"/>
          <w:sz w:val="28"/>
        </w:rPr>
        <w:t xml:space="preserve">
 п/п  |   болжам  |   болжам   |  болжам   | 2003 ж-ға | 2004 ж-ға </w:t>
      </w:r>
      <w:r>
        <w:br/>
      </w:r>
      <w:r>
        <w:rPr>
          <w:rFonts w:ascii="Times New Roman"/>
          <w:b w:val="false"/>
          <w:i w:val="false"/>
          <w:color w:val="000000"/>
          <w:sz w:val="28"/>
        </w:rPr>
        <w:t xml:space="preserve">
      |           |            |           |   %-бен   |  %-бен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5     |     6      |    7      |     8     |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430/        430/         430/      62,92/       98,00/ </w:t>
      </w:r>
      <w:r>
        <w:br/>
      </w:r>
      <w:r>
        <w:rPr>
          <w:rFonts w:ascii="Times New Roman"/>
          <w:b w:val="false"/>
          <w:i w:val="false"/>
          <w:color w:val="000000"/>
          <w:sz w:val="28"/>
        </w:rPr>
        <w:t xml:space="preserve">
         6469,23      6618,33     6739,77      65,79        102,67 </w:t>
      </w:r>
      <w:r>
        <w:br/>
      </w:r>
      <w:r>
        <w:rPr>
          <w:rFonts w:ascii="Times New Roman"/>
          <w:b w:val="false"/>
          <w:i w:val="false"/>
          <w:color w:val="000000"/>
          <w:sz w:val="28"/>
        </w:rPr>
        <w:t xml:space="preserve">
1.1 </w:t>
      </w:r>
      <w:r>
        <w:br/>
      </w:r>
      <w:r>
        <w:rPr>
          <w:rFonts w:ascii="Times New Roman"/>
          <w:b w:val="false"/>
          <w:i w:val="false"/>
          <w:color w:val="000000"/>
          <w:sz w:val="28"/>
        </w:rPr>
        <w:t xml:space="preserve">
2           200/        200/         200/      69,69/      100,00/ </w:t>
      </w:r>
      <w:r>
        <w:br/>
      </w:r>
      <w:r>
        <w:rPr>
          <w:rFonts w:ascii="Times New Roman"/>
          <w:b w:val="false"/>
          <w:i w:val="false"/>
          <w:color w:val="000000"/>
          <w:sz w:val="28"/>
        </w:rPr>
        <w:t xml:space="preserve">
         3409,70      3474,48     3540,50      92,00         102,3 </w:t>
      </w:r>
      <w:r>
        <w:br/>
      </w:r>
      <w:r>
        <w:rPr>
          <w:rFonts w:ascii="Times New Roman"/>
          <w:b w:val="false"/>
          <w:i w:val="false"/>
          <w:color w:val="000000"/>
          <w:sz w:val="28"/>
        </w:rPr>
        <w:t xml:space="preserve">
2.1         100/         100/        100/     112,11/      100,00/ </w:t>
      </w:r>
      <w:r>
        <w:br/>
      </w:r>
      <w:r>
        <w:rPr>
          <w:rFonts w:ascii="Times New Roman"/>
          <w:b w:val="false"/>
          <w:i w:val="false"/>
          <w:color w:val="000000"/>
          <w:sz w:val="28"/>
        </w:rPr>
        <w:t xml:space="preserve">
         1704,85      1737,24     1770,25         61           105 </w:t>
      </w:r>
      <w:r>
        <w:br/>
      </w:r>
      <w:r>
        <w:rPr>
          <w:rFonts w:ascii="Times New Roman"/>
          <w:b w:val="false"/>
          <w:i w:val="false"/>
          <w:color w:val="000000"/>
          <w:sz w:val="28"/>
        </w:rPr>
        <w:t xml:space="preserve">
2.2         100/         100/        100/         50/         100/ </w:t>
      </w:r>
      <w:r>
        <w:br/>
      </w:r>
      <w:r>
        <w:rPr>
          <w:rFonts w:ascii="Times New Roman"/>
          <w:b w:val="false"/>
          <w:i w:val="false"/>
          <w:color w:val="000000"/>
          <w:sz w:val="28"/>
        </w:rPr>
        <w:t xml:space="preserve">
         1704,85      1737,24     1770,25      159,80       104,98 </w:t>
      </w:r>
      <w:r>
        <w:br/>
      </w:r>
      <w:r>
        <w:rPr>
          <w:rFonts w:ascii="Times New Roman"/>
          <w:b w:val="false"/>
          <w:i w:val="false"/>
          <w:color w:val="000000"/>
          <w:sz w:val="28"/>
        </w:rPr>
        <w:t xml:space="preserve">
2.3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w:t>
      </w:r>
      <w:r>
        <w:br/>
      </w:r>
      <w:r>
        <w:rPr>
          <w:rFonts w:ascii="Times New Roman"/>
          <w:b w:val="false"/>
          <w:i w:val="false"/>
          <w:color w:val="000000"/>
          <w:sz w:val="28"/>
        </w:rPr>
        <w:t xml:space="preserve">
4.1 </w:t>
      </w:r>
      <w:r>
        <w:br/>
      </w:r>
      <w:r>
        <w:rPr>
          <w:rFonts w:ascii="Times New Roman"/>
          <w:b w:val="false"/>
          <w:i w:val="false"/>
          <w:color w:val="000000"/>
          <w:sz w:val="28"/>
        </w:rPr>
        <w:t xml:space="preserve">
4.1.1 </w:t>
      </w:r>
      <w:r>
        <w:br/>
      </w:r>
      <w:r>
        <w:rPr>
          <w:rFonts w:ascii="Times New Roman"/>
          <w:b w:val="false"/>
          <w:i w:val="false"/>
          <w:color w:val="000000"/>
          <w:sz w:val="28"/>
        </w:rPr>
        <w:t xml:space="preserve">
4.2 </w:t>
      </w:r>
      <w:r>
        <w:br/>
      </w:r>
      <w:r>
        <w:rPr>
          <w:rFonts w:ascii="Times New Roman"/>
          <w:b w:val="false"/>
          <w:i w:val="false"/>
          <w:color w:val="000000"/>
          <w:sz w:val="28"/>
        </w:rPr>
        <w:t xml:space="preserve">
5      7301540,67   7422009,87  7565661,67        81           102 </w:t>
      </w:r>
      <w:r>
        <w:br/>
      </w:r>
      <w:r>
        <w:rPr>
          <w:rFonts w:ascii="Times New Roman"/>
          <w:b w:val="false"/>
          <w:i w:val="false"/>
          <w:color w:val="000000"/>
          <w:sz w:val="28"/>
        </w:rPr>
        <w:t xml:space="preserve">
6      7286338,82   7406417,46  7548737,23        82           102 </w:t>
      </w:r>
      <w:r>
        <w:br/>
      </w:r>
      <w:r>
        <w:rPr>
          <w:rFonts w:ascii="Times New Roman"/>
          <w:b w:val="false"/>
          <w:i w:val="false"/>
          <w:color w:val="000000"/>
          <w:sz w:val="28"/>
        </w:rPr>
        <w:t xml:space="preserve">
7      6476657,18   6602011,84  6729792,71        77           103 </w:t>
      </w:r>
      <w:r>
        <w:br/>
      </w:r>
      <w:r>
        <w:rPr>
          <w:rFonts w:ascii="Times New Roman"/>
          <w:b w:val="false"/>
          <w:i w:val="false"/>
          <w:color w:val="000000"/>
          <w:sz w:val="28"/>
        </w:rPr>
        <w:t xml:space="preserve">
8      5795459,41   5907629,59  6021970,81        78           102 </w:t>
      </w:r>
      <w:r>
        <w:br/>
      </w:r>
      <w:r>
        <w:rPr>
          <w:rFonts w:ascii="Times New Roman"/>
          <w:b w:val="false"/>
          <w:i w:val="false"/>
          <w:color w:val="000000"/>
          <w:sz w:val="28"/>
        </w:rPr>
        <w:t xml:space="preserve">
9       681197,77    694382,24   707821,90        65           105 </w:t>
      </w:r>
      <w:r>
        <w:br/>
      </w:r>
      <w:r>
        <w:rPr>
          <w:rFonts w:ascii="Times New Roman"/>
          <w:b w:val="false"/>
          <w:i w:val="false"/>
          <w:color w:val="000000"/>
          <w:sz w:val="28"/>
        </w:rPr>
        <w:t xml:space="preserve">
10     1180631,55   1182631,55  1205521,19        77           102 </w:t>
      </w:r>
      <w:r>
        <w:br/>
      </w:r>
      <w:r>
        <w:rPr>
          <w:rFonts w:ascii="Times New Roman"/>
          <w:b w:val="false"/>
          <w:i w:val="false"/>
          <w:color w:val="000000"/>
          <w:sz w:val="28"/>
        </w:rPr>
        <w:t xml:space="preserve">
10.1 </w:t>
      </w:r>
      <w:r>
        <w:br/>
      </w:r>
      <w:r>
        <w:rPr>
          <w:rFonts w:ascii="Times New Roman"/>
          <w:b w:val="false"/>
          <w:i w:val="false"/>
          <w:color w:val="000000"/>
          <w:sz w:val="28"/>
        </w:rPr>
        <w:t xml:space="preserve">
10.2   1180631,55   1182631,55   205521,19        77           102 </w:t>
      </w:r>
      <w:r>
        <w:br/>
      </w:r>
      <w:r>
        <w:rPr>
          <w:rFonts w:ascii="Times New Roman"/>
          <w:b w:val="false"/>
          <w:i w:val="false"/>
          <w:color w:val="000000"/>
          <w:sz w:val="28"/>
        </w:rPr>
        <w:t xml:space="preserve">
10.3 </w:t>
      </w:r>
      <w:r>
        <w:br/>
      </w:r>
      <w:r>
        <w:rPr>
          <w:rFonts w:ascii="Times New Roman"/>
          <w:b w:val="false"/>
          <w:i w:val="false"/>
          <w:color w:val="000000"/>
          <w:sz w:val="28"/>
        </w:rPr>
        <w:t xml:space="preserve">
11       15201,85     15592,41    16924,44        41           125 </w:t>
      </w:r>
      <w:r>
        <w:br/>
      </w:r>
      <w:r>
        <w:rPr>
          <w:rFonts w:ascii="Times New Roman"/>
          <w:b w:val="false"/>
          <w:i w:val="false"/>
          <w:color w:val="000000"/>
          <w:sz w:val="28"/>
        </w:rPr>
        <w:t xml:space="preserve">
12        4560,55      4677,72     5077,33        17           125 </w:t>
      </w:r>
      <w:r>
        <w:br/>
      </w:r>
      <w:r>
        <w:rPr>
          <w:rFonts w:ascii="Times New Roman"/>
          <w:b w:val="false"/>
          <w:i w:val="false"/>
          <w:color w:val="000000"/>
          <w:sz w:val="28"/>
        </w:rPr>
        <w:t xml:space="preserve">
13       10641,29     10917,69    11847,11        96           125 </w:t>
      </w:r>
      <w:r>
        <w:br/>
      </w:r>
      <w:r>
        <w:rPr>
          <w:rFonts w:ascii="Times New Roman"/>
          <w:b w:val="false"/>
          <w:i w:val="false"/>
          <w:color w:val="000000"/>
          <w:sz w:val="28"/>
        </w:rPr>
        <w:t xml:space="preserve">
14 </w:t>
      </w:r>
      <w:r>
        <w:br/>
      </w:r>
      <w:r>
        <w:rPr>
          <w:rFonts w:ascii="Times New Roman"/>
          <w:b w:val="false"/>
          <w:i w:val="false"/>
          <w:color w:val="000000"/>
          <w:sz w:val="28"/>
        </w:rPr>
        <w:t xml:space="preserve">
14.1 </w:t>
      </w:r>
      <w:r>
        <w:br/>
      </w:r>
      <w:r>
        <w:rPr>
          <w:rFonts w:ascii="Times New Roman"/>
          <w:b w:val="false"/>
          <w:i w:val="false"/>
          <w:color w:val="000000"/>
          <w:sz w:val="28"/>
        </w:rPr>
        <w:t xml:space="preserve">
15 </w:t>
      </w:r>
      <w:r>
        <w:br/>
      </w:r>
      <w:r>
        <w:rPr>
          <w:rFonts w:ascii="Times New Roman"/>
          <w:b w:val="false"/>
          <w:i w:val="false"/>
          <w:color w:val="000000"/>
          <w:sz w:val="28"/>
        </w:rPr>
        <w:t xml:space="preserve">
16           0,15         0,15        0,16       118           123 </w:t>
      </w:r>
      <w:r>
        <w:br/>
      </w:r>
      <w:r>
        <w:rPr>
          <w:rFonts w:ascii="Times New Roman"/>
          <w:b w:val="false"/>
          <w:i w:val="false"/>
          <w:color w:val="000000"/>
          <w:sz w:val="28"/>
        </w:rPr>
        <w:t xml:space="preserve">
17 </w:t>
      </w:r>
      <w:r>
        <w:br/>
      </w:r>
      <w:r>
        <w:rPr>
          <w:rFonts w:ascii="Times New Roman"/>
          <w:b w:val="false"/>
          <w:i w:val="false"/>
          <w:color w:val="000000"/>
          <w:sz w:val="28"/>
        </w:rPr>
        <w:t xml:space="preserve">
18 </w:t>
      </w:r>
      <w:r>
        <w:br/>
      </w:r>
      <w:r>
        <w:rPr>
          <w:rFonts w:ascii="Times New Roman"/>
          <w:b w:val="false"/>
          <w:i w:val="false"/>
          <w:color w:val="000000"/>
          <w:sz w:val="28"/>
        </w:rPr>
        <w:t xml:space="preserve">
18.1 </w:t>
      </w:r>
      <w:r>
        <w:br/>
      </w:r>
      <w:r>
        <w:rPr>
          <w:rFonts w:ascii="Times New Roman"/>
          <w:b w:val="false"/>
          <w:i w:val="false"/>
          <w:color w:val="000000"/>
          <w:sz w:val="28"/>
        </w:rPr>
        <w:t xml:space="preserve">
19 </w:t>
      </w:r>
      <w:r>
        <w:br/>
      </w:r>
      <w:r>
        <w:rPr>
          <w:rFonts w:ascii="Times New Roman"/>
          <w:b w:val="false"/>
          <w:i w:val="false"/>
          <w:color w:val="000000"/>
          <w:sz w:val="28"/>
        </w:rPr>
        <w:t xml:space="preserve">
20 </w:t>
      </w:r>
      <w:r>
        <w:br/>
      </w:r>
      <w:r>
        <w:rPr>
          <w:rFonts w:ascii="Times New Roman"/>
          <w:b w:val="false"/>
          <w:i w:val="false"/>
          <w:color w:val="000000"/>
          <w:sz w:val="28"/>
        </w:rPr>
        <w:t xml:space="preserve">
20.1 </w:t>
      </w:r>
      <w:r>
        <w:br/>
      </w:r>
      <w:r>
        <w:rPr>
          <w:rFonts w:ascii="Times New Roman"/>
          <w:b w:val="false"/>
          <w:i w:val="false"/>
          <w:color w:val="000000"/>
          <w:sz w:val="28"/>
        </w:rPr>
        <w:t xml:space="preserve">
21       15044,72     15391,65    15673,89       122           104 </w:t>
      </w:r>
      <w:r>
        <w:br/>
      </w:r>
      <w:r>
        <w:rPr>
          <w:rFonts w:ascii="Times New Roman"/>
          <w:b w:val="false"/>
          <w:i w:val="false"/>
          <w:color w:val="000000"/>
          <w:sz w:val="28"/>
        </w:rPr>
        <w:t xml:space="preserve">
21.1       100,21       102,31      102,31       102            87 </w:t>
      </w:r>
      <w:r>
        <w:br/>
      </w:r>
      <w:r>
        <w:rPr>
          <w:rFonts w:ascii="Times New Roman"/>
          <w:b w:val="false"/>
          <w:i w:val="false"/>
          <w:color w:val="000000"/>
          <w:sz w:val="28"/>
        </w:rPr>
        <w:t xml:space="preserve">
22      135262,48    135517,16   136101,36       102           102 </w:t>
      </w:r>
      <w:r>
        <w:br/>
      </w:r>
      <w:r>
        <w:rPr>
          <w:rFonts w:ascii="Times New Roman"/>
          <w:b w:val="false"/>
          <w:i w:val="false"/>
          <w:color w:val="000000"/>
          <w:sz w:val="28"/>
        </w:rPr>
        <w:t xml:space="preserve">
23      614992,18    616056,80   618806,29       102           102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 РМК үшін </w:t>
      </w:r>
    </w:p>
    <w:bookmarkStart w:name="z30" w:id="29"/>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3-қосымша </w:t>
      </w:r>
    </w:p>
    <w:bookmarkEnd w:id="29"/>
    <w:p>
      <w:pPr>
        <w:spacing w:after="0"/>
        <w:ind w:left="0"/>
        <w:jc w:val="both"/>
      </w:pPr>
      <w:r>
        <w:rPr>
          <w:rFonts w:ascii="Times New Roman"/>
          <w:b/>
          <w:i w:val="false"/>
          <w:color w:val="000000"/>
          <w:sz w:val="28"/>
        </w:rPr>
        <w:t xml:space="preserve">      2005 жылдарға арналған кірістер мен шығыстар болжамы </w:t>
      </w:r>
      <w:r>
        <w:br/>
      </w:r>
      <w:r>
        <w:rPr>
          <w:rFonts w:ascii="Times New Roman"/>
          <w:b w:val="false"/>
          <w:i w:val="false"/>
          <w:color w:val="000000"/>
          <w:sz w:val="28"/>
        </w:rPr>
        <w:t>
</w:t>
      </w:r>
      <w:r>
        <w:rPr>
          <w:rFonts w:ascii="Times New Roman"/>
          <w:b/>
          <w:i w:val="false"/>
          <w:color w:val="000000"/>
          <w:sz w:val="28"/>
        </w:rPr>
        <w:t xml:space="preserve">                    (өз қызметi бойынша) </w:t>
      </w:r>
      <w:r>
        <w:br/>
      </w:r>
      <w:r>
        <w:rPr>
          <w:rFonts w:ascii="Times New Roman"/>
          <w:b w:val="false"/>
          <w:i w:val="false"/>
          <w:color w:val="000000"/>
          <w:sz w:val="28"/>
        </w:rPr>
        <w:t>
</w:t>
      </w:r>
      <w:r>
        <w:rPr>
          <w:rFonts w:ascii="Times New Roman"/>
          <w:b/>
          <w:i w:val="false"/>
          <w:color w:val="000000"/>
          <w:sz w:val="28"/>
        </w:rPr>
        <w:t xml:space="preserve">          "Азық-түлiк келiсiм-шарт корпорациясы" </w:t>
      </w:r>
      <w:r>
        <w:br/>
      </w:r>
      <w:r>
        <w:rPr>
          <w:rFonts w:ascii="Times New Roman"/>
          <w:b w:val="false"/>
          <w:i w:val="false"/>
          <w:color w:val="000000"/>
          <w:sz w:val="28"/>
        </w:rPr>
        <w:t>
</w:t>
      </w:r>
      <w:r>
        <w:rPr>
          <w:rFonts w:ascii="Times New Roman"/>
          <w:b/>
          <w:i w:val="false"/>
          <w:color w:val="000000"/>
          <w:sz w:val="28"/>
        </w:rPr>
        <w:t xml:space="preserve">                     акционерлiк қоғамы </w:t>
      </w:r>
    </w:p>
    <w:p>
      <w:pPr>
        <w:spacing w:after="0"/>
        <w:ind w:left="0"/>
        <w:jc w:val="both"/>
      </w:pPr>
      <w:r>
        <w:rPr>
          <w:rFonts w:ascii="Times New Roman"/>
          <w:b w:val="false"/>
          <w:i w:val="false"/>
          <w:color w:val="000000"/>
          <w:sz w:val="28"/>
        </w:rPr>
        <w:t xml:space="preserve">                                                       2 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Р\с|Көрсеткiштердiң|  2003 ж.  |   2004 ж. |   2005 ж. (болжам) </w:t>
      </w:r>
      <w:r>
        <w:br/>
      </w:r>
      <w:r>
        <w:rPr>
          <w:rFonts w:ascii="Times New Roman"/>
          <w:b w:val="false"/>
          <w:i w:val="false"/>
          <w:color w:val="000000"/>
          <w:sz w:val="28"/>
        </w:rPr>
        <w:t xml:space="preserve">
 N |     атауы     |   есеп    |  бағалау  |_______________________ </w:t>
      </w:r>
      <w:r>
        <w:br/>
      </w:r>
      <w:r>
        <w:rPr>
          <w:rFonts w:ascii="Times New Roman"/>
          <w:b w:val="false"/>
          <w:i w:val="false"/>
          <w:color w:val="000000"/>
          <w:sz w:val="28"/>
        </w:rPr>
        <w:t xml:space="preserve">
   |               |           |           | 1-тоқсан  | 1 жарты. </w:t>
      </w:r>
      <w:r>
        <w:br/>
      </w:r>
      <w:r>
        <w:rPr>
          <w:rFonts w:ascii="Times New Roman"/>
          <w:b w:val="false"/>
          <w:i w:val="false"/>
          <w:color w:val="000000"/>
          <w:sz w:val="28"/>
        </w:rPr>
        <w:t xml:space="preserve">
   |               |           |           |           |  жылдық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Негiзгі қыз-    24442119,10 26144640,96 10454599,67 15681899,50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2 Сатылған дайын  21602094,00 22491783,00  9068867,13 13603300,70 </w:t>
      </w:r>
      <w:r>
        <w:br/>
      </w:r>
      <w:r>
        <w:rPr>
          <w:rFonts w:ascii="Times New Roman"/>
          <w:b w:val="false"/>
          <w:i w:val="false"/>
          <w:color w:val="000000"/>
          <w:sz w:val="28"/>
        </w:rPr>
        <w:t xml:space="preserve">
    өнiмнiң (тауар- </w:t>
      </w:r>
      <w:r>
        <w:br/>
      </w:r>
      <w:r>
        <w:rPr>
          <w:rFonts w:ascii="Times New Roman"/>
          <w:b w:val="false"/>
          <w:i w:val="false"/>
          <w:color w:val="000000"/>
          <w:sz w:val="28"/>
        </w:rPr>
        <w:t xml:space="preserve">
    лардың, жұмыс- </w:t>
      </w:r>
      <w:r>
        <w:br/>
      </w:r>
      <w:r>
        <w:rPr>
          <w:rFonts w:ascii="Times New Roman"/>
          <w:b w:val="false"/>
          <w:i w:val="false"/>
          <w:color w:val="000000"/>
          <w:sz w:val="28"/>
        </w:rPr>
        <w:t xml:space="preserve">
    тардың, қызмет </w:t>
      </w:r>
      <w:r>
        <w:br/>
      </w:r>
      <w:r>
        <w:rPr>
          <w:rFonts w:ascii="Times New Roman"/>
          <w:b w:val="false"/>
          <w:i w:val="false"/>
          <w:color w:val="000000"/>
          <w:sz w:val="28"/>
        </w:rPr>
        <w:t xml:space="preserve">
    көрсетудiң) </w:t>
      </w:r>
      <w:r>
        <w:br/>
      </w:r>
      <w:r>
        <w:rPr>
          <w:rFonts w:ascii="Times New Roman"/>
          <w:b w:val="false"/>
          <w:i w:val="false"/>
          <w:color w:val="000000"/>
          <w:sz w:val="28"/>
        </w:rPr>
        <w:t xml:space="preserve">
    өзiндiк құны </w:t>
      </w:r>
      <w:r>
        <w:br/>
      </w:r>
      <w:r>
        <w:rPr>
          <w:rFonts w:ascii="Times New Roman"/>
          <w:b w:val="false"/>
          <w:i w:val="false"/>
          <w:color w:val="000000"/>
          <w:sz w:val="28"/>
        </w:rPr>
        <w:t xml:space="preserve">
  3 Жалпы кіріс      2840025,10  3652857,96  1385732,54  2078598,81 </w:t>
      </w:r>
      <w:r>
        <w:br/>
      </w:r>
      <w:r>
        <w:rPr>
          <w:rFonts w:ascii="Times New Roman"/>
          <w:b w:val="false"/>
          <w:i w:val="false"/>
          <w:color w:val="000000"/>
          <w:sz w:val="28"/>
        </w:rPr>
        <w:t xml:space="preserve">
    (1 бет-2 бет) </w:t>
      </w:r>
      <w:r>
        <w:br/>
      </w:r>
      <w:r>
        <w:rPr>
          <w:rFonts w:ascii="Times New Roman"/>
          <w:b w:val="false"/>
          <w:i w:val="false"/>
          <w:color w:val="000000"/>
          <w:sz w:val="28"/>
        </w:rPr>
        <w:t xml:space="preserve">
  4 Кезеңнiң шығыс-  2586168,10  3325351,15  1235169,49  1920885,48 </w:t>
      </w:r>
      <w:r>
        <w:br/>
      </w:r>
      <w:r>
        <w:rPr>
          <w:rFonts w:ascii="Times New Roman"/>
          <w:b w:val="false"/>
          <w:i w:val="false"/>
          <w:color w:val="000000"/>
          <w:sz w:val="28"/>
        </w:rPr>
        <w:t xml:space="preserve">
    тары, 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4.1  жалпы және       405808,40   526609,22   209351,38   382158,32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4.2  дайын өнiмдi    1141934,60  1158807,13   457307,38   685961,07 </w:t>
      </w:r>
      <w:r>
        <w:br/>
      </w:r>
      <w:r>
        <w:rPr>
          <w:rFonts w:ascii="Times New Roman"/>
          <w:b w:val="false"/>
          <w:i w:val="false"/>
          <w:color w:val="000000"/>
          <w:sz w:val="28"/>
        </w:rPr>
        <w:t xml:space="preserve">
     (тауарларды,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қызмет көрсе- </w:t>
      </w:r>
      <w:r>
        <w:br/>
      </w:r>
      <w:r>
        <w:rPr>
          <w:rFonts w:ascii="Times New Roman"/>
          <w:b w:val="false"/>
          <w:i w:val="false"/>
          <w:color w:val="000000"/>
          <w:sz w:val="28"/>
        </w:rPr>
        <w:t xml:space="preserve">
     тулердi) сатуға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4.3  сыйақы түрiн-   1038425,10   1639934,80  568510,73   852766,10 </w:t>
      </w:r>
      <w:r>
        <w:br/>
      </w:r>
      <w:r>
        <w:rPr>
          <w:rFonts w:ascii="Times New Roman"/>
          <w:b w:val="false"/>
          <w:i w:val="false"/>
          <w:color w:val="000000"/>
          <w:sz w:val="28"/>
        </w:rPr>
        <w:t xml:space="preserve">
     дегi шығыстар </w:t>
      </w:r>
      <w:r>
        <w:br/>
      </w:r>
      <w:r>
        <w:rPr>
          <w:rFonts w:ascii="Times New Roman"/>
          <w:b w:val="false"/>
          <w:i w:val="false"/>
          <w:color w:val="000000"/>
          <w:sz w:val="28"/>
        </w:rPr>
        <w:t xml:space="preserve">
  5 Негiзгi қызмет-   253857,00    327506,81  150563,05   157713,33 </w:t>
      </w:r>
      <w:r>
        <w:br/>
      </w:r>
      <w:r>
        <w:rPr>
          <w:rFonts w:ascii="Times New Roman"/>
          <w:b w:val="false"/>
          <w:i w:val="false"/>
          <w:color w:val="000000"/>
          <w:sz w:val="28"/>
        </w:rPr>
        <w:t xml:space="preserve">
    тен түскен </w:t>
      </w:r>
      <w:r>
        <w:br/>
      </w:r>
      <w:r>
        <w:rPr>
          <w:rFonts w:ascii="Times New Roman"/>
          <w:b w:val="false"/>
          <w:i w:val="false"/>
          <w:color w:val="000000"/>
          <w:sz w:val="28"/>
        </w:rPr>
        <w:t xml:space="preserve">
    кіріс (зиян) </w:t>
      </w:r>
      <w:r>
        <w:br/>
      </w:r>
      <w:r>
        <w:rPr>
          <w:rFonts w:ascii="Times New Roman"/>
          <w:b w:val="false"/>
          <w:i w:val="false"/>
          <w:color w:val="000000"/>
          <w:sz w:val="28"/>
        </w:rPr>
        <w:t xml:space="preserve">
    (3 бет-4 бет) </w:t>
      </w:r>
      <w:r>
        <w:br/>
      </w:r>
      <w:r>
        <w:rPr>
          <w:rFonts w:ascii="Times New Roman"/>
          <w:b w:val="false"/>
          <w:i w:val="false"/>
          <w:color w:val="000000"/>
          <w:sz w:val="28"/>
        </w:rPr>
        <w:t xml:space="preserve">
  6 Негiзгi емес      875780,30    450496,17  459175,31   238762,97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(зиян) </w:t>
      </w:r>
      <w:r>
        <w:br/>
      </w:r>
      <w:r>
        <w:rPr>
          <w:rFonts w:ascii="Times New Roman"/>
          <w:b w:val="false"/>
          <w:i w:val="false"/>
          <w:color w:val="000000"/>
          <w:sz w:val="28"/>
        </w:rPr>
        <w:t xml:space="preserve">
  7 Салық салын-     1129637,30    778002,98  309738,36   396476,30 </w:t>
      </w:r>
      <w:r>
        <w:br/>
      </w:r>
      <w:r>
        <w:rPr>
          <w:rFonts w:ascii="Times New Roman"/>
          <w:b w:val="false"/>
          <w:i w:val="false"/>
          <w:color w:val="000000"/>
          <w:sz w:val="28"/>
        </w:rPr>
        <w:t xml:space="preserve">
    ғанға дейiн </w:t>
      </w:r>
      <w:r>
        <w:br/>
      </w:r>
      <w:r>
        <w:rPr>
          <w:rFonts w:ascii="Times New Roman"/>
          <w:b w:val="false"/>
          <w:i w:val="false"/>
          <w:color w:val="000000"/>
          <w:sz w:val="28"/>
        </w:rPr>
        <w:t xml:space="preserve">
    қарапайым қыз-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кіріс (зиян) </w:t>
      </w:r>
      <w:r>
        <w:br/>
      </w:r>
      <w:r>
        <w:rPr>
          <w:rFonts w:ascii="Times New Roman"/>
          <w:b w:val="false"/>
          <w:i w:val="false"/>
          <w:color w:val="000000"/>
          <w:sz w:val="28"/>
        </w:rPr>
        <w:t xml:space="preserve">
    (5-бет + </w:t>
      </w:r>
      <w:r>
        <w:br/>
      </w:r>
      <w:r>
        <w:rPr>
          <w:rFonts w:ascii="Times New Roman"/>
          <w:b w:val="false"/>
          <w:i w:val="false"/>
          <w:color w:val="000000"/>
          <w:sz w:val="28"/>
        </w:rPr>
        <w:t xml:space="preserve">
    (-)6-бет) </w:t>
      </w:r>
      <w:r>
        <w:br/>
      </w:r>
      <w:r>
        <w:rPr>
          <w:rFonts w:ascii="Times New Roman"/>
          <w:b w:val="false"/>
          <w:i w:val="false"/>
          <w:color w:val="000000"/>
          <w:sz w:val="28"/>
        </w:rPr>
        <w:t xml:space="preserve">
  8 Корпоративтiк     356359,30    233400,89   79468,93   119203,40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9 Салық салын-      773278,00    544602,09  230269,43   277272,89 </w:t>
      </w:r>
      <w:r>
        <w:br/>
      </w:r>
      <w:r>
        <w:rPr>
          <w:rFonts w:ascii="Times New Roman"/>
          <w:b w:val="false"/>
          <w:i w:val="false"/>
          <w:color w:val="000000"/>
          <w:sz w:val="28"/>
        </w:rPr>
        <w:t xml:space="preserve">
    ғаннан кейiнгi </w:t>
      </w:r>
      <w:r>
        <w:br/>
      </w:r>
      <w:r>
        <w:rPr>
          <w:rFonts w:ascii="Times New Roman"/>
          <w:b w:val="false"/>
          <w:i w:val="false"/>
          <w:color w:val="000000"/>
          <w:sz w:val="28"/>
        </w:rPr>
        <w:t xml:space="preserve">
    қарапайым қыз-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кіріс (зиян) </w:t>
      </w:r>
      <w:r>
        <w:br/>
      </w:r>
      <w:r>
        <w:rPr>
          <w:rFonts w:ascii="Times New Roman"/>
          <w:b w:val="false"/>
          <w:i w:val="false"/>
          <w:color w:val="000000"/>
          <w:sz w:val="28"/>
        </w:rPr>
        <w:t xml:space="preserve">
    (7 бет-8 бет) </w:t>
      </w:r>
      <w:r>
        <w:br/>
      </w:r>
      <w:r>
        <w:rPr>
          <w:rFonts w:ascii="Times New Roman"/>
          <w:b w:val="false"/>
          <w:i w:val="false"/>
          <w:color w:val="000000"/>
          <w:sz w:val="28"/>
        </w:rPr>
        <w:t xml:space="preserve">
 10 Төтенше жағдай. </w:t>
      </w:r>
      <w:r>
        <w:br/>
      </w:r>
      <w:r>
        <w:rPr>
          <w:rFonts w:ascii="Times New Roman"/>
          <w:b w:val="false"/>
          <w:i w:val="false"/>
          <w:color w:val="000000"/>
          <w:sz w:val="28"/>
        </w:rPr>
        <w:t xml:space="preserve">
    лардан және </w:t>
      </w:r>
      <w:r>
        <w:br/>
      </w:r>
      <w:r>
        <w:rPr>
          <w:rFonts w:ascii="Times New Roman"/>
          <w:b w:val="false"/>
          <w:i w:val="false"/>
          <w:color w:val="000000"/>
          <w:sz w:val="28"/>
        </w:rPr>
        <w:t xml:space="preserve">
    тоқтатылған </w:t>
      </w:r>
      <w:r>
        <w:br/>
      </w:r>
      <w:r>
        <w:rPr>
          <w:rFonts w:ascii="Times New Roman"/>
          <w:b w:val="false"/>
          <w:i w:val="false"/>
          <w:color w:val="000000"/>
          <w:sz w:val="28"/>
        </w:rPr>
        <w:t xml:space="preserve">
    операциялардан </w:t>
      </w:r>
      <w:r>
        <w:br/>
      </w:r>
      <w:r>
        <w:rPr>
          <w:rFonts w:ascii="Times New Roman"/>
          <w:b w:val="false"/>
          <w:i w:val="false"/>
          <w:color w:val="000000"/>
          <w:sz w:val="28"/>
        </w:rPr>
        <w:t xml:space="preserve">
    түскен кірістер </w:t>
      </w:r>
      <w:r>
        <w:br/>
      </w:r>
      <w:r>
        <w:rPr>
          <w:rFonts w:ascii="Times New Roman"/>
          <w:b w:val="false"/>
          <w:i w:val="false"/>
          <w:color w:val="000000"/>
          <w:sz w:val="28"/>
        </w:rPr>
        <w:t xml:space="preserve">
    (зиян) </w:t>
      </w:r>
      <w:r>
        <w:br/>
      </w:r>
      <w:r>
        <w:rPr>
          <w:rFonts w:ascii="Times New Roman"/>
          <w:b w:val="false"/>
          <w:i w:val="false"/>
          <w:color w:val="000000"/>
          <w:sz w:val="28"/>
        </w:rPr>
        <w:t xml:space="preserve">
 11 Таза кіріс        773278,00    544602,09  230269,43   277272,89 </w:t>
      </w:r>
      <w:r>
        <w:br/>
      </w:r>
      <w:r>
        <w:rPr>
          <w:rFonts w:ascii="Times New Roman"/>
          <w:b w:val="false"/>
          <w:i w:val="false"/>
          <w:color w:val="000000"/>
          <w:sz w:val="28"/>
        </w:rPr>
        <w:t xml:space="preserve">
    (зиян) (9-бет+ </w:t>
      </w:r>
      <w:r>
        <w:br/>
      </w:r>
      <w:r>
        <w:rPr>
          <w:rFonts w:ascii="Times New Roman"/>
          <w:b w:val="false"/>
          <w:i w:val="false"/>
          <w:color w:val="000000"/>
          <w:sz w:val="28"/>
        </w:rPr>
        <w:t xml:space="preserve">
    (-)10-бет)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Р/с |     2005 ж (болжам)        |  2004 ж.|  2005 ж. </w:t>
      </w:r>
      <w:r>
        <w:br/>
      </w:r>
      <w:r>
        <w:rPr>
          <w:rFonts w:ascii="Times New Roman"/>
          <w:b w:val="false"/>
          <w:i w:val="false"/>
          <w:color w:val="000000"/>
          <w:sz w:val="28"/>
        </w:rPr>
        <w:t xml:space="preserve">
  N  |____________________________|2003-ж-ға|2004-ж-ға </w:t>
      </w:r>
      <w:r>
        <w:br/>
      </w:r>
      <w:r>
        <w:rPr>
          <w:rFonts w:ascii="Times New Roman"/>
          <w:b w:val="false"/>
          <w:i w:val="false"/>
          <w:color w:val="000000"/>
          <w:sz w:val="28"/>
        </w:rPr>
        <w:t xml:space="preserve">
     |     9 ай     |     жыл     |  %-бен  |  %-бен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         5              6           7          8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1      20909199,33     31363799,00   106,97    120 </w:t>
      </w:r>
      <w:r>
        <w:br/>
      </w:r>
      <w:r>
        <w:rPr>
          <w:rFonts w:ascii="Times New Roman"/>
          <w:b w:val="false"/>
          <w:i w:val="false"/>
          <w:color w:val="000000"/>
          <w:sz w:val="28"/>
        </w:rPr>
        <w:t xml:space="preserve">
2      18137734,26     27206601,39   104,12    121 </w:t>
      </w:r>
      <w:r>
        <w:br/>
      </w:r>
      <w:r>
        <w:rPr>
          <w:rFonts w:ascii="Times New Roman"/>
          <w:b w:val="false"/>
          <w:i w:val="false"/>
          <w:color w:val="000000"/>
          <w:sz w:val="28"/>
        </w:rPr>
        <w:t xml:space="preserve">
3       2771465,07      4157197,61   128,62    114 </w:t>
      </w:r>
      <w:r>
        <w:br/>
      </w:r>
      <w:r>
        <w:rPr>
          <w:rFonts w:ascii="Times New Roman"/>
          <w:b w:val="false"/>
          <w:i w:val="false"/>
          <w:color w:val="000000"/>
          <w:sz w:val="28"/>
        </w:rPr>
        <w:t xml:space="preserve">
4       2631226,43      3840034,20   128,58    115 </w:t>
      </w:r>
      <w:r>
        <w:br/>
      </w:r>
      <w:r>
        <w:rPr>
          <w:rFonts w:ascii="Times New Roman"/>
          <w:b w:val="false"/>
          <w:i w:val="false"/>
          <w:color w:val="000000"/>
          <w:sz w:val="28"/>
        </w:rPr>
        <w:t xml:space="preserve">
4.1.     579590,21       762579,88   129,77    145 </w:t>
      </w:r>
      <w:r>
        <w:br/>
      </w:r>
      <w:r>
        <w:rPr>
          <w:rFonts w:ascii="Times New Roman"/>
          <w:b w:val="false"/>
          <w:i w:val="false"/>
          <w:color w:val="000000"/>
          <w:sz w:val="28"/>
        </w:rPr>
        <w:t xml:space="preserve">
4.2.     914614,75      1371922,13   101,48    118 </w:t>
      </w:r>
      <w:r>
        <w:br/>
      </w:r>
      <w:r>
        <w:rPr>
          <w:rFonts w:ascii="Times New Roman"/>
          <w:b w:val="false"/>
          <w:i w:val="false"/>
          <w:color w:val="000000"/>
          <w:sz w:val="28"/>
        </w:rPr>
        <w:t xml:space="preserve">
4.3.    1137021,46      1705532,19   157,93    104 </w:t>
      </w:r>
      <w:r>
        <w:br/>
      </w:r>
      <w:r>
        <w:rPr>
          <w:rFonts w:ascii="Times New Roman"/>
          <w:b w:val="false"/>
          <w:i w:val="false"/>
          <w:color w:val="000000"/>
          <w:sz w:val="28"/>
        </w:rPr>
        <w:t xml:space="preserve">
5        140238,65       317163,41   129,01     97 </w:t>
      </w:r>
      <w:r>
        <w:br/>
      </w:r>
      <w:r>
        <w:rPr>
          <w:rFonts w:ascii="Times New Roman"/>
          <w:b w:val="false"/>
          <w:i w:val="false"/>
          <w:color w:val="000000"/>
          <w:sz w:val="28"/>
        </w:rPr>
        <w:t xml:space="preserve">
6        318350,63       477525,94    51,44    106 </w:t>
      </w:r>
      <w:r>
        <w:br/>
      </w:r>
      <w:r>
        <w:rPr>
          <w:rFonts w:ascii="Times New Roman"/>
          <w:b w:val="false"/>
          <w:i w:val="false"/>
          <w:color w:val="000000"/>
          <w:sz w:val="28"/>
        </w:rPr>
        <w:t xml:space="preserve">
7        458589,27       794689,35    68,87    102 </w:t>
      </w:r>
      <w:r>
        <w:br/>
      </w:r>
      <w:r>
        <w:rPr>
          <w:rFonts w:ascii="Times New Roman"/>
          <w:b w:val="false"/>
          <w:i w:val="false"/>
          <w:color w:val="000000"/>
          <w:sz w:val="28"/>
        </w:rPr>
        <w:t xml:space="preserve">
8        158937,87       238406,80    65,50    102 </w:t>
      </w:r>
      <w:r>
        <w:br/>
      </w:r>
      <w:r>
        <w:rPr>
          <w:rFonts w:ascii="Times New Roman"/>
          <w:b w:val="false"/>
          <w:i w:val="false"/>
          <w:color w:val="000000"/>
          <w:sz w:val="28"/>
        </w:rPr>
        <w:t xml:space="preserve">
9        299651,40       556282,54    70,43    102 </w:t>
      </w:r>
      <w:r>
        <w:br/>
      </w:r>
      <w:r>
        <w:rPr>
          <w:rFonts w:ascii="Times New Roman"/>
          <w:b w:val="false"/>
          <w:i w:val="false"/>
          <w:color w:val="000000"/>
          <w:sz w:val="28"/>
        </w:rPr>
        <w:t xml:space="preserve">
10 </w:t>
      </w:r>
      <w:r>
        <w:br/>
      </w:r>
      <w:r>
        <w:rPr>
          <w:rFonts w:ascii="Times New Roman"/>
          <w:b w:val="false"/>
          <w:i w:val="false"/>
          <w:color w:val="000000"/>
          <w:sz w:val="28"/>
        </w:rPr>
        <w:t xml:space="preserve">
11       299651,40       556282,54    70,43    102 </w:t>
      </w:r>
      <w:r>
        <w:br/>
      </w:r>
      <w:r>
        <w:rPr>
          <w:rFonts w:ascii="Times New Roman"/>
          <w:b w:val="false"/>
          <w:i w:val="false"/>
          <w:color w:val="000000"/>
          <w:sz w:val="28"/>
        </w:rPr>
        <w:t xml:space="preserve">
_________________________________________________________ </w:t>
      </w:r>
    </w:p>
    <w:bookmarkStart w:name="z31" w:id="30"/>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4-қосымша </w:t>
      </w:r>
    </w:p>
    <w:bookmarkEnd w:id="30"/>
    <w:p>
      <w:pPr>
        <w:spacing w:after="0"/>
        <w:ind w:left="0"/>
        <w:jc w:val="both"/>
      </w:pPr>
      <w:r>
        <w:rPr>
          <w:rFonts w:ascii="Times New Roman"/>
          <w:b/>
          <w:i w:val="false"/>
          <w:color w:val="000000"/>
          <w:sz w:val="28"/>
        </w:rPr>
        <w:t xml:space="preserve">    2005 жылдарға арналған кірістер мен шығыстар болжамы </w:t>
      </w:r>
      <w:r>
        <w:br/>
      </w:r>
      <w:r>
        <w:rPr>
          <w:rFonts w:ascii="Times New Roman"/>
          <w:b w:val="false"/>
          <w:i w:val="false"/>
          <w:color w:val="000000"/>
          <w:sz w:val="28"/>
        </w:rPr>
        <w:t>
</w:t>
      </w:r>
      <w:r>
        <w:rPr>
          <w:rFonts w:ascii="Times New Roman"/>
          <w:b/>
          <w:i w:val="false"/>
          <w:color w:val="000000"/>
          <w:sz w:val="28"/>
        </w:rPr>
        <w:t xml:space="preserve">          (мемлекеттік ресурстарды басқару бойынша) </w:t>
      </w:r>
      <w:r>
        <w:br/>
      </w:r>
      <w:r>
        <w:rPr>
          <w:rFonts w:ascii="Times New Roman"/>
          <w:b w:val="false"/>
          <w:i w:val="false"/>
          <w:color w:val="000000"/>
          <w:sz w:val="28"/>
        </w:rPr>
        <w:t>
</w:t>
      </w:r>
      <w:r>
        <w:rPr>
          <w:rFonts w:ascii="Times New Roman"/>
          <w:b/>
          <w:i w:val="false"/>
          <w:color w:val="000000"/>
          <w:sz w:val="28"/>
        </w:rPr>
        <w:t xml:space="preserve">            "Азық-түлiк келiсiм-шарт корпорациясы" </w:t>
      </w:r>
      <w:r>
        <w:br/>
      </w:r>
      <w:r>
        <w:rPr>
          <w:rFonts w:ascii="Times New Roman"/>
          <w:b w:val="false"/>
          <w:i w:val="false"/>
          <w:color w:val="000000"/>
          <w:sz w:val="28"/>
        </w:rPr>
        <w:t>
</w:t>
      </w:r>
      <w:r>
        <w:rPr>
          <w:rFonts w:ascii="Times New Roman"/>
          <w:b/>
          <w:i w:val="false"/>
          <w:color w:val="000000"/>
          <w:sz w:val="28"/>
        </w:rPr>
        <w:t xml:space="preserve">                      акционерлiк қоғамы </w:t>
      </w:r>
    </w:p>
    <w:p>
      <w:pPr>
        <w:spacing w:after="0"/>
        <w:ind w:left="0"/>
        <w:jc w:val="both"/>
      </w:pPr>
      <w:r>
        <w:rPr>
          <w:rFonts w:ascii="Times New Roman"/>
          <w:b w:val="false"/>
          <w:i w:val="false"/>
          <w:color w:val="000000"/>
          <w:sz w:val="28"/>
        </w:rPr>
        <w:t xml:space="preserve">                                                       2 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Көрсеткiштер |  2003 ж.  |   2004 ж. |   2005 ж. (болжам) </w:t>
      </w:r>
      <w:r>
        <w:br/>
      </w:r>
      <w:r>
        <w:rPr>
          <w:rFonts w:ascii="Times New Roman"/>
          <w:b w:val="false"/>
          <w:i w:val="false"/>
          <w:color w:val="000000"/>
          <w:sz w:val="28"/>
        </w:rPr>
        <w:t xml:space="preserve">
 N |     атауы     |   есеп    |  бағалау  |_______________________ </w:t>
      </w:r>
      <w:r>
        <w:br/>
      </w:r>
      <w:r>
        <w:rPr>
          <w:rFonts w:ascii="Times New Roman"/>
          <w:b w:val="false"/>
          <w:i w:val="false"/>
          <w:color w:val="000000"/>
          <w:sz w:val="28"/>
        </w:rPr>
        <w:t xml:space="preserve">
   |               |           |           | 1-тоқсан  | 1 жарты. </w:t>
      </w:r>
      <w:r>
        <w:br/>
      </w:r>
      <w:r>
        <w:rPr>
          <w:rFonts w:ascii="Times New Roman"/>
          <w:b w:val="false"/>
          <w:i w:val="false"/>
          <w:color w:val="000000"/>
          <w:sz w:val="28"/>
        </w:rPr>
        <w:t xml:space="preserve">
   |               |           |           |           |  жылдық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Негiзгі қыз-    8767660,30  6564306,00   2158885,73  3238328,59 </w:t>
      </w:r>
      <w:r>
        <w:br/>
      </w:r>
      <w:r>
        <w:rPr>
          <w:rFonts w:ascii="Times New Roman"/>
          <w:b w:val="false"/>
          <w:i w:val="false"/>
          <w:color w:val="000000"/>
          <w:sz w:val="28"/>
        </w:rPr>
        <w:t xml:space="preserve">
    меттен түс- </w:t>
      </w:r>
      <w:r>
        <w:br/>
      </w:r>
      <w:r>
        <w:rPr>
          <w:rFonts w:ascii="Times New Roman"/>
          <w:b w:val="false"/>
          <w:i w:val="false"/>
          <w:color w:val="000000"/>
          <w:sz w:val="28"/>
        </w:rPr>
        <w:t xml:space="preserve">
    кен кіріс </w:t>
      </w:r>
      <w:r>
        <w:br/>
      </w:r>
      <w:r>
        <w:rPr>
          <w:rFonts w:ascii="Times New Roman"/>
          <w:b w:val="false"/>
          <w:i w:val="false"/>
          <w:color w:val="000000"/>
          <w:sz w:val="28"/>
        </w:rPr>
        <w:t xml:space="preserve">
  2 Дайын           7674611,80  5893173,65   1931819,80  2897729,71 </w:t>
      </w:r>
      <w:r>
        <w:br/>
      </w:r>
      <w:r>
        <w:rPr>
          <w:rFonts w:ascii="Times New Roman"/>
          <w:b w:val="false"/>
          <w:i w:val="false"/>
          <w:color w:val="000000"/>
          <w:sz w:val="28"/>
        </w:rPr>
        <w:t xml:space="preserve">
    өнiмнiң (тауар- </w:t>
      </w:r>
      <w:r>
        <w:br/>
      </w:r>
      <w:r>
        <w:rPr>
          <w:rFonts w:ascii="Times New Roman"/>
          <w:b w:val="false"/>
          <w:i w:val="false"/>
          <w:color w:val="000000"/>
          <w:sz w:val="28"/>
        </w:rPr>
        <w:t xml:space="preserve">
    лардың, жұмыс- </w:t>
      </w:r>
      <w:r>
        <w:br/>
      </w:r>
      <w:r>
        <w:rPr>
          <w:rFonts w:ascii="Times New Roman"/>
          <w:b w:val="false"/>
          <w:i w:val="false"/>
          <w:color w:val="000000"/>
          <w:sz w:val="28"/>
        </w:rPr>
        <w:t xml:space="preserve">
    тардың, қызмет </w:t>
      </w:r>
      <w:r>
        <w:br/>
      </w:r>
      <w:r>
        <w:rPr>
          <w:rFonts w:ascii="Times New Roman"/>
          <w:b w:val="false"/>
          <w:i w:val="false"/>
          <w:color w:val="000000"/>
          <w:sz w:val="28"/>
        </w:rPr>
        <w:t xml:space="preserve">
    көрсетулердiң) </w:t>
      </w:r>
      <w:r>
        <w:br/>
      </w:r>
      <w:r>
        <w:rPr>
          <w:rFonts w:ascii="Times New Roman"/>
          <w:b w:val="false"/>
          <w:i w:val="false"/>
          <w:color w:val="000000"/>
          <w:sz w:val="28"/>
        </w:rPr>
        <w:t xml:space="preserve">
    өзiндiк құны </w:t>
      </w:r>
      <w:r>
        <w:br/>
      </w:r>
      <w:r>
        <w:rPr>
          <w:rFonts w:ascii="Times New Roman"/>
          <w:b w:val="false"/>
          <w:i w:val="false"/>
          <w:color w:val="000000"/>
          <w:sz w:val="28"/>
        </w:rPr>
        <w:t xml:space="preserve">
  3 Жалпы кіріс     1093048,50   671132,35    227065,92   340598,89 </w:t>
      </w:r>
      <w:r>
        <w:br/>
      </w:r>
      <w:r>
        <w:rPr>
          <w:rFonts w:ascii="Times New Roman"/>
          <w:b w:val="false"/>
          <w:i w:val="false"/>
          <w:color w:val="000000"/>
          <w:sz w:val="28"/>
        </w:rPr>
        <w:t xml:space="preserve">
    (1 бет-2 бет) </w:t>
      </w:r>
      <w:r>
        <w:br/>
      </w:r>
      <w:r>
        <w:rPr>
          <w:rFonts w:ascii="Times New Roman"/>
          <w:b w:val="false"/>
          <w:i w:val="false"/>
          <w:color w:val="000000"/>
          <w:sz w:val="28"/>
        </w:rPr>
        <w:t xml:space="preserve">
  4 Кезеңнiң шығыс- 1568739,50  1179737,64    393543,85   590315,78 </w:t>
      </w:r>
      <w:r>
        <w:br/>
      </w:r>
      <w:r>
        <w:rPr>
          <w:rFonts w:ascii="Times New Roman"/>
          <w:b w:val="false"/>
          <w:i w:val="false"/>
          <w:color w:val="000000"/>
          <w:sz w:val="28"/>
        </w:rPr>
        <w:t xml:space="preserve">
    тары, 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4.1  жалпы және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4.2  дайын өнiмдi   1568739,50  1179737,64    393543,85   590315,78 </w:t>
      </w:r>
      <w:r>
        <w:br/>
      </w:r>
      <w:r>
        <w:rPr>
          <w:rFonts w:ascii="Times New Roman"/>
          <w:b w:val="false"/>
          <w:i w:val="false"/>
          <w:color w:val="000000"/>
          <w:sz w:val="28"/>
        </w:rPr>
        <w:t xml:space="preserve">
     (тауарларды,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қызмет көрсе- </w:t>
      </w:r>
      <w:r>
        <w:br/>
      </w:r>
      <w:r>
        <w:rPr>
          <w:rFonts w:ascii="Times New Roman"/>
          <w:b w:val="false"/>
          <w:i w:val="false"/>
          <w:color w:val="000000"/>
          <w:sz w:val="28"/>
        </w:rPr>
        <w:t xml:space="preserve">
     тулердi) сатуға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4.3  сыйақы түрiн- </w:t>
      </w:r>
      <w:r>
        <w:br/>
      </w:r>
      <w:r>
        <w:rPr>
          <w:rFonts w:ascii="Times New Roman"/>
          <w:b w:val="false"/>
          <w:i w:val="false"/>
          <w:color w:val="000000"/>
          <w:sz w:val="28"/>
        </w:rPr>
        <w:t xml:space="preserve">
     дегi шығыстар </w:t>
      </w:r>
      <w:r>
        <w:br/>
      </w:r>
      <w:r>
        <w:rPr>
          <w:rFonts w:ascii="Times New Roman"/>
          <w:b w:val="false"/>
          <w:i w:val="false"/>
          <w:color w:val="000000"/>
          <w:sz w:val="28"/>
        </w:rPr>
        <w:t xml:space="preserve">
  5 Негiзгi қызмет- -475691,00   -508605,29  -166477,93  -249716,89 </w:t>
      </w:r>
      <w:r>
        <w:br/>
      </w:r>
      <w:r>
        <w:rPr>
          <w:rFonts w:ascii="Times New Roman"/>
          <w:b w:val="false"/>
          <w:i w:val="false"/>
          <w:color w:val="000000"/>
          <w:sz w:val="28"/>
        </w:rPr>
        <w:t xml:space="preserve">
    тен түскен </w:t>
      </w:r>
      <w:r>
        <w:br/>
      </w:r>
      <w:r>
        <w:rPr>
          <w:rFonts w:ascii="Times New Roman"/>
          <w:b w:val="false"/>
          <w:i w:val="false"/>
          <w:color w:val="000000"/>
          <w:sz w:val="28"/>
        </w:rPr>
        <w:t xml:space="preserve">
    кіріс (зиян) </w:t>
      </w:r>
      <w:r>
        <w:br/>
      </w:r>
      <w:r>
        <w:rPr>
          <w:rFonts w:ascii="Times New Roman"/>
          <w:b w:val="false"/>
          <w:i w:val="false"/>
          <w:color w:val="000000"/>
          <w:sz w:val="28"/>
        </w:rPr>
        <w:t xml:space="preserve">
    (3 бет-4 бет) </w:t>
      </w:r>
      <w:r>
        <w:br/>
      </w:r>
      <w:r>
        <w:rPr>
          <w:rFonts w:ascii="Times New Roman"/>
          <w:b w:val="false"/>
          <w:i w:val="false"/>
          <w:color w:val="000000"/>
          <w:sz w:val="28"/>
        </w:rPr>
        <w:t xml:space="preserve">
  6 Негiзгi емес     517248,40    522196,26   171545,21   257317,81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(зиян) </w:t>
      </w:r>
      <w:r>
        <w:br/>
      </w:r>
      <w:r>
        <w:rPr>
          <w:rFonts w:ascii="Times New Roman"/>
          <w:b w:val="false"/>
          <w:i w:val="false"/>
          <w:color w:val="000000"/>
          <w:sz w:val="28"/>
        </w:rPr>
        <w:t xml:space="preserve">
  7 Салық салын.      41557,40     13590,97     5067,28     7600,92 </w:t>
      </w:r>
      <w:r>
        <w:br/>
      </w:r>
      <w:r>
        <w:rPr>
          <w:rFonts w:ascii="Times New Roman"/>
          <w:b w:val="false"/>
          <w:i w:val="false"/>
          <w:color w:val="000000"/>
          <w:sz w:val="28"/>
        </w:rPr>
        <w:t xml:space="preserve">
    ғанға дейiн </w:t>
      </w:r>
      <w:r>
        <w:br/>
      </w:r>
      <w:r>
        <w:rPr>
          <w:rFonts w:ascii="Times New Roman"/>
          <w:b w:val="false"/>
          <w:i w:val="false"/>
          <w:color w:val="000000"/>
          <w:sz w:val="28"/>
        </w:rPr>
        <w:t xml:space="preserve">
    қарапайым қыз-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кіріс (зиян) </w:t>
      </w:r>
      <w:r>
        <w:br/>
      </w:r>
      <w:r>
        <w:rPr>
          <w:rFonts w:ascii="Times New Roman"/>
          <w:b w:val="false"/>
          <w:i w:val="false"/>
          <w:color w:val="000000"/>
          <w:sz w:val="28"/>
        </w:rPr>
        <w:t xml:space="preserve">
    (5-бет + </w:t>
      </w:r>
      <w:r>
        <w:br/>
      </w:r>
      <w:r>
        <w:rPr>
          <w:rFonts w:ascii="Times New Roman"/>
          <w:b w:val="false"/>
          <w:i w:val="false"/>
          <w:color w:val="000000"/>
          <w:sz w:val="28"/>
        </w:rPr>
        <w:t xml:space="preserve">
    (-)6-бет) </w:t>
      </w:r>
      <w:r>
        <w:br/>
      </w:r>
      <w:r>
        <w:rPr>
          <w:rFonts w:ascii="Times New Roman"/>
          <w:b w:val="false"/>
          <w:i w:val="false"/>
          <w:color w:val="000000"/>
          <w:sz w:val="28"/>
        </w:rPr>
        <w:t xml:space="preserve">
  8 Корпоративтiк     29250,80      4077,29     1520,18     2280,28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9 Салық салын-      12306,60      9513,68     3547,10     5320,64 </w:t>
      </w:r>
      <w:r>
        <w:br/>
      </w:r>
      <w:r>
        <w:rPr>
          <w:rFonts w:ascii="Times New Roman"/>
          <w:b w:val="false"/>
          <w:i w:val="false"/>
          <w:color w:val="000000"/>
          <w:sz w:val="28"/>
        </w:rPr>
        <w:t xml:space="preserve">
    ғаннан кейiнгi </w:t>
      </w:r>
      <w:r>
        <w:br/>
      </w:r>
      <w:r>
        <w:rPr>
          <w:rFonts w:ascii="Times New Roman"/>
          <w:b w:val="false"/>
          <w:i w:val="false"/>
          <w:color w:val="000000"/>
          <w:sz w:val="28"/>
        </w:rPr>
        <w:t xml:space="preserve">
    қарапайым қыз-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кіріс (зиян) </w:t>
      </w:r>
      <w:r>
        <w:br/>
      </w:r>
      <w:r>
        <w:rPr>
          <w:rFonts w:ascii="Times New Roman"/>
          <w:b w:val="false"/>
          <w:i w:val="false"/>
          <w:color w:val="000000"/>
          <w:sz w:val="28"/>
        </w:rPr>
        <w:t xml:space="preserve">
    (7 бет-8 бет) </w:t>
      </w:r>
      <w:r>
        <w:br/>
      </w:r>
      <w:r>
        <w:rPr>
          <w:rFonts w:ascii="Times New Roman"/>
          <w:b w:val="false"/>
          <w:i w:val="false"/>
          <w:color w:val="000000"/>
          <w:sz w:val="28"/>
        </w:rPr>
        <w:t xml:space="preserve">
 10 Төтенше жағдай. </w:t>
      </w:r>
      <w:r>
        <w:br/>
      </w:r>
      <w:r>
        <w:rPr>
          <w:rFonts w:ascii="Times New Roman"/>
          <w:b w:val="false"/>
          <w:i w:val="false"/>
          <w:color w:val="000000"/>
          <w:sz w:val="28"/>
        </w:rPr>
        <w:t xml:space="preserve">
    лардан және </w:t>
      </w:r>
      <w:r>
        <w:br/>
      </w:r>
      <w:r>
        <w:rPr>
          <w:rFonts w:ascii="Times New Roman"/>
          <w:b w:val="false"/>
          <w:i w:val="false"/>
          <w:color w:val="000000"/>
          <w:sz w:val="28"/>
        </w:rPr>
        <w:t xml:space="preserve">
    тоқтатылған </w:t>
      </w:r>
      <w:r>
        <w:br/>
      </w:r>
      <w:r>
        <w:rPr>
          <w:rFonts w:ascii="Times New Roman"/>
          <w:b w:val="false"/>
          <w:i w:val="false"/>
          <w:color w:val="000000"/>
          <w:sz w:val="28"/>
        </w:rPr>
        <w:t xml:space="preserve">
    операциялардан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(зиян) </w:t>
      </w:r>
      <w:r>
        <w:br/>
      </w:r>
      <w:r>
        <w:rPr>
          <w:rFonts w:ascii="Times New Roman"/>
          <w:b w:val="false"/>
          <w:i w:val="false"/>
          <w:color w:val="000000"/>
          <w:sz w:val="28"/>
        </w:rPr>
        <w:t xml:space="preserve">
 11 Таза кіріс        12306,60      9513,68     3547,10     5320,64 </w:t>
      </w:r>
      <w:r>
        <w:br/>
      </w:r>
      <w:r>
        <w:rPr>
          <w:rFonts w:ascii="Times New Roman"/>
          <w:b w:val="false"/>
          <w:i w:val="false"/>
          <w:color w:val="000000"/>
          <w:sz w:val="28"/>
        </w:rPr>
        <w:t xml:space="preserve">
    (зиян) (9-бет+ </w:t>
      </w:r>
      <w:r>
        <w:br/>
      </w:r>
      <w:r>
        <w:rPr>
          <w:rFonts w:ascii="Times New Roman"/>
          <w:b w:val="false"/>
          <w:i w:val="false"/>
          <w:color w:val="000000"/>
          <w:sz w:val="28"/>
        </w:rPr>
        <w:t xml:space="preserve">
    (-)10-бет)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2005 ж (болжам)        |   2004 ж.   |   2005 ж. </w:t>
      </w:r>
      <w:r>
        <w:br/>
      </w:r>
      <w:r>
        <w:rPr>
          <w:rFonts w:ascii="Times New Roman"/>
          <w:b w:val="false"/>
          <w:i w:val="false"/>
          <w:color w:val="000000"/>
          <w:sz w:val="28"/>
        </w:rPr>
        <w:t xml:space="preserve">
  N  |____________________________| 2003-ж-ға   |  2004-ж-ға </w:t>
      </w:r>
      <w:r>
        <w:br/>
      </w:r>
      <w:r>
        <w:rPr>
          <w:rFonts w:ascii="Times New Roman"/>
          <w:b w:val="false"/>
          <w:i w:val="false"/>
          <w:color w:val="000000"/>
          <w:sz w:val="28"/>
        </w:rPr>
        <w:t xml:space="preserve">
     |     9 ай     |     жыл     |   %-бен     |    %-бен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1       4317771,45       6476657,18         74,87             99 </w:t>
      </w:r>
      <w:r>
        <w:br/>
      </w:r>
      <w:r>
        <w:rPr>
          <w:rFonts w:ascii="Times New Roman"/>
          <w:b w:val="false"/>
          <w:i w:val="false"/>
          <w:color w:val="000000"/>
          <w:sz w:val="28"/>
        </w:rPr>
        <w:t xml:space="preserve">
2       3863639,61       5795459,41         76,79             98 </w:t>
      </w:r>
      <w:r>
        <w:br/>
      </w:r>
      <w:r>
        <w:rPr>
          <w:rFonts w:ascii="Times New Roman"/>
          <w:b w:val="false"/>
          <w:i w:val="false"/>
          <w:color w:val="000000"/>
          <w:sz w:val="28"/>
        </w:rPr>
        <w:t xml:space="preserve">
3        454131,85        681197,77         61,40            101 </w:t>
      </w:r>
      <w:r>
        <w:br/>
      </w:r>
      <w:r>
        <w:rPr>
          <w:rFonts w:ascii="Times New Roman"/>
          <w:b w:val="false"/>
          <w:i w:val="false"/>
          <w:color w:val="000000"/>
          <w:sz w:val="28"/>
        </w:rPr>
        <w:t xml:space="preserve">
4        787087,70       1180631,55         75,20            100 </w:t>
      </w:r>
      <w:r>
        <w:br/>
      </w:r>
      <w:r>
        <w:rPr>
          <w:rFonts w:ascii="Times New Roman"/>
          <w:b w:val="false"/>
          <w:i w:val="false"/>
          <w:color w:val="000000"/>
          <w:sz w:val="28"/>
        </w:rPr>
        <w:t xml:space="preserve">
4.1. </w:t>
      </w:r>
      <w:r>
        <w:br/>
      </w:r>
      <w:r>
        <w:rPr>
          <w:rFonts w:ascii="Times New Roman"/>
          <w:b w:val="false"/>
          <w:i w:val="false"/>
          <w:color w:val="000000"/>
          <w:sz w:val="28"/>
        </w:rPr>
        <w:t xml:space="preserve">
4.2.     787087,70       1180631,55         75,20            100 </w:t>
      </w:r>
      <w:r>
        <w:br/>
      </w:r>
      <w:r>
        <w:rPr>
          <w:rFonts w:ascii="Times New Roman"/>
          <w:b w:val="false"/>
          <w:i w:val="false"/>
          <w:color w:val="000000"/>
          <w:sz w:val="28"/>
        </w:rPr>
        <w:t xml:space="preserve">
4.3. </w:t>
      </w:r>
      <w:r>
        <w:br/>
      </w:r>
      <w:r>
        <w:rPr>
          <w:rFonts w:ascii="Times New Roman"/>
          <w:b w:val="false"/>
          <w:i w:val="false"/>
          <w:color w:val="000000"/>
          <w:sz w:val="28"/>
        </w:rPr>
        <w:t xml:space="preserve">
5       -332955,85       -499433,78        106,92             98 </w:t>
      </w:r>
      <w:r>
        <w:br/>
      </w:r>
      <w:r>
        <w:rPr>
          <w:rFonts w:ascii="Times New Roman"/>
          <w:b w:val="false"/>
          <w:i w:val="false"/>
          <w:color w:val="000000"/>
          <w:sz w:val="28"/>
        </w:rPr>
        <w:t xml:space="preserve">
6        343090,41        514635,62        100,96             99 </w:t>
      </w:r>
      <w:r>
        <w:br/>
      </w:r>
      <w:r>
        <w:rPr>
          <w:rFonts w:ascii="Times New Roman"/>
          <w:b w:val="false"/>
          <w:i w:val="false"/>
          <w:color w:val="000000"/>
          <w:sz w:val="28"/>
        </w:rPr>
        <w:t xml:space="preserve">
7         10134,56         15201,84         32,70            112 </w:t>
      </w:r>
      <w:r>
        <w:br/>
      </w:r>
      <w:r>
        <w:rPr>
          <w:rFonts w:ascii="Times New Roman"/>
          <w:b w:val="false"/>
          <w:i w:val="false"/>
          <w:color w:val="000000"/>
          <w:sz w:val="28"/>
        </w:rPr>
        <w:t xml:space="preserve">
8          3040,37          4560,55         13,94            112 </w:t>
      </w:r>
      <w:r>
        <w:br/>
      </w:r>
      <w:r>
        <w:rPr>
          <w:rFonts w:ascii="Times New Roman"/>
          <w:b w:val="false"/>
          <w:i w:val="false"/>
          <w:color w:val="000000"/>
          <w:sz w:val="28"/>
        </w:rPr>
        <w:t xml:space="preserve">
9          7094,19         10641,29         77,31            112 </w:t>
      </w:r>
      <w:r>
        <w:br/>
      </w:r>
      <w:r>
        <w:rPr>
          <w:rFonts w:ascii="Times New Roman"/>
          <w:b w:val="false"/>
          <w:i w:val="false"/>
          <w:color w:val="000000"/>
          <w:sz w:val="28"/>
        </w:rPr>
        <w:t xml:space="preserve">
10 </w:t>
      </w:r>
      <w:r>
        <w:br/>
      </w:r>
      <w:r>
        <w:rPr>
          <w:rFonts w:ascii="Times New Roman"/>
          <w:b w:val="false"/>
          <w:i w:val="false"/>
          <w:color w:val="000000"/>
          <w:sz w:val="28"/>
        </w:rPr>
        <w:t xml:space="preserve">
11         7094,19         10641,29         77,31            112 </w:t>
      </w:r>
      <w:r>
        <w:br/>
      </w:r>
      <w:r>
        <w:rPr>
          <w:rFonts w:ascii="Times New Roman"/>
          <w:b w:val="false"/>
          <w:i w:val="false"/>
          <w:color w:val="000000"/>
          <w:sz w:val="28"/>
        </w:rPr>
        <w:t xml:space="preserve">
___________________________________________________________________ </w:t>
      </w:r>
    </w:p>
    <w:bookmarkStart w:name="z32" w:id="31"/>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5-қосымша </w:t>
      </w:r>
    </w:p>
    <w:bookmarkEnd w:id="31"/>
    <w:p>
      <w:pPr>
        <w:spacing w:after="0"/>
        <w:ind w:left="0"/>
        <w:jc w:val="both"/>
      </w:pPr>
      <w:r>
        <w:rPr>
          <w:rFonts w:ascii="Times New Roman"/>
          <w:b/>
          <w:i w:val="false"/>
          <w:color w:val="000000"/>
          <w:sz w:val="28"/>
        </w:rPr>
        <w:t xml:space="preserve">          2005 жылы ақша ағымының қозғалу болжамы </w:t>
      </w:r>
      <w:r>
        <w:br/>
      </w:r>
      <w:r>
        <w:rPr>
          <w:rFonts w:ascii="Times New Roman"/>
          <w:b w:val="false"/>
          <w:i w:val="false"/>
          <w:color w:val="000000"/>
          <w:sz w:val="28"/>
        </w:rPr>
        <w:t xml:space="preserve">
                      (өз қызметi бойынша) </w:t>
      </w:r>
      <w:r>
        <w:br/>
      </w:r>
      <w:r>
        <w:rPr>
          <w:rFonts w:ascii="Times New Roman"/>
          <w:b w:val="false"/>
          <w:i w:val="false"/>
          <w:color w:val="000000"/>
          <w:sz w:val="28"/>
        </w:rPr>
        <w:t>
</w:t>
      </w:r>
      <w:r>
        <w:rPr>
          <w:rFonts w:ascii="Times New Roman"/>
          <w:b/>
          <w:i w:val="false"/>
          <w:color w:val="000000"/>
          <w:sz w:val="28"/>
        </w:rPr>
        <w:t xml:space="preserve">          "Азық-түлiк келiсiм-шарт корпорациясы" </w:t>
      </w:r>
      <w:r>
        <w:br/>
      </w:r>
      <w:r>
        <w:rPr>
          <w:rFonts w:ascii="Times New Roman"/>
          <w:b w:val="false"/>
          <w:i w:val="false"/>
          <w:color w:val="000000"/>
          <w:sz w:val="28"/>
        </w:rPr>
        <w:t>
</w:t>
      </w:r>
      <w:r>
        <w:rPr>
          <w:rFonts w:ascii="Times New Roman"/>
          <w:b/>
          <w:i w:val="false"/>
          <w:color w:val="000000"/>
          <w:sz w:val="28"/>
        </w:rPr>
        <w:t xml:space="preserve">                     акционерлiк қоғамы </w:t>
      </w:r>
    </w:p>
    <w:p>
      <w:pPr>
        <w:spacing w:after="0"/>
        <w:ind w:left="0"/>
        <w:jc w:val="both"/>
      </w:pPr>
      <w:r>
        <w:rPr>
          <w:rFonts w:ascii="Times New Roman"/>
          <w:b w:val="false"/>
          <w:i w:val="false"/>
          <w:color w:val="000000"/>
          <w:sz w:val="28"/>
        </w:rPr>
        <w:t xml:space="preserve">                                                       3 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Көрсеткiштер     |   2003 ж.  |   2004 ж.  |   2005 ж. </w:t>
      </w:r>
      <w:r>
        <w:br/>
      </w:r>
      <w:r>
        <w:rPr>
          <w:rFonts w:ascii="Times New Roman"/>
          <w:b w:val="false"/>
          <w:i w:val="false"/>
          <w:color w:val="000000"/>
          <w:sz w:val="28"/>
        </w:rPr>
        <w:t xml:space="preserve">
  N  |       атауы        |    есеп    |  бағалау   |  (болжам) </w:t>
      </w:r>
      <w:r>
        <w:br/>
      </w:r>
      <w:r>
        <w:rPr>
          <w:rFonts w:ascii="Times New Roman"/>
          <w:b w:val="false"/>
          <w:i w:val="false"/>
          <w:color w:val="000000"/>
          <w:sz w:val="28"/>
        </w:rPr>
        <w:t xml:space="preserve">
     |                    |            |            |______________ </w:t>
      </w:r>
      <w:r>
        <w:br/>
      </w:r>
      <w:r>
        <w:rPr>
          <w:rFonts w:ascii="Times New Roman"/>
          <w:b w:val="false"/>
          <w:i w:val="false"/>
          <w:color w:val="000000"/>
          <w:sz w:val="28"/>
        </w:rPr>
        <w:t xml:space="preserve">
     |                    |            |            |  1-тоқсан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Операциялық қызмет- </w:t>
      </w:r>
      <w:r>
        <w:br/>
      </w:r>
      <w:r>
        <w:rPr>
          <w:rFonts w:ascii="Times New Roman"/>
          <w:b w:val="false"/>
          <w:i w:val="false"/>
          <w:color w:val="000000"/>
          <w:sz w:val="28"/>
        </w:rPr>
        <w:t xml:space="preserve">
      тен түскен ақша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1.1 Ақшаның түсуi:       21031354,73  22751624,68    5877739,29 </w:t>
      </w:r>
      <w:r>
        <w:br/>
      </w:r>
      <w:r>
        <w:rPr>
          <w:rFonts w:ascii="Times New Roman"/>
          <w:b w:val="false"/>
          <w:i w:val="false"/>
          <w:color w:val="000000"/>
          <w:sz w:val="28"/>
        </w:rPr>
        <w:t xml:space="preserve">
  1.1  дайын өнiмдi (та-   17570298,38  19237850,25    4981534,99 </w:t>
      </w:r>
      <w:r>
        <w:br/>
      </w:r>
      <w:r>
        <w:rPr>
          <w:rFonts w:ascii="Times New Roman"/>
          <w:b w:val="false"/>
          <w:i w:val="false"/>
          <w:color w:val="000000"/>
          <w:sz w:val="28"/>
        </w:rPr>
        <w:t xml:space="preserve">
       уарларды, жұмыс- </w:t>
      </w:r>
      <w:r>
        <w:br/>
      </w:r>
      <w:r>
        <w:rPr>
          <w:rFonts w:ascii="Times New Roman"/>
          <w:b w:val="false"/>
          <w:i w:val="false"/>
          <w:color w:val="000000"/>
          <w:sz w:val="28"/>
        </w:rPr>
        <w:t xml:space="preserve">
       тарды, қызмет көр- </w:t>
      </w:r>
      <w:r>
        <w:br/>
      </w:r>
      <w:r>
        <w:rPr>
          <w:rFonts w:ascii="Times New Roman"/>
          <w:b w:val="false"/>
          <w:i w:val="false"/>
          <w:color w:val="000000"/>
          <w:sz w:val="28"/>
        </w:rPr>
        <w:t xml:space="preserve">
       сетулердi) сатудан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1.1.2  алынған аванстар      243449,00    247157,16      62474,50 </w:t>
      </w:r>
      <w:r>
        <w:br/>
      </w:r>
      <w:r>
        <w:rPr>
          <w:rFonts w:ascii="Times New Roman"/>
          <w:b w:val="false"/>
          <w:i w:val="false"/>
          <w:color w:val="000000"/>
          <w:sz w:val="28"/>
        </w:rPr>
        <w:t xml:space="preserve">
1.1.3  сыйақылар             120252,00    122083,65      30859,37 </w:t>
      </w:r>
      <w:r>
        <w:br/>
      </w:r>
      <w:r>
        <w:rPr>
          <w:rFonts w:ascii="Times New Roman"/>
          <w:b w:val="false"/>
          <w:i w:val="false"/>
          <w:color w:val="000000"/>
          <w:sz w:val="28"/>
        </w:rPr>
        <w:t xml:space="preserve">
1.1.4  дивидендтер </w:t>
      </w:r>
      <w:r>
        <w:br/>
      </w:r>
      <w:r>
        <w:rPr>
          <w:rFonts w:ascii="Times New Roman"/>
          <w:b w:val="false"/>
          <w:i w:val="false"/>
          <w:color w:val="000000"/>
          <w:sz w:val="28"/>
        </w:rPr>
        <w:t xml:space="preserve">
1.1.5  роялти </w:t>
      </w:r>
      <w:r>
        <w:br/>
      </w:r>
      <w:r>
        <w:rPr>
          <w:rFonts w:ascii="Times New Roman"/>
          <w:b w:val="false"/>
          <w:i w:val="false"/>
          <w:color w:val="000000"/>
          <w:sz w:val="28"/>
        </w:rPr>
        <w:t xml:space="preserve">
1.1.6  басқа түсiмдер       3097355,35   3144533,61     802870,44 </w:t>
      </w:r>
      <w:r>
        <w:br/>
      </w:r>
      <w:r>
        <w:rPr>
          <w:rFonts w:ascii="Times New Roman"/>
          <w:b w:val="false"/>
          <w:i w:val="false"/>
          <w:color w:val="000000"/>
          <w:sz w:val="28"/>
        </w:rPr>
        <w:t xml:space="preserve">
  1.2 Ақшаның шығуы:       34933093,90  32696321,38   10123869,21 </w:t>
      </w:r>
      <w:r>
        <w:br/>
      </w:r>
      <w:r>
        <w:rPr>
          <w:rFonts w:ascii="Times New Roman"/>
          <w:b w:val="false"/>
          <w:i w:val="false"/>
          <w:color w:val="000000"/>
          <w:sz w:val="28"/>
        </w:rPr>
        <w:t xml:space="preserve">
1.2.1  жеткiзушiлер мен    19623684,74  18333039,08    6094332,79 </w:t>
      </w:r>
      <w:r>
        <w:br/>
      </w:r>
      <w:r>
        <w:rPr>
          <w:rFonts w:ascii="Times New Roman"/>
          <w:b w:val="false"/>
          <w:i w:val="false"/>
          <w:color w:val="000000"/>
          <w:sz w:val="28"/>
        </w:rPr>
        <w:t xml:space="preserve">
       мердігерлердiң </w:t>
      </w:r>
      <w:r>
        <w:br/>
      </w:r>
      <w:r>
        <w:rPr>
          <w:rFonts w:ascii="Times New Roman"/>
          <w:b w:val="false"/>
          <w:i w:val="false"/>
          <w:color w:val="000000"/>
          <w:sz w:val="28"/>
        </w:rPr>
        <w:t xml:space="preserve">
       есеп шоты бойынша </w:t>
      </w:r>
      <w:r>
        <w:br/>
      </w:r>
      <w:r>
        <w:rPr>
          <w:rFonts w:ascii="Times New Roman"/>
          <w:b w:val="false"/>
          <w:i w:val="false"/>
          <w:color w:val="000000"/>
          <w:sz w:val="28"/>
        </w:rPr>
        <w:t xml:space="preserve">
1.2.2  берiлген аванстар   33342080,00  12357312,04    3482030,40 </w:t>
      </w:r>
      <w:r>
        <w:br/>
      </w:r>
      <w:r>
        <w:rPr>
          <w:rFonts w:ascii="Times New Roman"/>
          <w:b w:val="false"/>
          <w:i w:val="false"/>
          <w:color w:val="000000"/>
          <w:sz w:val="28"/>
        </w:rPr>
        <w:t xml:space="preserve">
1.2.3  жалақы бойынша        349416,00    363413,39     132313,08 </w:t>
      </w:r>
      <w:r>
        <w:br/>
      </w:r>
      <w:r>
        <w:rPr>
          <w:rFonts w:ascii="Times New Roman"/>
          <w:b w:val="false"/>
          <w:i w:val="false"/>
          <w:color w:val="000000"/>
          <w:sz w:val="28"/>
        </w:rPr>
        <w:t xml:space="preserve">
1.2.4  жинақтаушы зейне- </w:t>
      </w:r>
      <w:r>
        <w:br/>
      </w:r>
      <w:r>
        <w:rPr>
          <w:rFonts w:ascii="Times New Roman"/>
          <w:b w:val="false"/>
          <w:i w:val="false"/>
          <w:color w:val="000000"/>
          <w:sz w:val="28"/>
        </w:rPr>
        <w:t xml:space="preserve">
       тақы қорына </w:t>
      </w:r>
      <w:r>
        <w:br/>
      </w:r>
      <w:r>
        <w:rPr>
          <w:rFonts w:ascii="Times New Roman"/>
          <w:b w:val="false"/>
          <w:i w:val="false"/>
          <w:color w:val="000000"/>
          <w:sz w:val="28"/>
        </w:rPr>
        <w:t xml:space="preserve">
1.2.5  міндетті әлеуметтік </w:t>
      </w:r>
      <w:r>
        <w:br/>
      </w:r>
      <w:r>
        <w:rPr>
          <w:rFonts w:ascii="Times New Roman"/>
          <w:b w:val="false"/>
          <w:i w:val="false"/>
          <w:color w:val="000000"/>
          <w:sz w:val="28"/>
        </w:rPr>
        <w:t xml:space="preserve">
       сақтандыру қорына </w:t>
      </w:r>
      <w:r>
        <w:br/>
      </w:r>
      <w:r>
        <w:rPr>
          <w:rFonts w:ascii="Times New Roman"/>
          <w:b w:val="false"/>
          <w:i w:val="false"/>
          <w:color w:val="000000"/>
          <w:sz w:val="28"/>
        </w:rPr>
        <w:t xml:space="preserve">
1.2.6  салықтар бойынша </w:t>
      </w:r>
      <w:r>
        <w:br/>
      </w:r>
      <w:r>
        <w:rPr>
          <w:rFonts w:ascii="Times New Roman"/>
          <w:b w:val="false"/>
          <w:i w:val="false"/>
          <w:color w:val="000000"/>
          <w:sz w:val="28"/>
        </w:rPr>
        <w:t xml:space="preserve">
1.2.7  сыйақыларды төлеу     613863,00    623213,23     157531,07 </w:t>
      </w:r>
      <w:r>
        <w:br/>
      </w:r>
      <w:r>
        <w:rPr>
          <w:rFonts w:ascii="Times New Roman"/>
          <w:b w:val="false"/>
          <w:i w:val="false"/>
          <w:color w:val="000000"/>
          <w:sz w:val="28"/>
        </w:rPr>
        <w:t xml:space="preserve">
1.2.8  басқа төлемдер       1004050,16   1019343,64     257661,88 </w:t>
      </w:r>
      <w:r>
        <w:br/>
      </w:r>
      <w:r>
        <w:rPr>
          <w:rFonts w:ascii="Times New Roman"/>
          <w:b w:val="false"/>
          <w:i w:val="false"/>
          <w:color w:val="000000"/>
          <w:sz w:val="28"/>
        </w:rPr>
        <w:t xml:space="preserve">
  1.3 Операциялық қызмет   13901739,17  -9944696,70   -4246129,92 </w:t>
      </w:r>
      <w:r>
        <w:br/>
      </w:r>
      <w:r>
        <w:rPr>
          <w:rFonts w:ascii="Times New Roman"/>
          <w:b w:val="false"/>
          <w:i w:val="false"/>
          <w:color w:val="000000"/>
          <w:sz w:val="28"/>
        </w:rPr>
        <w:t xml:space="preserve">
      нәтижесiнде ақша- </w:t>
      </w:r>
      <w:r>
        <w:br/>
      </w:r>
      <w:r>
        <w:rPr>
          <w:rFonts w:ascii="Times New Roman"/>
          <w:b w:val="false"/>
          <w:i w:val="false"/>
          <w:color w:val="000000"/>
          <w:sz w:val="28"/>
        </w:rPr>
        <w:t xml:space="preserve">
      ның көбеюi (+)/ </w:t>
      </w:r>
      <w:r>
        <w:br/>
      </w:r>
      <w:r>
        <w:rPr>
          <w:rFonts w:ascii="Times New Roman"/>
          <w:b w:val="false"/>
          <w:i w:val="false"/>
          <w:color w:val="000000"/>
          <w:sz w:val="28"/>
        </w:rPr>
        <w:t xml:space="preserve">
      мен азаюы (-) </w:t>
      </w:r>
      <w:r>
        <w:br/>
      </w:r>
      <w:r>
        <w:rPr>
          <w:rFonts w:ascii="Times New Roman"/>
          <w:b w:val="false"/>
          <w:i w:val="false"/>
          <w:color w:val="000000"/>
          <w:sz w:val="28"/>
        </w:rPr>
        <w:t xml:space="preserve">
  2.  Инвестициялық қыз-      41078,00     41703,69      10541,54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ақшаның қозғалысы </w:t>
      </w:r>
      <w:r>
        <w:br/>
      </w:r>
      <w:r>
        <w:rPr>
          <w:rFonts w:ascii="Times New Roman"/>
          <w:b w:val="false"/>
          <w:i w:val="false"/>
          <w:color w:val="000000"/>
          <w:sz w:val="28"/>
        </w:rPr>
        <w:t xml:space="preserve">
  2.1 Ақшаның түсуi: </w:t>
      </w:r>
      <w:r>
        <w:br/>
      </w:r>
      <w:r>
        <w:rPr>
          <w:rFonts w:ascii="Times New Roman"/>
          <w:b w:val="false"/>
          <w:i w:val="false"/>
          <w:color w:val="000000"/>
          <w:sz w:val="28"/>
        </w:rPr>
        <w:t xml:space="preserve">
2.1.1  Материалдық емес </w:t>
      </w:r>
      <w:r>
        <w:br/>
      </w:r>
      <w:r>
        <w:rPr>
          <w:rFonts w:ascii="Times New Roman"/>
          <w:b w:val="false"/>
          <w:i w:val="false"/>
          <w:color w:val="000000"/>
          <w:sz w:val="28"/>
        </w:rPr>
        <w:t xml:space="preserve">
       активтердiң шығуы </w:t>
      </w:r>
      <w:r>
        <w:br/>
      </w:r>
      <w:r>
        <w:rPr>
          <w:rFonts w:ascii="Times New Roman"/>
          <w:b w:val="false"/>
          <w:i w:val="false"/>
          <w:color w:val="000000"/>
          <w:sz w:val="28"/>
        </w:rPr>
        <w:t xml:space="preserve">
2.1.2  негiзгi қаржылардан     2078,00      2109,65        533,26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2.1.3  басқа ұзақ мерзiмдi </w:t>
      </w:r>
      <w:r>
        <w:br/>
      </w:r>
      <w:r>
        <w:rPr>
          <w:rFonts w:ascii="Times New Roman"/>
          <w:b w:val="false"/>
          <w:i w:val="false"/>
          <w:color w:val="000000"/>
          <w:sz w:val="28"/>
        </w:rPr>
        <w:t xml:space="preserve">
       активтердiң шығуы- </w:t>
      </w:r>
      <w:r>
        <w:br/>
      </w:r>
      <w:r>
        <w:rPr>
          <w:rFonts w:ascii="Times New Roman"/>
          <w:b w:val="false"/>
          <w:i w:val="false"/>
          <w:color w:val="000000"/>
          <w:sz w:val="28"/>
        </w:rPr>
        <w:t xml:space="preserve">
       нан түскен кіріс </w:t>
      </w:r>
      <w:r>
        <w:br/>
      </w:r>
      <w:r>
        <w:rPr>
          <w:rFonts w:ascii="Times New Roman"/>
          <w:b w:val="false"/>
          <w:i w:val="false"/>
          <w:color w:val="000000"/>
          <w:sz w:val="28"/>
        </w:rPr>
        <w:t xml:space="preserve">
2.1.4  қаржы инвестиция- </w:t>
      </w:r>
      <w:r>
        <w:br/>
      </w:r>
      <w:r>
        <w:rPr>
          <w:rFonts w:ascii="Times New Roman"/>
          <w:b w:val="false"/>
          <w:i w:val="false"/>
          <w:color w:val="000000"/>
          <w:sz w:val="28"/>
        </w:rPr>
        <w:t xml:space="preserve">
       ларының шығуынан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2.1.5  басқа заңды тұлға- </w:t>
      </w:r>
      <w:r>
        <w:br/>
      </w:r>
      <w:r>
        <w:rPr>
          <w:rFonts w:ascii="Times New Roman"/>
          <w:b w:val="false"/>
          <w:i w:val="false"/>
          <w:color w:val="000000"/>
          <w:sz w:val="28"/>
        </w:rPr>
        <w:t xml:space="preserve">
       лар ұсынған </w:t>
      </w:r>
      <w:r>
        <w:br/>
      </w:r>
      <w:r>
        <w:rPr>
          <w:rFonts w:ascii="Times New Roman"/>
          <w:b w:val="false"/>
          <w:i w:val="false"/>
          <w:color w:val="000000"/>
          <w:sz w:val="28"/>
        </w:rPr>
        <w:t xml:space="preserve">
       қарыздарды алудан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2.1.6  басқа түсiмдер         39000,00     39594,04      10008,28 </w:t>
      </w:r>
      <w:r>
        <w:br/>
      </w:r>
      <w:r>
        <w:rPr>
          <w:rFonts w:ascii="Times New Roman"/>
          <w:b w:val="false"/>
          <w:i w:val="false"/>
          <w:color w:val="000000"/>
          <w:sz w:val="28"/>
        </w:rPr>
        <w:t xml:space="preserve">
  2.2 Ақшаның шығуы:         324872,00    309336,93      61562,11 </w:t>
      </w:r>
      <w:r>
        <w:br/>
      </w:r>
      <w:r>
        <w:rPr>
          <w:rFonts w:ascii="Times New Roman"/>
          <w:b w:val="false"/>
          <w:i w:val="false"/>
          <w:color w:val="000000"/>
          <w:sz w:val="28"/>
        </w:rPr>
        <w:t xml:space="preserve">
2.2.1  материалдық емес         553,00       561,42        141,91 </w:t>
      </w:r>
      <w:r>
        <w:br/>
      </w:r>
      <w:r>
        <w:rPr>
          <w:rFonts w:ascii="Times New Roman"/>
          <w:b w:val="false"/>
          <w:i w:val="false"/>
          <w:color w:val="000000"/>
          <w:sz w:val="28"/>
        </w:rPr>
        <w:t xml:space="preserve">
       активтердi сатып алу </w:t>
      </w:r>
      <w:r>
        <w:br/>
      </w:r>
      <w:r>
        <w:rPr>
          <w:rFonts w:ascii="Times New Roman"/>
          <w:b w:val="false"/>
          <w:i w:val="false"/>
          <w:color w:val="000000"/>
          <w:sz w:val="28"/>
        </w:rPr>
        <w:t xml:space="preserve">
2.2.2  негiзгi құралдарды    175629,00    178304,14      45070,36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2.2.3  ұзақ мерзiмдi </w:t>
      </w:r>
      <w:r>
        <w:br/>
      </w:r>
      <w:r>
        <w:rPr>
          <w:rFonts w:ascii="Times New Roman"/>
          <w:b w:val="false"/>
          <w:i w:val="false"/>
          <w:color w:val="000000"/>
          <w:sz w:val="28"/>
        </w:rPr>
        <w:t xml:space="preserve">
       активтердi сатып алу </w:t>
      </w:r>
      <w:r>
        <w:br/>
      </w:r>
      <w:r>
        <w:rPr>
          <w:rFonts w:ascii="Times New Roman"/>
          <w:b w:val="false"/>
          <w:i w:val="false"/>
          <w:color w:val="000000"/>
          <w:sz w:val="28"/>
        </w:rPr>
        <w:t xml:space="preserve">
2.2.4  қаржылық инвести-        165,00     86271,36         42,34 </w:t>
      </w:r>
      <w:r>
        <w:br/>
      </w:r>
      <w:r>
        <w:rPr>
          <w:rFonts w:ascii="Times New Roman"/>
          <w:b w:val="false"/>
          <w:i w:val="false"/>
          <w:color w:val="000000"/>
          <w:sz w:val="28"/>
        </w:rPr>
        <w:t xml:space="preserve">
       цияларды сатып алу </w:t>
      </w:r>
      <w:r>
        <w:br/>
      </w:r>
      <w:r>
        <w:rPr>
          <w:rFonts w:ascii="Times New Roman"/>
          <w:b w:val="false"/>
          <w:i w:val="false"/>
          <w:color w:val="000000"/>
          <w:sz w:val="28"/>
        </w:rPr>
        <w:t xml:space="preserve">
2.2.5  басқа заңды тұлға-    148525,00     44200,00      16307,50 </w:t>
      </w:r>
      <w:r>
        <w:br/>
      </w:r>
      <w:r>
        <w:rPr>
          <w:rFonts w:ascii="Times New Roman"/>
          <w:b w:val="false"/>
          <w:i w:val="false"/>
          <w:color w:val="000000"/>
          <w:sz w:val="28"/>
        </w:rPr>
        <w:t xml:space="preserve">
       ларға қарыздар беру </w:t>
      </w:r>
      <w:r>
        <w:br/>
      </w:r>
      <w:r>
        <w:rPr>
          <w:rFonts w:ascii="Times New Roman"/>
          <w:b w:val="false"/>
          <w:i w:val="false"/>
          <w:color w:val="000000"/>
          <w:sz w:val="28"/>
        </w:rPr>
        <w:t xml:space="preserve">
2.2.6  басқа төлемдер </w:t>
      </w:r>
      <w:r>
        <w:br/>
      </w:r>
      <w:r>
        <w:rPr>
          <w:rFonts w:ascii="Times New Roman"/>
          <w:b w:val="false"/>
          <w:i w:val="false"/>
          <w:color w:val="000000"/>
          <w:sz w:val="28"/>
        </w:rPr>
        <w:t xml:space="preserve">
  2.3 Инвестициялық қыз-       -283794   -267633,24     -51020,57 </w:t>
      </w:r>
      <w:r>
        <w:br/>
      </w:r>
      <w:r>
        <w:rPr>
          <w:rFonts w:ascii="Times New Roman"/>
          <w:b w:val="false"/>
          <w:i w:val="false"/>
          <w:color w:val="000000"/>
          <w:sz w:val="28"/>
        </w:rPr>
        <w:t xml:space="preserve">
      меттiң нәтижесінде </w:t>
      </w:r>
      <w:r>
        <w:br/>
      </w:r>
      <w:r>
        <w:rPr>
          <w:rFonts w:ascii="Times New Roman"/>
          <w:b w:val="false"/>
          <w:i w:val="false"/>
          <w:color w:val="000000"/>
          <w:sz w:val="28"/>
        </w:rPr>
        <w:t xml:space="preserve">
      ақшаның көбеюі (+)/ </w:t>
      </w:r>
      <w:r>
        <w:br/>
      </w:r>
      <w:r>
        <w:rPr>
          <w:rFonts w:ascii="Times New Roman"/>
          <w:b w:val="false"/>
          <w:i w:val="false"/>
          <w:color w:val="000000"/>
          <w:sz w:val="28"/>
        </w:rPr>
        <w:t xml:space="preserve">
      мен азаюы (-) </w:t>
      </w:r>
      <w:r>
        <w:br/>
      </w:r>
      <w:r>
        <w:rPr>
          <w:rFonts w:ascii="Times New Roman"/>
          <w:b w:val="false"/>
          <w:i w:val="false"/>
          <w:color w:val="000000"/>
          <w:sz w:val="28"/>
        </w:rPr>
        <w:t xml:space="preserve">
  3.  Қаржылық қызметтен </w:t>
      </w:r>
      <w:r>
        <w:br/>
      </w:r>
      <w:r>
        <w:rPr>
          <w:rFonts w:ascii="Times New Roman"/>
          <w:b w:val="false"/>
          <w:i w:val="false"/>
          <w:color w:val="000000"/>
          <w:sz w:val="28"/>
        </w:rPr>
        <w:t xml:space="preserve">
      түскен ақша қаржысы- </w:t>
      </w:r>
      <w:r>
        <w:br/>
      </w:r>
      <w:r>
        <w:rPr>
          <w:rFonts w:ascii="Times New Roman"/>
          <w:b w:val="false"/>
          <w:i w:val="false"/>
          <w:color w:val="000000"/>
          <w:sz w:val="28"/>
        </w:rPr>
        <w:t xml:space="preserve">
      ның қозғалысы </w:t>
      </w:r>
      <w:r>
        <w:br/>
      </w:r>
      <w:r>
        <w:rPr>
          <w:rFonts w:ascii="Times New Roman"/>
          <w:b w:val="false"/>
          <w:i w:val="false"/>
          <w:color w:val="000000"/>
          <w:sz w:val="28"/>
        </w:rPr>
        <w:t xml:space="preserve">
  3.1 Ақшаның түсуі:       26913950,00  40880200,00    9311205,15 </w:t>
      </w:r>
      <w:r>
        <w:br/>
      </w:r>
      <w:r>
        <w:rPr>
          <w:rFonts w:ascii="Times New Roman"/>
          <w:b w:val="false"/>
          <w:i w:val="false"/>
          <w:color w:val="000000"/>
          <w:sz w:val="28"/>
        </w:rPr>
        <w:t xml:space="preserve">
3.1.1  акциялар мен басқа                8000000,00     750000,00 </w:t>
      </w:r>
      <w:r>
        <w:br/>
      </w:r>
      <w:r>
        <w:rPr>
          <w:rFonts w:ascii="Times New Roman"/>
          <w:b w:val="false"/>
          <w:i w:val="false"/>
          <w:color w:val="000000"/>
          <w:sz w:val="28"/>
        </w:rPr>
        <w:t xml:space="preserve">
       құнды қағаздар </w:t>
      </w:r>
      <w:r>
        <w:br/>
      </w:r>
      <w:r>
        <w:rPr>
          <w:rFonts w:ascii="Times New Roman"/>
          <w:b w:val="false"/>
          <w:i w:val="false"/>
          <w:color w:val="000000"/>
          <w:sz w:val="28"/>
        </w:rPr>
        <w:t xml:space="preserve">
       шығарудан түскен </w:t>
      </w:r>
      <w:r>
        <w:br/>
      </w:r>
      <w:r>
        <w:rPr>
          <w:rFonts w:ascii="Times New Roman"/>
          <w:b w:val="false"/>
          <w:i w:val="false"/>
          <w:color w:val="000000"/>
          <w:sz w:val="28"/>
        </w:rPr>
        <w:t xml:space="preserve">
       түсімдер </w:t>
      </w:r>
      <w:r>
        <w:br/>
      </w:r>
      <w:r>
        <w:rPr>
          <w:rFonts w:ascii="Times New Roman"/>
          <w:b w:val="false"/>
          <w:i w:val="false"/>
          <w:color w:val="000000"/>
          <w:sz w:val="28"/>
        </w:rPr>
        <w:t xml:space="preserve">
3.1.2  банк қарыздарын     26913950,00  32880200,00    8561205,15 </w:t>
      </w:r>
      <w:r>
        <w:br/>
      </w:r>
      <w:r>
        <w:rPr>
          <w:rFonts w:ascii="Times New Roman"/>
          <w:b w:val="false"/>
          <w:i w:val="false"/>
          <w:color w:val="000000"/>
          <w:sz w:val="28"/>
        </w:rPr>
        <w:t xml:space="preserve">
       алудан түскен түсім </w:t>
      </w:r>
      <w:r>
        <w:br/>
      </w:r>
      <w:r>
        <w:rPr>
          <w:rFonts w:ascii="Times New Roman"/>
          <w:b w:val="false"/>
          <w:i w:val="false"/>
          <w:color w:val="000000"/>
          <w:sz w:val="28"/>
        </w:rPr>
        <w:t xml:space="preserve">
3.1.3  басқа түсiмдер </w:t>
      </w:r>
      <w:r>
        <w:br/>
      </w:r>
      <w:r>
        <w:rPr>
          <w:rFonts w:ascii="Times New Roman"/>
          <w:b w:val="false"/>
          <w:i w:val="false"/>
          <w:color w:val="000000"/>
          <w:sz w:val="28"/>
        </w:rPr>
        <w:t xml:space="preserve">
  3.2 Ақшаның шығуы         9869527,00  32084924,21    6649686,31 </w:t>
      </w:r>
      <w:r>
        <w:br/>
      </w:r>
      <w:r>
        <w:rPr>
          <w:rFonts w:ascii="Times New Roman"/>
          <w:b w:val="false"/>
          <w:i w:val="false"/>
          <w:color w:val="000000"/>
          <w:sz w:val="28"/>
        </w:rPr>
        <w:t xml:space="preserve">
3.2.1  банк берген қарыз-   9686150,00  31698285,21    6649686,31 </w:t>
      </w:r>
      <w:r>
        <w:br/>
      </w:r>
      <w:r>
        <w:rPr>
          <w:rFonts w:ascii="Times New Roman"/>
          <w:b w:val="false"/>
          <w:i w:val="false"/>
          <w:color w:val="000000"/>
          <w:sz w:val="28"/>
        </w:rPr>
        <w:t xml:space="preserve">
       дарды өтеу </w:t>
      </w:r>
      <w:r>
        <w:br/>
      </w:r>
      <w:r>
        <w:rPr>
          <w:rFonts w:ascii="Times New Roman"/>
          <w:b w:val="false"/>
          <w:i w:val="false"/>
          <w:color w:val="000000"/>
          <w:sz w:val="28"/>
        </w:rPr>
        <w:t xml:space="preserve">
3.2.2  өз акцияларын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3.2.3  дивиденттер төлеу     183377,00    386639,00 </w:t>
      </w:r>
      <w:r>
        <w:br/>
      </w:r>
      <w:r>
        <w:rPr>
          <w:rFonts w:ascii="Times New Roman"/>
          <w:b w:val="false"/>
          <w:i w:val="false"/>
          <w:color w:val="000000"/>
          <w:sz w:val="28"/>
        </w:rPr>
        <w:t xml:space="preserve">
3.2.4  басқа төлемдер </w:t>
      </w:r>
      <w:r>
        <w:br/>
      </w:r>
      <w:r>
        <w:rPr>
          <w:rFonts w:ascii="Times New Roman"/>
          <w:b w:val="false"/>
          <w:i w:val="false"/>
          <w:color w:val="000000"/>
          <w:sz w:val="28"/>
        </w:rPr>
        <w:t xml:space="preserve">
  3.3 Қаржылық қызметтiң   17044423,00   8795275,79    2661518,85 </w:t>
      </w:r>
      <w:r>
        <w:br/>
      </w:r>
      <w:r>
        <w:rPr>
          <w:rFonts w:ascii="Times New Roman"/>
          <w:b w:val="false"/>
          <w:i w:val="false"/>
          <w:color w:val="000000"/>
          <w:sz w:val="28"/>
        </w:rPr>
        <w:t xml:space="preserve">
      нәтижесiнде ақша- </w:t>
      </w:r>
      <w:r>
        <w:br/>
      </w:r>
      <w:r>
        <w:rPr>
          <w:rFonts w:ascii="Times New Roman"/>
          <w:b w:val="false"/>
          <w:i w:val="false"/>
          <w:color w:val="000000"/>
          <w:sz w:val="28"/>
        </w:rPr>
        <w:t xml:space="preserve">
      ның көбеюi (+)/ </w:t>
      </w:r>
      <w:r>
        <w:br/>
      </w:r>
      <w:r>
        <w:rPr>
          <w:rFonts w:ascii="Times New Roman"/>
          <w:b w:val="false"/>
          <w:i w:val="false"/>
          <w:color w:val="000000"/>
          <w:sz w:val="28"/>
        </w:rPr>
        <w:t xml:space="preserve">
      мен азаюы (-) </w:t>
      </w:r>
    </w:p>
    <w:p>
      <w:pPr>
        <w:spacing w:after="0"/>
        <w:ind w:left="0"/>
        <w:jc w:val="both"/>
      </w:pPr>
      <w:r>
        <w:rPr>
          <w:rFonts w:ascii="Times New Roman"/>
          <w:b w:val="false"/>
          <w:i w:val="false"/>
          <w:color w:val="000000"/>
          <w:sz w:val="28"/>
        </w:rPr>
        <w:t xml:space="preserve">      ЖИЫНЫ: Ақшаның        2858889,83  -1417054,15   -1635631,65 </w:t>
      </w:r>
      <w:r>
        <w:br/>
      </w:r>
      <w:r>
        <w:rPr>
          <w:rFonts w:ascii="Times New Roman"/>
          <w:b w:val="false"/>
          <w:i w:val="false"/>
          <w:color w:val="000000"/>
          <w:sz w:val="28"/>
        </w:rPr>
        <w:t xml:space="preserve">
      көбеюi (+)/ мен  </w:t>
      </w:r>
      <w:r>
        <w:br/>
      </w:r>
      <w:r>
        <w:rPr>
          <w:rFonts w:ascii="Times New Roman"/>
          <w:b w:val="false"/>
          <w:i w:val="false"/>
          <w:color w:val="000000"/>
          <w:sz w:val="28"/>
        </w:rPr>
        <w:t xml:space="preserve">
      азаюы (-) </w:t>
      </w:r>
    </w:p>
    <w:p>
      <w:pPr>
        <w:spacing w:after="0"/>
        <w:ind w:left="0"/>
        <w:jc w:val="both"/>
      </w:pPr>
      <w:r>
        <w:rPr>
          <w:rFonts w:ascii="Times New Roman"/>
          <w:b w:val="false"/>
          <w:i w:val="false"/>
          <w:color w:val="000000"/>
          <w:sz w:val="28"/>
        </w:rPr>
        <w:t xml:space="preserve">      Кезеңнiң басындағы    2397008,77   5255898,60    3838844,45 </w:t>
      </w:r>
      <w:r>
        <w:br/>
      </w:r>
      <w:r>
        <w:rPr>
          <w:rFonts w:ascii="Times New Roman"/>
          <w:b w:val="false"/>
          <w:i w:val="false"/>
          <w:color w:val="000000"/>
          <w:sz w:val="28"/>
        </w:rPr>
        <w:t xml:space="preserve">
      ақша </w:t>
      </w:r>
    </w:p>
    <w:p>
      <w:pPr>
        <w:spacing w:after="0"/>
        <w:ind w:left="0"/>
        <w:jc w:val="both"/>
      </w:pPr>
      <w:r>
        <w:rPr>
          <w:rFonts w:ascii="Times New Roman"/>
          <w:b w:val="false"/>
          <w:i w:val="false"/>
          <w:color w:val="000000"/>
          <w:sz w:val="28"/>
        </w:rPr>
        <w:t xml:space="preserve">      Кезеңнiң соңындағы    5255898,60   3838844,45    2203212,81 </w:t>
      </w:r>
      <w:r>
        <w:br/>
      </w:r>
      <w:r>
        <w:rPr>
          <w:rFonts w:ascii="Times New Roman"/>
          <w:b w:val="false"/>
          <w:i w:val="false"/>
          <w:color w:val="000000"/>
          <w:sz w:val="28"/>
        </w:rPr>
        <w:t xml:space="preserve">
      ақша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2005 ж (болжам)        |   2004 ж. |   2005 ж. </w:t>
      </w:r>
      <w:r>
        <w:br/>
      </w:r>
      <w:r>
        <w:rPr>
          <w:rFonts w:ascii="Times New Roman"/>
          <w:b w:val="false"/>
          <w:i w:val="false"/>
          <w:color w:val="000000"/>
          <w:sz w:val="28"/>
        </w:rPr>
        <w:t xml:space="preserve">
  N  |___________________________________| 2003-ж-ға |  2004-ж-ға </w:t>
      </w:r>
      <w:r>
        <w:br/>
      </w:r>
      <w:r>
        <w:rPr>
          <w:rFonts w:ascii="Times New Roman"/>
          <w:b w:val="false"/>
          <w:i w:val="false"/>
          <w:color w:val="000000"/>
          <w:sz w:val="28"/>
        </w:rPr>
        <w:t xml:space="preserve">
     | 1-жарты.|   9 ай     |    жыл     |   %-бен   |    %-бен </w:t>
      </w:r>
      <w:r>
        <w:br/>
      </w:r>
      <w:r>
        <w:rPr>
          <w:rFonts w:ascii="Times New Roman"/>
          <w:b w:val="false"/>
          <w:i w:val="false"/>
          <w:color w:val="000000"/>
          <w:sz w:val="28"/>
        </w:rPr>
        <w:t xml:space="preserve">
     |  жылдық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1.1    11755478,59  17633217,88   23510957,18    108,18   103,34 </w:t>
      </w:r>
      <w:r>
        <w:br/>
      </w:r>
      <w:r>
        <w:rPr>
          <w:rFonts w:ascii="Times New Roman"/>
          <w:b w:val="false"/>
          <w:i w:val="false"/>
          <w:color w:val="000000"/>
          <w:sz w:val="28"/>
        </w:rPr>
        <w:t xml:space="preserve">
1.1     9963069,99  14944604,98   19926139,97    109,49   103,58 </w:t>
      </w:r>
      <w:r>
        <w:br/>
      </w:r>
      <w:r>
        <w:rPr>
          <w:rFonts w:ascii="Times New Roman"/>
          <w:b w:val="false"/>
          <w:i w:val="false"/>
          <w:color w:val="000000"/>
          <w:sz w:val="28"/>
        </w:rPr>
        <w:t xml:space="preserve">
1.1.2    124948,99    187423,49     249897,98    101,52    </w:t>
      </w:r>
      <w:r>
        <w:br/>
      </w:r>
      <w:r>
        <w:rPr>
          <w:rFonts w:ascii="Times New Roman"/>
          <w:b w:val="false"/>
          <w:i w:val="false"/>
          <w:color w:val="000000"/>
          <w:sz w:val="28"/>
        </w:rPr>
        <w:t xml:space="preserve">
1.1.3    61718,74     92578,11      123437,48    101,52   101,11  </w:t>
      </w:r>
      <w:r>
        <w:br/>
      </w:r>
      <w:r>
        <w:rPr>
          <w:rFonts w:ascii="Times New Roman"/>
          <w:b w:val="false"/>
          <w:i w:val="false"/>
          <w:color w:val="000000"/>
          <w:sz w:val="28"/>
        </w:rPr>
        <w:t xml:space="preserve">
1.1.4 </w:t>
      </w:r>
      <w:r>
        <w:br/>
      </w:r>
      <w:r>
        <w:rPr>
          <w:rFonts w:ascii="Times New Roman"/>
          <w:b w:val="false"/>
          <w:i w:val="false"/>
          <w:color w:val="000000"/>
          <w:sz w:val="28"/>
        </w:rPr>
        <w:t xml:space="preserve">
1.1.5 </w:t>
      </w:r>
      <w:r>
        <w:br/>
      </w:r>
      <w:r>
        <w:rPr>
          <w:rFonts w:ascii="Times New Roman"/>
          <w:b w:val="false"/>
          <w:i w:val="false"/>
          <w:color w:val="000000"/>
          <w:sz w:val="28"/>
        </w:rPr>
        <w:t xml:space="preserve">
1.1.6   1605740,87   2408611,31    3211481,75    101,52   102,13 </w:t>
      </w:r>
      <w:r>
        <w:br/>
      </w:r>
      <w:r>
        <w:rPr>
          <w:rFonts w:ascii="Times New Roman"/>
          <w:b w:val="false"/>
          <w:i w:val="false"/>
          <w:color w:val="000000"/>
          <w:sz w:val="28"/>
        </w:rPr>
        <w:t xml:space="preserve">
1.2    20247738,43  30371607,64   40495476,86     93,60   123,85 </w:t>
      </w:r>
      <w:r>
        <w:br/>
      </w:r>
      <w:r>
        <w:rPr>
          <w:rFonts w:ascii="Times New Roman"/>
          <w:b w:val="false"/>
          <w:i w:val="false"/>
          <w:color w:val="000000"/>
          <w:sz w:val="28"/>
        </w:rPr>
        <w:t xml:space="preserve">
1.2.1  12188665,59  18282998,38   24377331,17     93,42   132,97 </w:t>
      </w:r>
      <w:r>
        <w:br/>
      </w:r>
      <w:r>
        <w:rPr>
          <w:rFonts w:ascii="Times New Roman"/>
          <w:b w:val="false"/>
          <w:i w:val="false"/>
          <w:color w:val="000000"/>
          <w:sz w:val="28"/>
        </w:rPr>
        <w:t xml:space="preserve">
1.2.2   6964060,80  10446091,20   13928121,60     92,62   112,71 </w:t>
      </w:r>
      <w:r>
        <w:br/>
      </w:r>
      <w:r>
        <w:rPr>
          <w:rFonts w:ascii="Times New Roman"/>
          <w:b w:val="false"/>
          <w:i w:val="false"/>
          <w:color w:val="000000"/>
          <w:sz w:val="28"/>
        </w:rPr>
        <w:t xml:space="preserve">
1.2.3    264626,15    396939,23     529252,30    104,01   145,63 </w:t>
      </w:r>
      <w:r>
        <w:br/>
      </w:r>
      <w:r>
        <w:rPr>
          <w:rFonts w:ascii="Times New Roman"/>
          <w:b w:val="false"/>
          <w:i w:val="false"/>
          <w:color w:val="000000"/>
          <w:sz w:val="28"/>
        </w:rPr>
        <w:t xml:space="preserve">
1.2.4 </w:t>
      </w:r>
      <w:r>
        <w:br/>
      </w:r>
      <w:r>
        <w:rPr>
          <w:rFonts w:ascii="Times New Roman"/>
          <w:b w:val="false"/>
          <w:i w:val="false"/>
          <w:color w:val="000000"/>
          <w:sz w:val="28"/>
        </w:rPr>
        <w:t xml:space="preserve">
1.2.5 </w:t>
      </w:r>
      <w:r>
        <w:br/>
      </w:r>
      <w:r>
        <w:rPr>
          <w:rFonts w:ascii="Times New Roman"/>
          <w:b w:val="false"/>
          <w:i w:val="false"/>
          <w:color w:val="000000"/>
          <w:sz w:val="28"/>
        </w:rPr>
        <w:t xml:space="preserve">
1.2.6 </w:t>
      </w:r>
      <w:r>
        <w:br/>
      </w:r>
      <w:r>
        <w:rPr>
          <w:rFonts w:ascii="Times New Roman"/>
          <w:b w:val="false"/>
          <w:i w:val="false"/>
          <w:color w:val="000000"/>
          <w:sz w:val="28"/>
        </w:rPr>
        <w:t xml:space="preserve">
1.2.7    315062,14    472593,20     630124,27    101,52   101,11 </w:t>
      </w:r>
      <w:r>
        <w:br/>
      </w:r>
      <w:r>
        <w:rPr>
          <w:rFonts w:ascii="Times New Roman"/>
          <w:b w:val="false"/>
          <w:i w:val="false"/>
          <w:color w:val="000000"/>
          <w:sz w:val="28"/>
        </w:rPr>
        <w:t xml:space="preserve">
1.2.8    515323,76    772985,64    1030647,52    101,52   101,11 </w:t>
      </w:r>
      <w:r>
        <w:br/>
      </w:r>
      <w:r>
        <w:rPr>
          <w:rFonts w:ascii="Times New Roman"/>
          <w:b w:val="false"/>
          <w:i w:val="false"/>
          <w:color w:val="000000"/>
          <w:sz w:val="28"/>
        </w:rPr>
        <w:t xml:space="preserve">
1.3    -8492259,84 -12738389,76  -16984519,68     71,54   170,79 </w:t>
      </w:r>
      <w:r>
        <w:br/>
      </w:r>
      <w:r>
        <w:rPr>
          <w:rFonts w:ascii="Times New Roman"/>
          <w:b w:val="false"/>
          <w:i w:val="false"/>
          <w:color w:val="000000"/>
          <w:sz w:val="28"/>
        </w:rPr>
        <w:t xml:space="preserve">
2.        21083,08     31642,62      42166,16    101,52   101,11 </w:t>
      </w:r>
      <w:r>
        <w:br/>
      </w:r>
      <w:r>
        <w:rPr>
          <w:rFonts w:ascii="Times New Roman"/>
          <w:b w:val="false"/>
          <w:i w:val="false"/>
          <w:color w:val="000000"/>
          <w:sz w:val="28"/>
        </w:rPr>
        <w:t xml:space="preserve">
2.1 </w:t>
      </w:r>
      <w:r>
        <w:br/>
      </w:r>
      <w:r>
        <w:rPr>
          <w:rFonts w:ascii="Times New Roman"/>
          <w:b w:val="false"/>
          <w:i w:val="false"/>
          <w:color w:val="000000"/>
          <w:sz w:val="28"/>
        </w:rPr>
        <w:t xml:space="preserve">
2.1.1 </w:t>
      </w:r>
      <w:r>
        <w:br/>
      </w:r>
      <w:r>
        <w:rPr>
          <w:rFonts w:ascii="Times New Roman"/>
          <w:b w:val="false"/>
          <w:i w:val="false"/>
          <w:color w:val="000000"/>
          <w:sz w:val="28"/>
        </w:rPr>
        <w:t xml:space="preserve">
2.1.2      1066,52      1599,78       2133,05    101,52   101,11 </w:t>
      </w:r>
      <w:r>
        <w:br/>
      </w:r>
      <w:r>
        <w:rPr>
          <w:rFonts w:ascii="Times New Roman"/>
          <w:b w:val="false"/>
          <w:i w:val="false"/>
          <w:color w:val="000000"/>
          <w:sz w:val="28"/>
        </w:rPr>
        <w:t xml:space="preserve">
2.1.3 </w:t>
      </w:r>
      <w:r>
        <w:br/>
      </w:r>
      <w:r>
        <w:rPr>
          <w:rFonts w:ascii="Times New Roman"/>
          <w:b w:val="false"/>
          <w:i w:val="false"/>
          <w:color w:val="000000"/>
          <w:sz w:val="28"/>
        </w:rPr>
        <w:t xml:space="preserve">
2.1.4 </w:t>
      </w:r>
      <w:r>
        <w:br/>
      </w:r>
      <w:r>
        <w:rPr>
          <w:rFonts w:ascii="Times New Roman"/>
          <w:b w:val="false"/>
          <w:i w:val="false"/>
          <w:color w:val="000000"/>
          <w:sz w:val="28"/>
        </w:rPr>
        <w:t xml:space="preserve">
2.1.5 </w:t>
      </w:r>
      <w:r>
        <w:br/>
      </w:r>
      <w:r>
        <w:rPr>
          <w:rFonts w:ascii="Times New Roman"/>
          <w:b w:val="false"/>
          <w:i w:val="false"/>
          <w:color w:val="000000"/>
          <w:sz w:val="28"/>
        </w:rPr>
        <w:t xml:space="preserve">
2.1.6     20016,56     30024,83      40033,11    101,52   101,11 </w:t>
      </w:r>
      <w:r>
        <w:br/>
      </w:r>
      <w:r>
        <w:rPr>
          <w:rFonts w:ascii="Times New Roman"/>
          <w:b w:val="false"/>
          <w:i w:val="false"/>
          <w:color w:val="000000"/>
          <w:sz w:val="28"/>
        </w:rPr>
        <w:t xml:space="preserve">
2.2.     123124,22    184686,33     246248,44     95,22    79,61 </w:t>
      </w:r>
      <w:r>
        <w:br/>
      </w:r>
      <w:r>
        <w:rPr>
          <w:rFonts w:ascii="Times New Roman"/>
          <w:b w:val="false"/>
          <w:i w:val="false"/>
          <w:color w:val="000000"/>
          <w:sz w:val="28"/>
        </w:rPr>
        <w:t xml:space="preserve">
2.2.1       283,82       425,74        567,65    101,52   101,11 </w:t>
      </w:r>
      <w:r>
        <w:br/>
      </w:r>
      <w:r>
        <w:rPr>
          <w:rFonts w:ascii="Times New Roman"/>
          <w:b w:val="false"/>
          <w:i w:val="false"/>
          <w:color w:val="000000"/>
          <w:sz w:val="28"/>
        </w:rPr>
        <w:t xml:space="preserve">
2.2.2     90140,71    135211,07     180281,42    101,52   101,11 </w:t>
      </w:r>
      <w:r>
        <w:br/>
      </w:r>
      <w:r>
        <w:rPr>
          <w:rFonts w:ascii="Times New Roman"/>
          <w:b w:val="false"/>
          <w:i w:val="false"/>
          <w:color w:val="000000"/>
          <w:sz w:val="28"/>
        </w:rPr>
        <w:t xml:space="preserve">
2.2.3 </w:t>
      </w:r>
      <w:r>
        <w:br/>
      </w:r>
      <w:r>
        <w:rPr>
          <w:rFonts w:ascii="Times New Roman"/>
          <w:b w:val="false"/>
          <w:i w:val="false"/>
          <w:color w:val="000000"/>
          <w:sz w:val="28"/>
        </w:rPr>
        <w:t xml:space="preserve">
2.2.4        84,69       127,03        169,37  52285,67     0,20 </w:t>
      </w:r>
      <w:r>
        <w:br/>
      </w:r>
      <w:r>
        <w:rPr>
          <w:rFonts w:ascii="Times New Roman"/>
          <w:b w:val="false"/>
          <w:i w:val="false"/>
          <w:color w:val="000000"/>
          <w:sz w:val="28"/>
        </w:rPr>
        <w:t xml:space="preserve">
2.2.5     32615,00     48922,50      65230,00     29,76   147,58 </w:t>
      </w:r>
      <w:r>
        <w:br/>
      </w:r>
      <w:r>
        <w:rPr>
          <w:rFonts w:ascii="Times New Roman"/>
          <w:b w:val="false"/>
          <w:i w:val="false"/>
          <w:color w:val="000000"/>
          <w:sz w:val="28"/>
        </w:rPr>
        <w:t xml:space="preserve">
2.2.6 </w:t>
      </w:r>
      <w:r>
        <w:br/>
      </w:r>
      <w:r>
        <w:rPr>
          <w:rFonts w:ascii="Times New Roman"/>
          <w:b w:val="false"/>
          <w:i w:val="false"/>
          <w:color w:val="000000"/>
          <w:sz w:val="28"/>
        </w:rPr>
        <w:t xml:space="preserve">
2.3     -102041,14   -153061,14    -204082,28     94,31    76,25 </w:t>
      </w:r>
      <w:r>
        <w:br/>
      </w:r>
      <w:r>
        <w:rPr>
          <w:rFonts w:ascii="Times New Roman"/>
          <w:b w:val="false"/>
          <w:i w:val="false"/>
          <w:color w:val="000000"/>
          <w:sz w:val="28"/>
        </w:rPr>
        <w:t xml:space="preserve">
3. </w:t>
      </w:r>
      <w:r>
        <w:br/>
      </w:r>
      <w:r>
        <w:rPr>
          <w:rFonts w:ascii="Times New Roman"/>
          <w:b w:val="false"/>
          <w:i w:val="false"/>
          <w:color w:val="000000"/>
          <w:sz w:val="28"/>
        </w:rPr>
        <w:t xml:space="preserve">
3.1    25622410,31  27933615,46   44244820,61    151,89   108,23 </w:t>
      </w:r>
      <w:r>
        <w:br/>
      </w:r>
      <w:r>
        <w:rPr>
          <w:rFonts w:ascii="Times New Roman"/>
          <w:b w:val="false"/>
          <w:i w:val="false"/>
          <w:color w:val="000000"/>
          <w:sz w:val="28"/>
        </w:rPr>
        <w:t xml:space="preserve">
3.1.1   1500000,00   2250000,00    3000000,00              37,50 </w:t>
      </w:r>
      <w:r>
        <w:br/>
      </w:r>
      <w:r>
        <w:rPr>
          <w:rFonts w:ascii="Times New Roman"/>
          <w:b w:val="false"/>
          <w:i w:val="false"/>
          <w:color w:val="000000"/>
          <w:sz w:val="28"/>
        </w:rPr>
        <w:t xml:space="preserve">
3.1.2  17122410,31  25683615,46   34244820,61    122,17   104,15 </w:t>
      </w:r>
      <w:r>
        <w:br/>
      </w:r>
      <w:r>
        <w:rPr>
          <w:rFonts w:ascii="Times New Roman"/>
          <w:b w:val="false"/>
          <w:i w:val="false"/>
          <w:color w:val="000000"/>
          <w:sz w:val="28"/>
        </w:rPr>
        <w:t xml:space="preserve">
3.1.3   7000000,00                  7000000,00 </w:t>
      </w:r>
      <w:r>
        <w:br/>
      </w:r>
      <w:r>
        <w:rPr>
          <w:rFonts w:ascii="Times New Roman"/>
          <w:b w:val="false"/>
          <w:i w:val="false"/>
          <w:color w:val="000000"/>
          <w:sz w:val="28"/>
        </w:rPr>
        <w:t xml:space="preserve">
3.2    13543680,75  19949058,92   26843053,36    325,09    83,66 </w:t>
      </w:r>
      <w:r>
        <w:br/>
      </w:r>
      <w:r>
        <w:rPr>
          <w:rFonts w:ascii="Times New Roman"/>
          <w:b w:val="false"/>
          <w:i w:val="false"/>
          <w:color w:val="000000"/>
          <w:sz w:val="28"/>
        </w:rPr>
        <w:t xml:space="preserve">
3.2.1  13299372,62  19949058,92   26598745,23    327,25    83,91 </w:t>
      </w:r>
      <w:r>
        <w:br/>
      </w:r>
      <w:r>
        <w:rPr>
          <w:rFonts w:ascii="Times New Roman"/>
          <w:b w:val="false"/>
          <w:i w:val="false"/>
          <w:color w:val="000000"/>
          <w:sz w:val="28"/>
        </w:rPr>
        <w:t xml:space="preserve">
3.2.2 </w:t>
      </w:r>
      <w:r>
        <w:br/>
      </w:r>
      <w:r>
        <w:rPr>
          <w:rFonts w:ascii="Times New Roman"/>
          <w:b w:val="false"/>
          <w:i w:val="false"/>
          <w:color w:val="000000"/>
          <w:sz w:val="28"/>
        </w:rPr>
        <w:t xml:space="preserve">
3.2.3    244308,13                  244308,13    210,84    63,19 </w:t>
      </w:r>
      <w:r>
        <w:br/>
      </w:r>
      <w:r>
        <w:rPr>
          <w:rFonts w:ascii="Times New Roman"/>
          <w:b w:val="false"/>
          <w:i w:val="false"/>
          <w:color w:val="000000"/>
          <w:sz w:val="28"/>
        </w:rPr>
        <w:t xml:space="preserve">
3.2.4 </w:t>
      </w:r>
      <w:r>
        <w:br/>
      </w:r>
      <w:r>
        <w:rPr>
          <w:rFonts w:ascii="Times New Roman"/>
          <w:b w:val="false"/>
          <w:i w:val="false"/>
          <w:color w:val="000000"/>
          <w:sz w:val="28"/>
        </w:rPr>
        <w:t xml:space="preserve">
3.3    12078729,56   7984556,54   17401767,25     51,60   197,85 </w:t>
      </w:r>
    </w:p>
    <w:p>
      <w:pPr>
        <w:spacing w:after="0"/>
        <w:ind w:left="0"/>
        <w:jc w:val="both"/>
      </w:pPr>
      <w:r>
        <w:rPr>
          <w:rFonts w:ascii="Times New Roman"/>
          <w:b w:val="false"/>
          <w:i w:val="false"/>
          <w:color w:val="000000"/>
          <w:sz w:val="28"/>
        </w:rPr>
        <w:t xml:space="preserve">        3484428,58  -4906894,94     213165,29    -49,57   -15,04 </w:t>
      </w:r>
    </w:p>
    <w:p>
      <w:pPr>
        <w:spacing w:after="0"/>
        <w:ind w:left="0"/>
        <w:jc w:val="both"/>
      </w:pPr>
      <w:r>
        <w:rPr>
          <w:rFonts w:ascii="Times New Roman"/>
          <w:b w:val="false"/>
          <w:i w:val="false"/>
          <w:color w:val="000000"/>
          <w:sz w:val="28"/>
        </w:rPr>
        <w:t xml:space="preserve">        3838844,45   3838844,45    3838844,45    219,27    73,04 </w:t>
      </w:r>
    </w:p>
    <w:p>
      <w:pPr>
        <w:spacing w:after="0"/>
        <w:ind w:left="0"/>
        <w:jc w:val="both"/>
      </w:pPr>
      <w:r>
        <w:rPr>
          <w:rFonts w:ascii="Times New Roman"/>
          <w:b w:val="false"/>
          <w:i w:val="false"/>
          <w:color w:val="000000"/>
          <w:sz w:val="28"/>
        </w:rPr>
        <w:t xml:space="preserve">        7323273,03  -1068050,49    4052009,74     73,04   105,55 </w:t>
      </w:r>
      <w:r>
        <w:br/>
      </w:r>
      <w:r>
        <w:rPr>
          <w:rFonts w:ascii="Times New Roman"/>
          <w:b w:val="false"/>
          <w:i w:val="false"/>
          <w:color w:val="000000"/>
          <w:sz w:val="28"/>
        </w:rPr>
        <w:t xml:space="preserve">
___________________________________________________________________ </w:t>
      </w:r>
    </w:p>
    <w:bookmarkStart w:name="z33" w:id="32"/>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6-қосымша </w:t>
      </w:r>
    </w:p>
    <w:bookmarkEnd w:id="32"/>
    <w:p>
      <w:pPr>
        <w:spacing w:after="0"/>
        <w:ind w:left="0"/>
        <w:jc w:val="both"/>
      </w:pPr>
      <w:r>
        <w:rPr>
          <w:rFonts w:ascii="Times New Roman"/>
          <w:b/>
          <w:i w:val="false"/>
          <w:color w:val="000000"/>
          <w:sz w:val="28"/>
        </w:rPr>
        <w:t xml:space="preserve">         2005 жылы ақша ағымының қозғалу болжамы </w:t>
      </w:r>
      <w:r>
        <w:br/>
      </w:r>
      <w:r>
        <w:rPr>
          <w:rFonts w:ascii="Times New Roman"/>
          <w:b w:val="false"/>
          <w:i w:val="false"/>
          <w:color w:val="000000"/>
          <w:sz w:val="28"/>
        </w:rPr>
        <w:t xml:space="preserve">
          (мемлекеттік ресурстарды басқару бойынша) </w:t>
      </w:r>
      <w:r>
        <w:br/>
      </w:r>
      <w:r>
        <w:rPr>
          <w:rFonts w:ascii="Times New Roman"/>
          <w:b w:val="false"/>
          <w:i w:val="false"/>
          <w:color w:val="000000"/>
          <w:sz w:val="28"/>
        </w:rPr>
        <w:t>
</w:t>
      </w:r>
      <w:r>
        <w:rPr>
          <w:rFonts w:ascii="Times New Roman"/>
          <w:b/>
          <w:i w:val="false"/>
          <w:color w:val="000000"/>
          <w:sz w:val="28"/>
        </w:rPr>
        <w:t xml:space="preserve">          "Азық-түлiк келiсiм-шарт корпорациясы" </w:t>
      </w:r>
      <w:r>
        <w:br/>
      </w:r>
      <w:r>
        <w:rPr>
          <w:rFonts w:ascii="Times New Roman"/>
          <w:b w:val="false"/>
          <w:i w:val="false"/>
          <w:color w:val="000000"/>
          <w:sz w:val="28"/>
        </w:rPr>
        <w:t>
</w:t>
      </w:r>
      <w:r>
        <w:rPr>
          <w:rFonts w:ascii="Times New Roman"/>
          <w:b/>
          <w:i w:val="false"/>
          <w:color w:val="000000"/>
          <w:sz w:val="28"/>
        </w:rPr>
        <w:t xml:space="preserve">                     акционерлiк қоғамы </w:t>
      </w:r>
    </w:p>
    <w:p>
      <w:pPr>
        <w:spacing w:after="0"/>
        <w:ind w:left="0"/>
        <w:jc w:val="both"/>
      </w:pPr>
      <w:r>
        <w:rPr>
          <w:rFonts w:ascii="Times New Roman"/>
          <w:b w:val="false"/>
          <w:i w:val="false"/>
          <w:color w:val="000000"/>
          <w:sz w:val="28"/>
        </w:rPr>
        <w:t xml:space="preserve">                                                       3 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Көрсеткiштер     |   2003 ж.  |   2004 ж.  |   2005 ж. </w:t>
      </w:r>
      <w:r>
        <w:br/>
      </w:r>
      <w:r>
        <w:rPr>
          <w:rFonts w:ascii="Times New Roman"/>
          <w:b w:val="false"/>
          <w:i w:val="false"/>
          <w:color w:val="000000"/>
          <w:sz w:val="28"/>
        </w:rPr>
        <w:t xml:space="preserve">
  N  |       атауы        |    есеп    |  бағалау   |  (болжам) </w:t>
      </w:r>
      <w:r>
        <w:br/>
      </w:r>
      <w:r>
        <w:rPr>
          <w:rFonts w:ascii="Times New Roman"/>
          <w:b w:val="false"/>
          <w:i w:val="false"/>
          <w:color w:val="000000"/>
          <w:sz w:val="28"/>
        </w:rPr>
        <w:t xml:space="preserve">
     |                    |            |            |______________ </w:t>
      </w:r>
      <w:r>
        <w:br/>
      </w:r>
      <w:r>
        <w:rPr>
          <w:rFonts w:ascii="Times New Roman"/>
          <w:b w:val="false"/>
          <w:i w:val="false"/>
          <w:color w:val="000000"/>
          <w:sz w:val="28"/>
        </w:rPr>
        <w:t xml:space="preserve">
     |                    |            |            |  1-тоқсан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Операциялық қызмет- </w:t>
      </w:r>
      <w:r>
        <w:br/>
      </w:r>
      <w:r>
        <w:rPr>
          <w:rFonts w:ascii="Times New Roman"/>
          <w:b w:val="false"/>
          <w:i w:val="false"/>
          <w:color w:val="000000"/>
          <w:sz w:val="28"/>
        </w:rPr>
        <w:t xml:space="preserve">
      тен түскен ақша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1.1 Ақшаның түсуi:         6264584,46   4809028,00    1816637,11 </w:t>
      </w:r>
      <w:r>
        <w:br/>
      </w:r>
      <w:r>
        <w:rPr>
          <w:rFonts w:ascii="Times New Roman"/>
          <w:b w:val="false"/>
          <w:i w:val="false"/>
          <w:color w:val="000000"/>
          <w:sz w:val="28"/>
        </w:rPr>
        <w:t xml:space="preserve">
  1.1  дайын өнiмдi (та-     5393065,32   3914157,00    1590438,47 </w:t>
      </w:r>
      <w:r>
        <w:br/>
      </w:r>
      <w:r>
        <w:rPr>
          <w:rFonts w:ascii="Times New Roman"/>
          <w:b w:val="false"/>
          <w:i w:val="false"/>
          <w:color w:val="000000"/>
          <w:sz w:val="28"/>
        </w:rPr>
        <w:t xml:space="preserve">
       уарларды, жұмыс- </w:t>
      </w:r>
      <w:r>
        <w:br/>
      </w:r>
      <w:r>
        <w:rPr>
          <w:rFonts w:ascii="Times New Roman"/>
          <w:b w:val="false"/>
          <w:i w:val="false"/>
          <w:color w:val="000000"/>
          <w:sz w:val="28"/>
        </w:rPr>
        <w:t xml:space="preserve">
       тарды, қызмет көр- </w:t>
      </w:r>
      <w:r>
        <w:br/>
      </w:r>
      <w:r>
        <w:rPr>
          <w:rFonts w:ascii="Times New Roman"/>
          <w:b w:val="false"/>
          <w:i w:val="false"/>
          <w:color w:val="000000"/>
          <w:sz w:val="28"/>
        </w:rPr>
        <w:t xml:space="preserve">
       сетулердi) сатудан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1.1.2  алынған аванстар </w:t>
      </w:r>
      <w:r>
        <w:br/>
      </w:r>
      <w:r>
        <w:rPr>
          <w:rFonts w:ascii="Times New Roman"/>
          <w:b w:val="false"/>
          <w:i w:val="false"/>
          <w:color w:val="000000"/>
          <w:sz w:val="28"/>
        </w:rPr>
        <w:t xml:space="preserve">
1.1.3  сыйақылар </w:t>
      </w:r>
      <w:r>
        <w:br/>
      </w:r>
      <w:r>
        <w:rPr>
          <w:rFonts w:ascii="Times New Roman"/>
          <w:b w:val="false"/>
          <w:i w:val="false"/>
          <w:color w:val="000000"/>
          <w:sz w:val="28"/>
        </w:rPr>
        <w:t xml:space="preserve">
1.1.4  дивидендтер </w:t>
      </w:r>
      <w:r>
        <w:br/>
      </w:r>
      <w:r>
        <w:rPr>
          <w:rFonts w:ascii="Times New Roman"/>
          <w:b w:val="false"/>
          <w:i w:val="false"/>
          <w:color w:val="000000"/>
          <w:sz w:val="28"/>
        </w:rPr>
        <w:t xml:space="preserve">
1.1.5  роялти </w:t>
      </w:r>
      <w:r>
        <w:br/>
      </w:r>
      <w:r>
        <w:rPr>
          <w:rFonts w:ascii="Times New Roman"/>
          <w:b w:val="false"/>
          <w:i w:val="false"/>
          <w:color w:val="000000"/>
          <w:sz w:val="28"/>
        </w:rPr>
        <w:t xml:space="preserve">
1.1.6  басқа түсiмдер         871519,14    894871,00     226198,64 </w:t>
      </w:r>
      <w:r>
        <w:br/>
      </w:r>
      <w:r>
        <w:rPr>
          <w:rFonts w:ascii="Times New Roman"/>
          <w:b w:val="false"/>
          <w:i w:val="false"/>
          <w:color w:val="000000"/>
          <w:sz w:val="28"/>
        </w:rPr>
        <w:t xml:space="preserve">
  1.2 Ақшаның шығуы:         4868647,38   7102871,00    1590068,66 </w:t>
      </w:r>
      <w:r>
        <w:br/>
      </w:r>
      <w:r>
        <w:rPr>
          <w:rFonts w:ascii="Times New Roman"/>
          <w:b w:val="false"/>
          <w:i w:val="false"/>
          <w:color w:val="000000"/>
          <w:sz w:val="28"/>
        </w:rPr>
        <w:t xml:space="preserve">
1.2.1  жеткiзушiлер мен      4809103,28   7102871,00    1590068,66 </w:t>
      </w:r>
      <w:r>
        <w:br/>
      </w:r>
      <w:r>
        <w:rPr>
          <w:rFonts w:ascii="Times New Roman"/>
          <w:b w:val="false"/>
          <w:i w:val="false"/>
          <w:color w:val="000000"/>
          <w:sz w:val="28"/>
        </w:rPr>
        <w:t xml:space="preserve">
       мердігерлердiң </w:t>
      </w:r>
      <w:r>
        <w:br/>
      </w:r>
      <w:r>
        <w:rPr>
          <w:rFonts w:ascii="Times New Roman"/>
          <w:b w:val="false"/>
          <w:i w:val="false"/>
          <w:color w:val="000000"/>
          <w:sz w:val="28"/>
        </w:rPr>
        <w:t xml:space="preserve">
       есеп шоты бойынша </w:t>
      </w:r>
      <w:r>
        <w:br/>
      </w:r>
      <w:r>
        <w:rPr>
          <w:rFonts w:ascii="Times New Roman"/>
          <w:b w:val="false"/>
          <w:i w:val="false"/>
          <w:color w:val="000000"/>
          <w:sz w:val="28"/>
        </w:rPr>
        <w:t xml:space="preserve">
1.2.2  берiлген аванстар </w:t>
      </w:r>
      <w:r>
        <w:br/>
      </w:r>
      <w:r>
        <w:rPr>
          <w:rFonts w:ascii="Times New Roman"/>
          <w:b w:val="false"/>
          <w:i w:val="false"/>
          <w:color w:val="000000"/>
          <w:sz w:val="28"/>
        </w:rPr>
        <w:t xml:space="preserve">
1.2.3  жалақы бойынша </w:t>
      </w:r>
      <w:r>
        <w:br/>
      </w:r>
      <w:r>
        <w:rPr>
          <w:rFonts w:ascii="Times New Roman"/>
          <w:b w:val="false"/>
          <w:i w:val="false"/>
          <w:color w:val="000000"/>
          <w:sz w:val="28"/>
        </w:rPr>
        <w:t xml:space="preserve">
1.2.4  жинақтаушы зейне- </w:t>
      </w:r>
      <w:r>
        <w:br/>
      </w:r>
      <w:r>
        <w:rPr>
          <w:rFonts w:ascii="Times New Roman"/>
          <w:b w:val="false"/>
          <w:i w:val="false"/>
          <w:color w:val="000000"/>
          <w:sz w:val="28"/>
        </w:rPr>
        <w:t xml:space="preserve">
       тақы қорына </w:t>
      </w:r>
      <w:r>
        <w:br/>
      </w:r>
      <w:r>
        <w:rPr>
          <w:rFonts w:ascii="Times New Roman"/>
          <w:b w:val="false"/>
          <w:i w:val="false"/>
          <w:color w:val="000000"/>
          <w:sz w:val="28"/>
        </w:rPr>
        <w:t xml:space="preserve">
1.2.5  міндетті әлеуметтік </w:t>
      </w:r>
      <w:r>
        <w:br/>
      </w:r>
      <w:r>
        <w:rPr>
          <w:rFonts w:ascii="Times New Roman"/>
          <w:b w:val="false"/>
          <w:i w:val="false"/>
          <w:color w:val="000000"/>
          <w:sz w:val="28"/>
        </w:rPr>
        <w:t xml:space="preserve">
       сақтандыру қорына </w:t>
      </w:r>
      <w:r>
        <w:br/>
      </w:r>
      <w:r>
        <w:rPr>
          <w:rFonts w:ascii="Times New Roman"/>
          <w:b w:val="false"/>
          <w:i w:val="false"/>
          <w:color w:val="000000"/>
          <w:sz w:val="28"/>
        </w:rPr>
        <w:t xml:space="preserve">
1.2.6  салықтар бойынша </w:t>
      </w:r>
      <w:r>
        <w:br/>
      </w:r>
      <w:r>
        <w:rPr>
          <w:rFonts w:ascii="Times New Roman"/>
          <w:b w:val="false"/>
          <w:i w:val="false"/>
          <w:color w:val="000000"/>
          <w:sz w:val="28"/>
        </w:rPr>
        <w:t xml:space="preserve">
1.2.7  сыйақыларды төлеу </w:t>
      </w:r>
      <w:r>
        <w:br/>
      </w:r>
      <w:r>
        <w:rPr>
          <w:rFonts w:ascii="Times New Roman"/>
          <w:b w:val="false"/>
          <w:i w:val="false"/>
          <w:color w:val="000000"/>
          <w:sz w:val="28"/>
        </w:rPr>
        <w:t xml:space="preserve">
1.2.8  басқа төлемдер          59544,10 </w:t>
      </w:r>
      <w:r>
        <w:br/>
      </w:r>
      <w:r>
        <w:rPr>
          <w:rFonts w:ascii="Times New Roman"/>
          <w:b w:val="false"/>
          <w:i w:val="false"/>
          <w:color w:val="000000"/>
          <w:sz w:val="28"/>
        </w:rPr>
        <w:t xml:space="preserve">
  1.3 Операциялық қызмет     1395937,08  -2293843,00     226568,44 </w:t>
      </w:r>
      <w:r>
        <w:br/>
      </w:r>
      <w:r>
        <w:rPr>
          <w:rFonts w:ascii="Times New Roman"/>
          <w:b w:val="false"/>
          <w:i w:val="false"/>
          <w:color w:val="000000"/>
          <w:sz w:val="28"/>
        </w:rPr>
        <w:t xml:space="preserve">
      нәтижесiнде ақша- </w:t>
      </w:r>
      <w:r>
        <w:br/>
      </w:r>
      <w:r>
        <w:rPr>
          <w:rFonts w:ascii="Times New Roman"/>
          <w:b w:val="false"/>
          <w:i w:val="false"/>
          <w:color w:val="000000"/>
          <w:sz w:val="28"/>
        </w:rPr>
        <w:t xml:space="preserve">
      ның көбеюi (+)/ </w:t>
      </w:r>
      <w:r>
        <w:br/>
      </w:r>
      <w:r>
        <w:rPr>
          <w:rFonts w:ascii="Times New Roman"/>
          <w:b w:val="false"/>
          <w:i w:val="false"/>
          <w:color w:val="000000"/>
          <w:sz w:val="28"/>
        </w:rPr>
        <w:t xml:space="preserve">
      мен азаюы (-) </w:t>
      </w:r>
      <w:r>
        <w:br/>
      </w:r>
      <w:r>
        <w:rPr>
          <w:rFonts w:ascii="Times New Roman"/>
          <w:b w:val="false"/>
          <w:i w:val="false"/>
          <w:color w:val="000000"/>
          <w:sz w:val="28"/>
        </w:rPr>
        <w:t xml:space="preserve">
  2.  Инвестициялық қыз-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ақшаның қозғалысы </w:t>
      </w:r>
      <w:r>
        <w:br/>
      </w:r>
      <w:r>
        <w:rPr>
          <w:rFonts w:ascii="Times New Roman"/>
          <w:b w:val="false"/>
          <w:i w:val="false"/>
          <w:color w:val="000000"/>
          <w:sz w:val="28"/>
        </w:rPr>
        <w:t xml:space="preserve">
  2.1 Ақшаның түсуi: </w:t>
      </w:r>
      <w:r>
        <w:br/>
      </w:r>
      <w:r>
        <w:rPr>
          <w:rFonts w:ascii="Times New Roman"/>
          <w:b w:val="false"/>
          <w:i w:val="false"/>
          <w:color w:val="000000"/>
          <w:sz w:val="28"/>
        </w:rPr>
        <w:t xml:space="preserve">
2.1.1  Материалдық емес </w:t>
      </w:r>
      <w:r>
        <w:br/>
      </w:r>
      <w:r>
        <w:rPr>
          <w:rFonts w:ascii="Times New Roman"/>
          <w:b w:val="false"/>
          <w:i w:val="false"/>
          <w:color w:val="000000"/>
          <w:sz w:val="28"/>
        </w:rPr>
        <w:t xml:space="preserve">
       активтердiң шығуы </w:t>
      </w:r>
      <w:r>
        <w:br/>
      </w:r>
      <w:r>
        <w:rPr>
          <w:rFonts w:ascii="Times New Roman"/>
          <w:b w:val="false"/>
          <w:i w:val="false"/>
          <w:color w:val="000000"/>
          <w:sz w:val="28"/>
        </w:rPr>
        <w:t xml:space="preserve">
2.1.2  негiзгi қаржылардан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2.1.3  басқа ұзақ мерзiмдi </w:t>
      </w:r>
      <w:r>
        <w:br/>
      </w:r>
      <w:r>
        <w:rPr>
          <w:rFonts w:ascii="Times New Roman"/>
          <w:b w:val="false"/>
          <w:i w:val="false"/>
          <w:color w:val="000000"/>
          <w:sz w:val="28"/>
        </w:rPr>
        <w:t xml:space="preserve">
       активтердiң шығуы- </w:t>
      </w:r>
      <w:r>
        <w:br/>
      </w:r>
      <w:r>
        <w:rPr>
          <w:rFonts w:ascii="Times New Roman"/>
          <w:b w:val="false"/>
          <w:i w:val="false"/>
          <w:color w:val="000000"/>
          <w:sz w:val="28"/>
        </w:rPr>
        <w:t xml:space="preserve">
       нан түскен кіріс </w:t>
      </w:r>
      <w:r>
        <w:br/>
      </w:r>
      <w:r>
        <w:rPr>
          <w:rFonts w:ascii="Times New Roman"/>
          <w:b w:val="false"/>
          <w:i w:val="false"/>
          <w:color w:val="000000"/>
          <w:sz w:val="28"/>
        </w:rPr>
        <w:t xml:space="preserve">
2.1.4  қаржы инвестиция- </w:t>
      </w:r>
      <w:r>
        <w:br/>
      </w:r>
      <w:r>
        <w:rPr>
          <w:rFonts w:ascii="Times New Roman"/>
          <w:b w:val="false"/>
          <w:i w:val="false"/>
          <w:color w:val="000000"/>
          <w:sz w:val="28"/>
        </w:rPr>
        <w:t xml:space="preserve">
       ларының шығуынан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2.1.5  басқа заңды тұлға- </w:t>
      </w:r>
      <w:r>
        <w:br/>
      </w:r>
      <w:r>
        <w:rPr>
          <w:rFonts w:ascii="Times New Roman"/>
          <w:b w:val="false"/>
          <w:i w:val="false"/>
          <w:color w:val="000000"/>
          <w:sz w:val="28"/>
        </w:rPr>
        <w:t xml:space="preserve">
       лар ұсынған </w:t>
      </w:r>
      <w:r>
        <w:br/>
      </w:r>
      <w:r>
        <w:rPr>
          <w:rFonts w:ascii="Times New Roman"/>
          <w:b w:val="false"/>
          <w:i w:val="false"/>
          <w:color w:val="000000"/>
          <w:sz w:val="28"/>
        </w:rPr>
        <w:t xml:space="preserve">
       қарыздарды алудан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2.1.6  басқа түсiмдер </w:t>
      </w:r>
      <w:r>
        <w:br/>
      </w:r>
      <w:r>
        <w:rPr>
          <w:rFonts w:ascii="Times New Roman"/>
          <w:b w:val="false"/>
          <w:i w:val="false"/>
          <w:color w:val="000000"/>
          <w:sz w:val="28"/>
        </w:rPr>
        <w:t xml:space="preserve">
2.2.2 Ақшаның шығуы: </w:t>
      </w:r>
      <w:r>
        <w:br/>
      </w:r>
      <w:r>
        <w:rPr>
          <w:rFonts w:ascii="Times New Roman"/>
          <w:b w:val="false"/>
          <w:i w:val="false"/>
          <w:color w:val="000000"/>
          <w:sz w:val="28"/>
        </w:rPr>
        <w:t xml:space="preserve">
2.2.1  материалдық емес </w:t>
      </w:r>
      <w:r>
        <w:br/>
      </w:r>
      <w:r>
        <w:rPr>
          <w:rFonts w:ascii="Times New Roman"/>
          <w:b w:val="false"/>
          <w:i w:val="false"/>
          <w:color w:val="000000"/>
          <w:sz w:val="28"/>
        </w:rPr>
        <w:t xml:space="preserve">
       активтердi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2.2.2  негiзгi құралдарды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2.2.3  ұзақ мерзiмдi </w:t>
      </w:r>
      <w:r>
        <w:br/>
      </w:r>
      <w:r>
        <w:rPr>
          <w:rFonts w:ascii="Times New Roman"/>
          <w:b w:val="false"/>
          <w:i w:val="false"/>
          <w:color w:val="000000"/>
          <w:sz w:val="28"/>
        </w:rPr>
        <w:t xml:space="preserve">
       активтердi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2.2.4  қаржылық инвести- </w:t>
      </w:r>
      <w:r>
        <w:br/>
      </w:r>
      <w:r>
        <w:rPr>
          <w:rFonts w:ascii="Times New Roman"/>
          <w:b w:val="false"/>
          <w:i w:val="false"/>
          <w:color w:val="000000"/>
          <w:sz w:val="28"/>
        </w:rPr>
        <w:t xml:space="preserve">
       цияларды сатып алу </w:t>
      </w:r>
      <w:r>
        <w:br/>
      </w:r>
      <w:r>
        <w:rPr>
          <w:rFonts w:ascii="Times New Roman"/>
          <w:b w:val="false"/>
          <w:i w:val="false"/>
          <w:color w:val="000000"/>
          <w:sz w:val="28"/>
        </w:rPr>
        <w:t xml:space="preserve">
2.2.5  басқа заңды тұлға- </w:t>
      </w:r>
      <w:r>
        <w:br/>
      </w:r>
      <w:r>
        <w:rPr>
          <w:rFonts w:ascii="Times New Roman"/>
          <w:b w:val="false"/>
          <w:i w:val="false"/>
          <w:color w:val="000000"/>
          <w:sz w:val="28"/>
        </w:rPr>
        <w:t xml:space="preserve">
       ларға қарыздар беру </w:t>
      </w:r>
      <w:r>
        <w:br/>
      </w:r>
      <w:r>
        <w:rPr>
          <w:rFonts w:ascii="Times New Roman"/>
          <w:b w:val="false"/>
          <w:i w:val="false"/>
          <w:color w:val="000000"/>
          <w:sz w:val="28"/>
        </w:rPr>
        <w:t xml:space="preserve">
2.2.6  басқа төлемдер </w:t>
      </w:r>
      <w:r>
        <w:br/>
      </w:r>
      <w:r>
        <w:rPr>
          <w:rFonts w:ascii="Times New Roman"/>
          <w:b w:val="false"/>
          <w:i w:val="false"/>
          <w:color w:val="000000"/>
          <w:sz w:val="28"/>
        </w:rPr>
        <w:t xml:space="preserve">
  2.3 Инвестициялық қыз-              0 </w:t>
      </w:r>
      <w:r>
        <w:br/>
      </w:r>
      <w:r>
        <w:rPr>
          <w:rFonts w:ascii="Times New Roman"/>
          <w:b w:val="false"/>
          <w:i w:val="false"/>
          <w:color w:val="000000"/>
          <w:sz w:val="28"/>
        </w:rPr>
        <w:t xml:space="preserve">
      меттiң нәтижесінде </w:t>
      </w:r>
      <w:r>
        <w:br/>
      </w:r>
      <w:r>
        <w:rPr>
          <w:rFonts w:ascii="Times New Roman"/>
          <w:b w:val="false"/>
          <w:i w:val="false"/>
          <w:color w:val="000000"/>
          <w:sz w:val="28"/>
        </w:rPr>
        <w:t xml:space="preserve">
      ақшаның көбеюі (+)/ </w:t>
      </w:r>
      <w:r>
        <w:br/>
      </w:r>
      <w:r>
        <w:rPr>
          <w:rFonts w:ascii="Times New Roman"/>
          <w:b w:val="false"/>
          <w:i w:val="false"/>
          <w:color w:val="000000"/>
          <w:sz w:val="28"/>
        </w:rPr>
        <w:t xml:space="preserve">
      мен азаюы (-) </w:t>
      </w:r>
      <w:r>
        <w:br/>
      </w:r>
      <w:r>
        <w:rPr>
          <w:rFonts w:ascii="Times New Roman"/>
          <w:b w:val="false"/>
          <w:i w:val="false"/>
          <w:color w:val="000000"/>
          <w:sz w:val="28"/>
        </w:rPr>
        <w:t xml:space="preserve">
  3.  Қаржылық қызметтен </w:t>
      </w:r>
      <w:r>
        <w:br/>
      </w:r>
      <w:r>
        <w:rPr>
          <w:rFonts w:ascii="Times New Roman"/>
          <w:b w:val="false"/>
          <w:i w:val="false"/>
          <w:color w:val="000000"/>
          <w:sz w:val="28"/>
        </w:rPr>
        <w:t xml:space="preserve">
      түскен ақшаның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3.1 Ақшаның түсуі:         5500000,00   6208382,00    1552095,50 </w:t>
      </w:r>
      <w:r>
        <w:br/>
      </w:r>
      <w:r>
        <w:rPr>
          <w:rFonts w:ascii="Times New Roman"/>
          <w:b w:val="false"/>
          <w:i w:val="false"/>
          <w:color w:val="000000"/>
          <w:sz w:val="28"/>
        </w:rPr>
        <w:t xml:space="preserve">
3.1.1  акциялар мен басқа </w:t>
      </w:r>
      <w:r>
        <w:br/>
      </w:r>
      <w:r>
        <w:rPr>
          <w:rFonts w:ascii="Times New Roman"/>
          <w:b w:val="false"/>
          <w:i w:val="false"/>
          <w:color w:val="000000"/>
          <w:sz w:val="28"/>
        </w:rPr>
        <w:t xml:space="preserve">
       құнды қағаздар </w:t>
      </w:r>
      <w:r>
        <w:br/>
      </w:r>
      <w:r>
        <w:rPr>
          <w:rFonts w:ascii="Times New Roman"/>
          <w:b w:val="false"/>
          <w:i w:val="false"/>
          <w:color w:val="000000"/>
          <w:sz w:val="28"/>
        </w:rPr>
        <w:t xml:space="preserve">
       шығарудан түскен </w:t>
      </w:r>
      <w:r>
        <w:br/>
      </w:r>
      <w:r>
        <w:rPr>
          <w:rFonts w:ascii="Times New Roman"/>
          <w:b w:val="false"/>
          <w:i w:val="false"/>
          <w:color w:val="000000"/>
          <w:sz w:val="28"/>
        </w:rPr>
        <w:t xml:space="preserve">
       түсімдер </w:t>
      </w:r>
      <w:r>
        <w:br/>
      </w:r>
      <w:r>
        <w:rPr>
          <w:rFonts w:ascii="Times New Roman"/>
          <w:b w:val="false"/>
          <w:i w:val="false"/>
          <w:color w:val="000000"/>
          <w:sz w:val="28"/>
        </w:rPr>
        <w:t xml:space="preserve">
3.1.2  банк қарыздарын </w:t>
      </w:r>
      <w:r>
        <w:br/>
      </w:r>
      <w:r>
        <w:rPr>
          <w:rFonts w:ascii="Times New Roman"/>
          <w:b w:val="false"/>
          <w:i w:val="false"/>
          <w:color w:val="000000"/>
          <w:sz w:val="28"/>
        </w:rPr>
        <w:t xml:space="preserve">
       алудан түскен түсім </w:t>
      </w:r>
      <w:r>
        <w:br/>
      </w:r>
      <w:r>
        <w:rPr>
          <w:rFonts w:ascii="Times New Roman"/>
          <w:b w:val="false"/>
          <w:i w:val="false"/>
          <w:color w:val="000000"/>
          <w:sz w:val="28"/>
        </w:rPr>
        <w:t xml:space="preserve">
3.1.3  басқа түсiмдер        5500000,00   6208382,00    1552095,50 </w:t>
      </w:r>
      <w:r>
        <w:br/>
      </w:r>
      <w:r>
        <w:rPr>
          <w:rFonts w:ascii="Times New Roman"/>
          <w:b w:val="false"/>
          <w:i w:val="false"/>
          <w:color w:val="000000"/>
          <w:sz w:val="28"/>
        </w:rPr>
        <w:t xml:space="preserve">
  3.2 Ақшаның шығуы          5310324,91   5500000,00    1552095,50 </w:t>
      </w:r>
      <w:r>
        <w:br/>
      </w:r>
      <w:r>
        <w:rPr>
          <w:rFonts w:ascii="Times New Roman"/>
          <w:b w:val="false"/>
          <w:i w:val="false"/>
          <w:color w:val="000000"/>
          <w:sz w:val="28"/>
        </w:rPr>
        <w:t xml:space="preserve">
3.2.1  банк берген қарыз- </w:t>
      </w:r>
      <w:r>
        <w:br/>
      </w:r>
      <w:r>
        <w:rPr>
          <w:rFonts w:ascii="Times New Roman"/>
          <w:b w:val="false"/>
          <w:i w:val="false"/>
          <w:color w:val="000000"/>
          <w:sz w:val="28"/>
        </w:rPr>
        <w:t xml:space="preserve">
       дарды өтеу </w:t>
      </w:r>
      <w:r>
        <w:br/>
      </w:r>
      <w:r>
        <w:rPr>
          <w:rFonts w:ascii="Times New Roman"/>
          <w:b w:val="false"/>
          <w:i w:val="false"/>
          <w:color w:val="000000"/>
          <w:sz w:val="28"/>
        </w:rPr>
        <w:t xml:space="preserve">
3.2.2  өз акцияларын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3.2.3  дивиденттер төлеу </w:t>
      </w:r>
      <w:r>
        <w:br/>
      </w:r>
      <w:r>
        <w:rPr>
          <w:rFonts w:ascii="Times New Roman"/>
          <w:b w:val="false"/>
          <w:i w:val="false"/>
          <w:color w:val="000000"/>
          <w:sz w:val="28"/>
        </w:rPr>
        <w:t xml:space="preserve">
3.2.4  басқа төлемдер        5310324,91   5500000,00    1552095,50 </w:t>
      </w:r>
      <w:r>
        <w:br/>
      </w:r>
      <w:r>
        <w:rPr>
          <w:rFonts w:ascii="Times New Roman"/>
          <w:b w:val="false"/>
          <w:i w:val="false"/>
          <w:color w:val="000000"/>
          <w:sz w:val="28"/>
        </w:rPr>
        <w:t xml:space="preserve">
  3.3 Қаржылық қызметтiң      189675,09    708382,00         - </w:t>
      </w:r>
      <w:r>
        <w:br/>
      </w:r>
      <w:r>
        <w:rPr>
          <w:rFonts w:ascii="Times New Roman"/>
          <w:b w:val="false"/>
          <w:i w:val="false"/>
          <w:color w:val="000000"/>
          <w:sz w:val="28"/>
        </w:rPr>
        <w:t xml:space="preserve">
      нәтижесiнде ақша- </w:t>
      </w:r>
      <w:r>
        <w:br/>
      </w:r>
      <w:r>
        <w:rPr>
          <w:rFonts w:ascii="Times New Roman"/>
          <w:b w:val="false"/>
          <w:i w:val="false"/>
          <w:color w:val="000000"/>
          <w:sz w:val="28"/>
        </w:rPr>
        <w:t xml:space="preserve">
      ның көбеюi (+)/ </w:t>
      </w:r>
      <w:r>
        <w:br/>
      </w:r>
      <w:r>
        <w:rPr>
          <w:rFonts w:ascii="Times New Roman"/>
          <w:b w:val="false"/>
          <w:i w:val="false"/>
          <w:color w:val="000000"/>
          <w:sz w:val="28"/>
        </w:rPr>
        <w:t xml:space="preserve">
      мен азаюы (-) </w:t>
      </w:r>
    </w:p>
    <w:p>
      <w:pPr>
        <w:spacing w:after="0"/>
        <w:ind w:left="0"/>
        <w:jc w:val="both"/>
      </w:pPr>
      <w:r>
        <w:rPr>
          <w:rFonts w:ascii="Times New Roman"/>
          <w:b w:val="false"/>
          <w:i w:val="false"/>
          <w:color w:val="000000"/>
          <w:sz w:val="28"/>
        </w:rPr>
        <w:t xml:space="preserve">      ЖИЫНЫ: Ақшаның         1585612,17  -1585461,00     226568,44 </w:t>
      </w:r>
      <w:r>
        <w:br/>
      </w:r>
      <w:r>
        <w:rPr>
          <w:rFonts w:ascii="Times New Roman"/>
          <w:b w:val="false"/>
          <w:i w:val="false"/>
          <w:color w:val="000000"/>
          <w:sz w:val="28"/>
        </w:rPr>
        <w:t xml:space="preserve">
      көбеюi (+)/ мен </w:t>
      </w:r>
      <w:r>
        <w:br/>
      </w:r>
      <w:r>
        <w:rPr>
          <w:rFonts w:ascii="Times New Roman"/>
          <w:b w:val="false"/>
          <w:i w:val="false"/>
          <w:color w:val="000000"/>
          <w:sz w:val="28"/>
        </w:rPr>
        <w:t xml:space="preserve">
      азаюы (-) </w:t>
      </w:r>
    </w:p>
    <w:p>
      <w:pPr>
        <w:spacing w:after="0"/>
        <w:ind w:left="0"/>
        <w:jc w:val="both"/>
      </w:pPr>
      <w:r>
        <w:rPr>
          <w:rFonts w:ascii="Times New Roman"/>
          <w:b w:val="false"/>
          <w:i w:val="false"/>
          <w:color w:val="000000"/>
          <w:sz w:val="28"/>
        </w:rPr>
        <w:t xml:space="preserve">      Кезеңнiң басындағы         231,23   1585843,40        382,40 </w:t>
      </w:r>
      <w:r>
        <w:br/>
      </w:r>
      <w:r>
        <w:rPr>
          <w:rFonts w:ascii="Times New Roman"/>
          <w:b w:val="false"/>
          <w:i w:val="false"/>
          <w:color w:val="000000"/>
          <w:sz w:val="28"/>
        </w:rPr>
        <w:t xml:space="preserve">
      ақша </w:t>
      </w:r>
    </w:p>
    <w:p>
      <w:pPr>
        <w:spacing w:after="0"/>
        <w:ind w:left="0"/>
        <w:jc w:val="both"/>
      </w:pPr>
      <w:r>
        <w:rPr>
          <w:rFonts w:ascii="Times New Roman"/>
          <w:b w:val="false"/>
          <w:i w:val="false"/>
          <w:color w:val="000000"/>
          <w:sz w:val="28"/>
        </w:rPr>
        <w:t xml:space="preserve">      Кезеңнiң соңындағы     1585843,40       382,40     226950,84 </w:t>
      </w:r>
      <w:r>
        <w:br/>
      </w:r>
      <w:r>
        <w:rPr>
          <w:rFonts w:ascii="Times New Roman"/>
          <w:b w:val="false"/>
          <w:i w:val="false"/>
          <w:color w:val="000000"/>
          <w:sz w:val="28"/>
        </w:rPr>
        <w:t xml:space="preserve">
      ақша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2005 ж (болжам)        |   2004 ж. |   2005 ж. </w:t>
      </w:r>
      <w:r>
        <w:br/>
      </w:r>
      <w:r>
        <w:rPr>
          <w:rFonts w:ascii="Times New Roman"/>
          <w:b w:val="false"/>
          <w:i w:val="false"/>
          <w:color w:val="000000"/>
          <w:sz w:val="28"/>
        </w:rPr>
        <w:t xml:space="preserve">
  N  |___________________________________| 2003-ж-ға |  2004-ж-ға </w:t>
      </w:r>
      <w:r>
        <w:br/>
      </w:r>
      <w:r>
        <w:rPr>
          <w:rFonts w:ascii="Times New Roman"/>
          <w:b w:val="false"/>
          <w:i w:val="false"/>
          <w:color w:val="000000"/>
          <w:sz w:val="28"/>
        </w:rPr>
        <w:t xml:space="preserve">
     | 1-жарты.|   9 ай     |     жыл    |   %-бен   |    %-бен </w:t>
      </w:r>
      <w:r>
        <w:br/>
      </w:r>
      <w:r>
        <w:rPr>
          <w:rFonts w:ascii="Times New Roman"/>
          <w:b w:val="false"/>
          <w:i w:val="false"/>
          <w:color w:val="000000"/>
          <w:sz w:val="28"/>
        </w:rPr>
        <w:t xml:space="preserve">
     |  жылдық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1.1      3633274,21   5449911,32   7266548,42      76,77   151,10 </w:t>
      </w:r>
      <w:r>
        <w:br/>
      </w:r>
      <w:r>
        <w:rPr>
          <w:rFonts w:ascii="Times New Roman"/>
          <w:b w:val="false"/>
          <w:i w:val="false"/>
          <w:color w:val="000000"/>
          <w:sz w:val="28"/>
        </w:rPr>
        <w:t xml:space="preserve">
1.1      3180876,94   4771315,40   6361753,87      72,58   162,53 </w:t>
      </w:r>
      <w:r>
        <w:br/>
      </w:r>
      <w:r>
        <w:rPr>
          <w:rFonts w:ascii="Times New Roman"/>
          <w:b w:val="false"/>
          <w:i w:val="false"/>
          <w:color w:val="000000"/>
          <w:sz w:val="28"/>
        </w:rPr>
        <w:t xml:space="preserve">
1.1.2 </w:t>
      </w:r>
      <w:r>
        <w:br/>
      </w:r>
      <w:r>
        <w:rPr>
          <w:rFonts w:ascii="Times New Roman"/>
          <w:b w:val="false"/>
          <w:i w:val="false"/>
          <w:color w:val="000000"/>
          <w:sz w:val="28"/>
        </w:rPr>
        <w:t xml:space="preserve">
1.1.3 </w:t>
      </w:r>
      <w:r>
        <w:br/>
      </w:r>
      <w:r>
        <w:rPr>
          <w:rFonts w:ascii="Times New Roman"/>
          <w:b w:val="false"/>
          <w:i w:val="false"/>
          <w:color w:val="000000"/>
          <w:sz w:val="28"/>
        </w:rPr>
        <w:t xml:space="preserve">
1.1.4 </w:t>
      </w:r>
      <w:r>
        <w:br/>
      </w:r>
      <w:r>
        <w:rPr>
          <w:rFonts w:ascii="Times New Roman"/>
          <w:b w:val="false"/>
          <w:i w:val="false"/>
          <w:color w:val="000000"/>
          <w:sz w:val="28"/>
        </w:rPr>
        <w:t xml:space="preserve">
1.1.5 </w:t>
      </w:r>
      <w:r>
        <w:br/>
      </w:r>
      <w:r>
        <w:rPr>
          <w:rFonts w:ascii="Times New Roman"/>
          <w:b w:val="false"/>
          <w:i w:val="false"/>
          <w:color w:val="000000"/>
          <w:sz w:val="28"/>
        </w:rPr>
        <w:t xml:space="preserve">
1.1.6     452397,28     678595,91   904794,55     102,68   101,11 </w:t>
      </w:r>
      <w:r>
        <w:br/>
      </w:r>
      <w:r>
        <w:rPr>
          <w:rFonts w:ascii="Times New Roman"/>
          <w:b w:val="false"/>
          <w:i w:val="false"/>
          <w:color w:val="000000"/>
          <w:sz w:val="28"/>
        </w:rPr>
        <w:t xml:space="preserve">
1.2      3180137,33    4770205,99  6360274,65     145,89    89,55 </w:t>
      </w:r>
      <w:r>
        <w:br/>
      </w:r>
      <w:r>
        <w:rPr>
          <w:rFonts w:ascii="Times New Roman"/>
          <w:b w:val="false"/>
          <w:i w:val="false"/>
          <w:color w:val="000000"/>
          <w:sz w:val="28"/>
        </w:rPr>
        <w:t xml:space="preserve">
1.2.1    3180137,33    4770205,99  6360274,65     147,70    89,55 </w:t>
      </w:r>
      <w:r>
        <w:br/>
      </w:r>
      <w:r>
        <w:rPr>
          <w:rFonts w:ascii="Times New Roman"/>
          <w:b w:val="false"/>
          <w:i w:val="false"/>
          <w:color w:val="000000"/>
          <w:sz w:val="28"/>
        </w:rPr>
        <w:t xml:space="preserve">
1.2.2 </w:t>
      </w:r>
      <w:r>
        <w:br/>
      </w:r>
      <w:r>
        <w:rPr>
          <w:rFonts w:ascii="Times New Roman"/>
          <w:b w:val="false"/>
          <w:i w:val="false"/>
          <w:color w:val="000000"/>
          <w:sz w:val="28"/>
        </w:rPr>
        <w:t xml:space="preserve">
1.2.3 </w:t>
      </w:r>
      <w:r>
        <w:br/>
      </w:r>
      <w:r>
        <w:rPr>
          <w:rFonts w:ascii="Times New Roman"/>
          <w:b w:val="false"/>
          <w:i w:val="false"/>
          <w:color w:val="000000"/>
          <w:sz w:val="28"/>
        </w:rPr>
        <w:t xml:space="preserve">
1.2.4 </w:t>
      </w:r>
      <w:r>
        <w:br/>
      </w:r>
      <w:r>
        <w:rPr>
          <w:rFonts w:ascii="Times New Roman"/>
          <w:b w:val="false"/>
          <w:i w:val="false"/>
          <w:color w:val="000000"/>
          <w:sz w:val="28"/>
        </w:rPr>
        <w:t xml:space="preserve">
1.2.5 </w:t>
      </w:r>
      <w:r>
        <w:br/>
      </w:r>
      <w:r>
        <w:rPr>
          <w:rFonts w:ascii="Times New Roman"/>
          <w:b w:val="false"/>
          <w:i w:val="false"/>
          <w:color w:val="000000"/>
          <w:sz w:val="28"/>
        </w:rPr>
        <w:t xml:space="preserve">
1.2.6 </w:t>
      </w:r>
      <w:r>
        <w:br/>
      </w:r>
      <w:r>
        <w:rPr>
          <w:rFonts w:ascii="Times New Roman"/>
          <w:b w:val="false"/>
          <w:i w:val="false"/>
          <w:color w:val="000000"/>
          <w:sz w:val="28"/>
        </w:rPr>
        <w:t xml:space="preserve">
1.2.7 </w:t>
      </w:r>
      <w:r>
        <w:br/>
      </w:r>
      <w:r>
        <w:rPr>
          <w:rFonts w:ascii="Times New Roman"/>
          <w:b w:val="false"/>
          <w:i w:val="false"/>
          <w:color w:val="000000"/>
          <w:sz w:val="28"/>
        </w:rPr>
        <w:t xml:space="preserve">
1.2.8 </w:t>
      </w:r>
      <w:r>
        <w:br/>
      </w:r>
      <w:r>
        <w:rPr>
          <w:rFonts w:ascii="Times New Roman"/>
          <w:b w:val="false"/>
          <w:i w:val="false"/>
          <w:color w:val="000000"/>
          <w:sz w:val="28"/>
        </w:rPr>
        <w:t xml:space="preserve">
1.3       453136,89     679705,33   906273,77              -39,51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2.1.3 </w:t>
      </w:r>
      <w:r>
        <w:br/>
      </w:r>
      <w:r>
        <w:rPr>
          <w:rFonts w:ascii="Times New Roman"/>
          <w:b w:val="false"/>
          <w:i w:val="false"/>
          <w:color w:val="000000"/>
          <w:sz w:val="28"/>
        </w:rPr>
        <w:t xml:space="preserve">
2.1.4 </w:t>
      </w:r>
      <w:r>
        <w:br/>
      </w:r>
      <w:r>
        <w:rPr>
          <w:rFonts w:ascii="Times New Roman"/>
          <w:b w:val="false"/>
          <w:i w:val="false"/>
          <w:color w:val="000000"/>
          <w:sz w:val="28"/>
        </w:rPr>
        <w:t xml:space="preserve">
2.1.5 </w:t>
      </w:r>
      <w:r>
        <w:br/>
      </w:r>
      <w:r>
        <w:rPr>
          <w:rFonts w:ascii="Times New Roman"/>
          <w:b w:val="false"/>
          <w:i w:val="false"/>
          <w:color w:val="000000"/>
          <w:sz w:val="28"/>
        </w:rPr>
        <w:t xml:space="preserve">
2.1.6 </w:t>
      </w:r>
      <w:r>
        <w:br/>
      </w:r>
      <w:r>
        <w:rPr>
          <w:rFonts w:ascii="Times New Roman"/>
          <w:b w:val="false"/>
          <w:i w:val="false"/>
          <w:color w:val="000000"/>
          <w:sz w:val="28"/>
        </w:rPr>
        <w:t xml:space="preserve">
2.2. </w:t>
      </w:r>
      <w:r>
        <w:br/>
      </w:r>
      <w:r>
        <w:rPr>
          <w:rFonts w:ascii="Times New Roman"/>
          <w:b w:val="false"/>
          <w:i w:val="false"/>
          <w:color w:val="000000"/>
          <w:sz w:val="28"/>
        </w:rPr>
        <w:t xml:space="preserve">
2.2.1 </w:t>
      </w:r>
      <w:r>
        <w:br/>
      </w:r>
      <w:r>
        <w:rPr>
          <w:rFonts w:ascii="Times New Roman"/>
          <w:b w:val="false"/>
          <w:i w:val="false"/>
          <w:color w:val="000000"/>
          <w:sz w:val="28"/>
        </w:rPr>
        <w:t xml:space="preserve">
2.2.2 </w:t>
      </w:r>
      <w:r>
        <w:br/>
      </w:r>
      <w:r>
        <w:rPr>
          <w:rFonts w:ascii="Times New Roman"/>
          <w:b w:val="false"/>
          <w:i w:val="false"/>
          <w:color w:val="000000"/>
          <w:sz w:val="28"/>
        </w:rPr>
        <w:t xml:space="preserve">
2.2.3 </w:t>
      </w:r>
      <w:r>
        <w:br/>
      </w:r>
      <w:r>
        <w:rPr>
          <w:rFonts w:ascii="Times New Roman"/>
          <w:b w:val="false"/>
          <w:i w:val="false"/>
          <w:color w:val="000000"/>
          <w:sz w:val="28"/>
        </w:rPr>
        <w:t xml:space="preserve">
2.2.4 </w:t>
      </w:r>
      <w:r>
        <w:br/>
      </w:r>
      <w:r>
        <w:rPr>
          <w:rFonts w:ascii="Times New Roman"/>
          <w:b w:val="false"/>
          <w:i w:val="false"/>
          <w:color w:val="000000"/>
          <w:sz w:val="28"/>
        </w:rPr>
        <w:t xml:space="preserve">
2.2.5 </w:t>
      </w:r>
      <w:r>
        <w:br/>
      </w:r>
      <w:r>
        <w:rPr>
          <w:rFonts w:ascii="Times New Roman"/>
          <w:b w:val="false"/>
          <w:i w:val="false"/>
          <w:color w:val="000000"/>
          <w:sz w:val="28"/>
        </w:rPr>
        <w:t xml:space="preserve">
2.2.6 </w:t>
      </w:r>
      <w:r>
        <w:br/>
      </w:r>
      <w:r>
        <w:rPr>
          <w:rFonts w:ascii="Times New Roman"/>
          <w:b w:val="false"/>
          <w:i w:val="false"/>
          <w:color w:val="000000"/>
          <w:sz w:val="28"/>
        </w:rPr>
        <w:t xml:space="preserve">
2.3 </w:t>
      </w:r>
      <w:r>
        <w:br/>
      </w:r>
      <w:r>
        <w:rPr>
          <w:rFonts w:ascii="Times New Roman"/>
          <w:b w:val="false"/>
          <w:i w:val="false"/>
          <w:color w:val="000000"/>
          <w:sz w:val="28"/>
        </w:rPr>
        <w:t xml:space="preserve">
3. </w:t>
      </w:r>
      <w:r>
        <w:br/>
      </w:r>
      <w:r>
        <w:rPr>
          <w:rFonts w:ascii="Times New Roman"/>
          <w:b w:val="false"/>
          <w:i w:val="false"/>
          <w:color w:val="000000"/>
          <w:sz w:val="28"/>
        </w:rPr>
        <w:t xml:space="preserve">
3.1      3104191,00   4656286,50   6208382,00     112,88   100,00 </w:t>
      </w:r>
      <w:r>
        <w:br/>
      </w:r>
      <w:r>
        <w:rPr>
          <w:rFonts w:ascii="Times New Roman"/>
          <w:b w:val="false"/>
          <w:i w:val="false"/>
          <w:color w:val="000000"/>
          <w:sz w:val="28"/>
        </w:rPr>
        <w:t xml:space="preserve">
3.1.1 </w:t>
      </w:r>
      <w:r>
        <w:br/>
      </w:r>
      <w:r>
        <w:rPr>
          <w:rFonts w:ascii="Times New Roman"/>
          <w:b w:val="false"/>
          <w:i w:val="false"/>
          <w:color w:val="000000"/>
          <w:sz w:val="28"/>
        </w:rPr>
        <w:t xml:space="preserve">
3.1.2 </w:t>
      </w:r>
      <w:r>
        <w:br/>
      </w:r>
      <w:r>
        <w:rPr>
          <w:rFonts w:ascii="Times New Roman"/>
          <w:b w:val="false"/>
          <w:i w:val="false"/>
          <w:color w:val="000000"/>
          <w:sz w:val="28"/>
        </w:rPr>
        <w:t xml:space="preserve">
3.1.3    3104191,00   4656286,50   6208382,00     112,88   100,00 </w:t>
      </w:r>
      <w:r>
        <w:br/>
      </w:r>
      <w:r>
        <w:rPr>
          <w:rFonts w:ascii="Times New Roman"/>
          <w:b w:val="false"/>
          <w:i w:val="false"/>
          <w:color w:val="000000"/>
          <w:sz w:val="28"/>
        </w:rPr>
        <w:t xml:space="preserve">
3.2      3104191,00   4656286,50   6208382,00     103,57   112,88 </w:t>
      </w:r>
      <w:r>
        <w:br/>
      </w:r>
      <w:r>
        <w:rPr>
          <w:rFonts w:ascii="Times New Roman"/>
          <w:b w:val="false"/>
          <w:i w:val="false"/>
          <w:color w:val="000000"/>
          <w:sz w:val="28"/>
        </w:rPr>
        <w:t xml:space="preserve">
3.2.1 </w:t>
      </w:r>
      <w:r>
        <w:br/>
      </w:r>
      <w:r>
        <w:rPr>
          <w:rFonts w:ascii="Times New Roman"/>
          <w:b w:val="false"/>
          <w:i w:val="false"/>
          <w:color w:val="000000"/>
          <w:sz w:val="28"/>
        </w:rPr>
        <w:t xml:space="preserve">
3.2.2 </w:t>
      </w:r>
      <w:r>
        <w:br/>
      </w:r>
      <w:r>
        <w:rPr>
          <w:rFonts w:ascii="Times New Roman"/>
          <w:b w:val="false"/>
          <w:i w:val="false"/>
          <w:color w:val="000000"/>
          <w:sz w:val="28"/>
        </w:rPr>
        <w:t xml:space="preserve">
3.2.3 </w:t>
      </w:r>
      <w:r>
        <w:br/>
      </w:r>
      <w:r>
        <w:rPr>
          <w:rFonts w:ascii="Times New Roman"/>
          <w:b w:val="false"/>
          <w:i w:val="false"/>
          <w:color w:val="000000"/>
          <w:sz w:val="28"/>
        </w:rPr>
        <w:t xml:space="preserve">
3.2.4    3104191,00   4656286,50   6208382,00     103,57   112,88 </w:t>
      </w:r>
      <w:r>
        <w:br/>
      </w:r>
      <w:r>
        <w:rPr>
          <w:rFonts w:ascii="Times New Roman"/>
          <w:b w:val="false"/>
          <w:i w:val="false"/>
          <w:color w:val="000000"/>
          <w:sz w:val="28"/>
        </w:rPr>
        <w:t xml:space="preserve">
3.3                                               373,47 </w:t>
      </w:r>
    </w:p>
    <w:p>
      <w:pPr>
        <w:spacing w:after="0"/>
        <w:ind w:left="0"/>
        <w:jc w:val="both"/>
      </w:pPr>
      <w:r>
        <w:rPr>
          <w:rFonts w:ascii="Times New Roman"/>
          <w:b w:val="false"/>
          <w:i w:val="false"/>
          <w:color w:val="000000"/>
          <w:sz w:val="28"/>
        </w:rPr>
        <w:t xml:space="preserve">          453136,89    679705,33    906273,77     -99,99   -57,16 </w:t>
      </w:r>
      <w:r>
        <w:br/>
      </w:r>
      <w:r>
        <w:rPr>
          <w:rFonts w:ascii="Times New Roman"/>
          <w:b w:val="false"/>
          <w:i w:val="false"/>
          <w:color w:val="000000"/>
          <w:sz w:val="28"/>
        </w:rPr>
        <w:t xml:space="preserve">
             382,40       382,40       382,40  685829,43     0,02 </w:t>
      </w:r>
      <w:r>
        <w:br/>
      </w:r>
      <w:r>
        <w:rPr>
          <w:rFonts w:ascii="Times New Roman"/>
          <w:b w:val="false"/>
          <w:i w:val="false"/>
          <w:color w:val="000000"/>
          <w:sz w:val="28"/>
        </w:rPr>
        <w:t xml:space="preserve">
          453519,29    680087,73    906656,17       0,02  237096,28 </w:t>
      </w:r>
    </w:p>
    <w:p>
      <w:pPr>
        <w:spacing w:after="0"/>
        <w:ind w:left="0"/>
        <w:jc w:val="both"/>
      </w:pPr>
      <w:r>
        <w:rPr>
          <w:rFonts w:ascii="Times New Roman"/>
          <w:b w:val="false"/>
          <w:i w:val="false"/>
          <w:color w:val="000000"/>
          <w:sz w:val="28"/>
        </w:rPr>
        <w:t xml:space="preserve">___________________________________________________________________ </w:t>
      </w:r>
    </w:p>
    <w:bookmarkStart w:name="z34" w:id="33"/>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7-қосымша </w:t>
      </w:r>
    </w:p>
    <w:bookmarkEnd w:id="33"/>
    <w:p>
      <w:pPr>
        <w:spacing w:after="0"/>
        <w:ind w:left="0"/>
        <w:jc w:val="both"/>
      </w:pPr>
      <w:r>
        <w:rPr>
          <w:rFonts w:ascii="Times New Roman"/>
          <w:b/>
          <w:i w:val="false"/>
          <w:color w:val="000000"/>
          <w:sz w:val="28"/>
        </w:rPr>
        <w:t xml:space="preserve">           2005 жылдарға арналған шығыстар болжамы </w:t>
      </w:r>
      <w:r>
        <w:br/>
      </w:r>
      <w:r>
        <w:rPr>
          <w:rFonts w:ascii="Times New Roman"/>
          <w:b w:val="false"/>
          <w:i w:val="false"/>
          <w:color w:val="000000"/>
          <w:sz w:val="28"/>
        </w:rPr>
        <w:t xml:space="preserve">
                     (өз қызметi бойынша) </w:t>
      </w:r>
      <w:r>
        <w:br/>
      </w:r>
      <w:r>
        <w:rPr>
          <w:rFonts w:ascii="Times New Roman"/>
          <w:b w:val="false"/>
          <w:i w:val="false"/>
          <w:color w:val="000000"/>
          <w:sz w:val="28"/>
        </w:rPr>
        <w:t>
</w:t>
      </w:r>
      <w:r>
        <w:rPr>
          <w:rFonts w:ascii="Times New Roman"/>
          <w:b/>
          <w:i w:val="false"/>
          <w:color w:val="000000"/>
          <w:sz w:val="28"/>
        </w:rPr>
        <w:t xml:space="preserve">          "Азық-түлiк келiсiм-шарт корпорациясы" </w:t>
      </w:r>
      <w:r>
        <w:br/>
      </w:r>
      <w:r>
        <w:rPr>
          <w:rFonts w:ascii="Times New Roman"/>
          <w:b w:val="false"/>
          <w:i w:val="false"/>
          <w:color w:val="000000"/>
          <w:sz w:val="28"/>
        </w:rPr>
        <w:t>
</w:t>
      </w:r>
      <w:r>
        <w:rPr>
          <w:rFonts w:ascii="Times New Roman"/>
          <w:b/>
          <w:i w:val="false"/>
          <w:color w:val="000000"/>
          <w:sz w:val="28"/>
        </w:rPr>
        <w:t xml:space="preserve">                     акционерлiк қоғамы </w:t>
      </w:r>
    </w:p>
    <w:p>
      <w:pPr>
        <w:spacing w:after="0"/>
        <w:ind w:left="0"/>
        <w:jc w:val="both"/>
      </w:pPr>
      <w:r>
        <w:rPr>
          <w:rFonts w:ascii="Times New Roman"/>
          <w:b w:val="false"/>
          <w:i w:val="false"/>
          <w:color w:val="000000"/>
          <w:sz w:val="28"/>
        </w:rPr>
        <w:t xml:space="preserve">                                                       4 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Көрсеткiштердiң     |  2003 ж.   |   2004 ж. |   2005 ж. </w:t>
      </w:r>
      <w:r>
        <w:br/>
      </w:r>
      <w:r>
        <w:rPr>
          <w:rFonts w:ascii="Times New Roman"/>
          <w:b w:val="false"/>
          <w:i w:val="false"/>
          <w:color w:val="000000"/>
          <w:sz w:val="28"/>
        </w:rPr>
        <w:t xml:space="preserve">
  N  |       атауы          |   есеп     |  бағалау  |  (болжам) </w:t>
      </w:r>
      <w:r>
        <w:br/>
      </w:r>
      <w:r>
        <w:rPr>
          <w:rFonts w:ascii="Times New Roman"/>
          <w:b w:val="false"/>
          <w:i w:val="false"/>
          <w:color w:val="000000"/>
          <w:sz w:val="28"/>
        </w:rPr>
        <w:t xml:space="preserve">
     |                      |            |           |_____________ </w:t>
      </w:r>
      <w:r>
        <w:br/>
      </w:r>
      <w:r>
        <w:rPr>
          <w:rFonts w:ascii="Times New Roman"/>
          <w:b w:val="false"/>
          <w:i w:val="false"/>
          <w:color w:val="000000"/>
          <w:sz w:val="28"/>
        </w:rPr>
        <w:t xml:space="preserve">
     |                      |            |           |  1-тоқсан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2586168,00   3325351,15   1235169,49 </w:t>
      </w:r>
      <w:r>
        <w:br/>
      </w:r>
      <w:r>
        <w:rPr>
          <w:rFonts w:ascii="Times New Roman"/>
          <w:b w:val="false"/>
          <w:i w:val="false"/>
          <w:color w:val="000000"/>
          <w:sz w:val="28"/>
        </w:rPr>
        <w:t xml:space="preserve">
1     Жалпы және әкімшiлiк     405808,00    526609,22    209351,38 </w:t>
      </w:r>
      <w:r>
        <w:br/>
      </w:r>
      <w:r>
        <w:rPr>
          <w:rFonts w:ascii="Times New Roman"/>
          <w:b w:val="false"/>
          <w:i w:val="false"/>
          <w:color w:val="000000"/>
          <w:sz w:val="28"/>
        </w:rPr>
        <w:t xml:space="preserve">
      шығыстар, барлығы </w:t>
      </w:r>
      <w:r>
        <w:br/>
      </w:r>
      <w:r>
        <w:rPr>
          <w:rFonts w:ascii="Times New Roman"/>
          <w:b w:val="false"/>
          <w:i w:val="false"/>
          <w:color w:val="000000"/>
          <w:sz w:val="28"/>
        </w:rPr>
        <w:t xml:space="preserve">
1.1   Материалдар </w:t>
      </w:r>
      <w:r>
        <w:br/>
      </w:r>
      <w:r>
        <w:rPr>
          <w:rFonts w:ascii="Times New Roman"/>
          <w:b w:val="false"/>
          <w:i w:val="false"/>
          <w:color w:val="000000"/>
          <w:sz w:val="28"/>
        </w:rPr>
        <w:t xml:space="preserve">
1.2   Қызметкерлерге           224741,00    275280,10    107017,73 </w:t>
      </w:r>
      <w:r>
        <w:br/>
      </w:r>
      <w:r>
        <w:rPr>
          <w:rFonts w:ascii="Times New Roman"/>
          <w:b w:val="false"/>
          <w:i w:val="false"/>
          <w:color w:val="000000"/>
          <w:sz w:val="28"/>
        </w:rPr>
        <w:t xml:space="preserve">
      еңбекақы төлеу </w:t>
      </w:r>
      <w:r>
        <w:br/>
      </w:r>
      <w:r>
        <w:rPr>
          <w:rFonts w:ascii="Times New Roman"/>
          <w:b w:val="false"/>
          <w:i w:val="false"/>
          <w:color w:val="000000"/>
          <w:sz w:val="28"/>
        </w:rPr>
        <w:t xml:space="preserve">
1.3   Еңбекақыға төленетiн      51817,00     39288,46     15117,42 </w:t>
      </w:r>
      <w:r>
        <w:br/>
      </w:r>
      <w:r>
        <w:rPr>
          <w:rFonts w:ascii="Times New Roman"/>
          <w:b w:val="false"/>
          <w:i w:val="false"/>
          <w:color w:val="000000"/>
          <w:sz w:val="28"/>
        </w:rPr>
        <w:t xml:space="preserve">
      төлемнен ақша бөліп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1.4   Негізгi құралдардың       17006,00     43697,14     15313,25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активтердiң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1.5   Негізгi құралдарды        12520,00     19140,20      6762,87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активтердi жөндеу және </w:t>
      </w:r>
      <w:r>
        <w:br/>
      </w:r>
      <w:r>
        <w:rPr>
          <w:rFonts w:ascii="Times New Roman"/>
          <w:b w:val="false"/>
          <w:i w:val="false"/>
          <w:color w:val="000000"/>
          <w:sz w:val="28"/>
        </w:rPr>
        <w:t xml:space="preserve">
      оларға қызмет көрсету </w:t>
      </w:r>
      <w:r>
        <w:br/>
      </w:r>
      <w:r>
        <w:rPr>
          <w:rFonts w:ascii="Times New Roman"/>
          <w:b w:val="false"/>
          <w:i w:val="false"/>
          <w:color w:val="000000"/>
          <w:sz w:val="28"/>
        </w:rPr>
        <w:t xml:space="preserve">
1.6   Коммуналдық шығыстар       2311,00      4666,88      2051,66 </w:t>
      </w:r>
      <w:r>
        <w:br/>
      </w:r>
      <w:r>
        <w:rPr>
          <w:rFonts w:ascii="Times New Roman"/>
          <w:b w:val="false"/>
          <w:i w:val="false"/>
          <w:color w:val="000000"/>
          <w:sz w:val="28"/>
        </w:rPr>
        <w:t xml:space="preserve">
1.7   Iссапар шығыстары,        12369,00     18683,29      6601,43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1.7.1 белгiленген норма         12369,00     18683,29      6601,43 </w:t>
      </w:r>
      <w:r>
        <w:br/>
      </w:r>
      <w:r>
        <w:rPr>
          <w:rFonts w:ascii="Times New Roman"/>
          <w:b w:val="false"/>
          <w:i w:val="false"/>
          <w:color w:val="000000"/>
          <w:sz w:val="28"/>
        </w:rPr>
        <w:t xml:space="preserve">
      шегiнде </w:t>
      </w:r>
      <w:r>
        <w:br/>
      </w:r>
      <w:r>
        <w:rPr>
          <w:rFonts w:ascii="Times New Roman"/>
          <w:b w:val="false"/>
          <w:i w:val="false"/>
          <w:color w:val="000000"/>
          <w:sz w:val="28"/>
        </w:rPr>
        <w:t xml:space="preserve">
1.7.2 нормадан тыс </w:t>
      </w:r>
      <w:r>
        <w:br/>
      </w:r>
      <w:r>
        <w:rPr>
          <w:rFonts w:ascii="Times New Roman"/>
          <w:b w:val="false"/>
          <w:i w:val="false"/>
          <w:color w:val="000000"/>
          <w:sz w:val="28"/>
        </w:rPr>
        <w:t xml:space="preserve">
1.8   Өкілдік шығыстары                       3119,00      3257,87 </w:t>
      </w:r>
      <w:r>
        <w:br/>
      </w:r>
      <w:r>
        <w:rPr>
          <w:rFonts w:ascii="Times New Roman"/>
          <w:b w:val="false"/>
          <w:i w:val="false"/>
          <w:color w:val="000000"/>
          <w:sz w:val="28"/>
        </w:rPr>
        <w:t xml:space="preserve">
1.9   Қызметкерлердiң                          590,00       208,47 </w:t>
      </w:r>
      <w:r>
        <w:br/>
      </w:r>
      <w:r>
        <w:rPr>
          <w:rFonts w:ascii="Times New Roman"/>
          <w:b w:val="false"/>
          <w:i w:val="false"/>
          <w:color w:val="000000"/>
          <w:sz w:val="28"/>
        </w:rPr>
        <w:t xml:space="preserve">
      бiлiктiлiгiн арттыруға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1.10  Директорлар кеңесiн </w:t>
      </w:r>
      <w:r>
        <w:br/>
      </w:r>
      <w:r>
        <w:rPr>
          <w:rFonts w:ascii="Times New Roman"/>
          <w:b w:val="false"/>
          <w:i w:val="false"/>
          <w:color w:val="000000"/>
          <w:sz w:val="28"/>
        </w:rPr>
        <w:t xml:space="preserve">
      қаржыландыру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1.11  Салықтарға байланысты      2243,00      8892,84      2399,90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1.12  Кеңселік және баспа        2568,00      3128,76      1208,87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1.13  Байланыс қызметi             25059     28931,98     11643,43 </w:t>
      </w:r>
      <w:r>
        <w:br/>
      </w:r>
      <w:r>
        <w:rPr>
          <w:rFonts w:ascii="Times New Roman"/>
          <w:b w:val="false"/>
          <w:i w:val="false"/>
          <w:color w:val="000000"/>
          <w:sz w:val="28"/>
        </w:rPr>
        <w:t xml:space="preserve">
1.14  Күзетке байланысты          832,00      1343,60      1012,62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1.15  Кеңестік (аудиторлық)       284,00       742,40       393,47 </w:t>
      </w:r>
      <w:r>
        <w:br/>
      </w:r>
      <w:r>
        <w:rPr>
          <w:rFonts w:ascii="Times New Roman"/>
          <w:b w:val="false"/>
          <w:i w:val="false"/>
          <w:color w:val="000000"/>
          <w:sz w:val="28"/>
        </w:rPr>
        <w:t xml:space="preserve">
      және ақпараттық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1.16  Банк қызметтері            1905,00      6805,30      2404,54 </w:t>
      </w:r>
      <w:r>
        <w:br/>
      </w:r>
      <w:r>
        <w:rPr>
          <w:rFonts w:ascii="Times New Roman"/>
          <w:b w:val="false"/>
          <w:i w:val="false"/>
          <w:color w:val="000000"/>
          <w:sz w:val="28"/>
        </w:rPr>
        <w:t xml:space="preserve">
1.17  Сақтандыруға                402,00      2834,60      1896,89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1.18  Сот шығындары </w:t>
      </w:r>
      <w:r>
        <w:br/>
      </w:r>
      <w:r>
        <w:rPr>
          <w:rFonts w:ascii="Times New Roman"/>
          <w:b w:val="false"/>
          <w:i w:val="false"/>
          <w:color w:val="000000"/>
          <w:sz w:val="28"/>
        </w:rPr>
        <w:t xml:space="preserve">
1.19  Шарттың талаптарын </w:t>
      </w:r>
      <w:r>
        <w:br/>
      </w:r>
      <w:r>
        <w:rPr>
          <w:rFonts w:ascii="Times New Roman"/>
          <w:b w:val="false"/>
          <w:i w:val="false"/>
          <w:color w:val="000000"/>
          <w:sz w:val="28"/>
        </w:rPr>
        <w:t xml:space="preserve">
      бұзғаны үшiн төленген </w:t>
      </w:r>
      <w:r>
        <w:br/>
      </w:r>
      <w:r>
        <w:rPr>
          <w:rFonts w:ascii="Times New Roman"/>
          <w:b w:val="false"/>
          <w:i w:val="false"/>
          <w:color w:val="000000"/>
          <w:sz w:val="28"/>
        </w:rPr>
        <w:t xml:space="preserve">
      айыппұлдар, өсiмақылар </w:t>
      </w:r>
      <w:r>
        <w:br/>
      </w:r>
      <w:r>
        <w:rPr>
          <w:rFonts w:ascii="Times New Roman"/>
          <w:b w:val="false"/>
          <w:i w:val="false"/>
          <w:color w:val="000000"/>
          <w:sz w:val="28"/>
        </w:rPr>
        <w:t xml:space="preserve">
      және тұрақсыздық айыбы </w:t>
      </w:r>
      <w:r>
        <w:br/>
      </w:r>
      <w:r>
        <w:rPr>
          <w:rFonts w:ascii="Times New Roman"/>
          <w:b w:val="false"/>
          <w:i w:val="false"/>
          <w:color w:val="000000"/>
          <w:sz w:val="28"/>
        </w:rPr>
        <w:t xml:space="preserve">
1.20  Кірісті жасырғаны </w:t>
      </w:r>
      <w:r>
        <w:br/>
      </w:r>
      <w:r>
        <w:rPr>
          <w:rFonts w:ascii="Times New Roman"/>
          <w:b w:val="false"/>
          <w:i w:val="false"/>
          <w:color w:val="000000"/>
          <w:sz w:val="28"/>
        </w:rPr>
        <w:t xml:space="preserve">
     (төмендеткенi)н </w:t>
      </w:r>
      <w:r>
        <w:br/>
      </w:r>
      <w:r>
        <w:rPr>
          <w:rFonts w:ascii="Times New Roman"/>
          <w:b w:val="false"/>
          <w:i w:val="false"/>
          <w:color w:val="000000"/>
          <w:sz w:val="28"/>
        </w:rPr>
        <w:t xml:space="preserve">
      салынған айыппұлдар </w:t>
      </w:r>
      <w:r>
        <w:br/>
      </w:r>
      <w:r>
        <w:rPr>
          <w:rFonts w:ascii="Times New Roman"/>
          <w:b w:val="false"/>
          <w:i w:val="false"/>
          <w:color w:val="000000"/>
          <w:sz w:val="28"/>
        </w:rPr>
        <w:t xml:space="preserve">
      мен өсiмақылар </w:t>
      </w:r>
      <w:r>
        <w:br/>
      </w:r>
      <w:r>
        <w:rPr>
          <w:rFonts w:ascii="Times New Roman"/>
          <w:b w:val="false"/>
          <w:i w:val="false"/>
          <w:color w:val="000000"/>
          <w:sz w:val="28"/>
        </w:rPr>
        <w:t xml:space="preserve">
1.21  Ұрлыққа байланысты </w:t>
      </w:r>
      <w:r>
        <w:br/>
      </w:r>
      <w:r>
        <w:rPr>
          <w:rFonts w:ascii="Times New Roman"/>
          <w:b w:val="false"/>
          <w:i w:val="false"/>
          <w:color w:val="000000"/>
          <w:sz w:val="28"/>
        </w:rPr>
        <w:t xml:space="preserve">
      шығыстар, нормадан тыс </w:t>
      </w:r>
      <w:r>
        <w:br/>
      </w:r>
      <w:r>
        <w:rPr>
          <w:rFonts w:ascii="Times New Roman"/>
          <w:b w:val="false"/>
          <w:i w:val="false"/>
          <w:color w:val="000000"/>
          <w:sz w:val="28"/>
        </w:rPr>
        <w:t xml:space="preserve">
      жоғалтулар, бүлiнулер, </w:t>
      </w:r>
      <w:r>
        <w:br/>
      </w:r>
      <w:r>
        <w:rPr>
          <w:rFonts w:ascii="Times New Roman"/>
          <w:b w:val="false"/>
          <w:i w:val="false"/>
          <w:color w:val="000000"/>
          <w:sz w:val="28"/>
        </w:rPr>
        <w:t xml:space="preserve">
      TMҚ жетiспеушілігі </w:t>
      </w:r>
      <w:r>
        <w:br/>
      </w:r>
      <w:r>
        <w:rPr>
          <w:rFonts w:ascii="Times New Roman"/>
          <w:b w:val="false"/>
          <w:i w:val="false"/>
          <w:color w:val="000000"/>
          <w:sz w:val="28"/>
        </w:rPr>
        <w:t xml:space="preserve">
1.22  Жалға алуға байланысты     4090,00      8370,87      9523,79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1.23  Әлеуметтiк салаға          2797,00      3906,00      1380,12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1.24  Күмәнді талаптар </w:t>
      </w:r>
      <w:r>
        <w:br/>
      </w:r>
      <w:r>
        <w:rPr>
          <w:rFonts w:ascii="Times New Roman"/>
          <w:b w:val="false"/>
          <w:i w:val="false"/>
          <w:color w:val="000000"/>
          <w:sz w:val="28"/>
        </w:rPr>
        <w:t xml:space="preserve">
      бойынша резервтер </w:t>
      </w:r>
      <w:r>
        <w:br/>
      </w:r>
      <w:r>
        <w:rPr>
          <w:rFonts w:ascii="Times New Roman"/>
          <w:b w:val="false"/>
          <w:i w:val="false"/>
          <w:color w:val="000000"/>
          <w:sz w:val="28"/>
        </w:rPr>
        <w:t xml:space="preserve">
      құруға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1.25  Мерекелiк, мәдени          6792,00     14000,00      4946,67 </w:t>
      </w:r>
      <w:r>
        <w:br/>
      </w:r>
      <w:r>
        <w:rPr>
          <w:rFonts w:ascii="Times New Roman"/>
          <w:b w:val="false"/>
          <w:i w:val="false"/>
          <w:color w:val="000000"/>
          <w:sz w:val="28"/>
        </w:rPr>
        <w:t xml:space="preserve">
      -көпшiлік және </w:t>
      </w:r>
      <w:r>
        <w:br/>
      </w:r>
      <w:r>
        <w:rPr>
          <w:rFonts w:ascii="Times New Roman"/>
          <w:b w:val="false"/>
          <w:i w:val="false"/>
          <w:color w:val="000000"/>
          <w:sz w:val="28"/>
        </w:rPr>
        <w:t xml:space="preserve">
      спорттық іс-шараларды </w:t>
      </w:r>
      <w:r>
        <w:br/>
      </w:r>
      <w:r>
        <w:rPr>
          <w:rFonts w:ascii="Times New Roman"/>
          <w:b w:val="false"/>
          <w:i w:val="false"/>
          <w:color w:val="000000"/>
          <w:sz w:val="28"/>
        </w:rPr>
        <w:t xml:space="preserve">
      өткізуге байланысты </w:t>
      </w:r>
      <w:r>
        <w:br/>
      </w:r>
      <w:r>
        <w:rPr>
          <w:rFonts w:ascii="Times New Roman"/>
          <w:b w:val="false"/>
          <w:i w:val="false"/>
          <w:color w:val="000000"/>
          <w:sz w:val="28"/>
        </w:rPr>
        <w:t xml:space="preserve">
      іс-шаралар </w:t>
      </w:r>
      <w:r>
        <w:br/>
      </w:r>
      <w:r>
        <w:rPr>
          <w:rFonts w:ascii="Times New Roman"/>
          <w:b w:val="false"/>
          <w:i w:val="false"/>
          <w:color w:val="000000"/>
          <w:sz w:val="28"/>
        </w:rPr>
        <w:t xml:space="preserve">
1.26  Қайырымдылық көмегі       18995,00     10000,00      3533,33 </w:t>
      </w:r>
      <w:r>
        <w:br/>
      </w:r>
      <w:r>
        <w:rPr>
          <w:rFonts w:ascii="Times New Roman"/>
          <w:b w:val="false"/>
          <w:i w:val="false"/>
          <w:color w:val="000000"/>
          <w:sz w:val="28"/>
        </w:rPr>
        <w:t xml:space="preserve">
1.27  Басқа шығыстар            19077,00     33187,80     12677,08 </w:t>
      </w:r>
      <w:r>
        <w:br/>
      </w:r>
      <w:r>
        <w:rPr>
          <w:rFonts w:ascii="Times New Roman"/>
          <w:b w:val="false"/>
          <w:i w:val="false"/>
          <w:color w:val="000000"/>
          <w:sz w:val="28"/>
        </w:rPr>
        <w:t xml:space="preserve">
2     Дайын өнiмдi (тауар-    1141935,00   1158807,13    457307,38 </w:t>
      </w:r>
      <w:r>
        <w:br/>
      </w:r>
      <w:r>
        <w:rPr>
          <w:rFonts w:ascii="Times New Roman"/>
          <w:b w:val="false"/>
          <w:i w:val="false"/>
          <w:color w:val="000000"/>
          <w:sz w:val="28"/>
        </w:rPr>
        <w:t xml:space="preserve">
      ларды, жұмыстарды, </w:t>
      </w:r>
      <w:r>
        <w:br/>
      </w:r>
      <w:r>
        <w:rPr>
          <w:rFonts w:ascii="Times New Roman"/>
          <w:b w:val="false"/>
          <w:i w:val="false"/>
          <w:color w:val="000000"/>
          <w:sz w:val="28"/>
        </w:rPr>
        <w:t xml:space="preserve">
      қызмет көрсетулердi) </w:t>
      </w:r>
      <w:r>
        <w:br/>
      </w:r>
      <w:r>
        <w:rPr>
          <w:rFonts w:ascii="Times New Roman"/>
          <w:b w:val="false"/>
          <w:i w:val="false"/>
          <w:color w:val="000000"/>
          <w:sz w:val="28"/>
        </w:rPr>
        <w:t xml:space="preserve">
      сатуға байланысты </w:t>
      </w:r>
      <w:r>
        <w:br/>
      </w:r>
      <w:r>
        <w:rPr>
          <w:rFonts w:ascii="Times New Roman"/>
          <w:b w:val="false"/>
          <w:i w:val="false"/>
          <w:color w:val="000000"/>
          <w:sz w:val="28"/>
        </w:rPr>
        <w:t xml:space="preserve">
      шығыстар, барлығы </w:t>
      </w:r>
      <w:r>
        <w:br/>
      </w:r>
      <w:r>
        <w:rPr>
          <w:rFonts w:ascii="Times New Roman"/>
          <w:b w:val="false"/>
          <w:i w:val="false"/>
          <w:color w:val="000000"/>
          <w:sz w:val="28"/>
        </w:rPr>
        <w:t xml:space="preserve">
2.1   Материалдар </w:t>
      </w:r>
      <w:r>
        <w:br/>
      </w:r>
      <w:r>
        <w:rPr>
          <w:rFonts w:ascii="Times New Roman"/>
          <w:b w:val="false"/>
          <w:i w:val="false"/>
          <w:color w:val="000000"/>
          <w:sz w:val="28"/>
        </w:rPr>
        <w:t xml:space="preserve">
2.2   Қызметкерлерге </w:t>
      </w:r>
      <w:r>
        <w:br/>
      </w:r>
      <w:r>
        <w:rPr>
          <w:rFonts w:ascii="Times New Roman"/>
          <w:b w:val="false"/>
          <w:i w:val="false"/>
          <w:color w:val="000000"/>
          <w:sz w:val="28"/>
        </w:rPr>
        <w:t xml:space="preserve">
      еңбекақы төлеу </w:t>
      </w:r>
      <w:r>
        <w:br/>
      </w:r>
      <w:r>
        <w:rPr>
          <w:rFonts w:ascii="Times New Roman"/>
          <w:b w:val="false"/>
          <w:i w:val="false"/>
          <w:color w:val="000000"/>
          <w:sz w:val="28"/>
        </w:rPr>
        <w:t xml:space="preserve">
2.3   Еңбекақыға төленетiн </w:t>
      </w:r>
      <w:r>
        <w:br/>
      </w:r>
      <w:r>
        <w:rPr>
          <w:rFonts w:ascii="Times New Roman"/>
          <w:b w:val="false"/>
          <w:i w:val="false"/>
          <w:color w:val="000000"/>
          <w:sz w:val="28"/>
        </w:rPr>
        <w:t xml:space="preserve">
      төлемнен ақша бөліп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2.4   Негізгі құралдар мен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активтердің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2.5   Негiзгi құралдарды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активтердi жөндеу және </w:t>
      </w:r>
      <w:r>
        <w:br/>
      </w:r>
      <w:r>
        <w:rPr>
          <w:rFonts w:ascii="Times New Roman"/>
          <w:b w:val="false"/>
          <w:i w:val="false"/>
          <w:color w:val="000000"/>
          <w:sz w:val="28"/>
        </w:rPr>
        <w:t xml:space="preserve">
      оларға қызмет көрсету </w:t>
      </w:r>
      <w:r>
        <w:br/>
      </w:r>
      <w:r>
        <w:rPr>
          <w:rFonts w:ascii="Times New Roman"/>
          <w:b w:val="false"/>
          <w:i w:val="false"/>
          <w:color w:val="000000"/>
          <w:sz w:val="28"/>
        </w:rPr>
        <w:t xml:space="preserve">
2.6   Коммуналдық шығыстар </w:t>
      </w:r>
      <w:r>
        <w:br/>
      </w:r>
      <w:r>
        <w:rPr>
          <w:rFonts w:ascii="Times New Roman"/>
          <w:b w:val="false"/>
          <w:i w:val="false"/>
          <w:color w:val="000000"/>
          <w:sz w:val="28"/>
        </w:rPr>
        <w:t xml:space="preserve">
2.7   Iссапар шығыстары,         2409,00      1608,70       685,28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2.7.1 белгіленген                2409,00      1608,70       685,28 </w:t>
      </w:r>
      <w:r>
        <w:br/>
      </w:r>
      <w:r>
        <w:rPr>
          <w:rFonts w:ascii="Times New Roman"/>
          <w:b w:val="false"/>
          <w:i w:val="false"/>
          <w:color w:val="000000"/>
          <w:sz w:val="28"/>
        </w:rPr>
        <w:t xml:space="preserve">
      нормалар шегiнде </w:t>
      </w:r>
      <w:r>
        <w:br/>
      </w:r>
      <w:r>
        <w:rPr>
          <w:rFonts w:ascii="Times New Roman"/>
          <w:b w:val="false"/>
          <w:i w:val="false"/>
          <w:color w:val="000000"/>
          <w:sz w:val="28"/>
        </w:rPr>
        <w:t xml:space="preserve">
2.7.2 нормадан тыс </w:t>
      </w:r>
      <w:r>
        <w:br/>
      </w:r>
      <w:r>
        <w:rPr>
          <w:rFonts w:ascii="Times New Roman"/>
          <w:b w:val="false"/>
          <w:i w:val="false"/>
          <w:color w:val="000000"/>
          <w:sz w:val="28"/>
        </w:rPr>
        <w:t xml:space="preserve">
2.8   Тиеу, тасымалдау және   1139526,00   1157198,43    456622,09 </w:t>
      </w:r>
      <w:r>
        <w:br/>
      </w:r>
      <w:r>
        <w:rPr>
          <w:rFonts w:ascii="Times New Roman"/>
          <w:b w:val="false"/>
          <w:i w:val="false"/>
          <w:color w:val="000000"/>
          <w:sz w:val="28"/>
        </w:rPr>
        <w:t xml:space="preserve">
      сақтауға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2.9   Жарнама мен маркетинг- </w:t>
      </w:r>
      <w:r>
        <w:br/>
      </w:r>
      <w:r>
        <w:rPr>
          <w:rFonts w:ascii="Times New Roman"/>
          <w:b w:val="false"/>
          <w:i w:val="false"/>
          <w:color w:val="000000"/>
          <w:sz w:val="28"/>
        </w:rPr>
        <w:t xml:space="preserve">
      ке арналған шығыстар </w:t>
      </w:r>
      <w:r>
        <w:br/>
      </w:r>
      <w:r>
        <w:rPr>
          <w:rFonts w:ascii="Times New Roman"/>
          <w:b w:val="false"/>
          <w:i w:val="false"/>
          <w:color w:val="000000"/>
          <w:sz w:val="28"/>
        </w:rPr>
        <w:t xml:space="preserve">
2.10  Жалға алу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2.11  Әлеуметтiк салаға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2.12  Басқа шығыстар </w:t>
      </w:r>
      <w:r>
        <w:br/>
      </w:r>
      <w:r>
        <w:rPr>
          <w:rFonts w:ascii="Times New Roman"/>
          <w:b w:val="false"/>
          <w:i w:val="false"/>
          <w:color w:val="000000"/>
          <w:sz w:val="28"/>
        </w:rPr>
        <w:t xml:space="preserve">
3     Сыйақылар түрiндегі     1038425,00   1639934,80    568510,73 </w:t>
      </w:r>
      <w:r>
        <w:br/>
      </w:r>
      <w:r>
        <w:rPr>
          <w:rFonts w:ascii="Times New Roman"/>
          <w:b w:val="false"/>
          <w:i w:val="false"/>
          <w:color w:val="000000"/>
          <w:sz w:val="28"/>
        </w:rPr>
        <w:t xml:space="preserve">
      шығыстар, барлығы </w:t>
      </w:r>
      <w:r>
        <w:br/>
      </w:r>
      <w:r>
        <w:rPr>
          <w:rFonts w:ascii="Times New Roman"/>
          <w:b w:val="false"/>
          <w:i w:val="false"/>
          <w:color w:val="000000"/>
          <w:sz w:val="28"/>
        </w:rPr>
        <w:t xml:space="preserve">
3.1   Банктердiң қарыздары    1038425,00   1639934,80    568510,73 </w:t>
      </w:r>
      <w:r>
        <w:br/>
      </w:r>
      <w:r>
        <w:rPr>
          <w:rFonts w:ascii="Times New Roman"/>
          <w:b w:val="false"/>
          <w:i w:val="false"/>
          <w:color w:val="000000"/>
          <w:sz w:val="28"/>
        </w:rPr>
        <w:t xml:space="preserve">
      бойынша сыйақыларға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3.2   Жеткiзушілердiң қарыз- </w:t>
      </w:r>
      <w:r>
        <w:br/>
      </w:r>
      <w:r>
        <w:rPr>
          <w:rFonts w:ascii="Times New Roman"/>
          <w:b w:val="false"/>
          <w:i w:val="false"/>
          <w:color w:val="000000"/>
          <w:sz w:val="28"/>
        </w:rPr>
        <w:t xml:space="preserve">
      дары бойынша сыйақы- </w:t>
      </w:r>
      <w:r>
        <w:br/>
      </w:r>
      <w:r>
        <w:rPr>
          <w:rFonts w:ascii="Times New Roman"/>
          <w:b w:val="false"/>
          <w:i w:val="false"/>
          <w:color w:val="000000"/>
          <w:sz w:val="28"/>
        </w:rPr>
        <w:t xml:space="preserve">
      ларға (пайыз) байла- </w:t>
      </w:r>
      <w:r>
        <w:br/>
      </w:r>
      <w:r>
        <w:rPr>
          <w:rFonts w:ascii="Times New Roman"/>
          <w:b w:val="false"/>
          <w:i w:val="false"/>
          <w:color w:val="000000"/>
          <w:sz w:val="28"/>
        </w:rPr>
        <w:t xml:space="preserve">
      нысты шығыстар </w:t>
      </w:r>
      <w:r>
        <w:br/>
      </w:r>
      <w:r>
        <w:rPr>
          <w:rFonts w:ascii="Times New Roman"/>
          <w:b w:val="false"/>
          <w:i w:val="false"/>
          <w:color w:val="000000"/>
          <w:sz w:val="28"/>
        </w:rPr>
        <w:t xml:space="preserve">
3.3   Жалға алу бойынша </w:t>
      </w:r>
      <w:r>
        <w:br/>
      </w:r>
      <w:r>
        <w:rPr>
          <w:rFonts w:ascii="Times New Roman"/>
          <w:b w:val="false"/>
          <w:i w:val="false"/>
          <w:color w:val="000000"/>
          <w:sz w:val="28"/>
        </w:rPr>
        <w:t xml:space="preserve">
      сыйақыларға (пайыз)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3.4   Басқа шығыстар*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2005 ж. (болжам)        |  2004 ж. |   2005 ж. </w:t>
      </w:r>
      <w:r>
        <w:br/>
      </w:r>
      <w:r>
        <w:rPr>
          <w:rFonts w:ascii="Times New Roman"/>
          <w:b w:val="false"/>
          <w:i w:val="false"/>
          <w:color w:val="000000"/>
          <w:sz w:val="28"/>
        </w:rPr>
        <w:t xml:space="preserve">
  N   |____________________________________|2003-ж-ға | 2004-ж-ға </w:t>
      </w:r>
      <w:r>
        <w:br/>
      </w:r>
      <w:r>
        <w:rPr>
          <w:rFonts w:ascii="Times New Roman"/>
          <w:b w:val="false"/>
          <w:i w:val="false"/>
          <w:color w:val="000000"/>
          <w:sz w:val="28"/>
        </w:rPr>
        <w:t xml:space="preserve">
      | 1-жарты- |    9 ай    |    жыл     |  %-бен   |   %-бен </w:t>
      </w:r>
      <w:r>
        <w:br/>
      </w:r>
      <w:r>
        <w:rPr>
          <w:rFonts w:ascii="Times New Roman"/>
          <w:b w:val="false"/>
          <w:i w:val="false"/>
          <w:color w:val="000000"/>
          <w:sz w:val="28"/>
        </w:rPr>
        <w:t xml:space="preserve">
      | жылдық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1920885,48   2631226,43   3840034,20     128,58   115,48 </w:t>
      </w:r>
      <w:r>
        <w:br/>
      </w:r>
      <w:r>
        <w:rPr>
          <w:rFonts w:ascii="Times New Roman"/>
          <w:b w:val="false"/>
          <w:i w:val="false"/>
          <w:color w:val="000000"/>
          <w:sz w:val="28"/>
        </w:rPr>
        <w:t xml:space="preserve">
1       382158,32    579590,21    762579,88     129,77   144,81 </w:t>
      </w:r>
      <w:r>
        <w:br/>
      </w:r>
      <w:r>
        <w:rPr>
          <w:rFonts w:ascii="Times New Roman"/>
          <w:b w:val="false"/>
          <w:i w:val="false"/>
          <w:color w:val="000000"/>
          <w:sz w:val="28"/>
        </w:rPr>
        <w:t xml:space="preserve">
1.1 </w:t>
      </w:r>
      <w:r>
        <w:br/>
      </w:r>
      <w:r>
        <w:rPr>
          <w:rFonts w:ascii="Times New Roman"/>
          <w:b w:val="false"/>
          <w:i w:val="false"/>
          <w:color w:val="000000"/>
          <w:sz w:val="28"/>
        </w:rPr>
        <w:t xml:space="preserve">
1.2     214035,46    342456,73    428070,92     122,49   155,50 </w:t>
      </w:r>
      <w:r>
        <w:br/>
      </w:r>
      <w:r>
        <w:rPr>
          <w:rFonts w:ascii="Times New Roman"/>
          <w:b w:val="false"/>
          <w:i w:val="false"/>
          <w:color w:val="000000"/>
          <w:sz w:val="28"/>
        </w:rPr>
        <w:t xml:space="preserve">
1.3      30234,84     45352,25     60469,67      75,82   153,91 </w:t>
      </w:r>
      <w:r>
        <w:br/>
      </w:r>
      <w:r>
        <w:rPr>
          <w:rFonts w:ascii="Times New Roman"/>
          <w:b w:val="false"/>
          <w:i w:val="false"/>
          <w:color w:val="000000"/>
          <w:sz w:val="28"/>
        </w:rPr>
        <w:t xml:space="preserve">
1.4      30626,50     49002,40     61253,00     256,95   140,18 </w:t>
      </w:r>
      <w:r>
        <w:br/>
      </w:r>
      <w:r>
        <w:rPr>
          <w:rFonts w:ascii="Times New Roman"/>
          <w:b w:val="false"/>
          <w:i w:val="false"/>
          <w:color w:val="000000"/>
          <w:sz w:val="28"/>
        </w:rPr>
        <w:t xml:space="preserve">
1.5      10144,31     13525,74     20288,61     152,88   106,00 </w:t>
      </w:r>
      <w:r>
        <w:br/>
      </w:r>
      <w:r>
        <w:rPr>
          <w:rFonts w:ascii="Times New Roman"/>
          <w:b w:val="false"/>
          <w:i w:val="false"/>
          <w:color w:val="000000"/>
          <w:sz w:val="28"/>
        </w:rPr>
        <w:t xml:space="preserve">
1.6       3077,49      4103,32      6154,98     201,94   131,89 </w:t>
      </w:r>
      <w:r>
        <w:br/>
      </w:r>
      <w:r>
        <w:rPr>
          <w:rFonts w:ascii="Times New Roman"/>
          <w:b w:val="false"/>
          <w:i w:val="false"/>
          <w:color w:val="000000"/>
          <w:sz w:val="28"/>
        </w:rPr>
        <w:t xml:space="preserve">
1.7       9902,14     13202,86     19804,29     151,05   106,00 </w:t>
      </w:r>
      <w:r>
        <w:br/>
      </w:r>
      <w:r>
        <w:rPr>
          <w:rFonts w:ascii="Times New Roman"/>
          <w:b w:val="false"/>
          <w:i w:val="false"/>
          <w:color w:val="000000"/>
          <w:sz w:val="28"/>
        </w:rPr>
        <w:t xml:space="preserve">
1.7.1     9902,14     13202,86     19804,29     151,05   106,00 </w:t>
      </w:r>
      <w:r>
        <w:br/>
      </w:r>
      <w:r>
        <w:rPr>
          <w:rFonts w:ascii="Times New Roman"/>
          <w:b w:val="false"/>
          <w:i w:val="false"/>
          <w:color w:val="000000"/>
          <w:sz w:val="28"/>
        </w:rPr>
        <w:t xml:space="preserve">
1.7.2 </w:t>
      </w:r>
      <w:r>
        <w:br/>
      </w:r>
      <w:r>
        <w:rPr>
          <w:rFonts w:ascii="Times New Roman"/>
          <w:b w:val="false"/>
          <w:i w:val="false"/>
          <w:color w:val="000000"/>
          <w:sz w:val="28"/>
        </w:rPr>
        <w:t xml:space="preserve">
1.8       4886,80      6515,73      9773,60              313,36 </w:t>
      </w:r>
      <w:r>
        <w:br/>
      </w:r>
      <w:r>
        <w:rPr>
          <w:rFonts w:ascii="Times New Roman"/>
          <w:b w:val="false"/>
          <w:i w:val="false"/>
          <w:color w:val="000000"/>
          <w:sz w:val="28"/>
        </w:rPr>
        <w:t xml:space="preserve">
1.9        312,70       416,93       625,40              106,00 </w:t>
      </w:r>
      <w:r>
        <w:br/>
      </w:r>
      <w:r>
        <w:rPr>
          <w:rFonts w:ascii="Times New Roman"/>
          <w:b w:val="false"/>
          <w:i w:val="false"/>
          <w:color w:val="000000"/>
          <w:sz w:val="28"/>
        </w:rPr>
        <w:t xml:space="preserve">
1.10 </w:t>
      </w:r>
      <w:r>
        <w:br/>
      </w:r>
      <w:r>
        <w:rPr>
          <w:rFonts w:ascii="Times New Roman"/>
          <w:b w:val="false"/>
          <w:i w:val="false"/>
          <w:color w:val="000000"/>
          <w:sz w:val="28"/>
        </w:rPr>
        <w:t xml:space="preserve">
1.11      3599,85      4799,80      7199,70     396,47    80,96 </w:t>
      </w:r>
      <w:r>
        <w:br/>
      </w:r>
      <w:r>
        <w:rPr>
          <w:rFonts w:ascii="Times New Roman"/>
          <w:b w:val="false"/>
          <w:i w:val="false"/>
          <w:color w:val="000000"/>
          <w:sz w:val="28"/>
        </w:rPr>
        <w:t xml:space="preserve">
1.12      1813,30      2417,73      3626,60     121,84   115,91 </w:t>
      </w:r>
      <w:r>
        <w:br/>
      </w:r>
      <w:r>
        <w:rPr>
          <w:rFonts w:ascii="Times New Roman"/>
          <w:b w:val="false"/>
          <w:i w:val="false"/>
          <w:color w:val="000000"/>
          <w:sz w:val="28"/>
        </w:rPr>
        <w:t xml:space="preserve">
1.13     17465,14     23286,85     34930,28     115,46   120,73 </w:t>
      </w:r>
      <w:r>
        <w:br/>
      </w:r>
      <w:r>
        <w:rPr>
          <w:rFonts w:ascii="Times New Roman"/>
          <w:b w:val="false"/>
          <w:i w:val="false"/>
          <w:color w:val="000000"/>
          <w:sz w:val="28"/>
        </w:rPr>
        <w:t xml:space="preserve">
1.14      1518,93      2025,23      3037,85     161,49   226,10 </w:t>
      </w:r>
      <w:r>
        <w:br/>
      </w:r>
      <w:r>
        <w:rPr>
          <w:rFonts w:ascii="Times New Roman"/>
          <w:b w:val="false"/>
          <w:i w:val="false"/>
          <w:color w:val="000000"/>
          <w:sz w:val="28"/>
        </w:rPr>
        <w:t xml:space="preserve">
1.15       629,56       708,25       786,94     261,41   106,00 </w:t>
      </w:r>
      <w:r>
        <w:br/>
      </w:r>
      <w:r>
        <w:rPr>
          <w:rFonts w:ascii="Times New Roman"/>
          <w:b w:val="false"/>
          <w:i w:val="false"/>
          <w:color w:val="000000"/>
          <w:sz w:val="28"/>
        </w:rPr>
        <w:t xml:space="preserve">
1.16      3606,81      4809,08      7213,62     357,23   106,00 </w:t>
      </w:r>
      <w:r>
        <w:br/>
      </w:r>
      <w:r>
        <w:rPr>
          <w:rFonts w:ascii="Times New Roman"/>
          <w:b w:val="false"/>
          <w:i w:val="false"/>
          <w:color w:val="000000"/>
          <w:sz w:val="28"/>
        </w:rPr>
        <w:t xml:space="preserve">
1.17      2213,03      2845,33      3161,48     705,12   111,53 </w:t>
      </w:r>
      <w:r>
        <w:br/>
      </w:r>
      <w:r>
        <w:rPr>
          <w:rFonts w:ascii="Times New Roman"/>
          <w:b w:val="false"/>
          <w:i w:val="false"/>
          <w:color w:val="000000"/>
          <w:sz w:val="28"/>
        </w:rPr>
        <w:t xml:space="preserve">
1.18 </w:t>
      </w:r>
      <w:r>
        <w:br/>
      </w:r>
      <w:r>
        <w:rPr>
          <w:rFonts w:ascii="Times New Roman"/>
          <w:b w:val="false"/>
          <w:i w:val="false"/>
          <w:color w:val="000000"/>
          <w:sz w:val="28"/>
        </w:rPr>
        <w:t xml:space="preserve">
1.19 </w:t>
      </w:r>
      <w:r>
        <w:br/>
      </w:r>
      <w:r>
        <w:rPr>
          <w:rFonts w:ascii="Times New Roman"/>
          <w:b w:val="false"/>
          <w:i w:val="false"/>
          <w:color w:val="000000"/>
          <w:sz w:val="28"/>
        </w:rPr>
        <w:t xml:space="preserve">
1.20 </w:t>
      </w:r>
      <w:r>
        <w:br/>
      </w:r>
      <w:r>
        <w:rPr>
          <w:rFonts w:ascii="Times New Roman"/>
          <w:b w:val="false"/>
          <w:i w:val="false"/>
          <w:color w:val="000000"/>
          <w:sz w:val="28"/>
        </w:rPr>
        <w:t xml:space="preserve">
1.21 </w:t>
      </w:r>
      <w:r>
        <w:br/>
      </w:r>
      <w:r>
        <w:rPr>
          <w:rFonts w:ascii="Times New Roman"/>
          <w:b w:val="false"/>
          <w:i w:val="false"/>
          <w:color w:val="000000"/>
          <w:sz w:val="28"/>
        </w:rPr>
        <w:t xml:space="preserve">
1.22     14285,68     19047,57     28571,36     204,67   341,32 </w:t>
      </w:r>
      <w:r>
        <w:br/>
      </w:r>
      <w:r>
        <w:rPr>
          <w:rFonts w:ascii="Times New Roman"/>
          <w:b w:val="false"/>
          <w:i w:val="false"/>
          <w:color w:val="000000"/>
          <w:sz w:val="28"/>
        </w:rPr>
        <w:t xml:space="preserve">
1.23      2070,18      2760,24      4140,36     139,65   106,00 </w:t>
      </w:r>
      <w:r>
        <w:br/>
      </w:r>
      <w:r>
        <w:rPr>
          <w:rFonts w:ascii="Times New Roman"/>
          <w:b w:val="false"/>
          <w:i w:val="false"/>
          <w:color w:val="000000"/>
          <w:sz w:val="28"/>
        </w:rPr>
        <w:t xml:space="preserve">
1.24 </w:t>
      </w:r>
      <w:r>
        <w:br/>
      </w:r>
      <w:r>
        <w:rPr>
          <w:rFonts w:ascii="Times New Roman"/>
          <w:b w:val="false"/>
          <w:i w:val="false"/>
          <w:color w:val="000000"/>
          <w:sz w:val="28"/>
        </w:rPr>
        <w:t xml:space="preserve">
1.25      7420,00      9893,33     14840,00     206,12   106,00 </w:t>
      </w:r>
      <w:r>
        <w:br/>
      </w:r>
      <w:r>
        <w:rPr>
          <w:rFonts w:ascii="Times New Roman"/>
          <w:b w:val="false"/>
          <w:i w:val="false"/>
          <w:color w:val="000000"/>
          <w:sz w:val="28"/>
        </w:rPr>
        <w:t xml:space="preserve">
1.26      5300,00      7066,67     10600,00      52,65   106,00 </w:t>
      </w:r>
      <w:r>
        <w:br/>
      </w:r>
      <w:r>
        <w:rPr>
          <w:rFonts w:ascii="Times New Roman"/>
          <w:b w:val="false"/>
          <w:i w:val="false"/>
          <w:color w:val="000000"/>
          <w:sz w:val="28"/>
        </w:rPr>
        <w:t xml:space="preserve">
1.27     19015,62     25354,15     38031,23     173,97   114,59 </w:t>
      </w:r>
      <w:r>
        <w:br/>
      </w:r>
      <w:r>
        <w:rPr>
          <w:rFonts w:ascii="Times New Roman"/>
          <w:b w:val="false"/>
          <w:i w:val="false"/>
          <w:color w:val="000000"/>
          <w:sz w:val="28"/>
        </w:rPr>
        <w:t xml:space="preserve">
2       685961,07    914614,75   1371922,13     101,48   118,39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2.7       1027,93      1370,57      2055,85      66,78   127,80 </w:t>
      </w:r>
      <w:r>
        <w:br/>
      </w:r>
      <w:r>
        <w:rPr>
          <w:rFonts w:ascii="Times New Roman"/>
          <w:b w:val="false"/>
          <w:i w:val="false"/>
          <w:color w:val="000000"/>
          <w:sz w:val="28"/>
        </w:rPr>
        <w:t xml:space="preserve">
2.7.1     1027,93      1370,57      2055,85      66,78   127,80 </w:t>
      </w:r>
      <w:r>
        <w:br/>
      </w:r>
      <w:r>
        <w:rPr>
          <w:rFonts w:ascii="Times New Roman"/>
          <w:b w:val="false"/>
          <w:i w:val="false"/>
          <w:color w:val="000000"/>
          <w:sz w:val="28"/>
        </w:rPr>
        <w:t xml:space="preserve">
2.7.2 </w:t>
      </w:r>
      <w:r>
        <w:br/>
      </w:r>
      <w:r>
        <w:rPr>
          <w:rFonts w:ascii="Times New Roman"/>
          <w:b w:val="false"/>
          <w:i w:val="false"/>
          <w:color w:val="000000"/>
          <w:sz w:val="28"/>
        </w:rPr>
        <w:t xml:space="preserve">
2.8     684933,14    913244,19   1369866,28     101,55   118,38 </w:t>
      </w:r>
      <w:r>
        <w:br/>
      </w:r>
      <w:r>
        <w:rPr>
          <w:rFonts w:ascii="Times New Roman"/>
          <w:b w:val="false"/>
          <w:i w:val="false"/>
          <w:color w:val="000000"/>
          <w:sz w:val="28"/>
        </w:rPr>
        <w:t xml:space="preserve">
2.9  </w:t>
      </w:r>
      <w:r>
        <w:br/>
      </w:r>
      <w:r>
        <w:rPr>
          <w:rFonts w:ascii="Times New Roman"/>
          <w:b w:val="false"/>
          <w:i w:val="false"/>
          <w:color w:val="000000"/>
          <w:sz w:val="28"/>
        </w:rPr>
        <w:t xml:space="preserve">
2.10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3       852766,10   1137021,46   1705532,19     157,93   104,00 </w:t>
      </w:r>
      <w:r>
        <w:br/>
      </w:r>
      <w:r>
        <w:rPr>
          <w:rFonts w:ascii="Times New Roman"/>
          <w:b w:val="false"/>
          <w:i w:val="false"/>
          <w:color w:val="000000"/>
          <w:sz w:val="28"/>
        </w:rPr>
        <w:t xml:space="preserve">
3.1     852766,10   1137021,46   1705532,19     157,93   104,00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3.4 </w:t>
      </w:r>
      <w:r>
        <w:br/>
      </w:r>
      <w:r>
        <w:rPr>
          <w:rFonts w:ascii="Times New Roman"/>
          <w:b w:val="false"/>
          <w:i w:val="false"/>
          <w:color w:val="000000"/>
          <w:sz w:val="28"/>
        </w:rPr>
        <w:t xml:space="preserve">
___________________________________________________________________ </w:t>
      </w:r>
    </w:p>
    <w:bookmarkStart w:name="z35" w:id="34"/>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8-қосымша </w:t>
      </w:r>
    </w:p>
    <w:bookmarkEnd w:id="34"/>
    <w:p>
      <w:pPr>
        <w:spacing w:after="0"/>
        <w:ind w:left="0"/>
        <w:jc w:val="both"/>
      </w:pPr>
      <w:r>
        <w:rPr>
          <w:rFonts w:ascii="Times New Roman"/>
          <w:b/>
          <w:i w:val="false"/>
          <w:color w:val="000000"/>
          <w:sz w:val="28"/>
        </w:rPr>
        <w:t xml:space="preserve">            2005 жылға арналған шығыстар болжамы </w:t>
      </w:r>
      <w:r>
        <w:br/>
      </w:r>
      <w:r>
        <w:rPr>
          <w:rFonts w:ascii="Times New Roman"/>
          <w:b w:val="false"/>
          <w:i w:val="false"/>
          <w:color w:val="000000"/>
          <w:sz w:val="28"/>
        </w:rPr>
        <w:t xml:space="preserve">
            (мемлекеттік ресурстарды басқару бойынша) </w:t>
      </w:r>
      <w:r>
        <w:br/>
      </w:r>
      <w:r>
        <w:rPr>
          <w:rFonts w:ascii="Times New Roman"/>
          <w:b w:val="false"/>
          <w:i w:val="false"/>
          <w:color w:val="000000"/>
          <w:sz w:val="28"/>
        </w:rPr>
        <w:t>
</w:t>
      </w:r>
      <w:r>
        <w:rPr>
          <w:rFonts w:ascii="Times New Roman"/>
          <w:b/>
          <w:i w:val="false"/>
          <w:color w:val="000000"/>
          <w:sz w:val="28"/>
        </w:rPr>
        <w:t xml:space="preserve">          "Азық-түлiк келiсiм-шарт корпорациясы" </w:t>
      </w:r>
      <w:r>
        <w:br/>
      </w:r>
      <w:r>
        <w:rPr>
          <w:rFonts w:ascii="Times New Roman"/>
          <w:b w:val="false"/>
          <w:i w:val="false"/>
          <w:color w:val="000000"/>
          <w:sz w:val="28"/>
        </w:rPr>
        <w:t>
</w:t>
      </w:r>
      <w:r>
        <w:rPr>
          <w:rFonts w:ascii="Times New Roman"/>
          <w:b/>
          <w:i w:val="false"/>
          <w:color w:val="000000"/>
          <w:sz w:val="28"/>
        </w:rPr>
        <w:t xml:space="preserve">                     акционерлiк қоғамы </w:t>
      </w:r>
    </w:p>
    <w:p>
      <w:pPr>
        <w:spacing w:after="0"/>
        <w:ind w:left="0"/>
        <w:jc w:val="both"/>
      </w:pPr>
      <w:r>
        <w:rPr>
          <w:rFonts w:ascii="Times New Roman"/>
          <w:b w:val="false"/>
          <w:i w:val="false"/>
          <w:color w:val="000000"/>
          <w:sz w:val="28"/>
        </w:rPr>
        <w:t xml:space="preserve">                                                       4 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Көрсеткiштердiң     |  2003 ж.   |   2004 ж. |   2005 ж. </w:t>
      </w:r>
      <w:r>
        <w:br/>
      </w:r>
      <w:r>
        <w:rPr>
          <w:rFonts w:ascii="Times New Roman"/>
          <w:b w:val="false"/>
          <w:i w:val="false"/>
          <w:color w:val="000000"/>
          <w:sz w:val="28"/>
        </w:rPr>
        <w:t xml:space="preserve">
  N  |       атауы          |   есеп     |  бағалау  |  (болжам) </w:t>
      </w:r>
      <w:r>
        <w:br/>
      </w:r>
      <w:r>
        <w:rPr>
          <w:rFonts w:ascii="Times New Roman"/>
          <w:b w:val="false"/>
          <w:i w:val="false"/>
          <w:color w:val="000000"/>
          <w:sz w:val="28"/>
        </w:rPr>
        <w:t xml:space="preserve">
     |                      |            |           |_____________ </w:t>
      </w:r>
      <w:r>
        <w:br/>
      </w:r>
      <w:r>
        <w:rPr>
          <w:rFonts w:ascii="Times New Roman"/>
          <w:b w:val="false"/>
          <w:i w:val="false"/>
          <w:color w:val="000000"/>
          <w:sz w:val="28"/>
        </w:rPr>
        <w:t xml:space="preserve">
     |                      |            |           |  1-тоқсан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1568739,50   1179737,64    295157,89 </w:t>
      </w:r>
      <w:r>
        <w:br/>
      </w:r>
      <w:r>
        <w:rPr>
          <w:rFonts w:ascii="Times New Roman"/>
          <w:b w:val="false"/>
          <w:i w:val="false"/>
          <w:color w:val="000000"/>
          <w:sz w:val="28"/>
        </w:rPr>
        <w:t xml:space="preserve">
1     Жалпы және әкімшiлiк </w:t>
      </w:r>
      <w:r>
        <w:br/>
      </w:r>
      <w:r>
        <w:rPr>
          <w:rFonts w:ascii="Times New Roman"/>
          <w:b w:val="false"/>
          <w:i w:val="false"/>
          <w:color w:val="000000"/>
          <w:sz w:val="28"/>
        </w:rPr>
        <w:t xml:space="preserve">
      шығыстар, барлығы </w:t>
      </w:r>
      <w:r>
        <w:br/>
      </w:r>
      <w:r>
        <w:rPr>
          <w:rFonts w:ascii="Times New Roman"/>
          <w:b w:val="false"/>
          <w:i w:val="false"/>
          <w:color w:val="000000"/>
          <w:sz w:val="28"/>
        </w:rPr>
        <w:t xml:space="preserve">
1.1   Материалдар </w:t>
      </w:r>
      <w:r>
        <w:br/>
      </w:r>
      <w:r>
        <w:rPr>
          <w:rFonts w:ascii="Times New Roman"/>
          <w:b w:val="false"/>
          <w:i w:val="false"/>
          <w:color w:val="000000"/>
          <w:sz w:val="28"/>
        </w:rPr>
        <w:t xml:space="preserve">
1.2   Қызметкерлерге </w:t>
      </w:r>
      <w:r>
        <w:br/>
      </w:r>
      <w:r>
        <w:rPr>
          <w:rFonts w:ascii="Times New Roman"/>
          <w:b w:val="false"/>
          <w:i w:val="false"/>
          <w:color w:val="000000"/>
          <w:sz w:val="28"/>
        </w:rPr>
        <w:t xml:space="preserve">
      еңбекақы төлеу </w:t>
      </w:r>
      <w:r>
        <w:br/>
      </w:r>
      <w:r>
        <w:rPr>
          <w:rFonts w:ascii="Times New Roman"/>
          <w:b w:val="false"/>
          <w:i w:val="false"/>
          <w:color w:val="000000"/>
          <w:sz w:val="28"/>
        </w:rPr>
        <w:t xml:space="preserve">
1.3   Еңбекақыға төленетiн </w:t>
      </w:r>
      <w:r>
        <w:br/>
      </w:r>
      <w:r>
        <w:rPr>
          <w:rFonts w:ascii="Times New Roman"/>
          <w:b w:val="false"/>
          <w:i w:val="false"/>
          <w:color w:val="000000"/>
          <w:sz w:val="28"/>
        </w:rPr>
        <w:t xml:space="preserve">
      төлемнен ақша бөліп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1.4   Негізгi құралдардың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активтердiң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1.5   Негізгi құралдарды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активтердi жөндеу және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1.6   Коммуналдық шығыстар </w:t>
      </w:r>
      <w:r>
        <w:br/>
      </w:r>
      <w:r>
        <w:rPr>
          <w:rFonts w:ascii="Times New Roman"/>
          <w:b w:val="false"/>
          <w:i w:val="false"/>
          <w:color w:val="000000"/>
          <w:sz w:val="28"/>
        </w:rPr>
        <w:t xml:space="preserve">
1.7   Iссапар шығыстары,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1.7.1 белгiленген нормалар </w:t>
      </w:r>
      <w:r>
        <w:br/>
      </w:r>
      <w:r>
        <w:rPr>
          <w:rFonts w:ascii="Times New Roman"/>
          <w:b w:val="false"/>
          <w:i w:val="false"/>
          <w:color w:val="000000"/>
          <w:sz w:val="28"/>
        </w:rPr>
        <w:t xml:space="preserve">
      шегiнде </w:t>
      </w:r>
      <w:r>
        <w:br/>
      </w:r>
      <w:r>
        <w:rPr>
          <w:rFonts w:ascii="Times New Roman"/>
          <w:b w:val="false"/>
          <w:i w:val="false"/>
          <w:color w:val="000000"/>
          <w:sz w:val="28"/>
        </w:rPr>
        <w:t xml:space="preserve">
1.7.2 нормадан тыс </w:t>
      </w:r>
      <w:r>
        <w:br/>
      </w:r>
      <w:r>
        <w:rPr>
          <w:rFonts w:ascii="Times New Roman"/>
          <w:b w:val="false"/>
          <w:i w:val="false"/>
          <w:color w:val="000000"/>
          <w:sz w:val="28"/>
        </w:rPr>
        <w:t xml:space="preserve">
1.8   Өкілеттік шығыстары </w:t>
      </w:r>
      <w:r>
        <w:br/>
      </w:r>
      <w:r>
        <w:rPr>
          <w:rFonts w:ascii="Times New Roman"/>
          <w:b w:val="false"/>
          <w:i w:val="false"/>
          <w:color w:val="000000"/>
          <w:sz w:val="28"/>
        </w:rPr>
        <w:t xml:space="preserve">
1.9   Қызметкерлердiң </w:t>
      </w:r>
      <w:r>
        <w:br/>
      </w:r>
      <w:r>
        <w:rPr>
          <w:rFonts w:ascii="Times New Roman"/>
          <w:b w:val="false"/>
          <w:i w:val="false"/>
          <w:color w:val="000000"/>
          <w:sz w:val="28"/>
        </w:rPr>
        <w:t xml:space="preserve">
      бiлiктiлiгiн көтеруге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1.10  Директорлар кеңесiн </w:t>
      </w:r>
      <w:r>
        <w:br/>
      </w:r>
      <w:r>
        <w:rPr>
          <w:rFonts w:ascii="Times New Roman"/>
          <w:b w:val="false"/>
          <w:i w:val="false"/>
          <w:color w:val="000000"/>
          <w:sz w:val="28"/>
        </w:rPr>
        <w:t xml:space="preserve">
      қаржыландыру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1.11  Салықтар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1.12  Кеңселік және </w:t>
      </w:r>
      <w:r>
        <w:br/>
      </w:r>
      <w:r>
        <w:rPr>
          <w:rFonts w:ascii="Times New Roman"/>
          <w:b w:val="false"/>
          <w:i w:val="false"/>
          <w:color w:val="000000"/>
          <w:sz w:val="28"/>
        </w:rPr>
        <w:t xml:space="preserve">
      баспа жұмыстары </w:t>
      </w:r>
      <w:r>
        <w:br/>
      </w:r>
      <w:r>
        <w:rPr>
          <w:rFonts w:ascii="Times New Roman"/>
          <w:b w:val="false"/>
          <w:i w:val="false"/>
          <w:color w:val="000000"/>
          <w:sz w:val="28"/>
        </w:rPr>
        <w:t xml:space="preserve">
1.13  Байланыс қызметi </w:t>
      </w:r>
      <w:r>
        <w:br/>
      </w:r>
      <w:r>
        <w:rPr>
          <w:rFonts w:ascii="Times New Roman"/>
          <w:b w:val="false"/>
          <w:i w:val="false"/>
          <w:color w:val="000000"/>
          <w:sz w:val="28"/>
        </w:rPr>
        <w:t xml:space="preserve">
1.14  Күзетке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1.15  Кеңестік (аудиторлық) </w:t>
      </w:r>
      <w:r>
        <w:br/>
      </w:r>
      <w:r>
        <w:rPr>
          <w:rFonts w:ascii="Times New Roman"/>
          <w:b w:val="false"/>
          <w:i w:val="false"/>
          <w:color w:val="000000"/>
          <w:sz w:val="28"/>
        </w:rPr>
        <w:t xml:space="preserve">
      және ақпараттық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1.16  Банк қызметтері </w:t>
      </w:r>
      <w:r>
        <w:br/>
      </w:r>
      <w:r>
        <w:rPr>
          <w:rFonts w:ascii="Times New Roman"/>
          <w:b w:val="false"/>
          <w:i w:val="false"/>
          <w:color w:val="000000"/>
          <w:sz w:val="28"/>
        </w:rPr>
        <w:t xml:space="preserve">
1.17  Сақтандыруға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1.18  Сот шығындары </w:t>
      </w:r>
      <w:r>
        <w:br/>
      </w:r>
      <w:r>
        <w:rPr>
          <w:rFonts w:ascii="Times New Roman"/>
          <w:b w:val="false"/>
          <w:i w:val="false"/>
          <w:color w:val="000000"/>
          <w:sz w:val="28"/>
        </w:rPr>
        <w:t xml:space="preserve">
1.19  Шарттың талаптарын </w:t>
      </w:r>
      <w:r>
        <w:br/>
      </w:r>
      <w:r>
        <w:rPr>
          <w:rFonts w:ascii="Times New Roman"/>
          <w:b w:val="false"/>
          <w:i w:val="false"/>
          <w:color w:val="000000"/>
          <w:sz w:val="28"/>
        </w:rPr>
        <w:t xml:space="preserve">
      бұзғаны үшiн  </w:t>
      </w:r>
      <w:r>
        <w:br/>
      </w:r>
      <w:r>
        <w:rPr>
          <w:rFonts w:ascii="Times New Roman"/>
          <w:b w:val="false"/>
          <w:i w:val="false"/>
          <w:color w:val="000000"/>
          <w:sz w:val="28"/>
        </w:rPr>
        <w:t xml:space="preserve">
      айыппұлдар, өсiмақылар </w:t>
      </w:r>
      <w:r>
        <w:br/>
      </w:r>
      <w:r>
        <w:rPr>
          <w:rFonts w:ascii="Times New Roman"/>
          <w:b w:val="false"/>
          <w:i w:val="false"/>
          <w:color w:val="000000"/>
          <w:sz w:val="28"/>
        </w:rPr>
        <w:t xml:space="preserve">
      және тұрақсыздық айыбы </w:t>
      </w:r>
      <w:r>
        <w:br/>
      </w:r>
      <w:r>
        <w:rPr>
          <w:rFonts w:ascii="Times New Roman"/>
          <w:b w:val="false"/>
          <w:i w:val="false"/>
          <w:color w:val="000000"/>
          <w:sz w:val="28"/>
        </w:rPr>
        <w:t xml:space="preserve">
1.20  Кірісті жасырғаны </w:t>
      </w:r>
      <w:r>
        <w:br/>
      </w:r>
      <w:r>
        <w:rPr>
          <w:rFonts w:ascii="Times New Roman"/>
          <w:b w:val="false"/>
          <w:i w:val="false"/>
          <w:color w:val="000000"/>
          <w:sz w:val="28"/>
        </w:rPr>
        <w:t xml:space="preserve">
     (төмендетiп көрсеткені) </w:t>
      </w:r>
      <w:r>
        <w:br/>
      </w:r>
      <w:r>
        <w:rPr>
          <w:rFonts w:ascii="Times New Roman"/>
          <w:b w:val="false"/>
          <w:i w:val="false"/>
          <w:color w:val="000000"/>
          <w:sz w:val="28"/>
        </w:rPr>
        <w:t xml:space="preserve">
      үшін айыппұл және </w:t>
      </w:r>
      <w:r>
        <w:br/>
      </w:r>
      <w:r>
        <w:rPr>
          <w:rFonts w:ascii="Times New Roman"/>
          <w:b w:val="false"/>
          <w:i w:val="false"/>
          <w:color w:val="000000"/>
          <w:sz w:val="28"/>
        </w:rPr>
        <w:t xml:space="preserve">
      өсiмақы </w:t>
      </w:r>
      <w:r>
        <w:br/>
      </w:r>
      <w:r>
        <w:rPr>
          <w:rFonts w:ascii="Times New Roman"/>
          <w:b w:val="false"/>
          <w:i w:val="false"/>
          <w:color w:val="000000"/>
          <w:sz w:val="28"/>
        </w:rPr>
        <w:t xml:space="preserve">
1.21  Ұрлыққа байланысты </w:t>
      </w:r>
      <w:r>
        <w:br/>
      </w:r>
      <w:r>
        <w:rPr>
          <w:rFonts w:ascii="Times New Roman"/>
          <w:b w:val="false"/>
          <w:i w:val="false"/>
          <w:color w:val="000000"/>
          <w:sz w:val="28"/>
        </w:rPr>
        <w:t xml:space="preserve">
      шығыстар, нормадан тыс </w:t>
      </w:r>
      <w:r>
        <w:br/>
      </w:r>
      <w:r>
        <w:rPr>
          <w:rFonts w:ascii="Times New Roman"/>
          <w:b w:val="false"/>
          <w:i w:val="false"/>
          <w:color w:val="000000"/>
          <w:sz w:val="28"/>
        </w:rPr>
        <w:t xml:space="preserve">
      шығындар, бүлiнуі, </w:t>
      </w:r>
      <w:r>
        <w:br/>
      </w:r>
      <w:r>
        <w:rPr>
          <w:rFonts w:ascii="Times New Roman"/>
          <w:b w:val="false"/>
          <w:i w:val="false"/>
          <w:color w:val="000000"/>
          <w:sz w:val="28"/>
        </w:rPr>
        <w:t xml:space="preserve">
      TMҚ жетiспеуiшілігі </w:t>
      </w:r>
      <w:r>
        <w:br/>
      </w:r>
      <w:r>
        <w:rPr>
          <w:rFonts w:ascii="Times New Roman"/>
          <w:b w:val="false"/>
          <w:i w:val="false"/>
          <w:color w:val="000000"/>
          <w:sz w:val="28"/>
        </w:rPr>
        <w:t xml:space="preserve">
1.22  Жалға алуға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1.23  Әлеуметтiк салаға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1.24  Күмәнді талаптар </w:t>
      </w:r>
      <w:r>
        <w:br/>
      </w:r>
      <w:r>
        <w:rPr>
          <w:rFonts w:ascii="Times New Roman"/>
          <w:b w:val="false"/>
          <w:i w:val="false"/>
          <w:color w:val="000000"/>
          <w:sz w:val="28"/>
        </w:rPr>
        <w:t xml:space="preserve">
      бойынша резервтер </w:t>
      </w:r>
      <w:r>
        <w:br/>
      </w:r>
      <w:r>
        <w:rPr>
          <w:rFonts w:ascii="Times New Roman"/>
          <w:b w:val="false"/>
          <w:i w:val="false"/>
          <w:color w:val="000000"/>
          <w:sz w:val="28"/>
        </w:rPr>
        <w:t xml:space="preserve">
      құруға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1.25  Мерекелiк, мәдени </w:t>
      </w:r>
      <w:r>
        <w:br/>
      </w:r>
      <w:r>
        <w:rPr>
          <w:rFonts w:ascii="Times New Roman"/>
          <w:b w:val="false"/>
          <w:i w:val="false"/>
          <w:color w:val="000000"/>
          <w:sz w:val="28"/>
        </w:rPr>
        <w:t xml:space="preserve">
      -көпшiлік және </w:t>
      </w:r>
      <w:r>
        <w:br/>
      </w:r>
      <w:r>
        <w:rPr>
          <w:rFonts w:ascii="Times New Roman"/>
          <w:b w:val="false"/>
          <w:i w:val="false"/>
          <w:color w:val="000000"/>
          <w:sz w:val="28"/>
        </w:rPr>
        <w:t xml:space="preserve">
      спорттық іс-шаралар </w:t>
      </w:r>
      <w:r>
        <w:br/>
      </w:r>
      <w:r>
        <w:rPr>
          <w:rFonts w:ascii="Times New Roman"/>
          <w:b w:val="false"/>
          <w:i w:val="false"/>
          <w:color w:val="000000"/>
          <w:sz w:val="28"/>
        </w:rPr>
        <w:t xml:space="preserve">
1.26  Қайырымдылық көмегі </w:t>
      </w:r>
      <w:r>
        <w:br/>
      </w:r>
      <w:r>
        <w:rPr>
          <w:rFonts w:ascii="Times New Roman"/>
          <w:b w:val="false"/>
          <w:i w:val="false"/>
          <w:color w:val="000000"/>
          <w:sz w:val="28"/>
        </w:rPr>
        <w:t xml:space="preserve">
1.27  Басқа шығыстар </w:t>
      </w:r>
      <w:r>
        <w:br/>
      </w:r>
      <w:r>
        <w:rPr>
          <w:rFonts w:ascii="Times New Roman"/>
          <w:b w:val="false"/>
          <w:i w:val="false"/>
          <w:color w:val="000000"/>
          <w:sz w:val="28"/>
        </w:rPr>
        <w:t xml:space="preserve">
2     Дайын өнiмдi (тауар-    1568739,50   1179737,64    295157,89 </w:t>
      </w:r>
      <w:r>
        <w:br/>
      </w:r>
      <w:r>
        <w:rPr>
          <w:rFonts w:ascii="Times New Roman"/>
          <w:b w:val="false"/>
          <w:i w:val="false"/>
          <w:color w:val="000000"/>
          <w:sz w:val="28"/>
        </w:rPr>
        <w:t xml:space="preserve">
      ларды, жұмыстарды, </w:t>
      </w:r>
      <w:r>
        <w:br/>
      </w:r>
      <w:r>
        <w:rPr>
          <w:rFonts w:ascii="Times New Roman"/>
          <w:b w:val="false"/>
          <w:i w:val="false"/>
          <w:color w:val="000000"/>
          <w:sz w:val="28"/>
        </w:rPr>
        <w:t xml:space="preserve">
      қызмет көрсетулердi) </w:t>
      </w:r>
      <w:r>
        <w:br/>
      </w:r>
      <w:r>
        <w:rPr>
          <w:rFonts w:ascii="Times New Roman"/>
          <w:b w:val="false"/>
          <w:i w:val="false"/>
          <w:color w:val="000000"/>
          <w:sz w:val="28"/>
        </w:rPr>
        <w:t xml:space="preserve">
      сатуға байланысты </w:t>
      </w:r>
      <w:r>
        <w:br/>
      </w:r>
      <w:r>
        <w:rPr>
          <w:rFonts w:ascii="Times New Roman"/>
          <w:b w:val="false"/>
          <w:i w:val="false"/>
          <w:color w:val="000000"/>
          <w:sz w:val="28"/>
        </w:rPr>
        <w:t xml:space="preserve">
      шығыстар, барлығы </w:t>
      </w:r>
      <w:r>
        <w:br/>
      </w:r>
      <w:r>
        <w:rPr>
          <w:rFonts w:ascii="Times New Roman"/>
          <w:b w:val="false"/>
          <w:i w:val="false"/>
          <w:color w:val="000000"/>
          <w:sz w:val="28"/>
        </w:rPr>
        <w:t xml:space="preserve">
2.1   Материалдар                             6324,19     1581,405 </w:t>
      </w:r>
      <w:r>
        <w:br/>
      </w:r>
      <w:r>
        <w:rPr>
          <w:rFonts w:ascii="Times New Roman"/>
          <w:b w:val="false"/>
          <w:i w:val="false"/>
          <w:color w:val="000000"/>
          <w:sz w:val="28"/>
        </w:rPr>
        <w:t xml:space="preserve">
2.2   Қызметкерлерге </w:t>
      </w:r>
      <w:r>
        <w:br/>
      </w:r>
      <w:r>
        <w:rPr>
          <w:rFonts w:ascii="Times New Roman"/>
          <w:b w:val="false"/>
          <w:i w:val="false"/>
          <w:color w:val="000000"/>
          <w:sz w:val="28"/>
        </w:rPr>
        <w:t xml:space="preserve">
      еңбекақы төлеу </w:t>
      </w:r>
      <w:r>
        <w:br/>
      </w:r>
      <w:r>
        <w:rPr>
          <w:rFonts w:ascii="Times New Roman"/>
          <w:b w:val="false"/>
          <w:i w:val="false"/>
          <w:color w:val="000000"/>
          <w:sz w:val="28"/>
        </w:rPr>
        <w:t xml:space="preserve">
2.3   Еңбекақыға төленетiн </w:t>
      </w:r>
      <w:r>
        <w:br/>
      </w:r>
      <w:r>
        <w:rPr>
          <w:rFonts w:ascii="Times New Roman"/>
          <w:b w:val="false"/>
          <w:i w:val="false"/>
          <w:color w:val="000000"/>
          <w:sz w:val="28"/>
        </w:rPr>
        <w:t xml:space="preserve">
      төлемнен ақша бөліп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2.4   Негізгі құралдар мен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активтердің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2.5   Негiзгi құралдарды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активтердi жөндеу және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2.6   Коммуналдық шығыстар </w:t>
      </w:r>
      <w:r>
        <w:br/>
      </w:r>
      <w:r>
        <w:rPr>
          <w:rFonts w:ascii="Times New Roman"/>
          <w:b w:val="false"/>
          <w:i w:val="false"/>
          <w:color w:val="000000"/>
          <w:sz w:val="28"/>
        </w:rPr>
        <w:t xml:space="preserve">
2.7   Iссапар шығыстары,         2979,06      4817,90      1204,57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2.7.1 белгіленген </w:t>
      </w:r>
      <w:r>
        <w:br/>
      </w:r>
      <w:r>
        <w:rPr>
          <w:rFonts w:ascii="Times New Roman"/>
          <w:b w:val="false"/>
          <w:i w:val="false"/>
          <w:color w:val="000000"/>
          <w:sz w:val="28"/>
        </w:rPr>
        <w:t xml:space="preserve">
      нормалар шегiнде </w:t>
      </w:r>
      <w:r>
        <w:br/>
      </w:r>
      <w:r>
        <w:rPr>
          <w:rFonts w:ascii="Times New Roman"/>
          <w:b w:val="false"/>
          <w:i w:val="false"/>
          <w:color w:val="000000"/>
          <w:sz w:val="28"/>
        </w:rPr>
        <w:t xml:space="preserve">
2.7.2 нормадан тыс </w:t>
      </w:r>
      <w:r>
        <w:br/>
      </w:r>
      <w:r>
        <w:rPr>
          <w:rFonts w:ascii="Times New Roman"/>
          <w:b w:val="false"/>
          <w:i w:val="false"/>
          <w:color w:val="000000"/>
          <w:sz w:val="28"/>
        </w:rPr>
        <w:t xml:space="preserve">
2.8   Тиеу, тасымалдау және   1543641,24   1132021,55    283227,36 </w:t>
      </w:r>
      <w:r>
        <w:br/>
      </w:r>
      <w:r>
        <w:rPr>
          <w:rFonts w:ascii="Times New Roman"/>
          <w:b w:val="false"/>
          <w:i w:val="false"/>
          <w:color w:val="000000"/>
          <w:sz w:val="28"/>
        </w:rPr>
        <w:t xml:space="preserve">
      сақтауға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2.9   Жарнама мен маркетинг- </w:t>
      </w:r>
      <w:r>
        <w:br/>
      </w:r>
      <w:r>
        <w:rPr>
          <w:rFonts w:ascii="Times New Roman"/>
          <w:b w:val="false"/>
          <w:i w:val="false"/>
          <w:color w:val="000000"/>
          <w:sz w:val="28"/>
        </w:rPr>
        <w:t xml:space="preserve">
      ке арналған шығыстар </w:t>
      </w:r>
      <w:r>
        <w:br/>
      </w:r>
      <w:r>
        <w:rPr>
          <w:rFonts w:ascii="Times New Roman"/>
          <w:b w:val="false"/>
          <w:i w:val="false"/>
          <w:color w:val="000000"/>
          <w:sz w:val="28"/>
        </w:rPr>
        <w:t xml:space="preserve">
2.10  Жалға алуға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2.11  Әлеуметтiк салаға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2.12  Басқа шығыстар            22119,20     36574,00      9144,56 </w:t>
      </w:r>
      <w:r>
        <w:br/>
      </w:r>
      <w:r>
        <w:rPr>
          <w:rFonts w:ascii="Times New Roman"/>
          <w:b w:val="false"/>
          <w:i w:val="false"/>
          <w:color w:val="000000"/>
          <w:sz w:val="28"/>
        </w:rPr>
        <w:t xml:space="preserve">
3     Сыйақылар түрiндегі </w:t>
      </w:r>
      <w:r>
        <w:br/>
      </w:r>
      <w:r>
        <w:rPr>
          <w:rFonts w:ascii="Times New Roman"/>
          <w:b w:val="false"/>
          <w:i w:val="false"/>
          <w:color w:val="000000"/>
          <w:sz w:val="28"/>
        </w:rPr>
        <w:t xml:space="preserve">
      шығыстар, барлығы </w:t>
      </w:r>
      <w:r>
        <w:br/>
      </w:r>
      <w:r>
        <w:rPr>
          <w:rFonts w:ascii="Times New Roman"/>
          <w:b w:val="false"/>
          <w:i w:val="false"/>
          <w:color w:val="000000"/>
          <w:sz w:val="28"/>
        </w:rPr>
        <w:t xml:space="preserve">
3.1   Банктердiң қарыздары </w:t>
      </w:r>
      <w:r>
        <w:br/>
      </w:r>
      <w:r>
        <w:rPr>
          <w:rFonts w:ascii="Times New Roman"/>
          <w:b w:val="false"/>
          <w:i w:val="false"/>
          <w:color w:val="000000"/>
          <w:sz w:val="28"/>
        </w:rPr>
        <w:t xml:space="preserve">
      бойынша сыйақыларға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3.2   Жеткiзушілердiң қарыз- </w:t>
      </w:r>
      <w:r>
        <w:br/>
      </w:r>
      <w:r>
        <w:rPr>
          <w:rFonts w:ascii="Times New Roman"/>
          <w:b w:val="false"/>
          <w:i w:val="false"/>
          <w:color w:val="000000"/>
          <w:sz w:val="28"/>
        </w:rPr>
        <w:t xml:space="preserve">
      дары бойынша сыйақы- </w:t>
      </w:r>
      <w:r>
        <w:br/>
      </w:r>
      <w:r>
        <w:rPr>
          <w:rFonts w:ascii="Times New Roman"/>
          <w:b w:val="false"/>
          <w:i w:val="false"/>
          <w:color w:val="000000"/>
          <w:sz w:val="28"/>
        </w:rPr>
        <w:t xml:space="preserve">
      ларға (пайыз) байла- </w:t>
      </w:r>
      <w:r>
        <w:br/>
      </w:r>
      <w:r>
        <w:rPr>
          <w:rFonts w:ascii="Times New Roman"/>
          <w:b w:val="false"/>
          <w:i w:val="false"/>
          <w:color w:val="000000"/>
          <w:sz w:val="28"/>
        </w:rPr>
        <w:t xml:space="preserve">
      нысты шығыстар </w:t>
      </w:r>
      <w:r>
        <w:br/>
      </w:r>
      <w:r>
        <w:rPr>
          <w:rFonts w:ascii="Times New Roman"/>
          <w:b w:val="false"/>
          <w:i w:val="false"/>
          <w:color w:val="000000"/>
          <w:sz w:val="28"/>
        </w:rPr>
        <w:t xml:space="preserve">
3.3   Жалға алу бойынша </w:t>
      </w:r>
      <w:r>
        <w:br/>
      </w:r>
      <w:r>
        <w:rPr>
          <w:rFonts w:ascii="Times New Roman"/>
          <w:b w:val="false"/>
          <w:i w:val="false"/>
          <w:color w:val="000000"/>
          <w:sz w:val="28"/>
        </w:rPr>
        <w:t xml:space="preserve">
      сыйақыларға (пайыз)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3.4   Басқа шығыстар*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2005 ж (болжам)        |   2004 ж. |   2005 ж. </w:t>
      </w:r>
      <w:r>
        <w:br/>
      </w:r>
      <w:r>
        <w:rPr>
          <w:rFonts w:ascii="Times New Roman"/>
          <w:b w:val="false"/>
          <w:i w:val="false"/>
          <w:color w:val="000000"/>
          <w:sz w:val="28"/>
        </w:rPr>
        <w:t xml:space="preserve">
  N  |___________________________________| 2003-ж-ға |  2004-ж-ға </w:t>
      </w:r>
      <w:r>
        <w:br/>
      </w:r>
      <w:r>
        <w:rPr>
          <w:rFonts w:ascii="Times New Roman"/>
          <w:b w:val="false"/>
          <w:i w:val="false"/>
          <w:color w:val="000000"/>
          <w:sz w:val="28"/>
        </w:rPr>
        <w:t xml:space="preserve">
     | 1-жарты.  |   9 ай    |    жыл    |   %-бен   |    %-бен </w:t>
      </w:r>
      <w:r>
        <w:br/>
      </w:r>
      <w:r>
        <w:rPr>
          <w:rFonts w:ascii="Times New Roman"/>
          <w:b w:val="false"/>
          <w:i w:val="false"/>
          <w:color w:val="000000"/>
          <w:sz w:val="28"/>
        </w:rPr>
        <w:t xml:space="preserve">
     |  жылдық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590315,78   885473,66   1180631,55     75,20       100,08 </w:t>
      </w:r>
      <w:r>
        <w:br/>
      </w:r>
      <w:r>
        <w:rPr>
          <w:rFonts w:ascii="Times New Roman"/>
          <w:b w:val="false"/>
          <w:i w:val="false"/>
          <w:color w:val="000000"/>
          <w:sz w:val="28"/>
        </w:rPr>
        <w:t xml:space="preserve">
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1.7 </w:t>
      </w:r>
      <w:r>
        <w:br/>
      </w:r>
      <w:r>
        <w:rPr>
          <w:rFonts w:ascii="Times New Roman"/>
          <w:b w:val="false"/>
          <w:i w:val="false"/>
          <w:color w:val="000000"/>
          <w:sz w:val="28"/>
        </w:rPr>
        <w:t xml:space="preserve">
1.7.1 </w:t>
      </w:r>
      <w:r>
        <w:br/>
      </w:r>
      <w:r>
        <w:rPr>
          <w:rFonts w:ascii="Times New Roman"/>
          <w:b w:val="false"/>
          <w:i w:val="false"/>
          <w:color w:val="000000"/>
          <w:sz w:val="28"/>
        </w:rPr>
        <w:t xml:space="preserve">
1.7.2 </w:t>
      </w:r>
      <w:r>
        <w:br/>
      </w:r>
      <w:r>
        <w:rPr>
          <w:rFonts w:ascii="Times New Roman"/>
          <w:b w:val="false"/>
          <w:i w:val="false"/>
          <w:color w:val="000000"/>
          <w:sz w:val="28"/>
        </w:rPr>
        <w:t xml:space="preserve">
1.8 </w:t>
      </w:r>
      <w:r>
        <w:br/>
      </w:r>
      <w:r>
        <w:rPr>
          <w:rFonts w:ascii="Times New Roman"/>
          <w:b w:val="false"/>
          <w:i w:val="false"/>
          <w:color w:val="000000"/>
          <w:sz w:val="28"/>
        </w:rPr>
        <w:t xml:space="preserve">
1.9 </w:t>
      </w:r>
      <w:r>
        <w:br/>
      </w:r>
      <w:r>
        <w:rPr>
          <w:rFonts w:ascii="Times New Roman"/>
          <w:b w:val="false"/>
          <w:i w:val="false"/>
          <w:color w:val="000000"/>
          <w:sz w:val="28"/>
        </w:rPr>
        <w:t xml:space="preserve">
1.10 </w:t>
      </w:r>
      <w:r>
        <w:br/>
      </w:r>
      <w:r>
        <w:rPr>
          <w:rFonts w:ascii="Times New Roman"/>
          <w:b w:val="false"/>
          <w:i w:val="false"/>
          <w:color w:val="000000"/>
          <w:sz w:val="28"/>
        </w:rPr>
        <w:t xml:space="preserve">
1.11 </w:t>
      </w:r>
      <w:r>
        <w:br/>
      </w:r>
      <w:r>
        <w:rPr>
          <w:rFonts w:ascii="Times New Roman"/>
          <w:b w:val="false"/>
          <w:i w:val="false"/>
          <w:color w:val="000000"/>
          <w:sz w:val="28"/>
        </w:rPr>
        <w:t xml:space="preserve">
1.12 </w:t>
      </w:r>
      <w:r>
        <w:br/>
      </w:r>
      <w:r>
        <w:rPr>
          <w:rFonts w:ascii="Times New Roman"/>
          <w:b w:val="false"/>
          <w:i w:val="false"/>
          <w:color w:val="000000"/>
          <w:sz w:val="28"/>
        </w:rPr>
        <w:t xml:space="preserve">
1.13 </w:t>
      </w:r>
      <w:r>
        <w:br/>
      </w:r>
      <w:r>
        <w:rPr>
          <w:rFonts w:ascii="Times New Roman"/>
          <w:b w:val="false"/>
          <w:i w:val="false"/>
          <w:color w:val="000000"/>
          <w:sz w:val="28"/>
        </w:rPr>
        <w:t xml:space="preserve">
1.14 </w:t>
      </w:r>
      <w:r>
        <w:br/>
      </w:r>
      <w:r>
        <w:rPr>
          <w:rFonts w:ascii="Times New Roman"/>
          <w:b w:val="false"/>
          <w:i w:val="false"/>
          <w:color w:val="000000"/>
          <w:sz w:val="28"/>
        </w:rPr>
        <w:t xml:space="preserve">
1.15 </w:t>
      </w:r>
      <w:r>
        <w:br/>
      </w:r>
      <w:r>
        <w:rPr>
          <w:rFonts w:ascii="Times New Roman"/>
          <w:b w:val="false"/>
          <w:i w:val="false"/>
          <w:color w:val="000000"/>
          <w:sz w:val="28"/>
        </w:rPr>
        <w:t xml:space="preserve">
1.16 </w:t>
      </w:r>
      <w:r>
        <w:br/>
      </w:r>
      <w:r>
        <w:rPr>
          <w:rFonts w:ascii="Times New Roman"/>
          <w:b w:val="false"/>
          <w:i w:val="false"/>
          <w:color w:val="000000"/>
          <w:sz w:val="28"/>
        </w:rPr>
        <w:t xml:space="preserve">
1.17 </w:t>
      </w:r>
      <w:r>
        <w:br/>
      </w:r>
      <w:r>
        <w:rPr>
          <w:rFonts w:ascii="Times New Roman"/>
          <w:b w:val="false"/>
          <w:i w:val="false"/>
          <w:color w:val="000000"/>
          <w:sz w:val="28"/>
        </w:rPr>
        <w:t xml:space="preserve">
1.18 </w:t>
      </w:r>
      <w:r>
        <w:br/>
      </w:r>
      <w:r>
        <w:rPr>
          <w:rFonts w:ascii="Times New Roman"/>
          <w:b w:val="false"/>
          <w:i w:val="false"/>
          <w:color w:val="000000"/>
          <w:sz w:val="28"/>
        </w:rPr>
        <w:t xml:space="preserve">
1.19 </w:t>
      </w:r>
      <w:r>
        <w:br/>
      </w:r>
      <w:r>
        <w:rPr>
          <w:rFonts w:ascii="Times New Roman"/>
          <w:b w:val="false"/>
          <w:i w:val="false"/>
          <w:color w:val="000000"/>
          <w:sz w:val="28"/>
        </w:rPr>
        <w:t xml:space="preserve">
1.20 </w:t>
      </w:r>
      <w:r>
        <w:br/>
      </w:r>
      <w:r>
        <w:rPr>
          <w:rFonts w:ascii="Times New Roman"/>
          <w:b w:val="false"/>
          <w:i w:val="false"/>
          <w:color w:val="000000"/>
          <w:sz w:val="28"/>
        </w:rPr>
        <w:t xml:space="preserve">
1.21 </w:t>
      </w:r>
      <w:r>
        <w:br/>
      </w:r>
      <w:r>
        <w:rPr>
          <w:rFonts w:ascii="Times New Roman"/>
          <w:b w:val="false"/>
          <w:i w:val="false"/>
          <w:color w:val="000000"/>
          <w:sz w:val="28"/>
        </w:rPr>
        <w:t xml:space="preserve">
1.22 </w:t>
      </w:r>
      <w:r>
        <w:br/>
      </w:r>
      <w:r>
        <w:rPr>
          <w:rFonts w:ascii="Times New Roman"/>
          <w:b w:val="false"/>
          <w:i w:val="false"/>
          <w:color w:val="000000"/>
          <w:sz w:val="28"/>
        </w:rPr>
        <w:t xml:space="preserve">
1.23 </w:t>
      </w:r>
      <w:r>
        <w:br/>
      </w:r>
      <w:r>
        <w:rPr>
          <w:rFonts w:ascii="Times New Roman"/>
          <w:b w:val="false"/>
          <w:i w:val="false"/>
          <w:color w:val="000000"/>
          <w:sz w:val="28"/>
        </w:rPr>
        <w:t xml:space="preserve">
1.24 </w:t>
      </w:r>
      <w:r>
        <w:br/>
      </w:r>
      <w:r>
        <w:rPr>
          <w:rFonts w:ascii="Times New Roman"/>
          <w:b w:val="false"/>
          <w:i w:val="false"/>
          <w:color w:val="000000"/>
          <w:sz w:val="28"/>
        </w:rPr>
        <w:t xml:space="preserve">
1.25 </w:t>
      </w:r>
      <w:r>
        <w:br/>
      </w:r>
      <w:r>
        <w:rPr>
          <w:rFonts w:ascii="Times New Roman"/>
          <w:b w:val="false"/>
          <w:i w:val="false"/>
          <w:color w:val="000000"/>
          <w:sz w:val="28"/>
        </w:rPr>
        <w:t xml:space="preserve">
1.26 </w:t>
      </w:r>
      <w:r>
        <w:br/>
      </w:r>
      <w:r>
        <w:rPr>
          <w:rFonts w:ascii="Times New Roman"/>
          <w:b w:val="false"/>
          <w:i w:val="false"/>
          <w:color w:val="000000"/>
          <w:sz w:val="28"/>
        </w:rPr>
        <w:t xml:space="preserve">
1.27 </w:t>
      </w:r>
      <w:r>
        <w:br/>
      </w:r>
      <w:r>
        <w:rPr>
          <w:rFonts w:ascii="Times New Roman"/>
          <w:b w:val="false"/>
          <w:i w:val="false"/>
          <w:color w:val="000000"/>
          <w:sz w:val="28"/>
        </w:rPr>
        <w:t xml:space="preserve">
2      590315,78   885473,66   1180631,55     75,20       100,08 </w:t>
      </w:r>
      <w:r>
        <w:br/>
      </w:r>
      <w:r>
        <w:rPr>
          <w:rFonts w:ascii="Times New Roman"/>
          <w:b w:val="false"/>
          <w:i w:val="false"/>
          <w:color w:val="000000"/>
          <w:sz w:val="28"/>
        </w:rPr>
        <w:t xml:space="preserve">
2.1      3162,81     4744,215     6325,62                 100,02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2.7      2409,13     3613,70      4818,26    161,73       100,01 </w:t>
      </w:r>
      <w:r>
        <w:br/>
      </w:r>
      <w:r>
        <w:rPr>
          <w:rFonts w:ascii="Times New Roman"/>
          <w:b w:val="false"/>
          <w:i w:val="false"/>
          <w:color w:val="000000"/>
          <w:sz w:val="28"/>
        </w:rPr>
        <w:t xml:space="preserve">
2.7.1   </w:t>
      </w:r>
      <w:r>
        <w:br/>
      </w:r>
      <w:r>
        <w:rPr>
          <w:rFonts w:ascii="Times New Roman"/>
          <w:b w:val="false"/>
          <w:i w:val="false"/>
          <w:color w:val="000000"/>
          <w:sz w:val="28"/>
        </w:rPr>
        <w:t xml:space="preserve">
2.7.2 </w:t>
      </w:r>
      <w:r>
        <w:br/>
      </w:r>
      <w:r>
        <w:rPr>
          <w:rFonts w:ascii="Times New Roman"/>
          <w:b w:val="false"/>
          <w:i w:val="false"/>
          <w:color w:val="000000"/>
          <w:sz w:val="28"/>
        </w:rPr>
        <w:t xml:space="preserve">
2.8    566454,72   849682,08   1132909,44     73,33       100,08 </w:t>
      </w:r>
      <w:r>
        <w:br/>
      </w:r>
      <w:r>
        <w:rPr>
          <w:rFonts w:ascii="Times New Roman"/>
          <w:b w:val="false"/>
          <w:i w:val="false"/>
          <w:color w:val="000000"/>
          <w:sz w:val="28"/>
        </w:rPr>
        <w:t xml:space="preserve">
2.9 </w:t>
      </w:r>
      <w:r>
        <w:br/>
      </w:r>
      <w:r>
        <w:rPr>
          <w:rFonts w:ascii="Times New Roman"/>
          <w:b w:val="false"/>
          <w:i w:val="false"/>
          <w:color w:val="000000"/>
          <w:sz w:val="28"/>
        </w:rPr>
        <w:t xml:space="preserve">
2.10 </w:t>
      </w:r>
      <w:r>
        <w:br/>
      </w:r>
      <w:r>
        <w:rPr>
          <w:rFonts w:ascii="Times New Roman"/>
          <w:b w:val="false"/>
          <w:i w:val="false"/>
          <w:color w:val="000000"/>
          <w:sz w:val="28"/>
        </w:rPr>
        <w:t xml:space="preserve">
2.11 </w:t>
      </w:r>
      <w:r>
        <w:br/>
      </w:r>
      <w:r>
        <w:rPr>
          <w:rFonts w:ascii="Times New Roman"/>
          <w:b w:val="false"/>
          <w:i w:val="false"/>
          <w:color w:val="000000"/>
          <w:sz w:val="28"/>
        </w:rPr>
        <w:t xml:space="preserve">
2.12    18289,12    27433,67     36578,23    165,35       100,01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3.4 </w:t>
      </w:r>
      <w:r>
        <w:br/>
      </w:r>
      <w:r>
        <w:rPr>
          <w:rFonts w:ascii="Times New Roman"/>
          <w:b w:val="false"/>
          <w:i w:val="false"/>
          <w:color w:val="000000"/>
          <w:sz w:val="28"/>
        </w:rPr>
        <w:t xml:space="preserve">
___________________________________________________________________ </w:t>
      </w:r>
    </w:p>
    <w:bookmarkStart w:name="z36" w:id="35"/>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9-қосымша </w:t>
      </w:r>
    </w:p>
    <w:bookmarkEnd w:id="35"/>
    <w:p>
      <w:pPr>
        <w:spacing w:after="0"/>
        <w:ind w:left="0"/>
        <w:jc w:val="both"/>
      </w:pPr>
      <w:r>
        <w:rPr>
          <w:rFonts w:ascii="Times New Roman"/>
          <w:b/>
          <w:i w:val="false"/>
          <w:color w:val="000000"/>
          <w:sz w:val="28"/>
        </w:rPr>
        <w:t xml:space="preserve">         "Азық-түлiк келiсiм-шарт корпорациясы" АҚ </w:t>
      </w:r>
      <w:r>
        <w:br/>
      </w:r>
      <w:r>
        <w:rPr>
          <w:rFonts w:ascii="Times New Roman"/>
          <w:b w:val="false"/>
          <w:i w:val="false"/>
          <w:color w:val="000000"/>
          <w:sz w:val="28"/>
        </w:rPr>
        <w:t>
</w:t>
      </w:r>
      <w:r>
        <w:rPr>
          <w:rFonts w:ascii="Times New Roman"/>
          <w:b/>
          <w:i w:val="false"/>
          <w:color w:val="000000"/>
          <w:sz w:val="28"/>
        </w:rPr>
        <w:t xml:space="preserve">    2005-2007 жылдары iске асыруға жоспарланып отырған </w:t>
      </w:r>
      <w:r>
        <w:br/>
      </w:r>
      <w:r>
        <w:rPr>
          <w:rFonts w:ascii="Times New Roman"/>
          <w:b w:val="false"/>
          <w:i w:val="false"/>
          <w:color w:val="000000"/>
          <w:sz w:val="28"/>
        </w:rPr>
        <w:t>
</w:t>
      </w:r>
      <w:r>
        <w:rPr>
          <w:rFonts w:ascii="Times New Roman"/>
          <w:b/>
          <w:i w:val="false"/>
          <w:color w:val="000000"/>
          <w:sz w:val="28"/>
        </w:rPr>
        <w:t xml:space="preserve">            инвестициялық жобаларының тiзбесi </w:t>
      </w:r>
    </w:p>
    <w:p>
      <w:pPr>
        <w:spacing w:after="0"/>
        <w:ind w:left="0"/>
        <w:jc w:val="both"/>
      </w:pPr>
      <w:r>
        <w:rPr>
          <w:rFonts w:ascii="Times New Roman"/>
          <w:b w:val="false"/>
          <w:i w:val="false"/>
          <w:color w:val="000000"/>
          <w:sz w:val="28"/>
        </w:rPr>
        <w:t xml:space="preserve">                                                       5 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Жобаның атауы      | Iске асыру |Жалпы құны|Қаржыландыру </w:t>
      </w:r>
      <w:r>
        <w:br/>
      </w:r>
      <w:r>
        <w:rPr>
          <w:rFonts w:ascii="Times New Roman"/>
          <w:b w:val="false"/>
          <w:i w:val="false"/>
          <w:color w:val="000000"/>
          <w:sz w:val="28"/>
        </w:rPr>
        <w:t xml:space="preserve">
 N |                         |   кезеңі   |          |  көздері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Балтық теңiзi портындағы     2005 ж     1035840    кредиттік </w:t>
      </w:r>
      <w:r>
        <w:br/>
      </w:r>
      <w:r>
        <w:rPr>
          <w:rFonts w:ascii="Times New Roman"/>
          <w:b w:val="false"/>
          <w:i w:val="false"/>
          <w:color w:val="000000"/>
          <w:sz w:val="28"/>
        </w:rPr>
        <w:t xml:space="preserve">
    астық терминалының                                 қаржылар </w:t>
      </w:r>
      <w:r>
        <w:br/>
      </w:r>
      <w:r>
        <w:rPr>
          <w:rFonts w:ascii="Times New Roman"/>
          <w:b w:val="false"/>
          <w:i w:val="false"/>
          <w:color w:val="000000"/>
          <w:sz w:val="28"/>
        </w:rPr>
        <w:t xml:space="preserve">
    акцияларын сатып алу </w:t>
      </w:r>
      <w:r>
        <w:br/>
      </w:r>
      <w:r>
        <w:rPr>
          <w:rFonts w:ascii="Times New Roman"/>
          <w:b w:val="false"/>
          <w:i w:val="false"/>
          <w:color w:val="000000"/>
          <w:sz w:val="28"/>
        </w:rPr>
        <w:t xml:space="preserve">
2   Сынақтық тiркелген           2006 ж     3588256    кредиттік </w:t>
      </w:r>
      <w:r>
        <w:br/>
      </w:r>
      <w:r>
        <w:rPr>
          <w:rFonts w:ascii="Times New Roman"/>
          <w:b w:val="false"/>
          <w:i w:val="false"/>
          <w:color w:val="000000"/>
          <w:sz w:val="28"/>
        </w:rPr>
        <w:t xml:space="preserve">
    зертханаларды құруды                               қаржылар </w:t>
      </w:r>
      <w:r>
        <w:br/>
      </w:r>
      <w:r>
        <w:rPr>
          <w:rFonts w:ascii="Times New Roman"/>
          <w:b w:val="false"/>
          <w:i w:val="false"/>
          <w:color w:val="000000"/>
          <w:sz w:val="28"/>
        </w:rPr>
        <w:t xml:space="preserve">
    және олардың қызметiн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3   Эталондық аспаптарды         2006 ж       39840    өз қаржылары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Жиыны:                                  4663936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жылдар бойынша қаржыландыру: </w:t>
      </w:r>
      <w:r>
        <w:br/>
      </w:r>
      <w:r>
        <w:rPr>
          <w:rFonts w:ascii="Times New Roman"/>
          <w:b w:val="false"/>
          <w:i w:val="false"/>
          <w:color w:val="000000"/>
          <w:sz w:val="28"/>
        </w:rPr>
        <w:t xml:space="preserve">
 N |_______________________________________________________________ </w:t>
      </w:r>
      <w:r>
        <w:br/>
      </w:r>
      <w:r>
        <w:rPr>
          <w:rFonts w:ascii="Times New Roman"/>
          <w:b w:val="false"/>
          <w:i w:val="false"/>
          <w:color w:val="000000"/>
          <w:sz w:val="28"/>
        </w:rPr>
        <w:t xml:space="preserve">
   | 01.01.05.ж | 2005 жыл | 2006 жыл | 2007 жыл | 01.01.08 ж. </w:t>
      </w:r>
      <w:r>
        <w:br/>
      </w:r>
      <w:r>
        <w:rPr>
          <w:rFonts w:ascii="Times New Roman"/>
          <w:b w:val="false"/>
          <w:i w:val="false"/>
          <w:color w:val="000000"/>
          <w:sz w:val="28"/>
        </w:rPr>
        <w:t xml:space="preserve">
   | игерілгені | (болжам) | (болжам) | (болжам) |   қалдық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1                 1035840 </w:t>
      </w:r>
      <w:r>
        <w:br/>
      </w:r>
      <w:r>
        <w:rPr>
          <w:rFonts w:ascii="Times New Roman"/>
          <w:b w:val="false"/>
          <w:i w:val="false"/>
          <w:color w:val="000000"/>
          <w:sz w:val="28"/>
        </w:rPr>
        <w:t xml:space="preserve">
2                            3588256 </w:t>
      </w:r>
      <w:r>
        <w:br/>
      </w:r>
      <w:r>
        <w:rPr>
          <w:rFonts w:ascii="Times New Roman"/>
          <w:b w:val="false"/>
          <w:i w:val="false"/>
          <w:color w:val="000000"/>
          <w:sz w:val="28"/>
        </w:rPr>
        <w:t xml:space="preserve">
3                              39840 </w:t>
      </w:r>
      <w:r>
        <w:br/>
      </w:r>
      <w:r>
        <w:rPr>
          <w:rFonts w:ascii="Times New Roman"/>
          <w:b w:val="false"/>
          <w:i w:val="false"/>
          <w:color w:val="000000"/>
          <w:sz w:val="28"/>
        </w:rPr>
        <w:t xml:space="preserve">
                  1035840    3628096         0            0 </w:t>
      </w:r>
      <w:r>
        <w:br/>
      </w:r>
      <w:r>
        <w:rPr>
          <w:rFonts w:ascii="Times New Roman"/>
          <w:b w:val="false"/>
          <w:i w:val="false"/>
          <w:color w:val="000000"/>
          <w:sz w:val="28"/>
        </w:rPr>
        <w:t xml:space="preserve">
___________________________________________________________________ </w:t>
      </w:r>
    </w:p>
    <w:bookmarkStart w:name="z37" w:id="36"/>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10-қосымша </w:t>
      </w:r>
    </w:p>
    <w:bookmarkEnd w:id="36"/>
    <w:p>
      <w:pPr>
        <w:spacing w:after="0"/>
        <w:ind w:left="0"/>
        <w:jc w:val="both"/>
      </w:pPr>
      <w:r>
        <w:rPr>
          <w:rFonts w:ascii="Times New Roman"/>
          <w:b/>
          <w:i w:val="false"/>
          <w:color w:val="000000"/>
          <w:sz w:val="28"/>
        </w:rPr>
        <w:t xml:space="preserve">         2005-2007 жылдарға арналған болжамдық теңгерім </w:t>
      </w:r>
      <w:r>
        <w:br/>
      </w:r>
      <w:r>
        <w:rPr>
          <w:rFonts w:ascii="Times New Roman"/>
          <w:b w:val="false"/>
          <w:i w:val="false"/>
          <w:color w:val="000000"/>
          <w:sz w:val="28"/>
        </w:rPr>
        <w:t>
</w:t>
      </w:r>
      <w:r>
        <w:rPr>
          <w:rFonts w:ascii="Times New Roman"/>
          <w:b w:val="false"/>
          <w:i/>
          <w:color w:val="000000"/>
          <w:sz w:val="28"/>
        </w:rPr>
        <w:t xml:space="preserve">        "Азық-түлiк келiсiм-шарт корпорациясы" акционерлік қоғамы </w:t>
      </w:r>
    </w:p>
    <w:p>
      <w:pPr>
        <w:spacing w:after="0"/>
        <w:ind w:left="0"/>
        <w:jc w:val="both"/>
      </w:pPr>
      <w:r>
        <w:rPr>
          <w:rFonts w:ascii="Times New Roman"/>
          <w:b w:val="false"/>
          <w:i w:val="false"/>
          <w:color w:val="000000"/>
          <w:sz w:val="28"/>
        </w:rPr>
        <w:t xml:space="preserve">                                                       6 нысан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Көрсеткіштер  |2003 есеп|  2004  |  2005  |  2006  |  2007 </w:t>
      </w:r>
      <w:r>
        <w:br/>
      </w:r>
      <w:r>
        <w:rPr>
          <w:rFonts w:ascii="Times New Roman"/>
          <w:b w:val="false"/>
          <w:i w:val="false"/>
          <w:color w:val="000000"/>
          <w:sz w:val="28"/>
        </w:rPr>
        <w:t xml:space="preserve">
 N  |                |         | жоспар | болжам | болжам | болжам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Активтер, барлығы    43506377,71 </w:t>
      </w:r>
      <w:r>
        <w:br/>
      </w:r>
      <w:r>
        <w:rPr>
          <w:rFonts w:ascii="Times New Roman"/>
          <w:b w:val="false"/>
          <w:i w:val="false"/>
          <w:color w:val="000000"/>
          <w:sz w:val="28"/>
        </w:rPr>
        <w:t xml:space="preserve">
                                47551066,45 </w:t>
      </w:r>
      <w:r>
        <w:br/>
      </w:r>
      <w:r>
        <w:rPr>
          <w:rFonts w:ascii="Times New Roman"/>
          <w:b w:val="false"/>
          <w:i w:val="false"/>
          <w:color w:val="000000"/>
          <w:sz w:val="28"/>
        </w:rPr>
        <w:t xml:space="preserve">
                                         56025861,10 </w:t>
      </w:r>
      <w:r>
        <w:br/>
      </w:r>
      <w:r>
        <w:rPr>
          <w:rFonts w:ascii="Times New Roman"/>
          <w:b w:val="false"/>
          <w:i w:val="false"/>
          <w:color w:val="000000"/>
          <w:sz w:val="28"/>
        </w:rPr>
        <w:t xml:space="preserve">
                                                  56939576,92 </w:t>
      </w:r>
      <w:r>
        <w:br/>
      </w:r>
      <w:r>
        <w:rPr>
          <w:rFonts w:ascii="Times New Roman"/>
          <w:b w:val="false"/>
          <w:i w:val="false"/>
          <w:color w:val="000000"/>
          <w:sz w:val="28"/>
        </w:rPr>
        <w:t xml:space="preserve">
                                                        57871888,57 </w:t>
      </w:r>
      <w:r>
        <w:br/>
      </w:r>
      <w:r>
        <w:rPr>
          <w:rFonts w:ascii="Times New Roman"/>
          <w:b w:val="false"/>
          <w:i w:val="false"/>
          <w:color w:val="000000"/>
          <w:sz w:val="28"/>
        </w:rPr>
        <w:t xml:space="preserve">
  1 Ұзақ мерзімді     827822,72 1012680,52 </w:t>
      </w:r>
      <w:r>
        <w:br/>
      </w:r>
      <w:r>
        <w:rPr>
          <w:rFonts w:ascii="Times New Roman"/>
          <w:b w:val="false"/>
          <w:i w:val="false"/>
          <w:color w:val="000000"/>
          <w:sz w:val="28"/>
        </w:rPr>
        <w:t xml:space="preserve">
    активтер,                            1198361,26 </w:t>
      </w:r>
      <w:r>
        <w:br/>
      </w:r>
      <w:r>
        <w:rPr>
          <w:rFonts w:ascii="Times New Roman"/>
          <w:b w:val="false"/>
          <w:i w:val="false"/>
          <w:color w:val="000000"/>
          <w:sz w:val="28"/>
        </w:rPr>
        <w:t xml:space="preserve">
    барлығы                                       1384762,54 </w:t>
      </w:r>
      <w:r>
        <w:br/>
      </w:r>
      <w:r>
        <w:rPr>
          <w:rFonts w:ascii="Times New Roman"/>
          <w:b w:val="false"/>
          <w:i w:val="false"/>
          <w:color w:val="000000"/>
          <w:sz w:val="28"/>
        </w:rPr>
        <w:t xml:space="preserve">
                                                         1572077,57 </w:t>
      </w:r>
      <w:r>
        <w:br/>
      </w:r>
      <w:r>
        <w:rPr>
          <w:rFonts w:ascii="Times New Roman"/>
          <w:b w:val="false"/>
          <w:i w:val="false"/>
          <w:color w:val="000000"/>
          <w:sz w:val="28"/>
        </w:rPr>
        <w:t xml:space="preserve">
1.1 Материалдық емес  3272,53   3272,53  3273,53  3274,53   3275,53 </w:t>
      </w:r>
      <w:r>
        <w:br/>
      </w:r>
      <w:r>
        <w:rPr>
          <w:rFonts w:ascii="Times New Roman"/>
          <w:b w:val="false"/>
          <w:i w:val="false"/>
          <w:color w:val="000000"/>
          <w:sz w:val="28"/>
        </w:rPr>
        <w:t xml:space="preserve">
    активтер, барлығы </w:t>
      </w:r>
      <w:r>
        <w:br/>
      </w:r>
      <w:r>
        <w:rPr>
          <w:rFonts w:ascii="Times New Roman"/>
          <w:b w:val="false"/>
          <w:i w:val="false"/>
          <w:color w:val="000000"/>
          <w:sz w:val="28"/>
        </w:rPr>
        <w:t xml:space="preserve">
1.2 Материалдық емес  1484,71   1484,71  1485,01  1485,31   1485,61 </w:t>
      </w:r>
      <w:r>
        <w:br/>
      </w:r>
      <w:r>
        <w:rPr>
          <w:rFonts w:ascii="Times New Roman"/>
          <w:b w:val="false"/>
          <w:i w:val="false"/>
          <w:color w:val="000000"/>
          <w:sz w:val="28"/>
        </w:rPr>
        <w:t xml:space="preserve">
    активтердің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1.3 Материалдық емес  1787,82   1787,82  1788,52  1789,22   1789,92 </w:t>
      </w:r>
      <w:r>
        <w:br/>
      </w:r>
      <w:r>
        <w:rPr>
          <w:rFonts w:ascii="Times New Roman"/>
          <w:b w:val="false"/>
          <w:i w:val="false"/>
          <w:color w:val="000000"/>
          <w:sz w:val="28"/>
        </w:rPr>
        <w:t xml:space="preserve">
    активтердің тең- </w:t>
      </w:r>
      <w:r>
        <w:br/>
      </w:r>
      <w:r>
        <w:rPr>
          <w:rFonts w:ascii="Times New Roman"/>
          <w:b w:val="false"/>
          <w:i w:val="false"/>
          <w:color w:val="000000"/>
          <w:sz w:val="28"/>
        </w:rPr>
        <w:t xml:space="preserve">
    герімдік (қалдық) </w:t>
      </w:r>
      <w:r>
        <w:br/>
      </w:r>
      <w:r>
        <w:rPr>
          <w:rFonts w:ascii="Times New Roman"/>
          <w:b w:val="false"/>
          <w:i w:val="false"/>
          <w:color w:val="000000"/>
          <w:sz w:val="28"/>
        </w:rPr>
        <w:t xml:space="preserve">
    құны </w:t>
      </w:r>
      <w:r>
        <w:br/>
      </w:r>
      <w:r>
        <w:rPr>
          <w:rFonts w:ascii="Times New Roman"/>
          <w:b w:val="false"/>
          <w:i w:val="false"/>
          <w:color w:val="000000"/>
          <w:sz w:val="28"/>
        </w:rPr>
        <w:t xml:space="preserve">
1.4 Негізгі құралдар  954703,54 1168662,09 </w:t>
      </w:r>
      <w:r>
        <w:br/>
      </w:r>
      <w:r>
        <w:rPr>
          <w:rFonts w:ascii="Times New Roman"/>
          <w:b w:val="false"/>
          <w:i w:val="false"/>
          <w:color w:val="000000"/>
          <w:sz w:val="28"/>
        </w:rPr>
        <w:t xml:space="preserve">
                                         1383321,09 </w:t>
      </w:r>
      <w:r>
        <w:br/>
      </w:r>
      <w:r>
        <w:rPr>
          <w:rFonts w:ascii="Times New Roman"/>
          <w:b w:val="false"/>
          <w:i w:val="false"/>
          <w:color w:val="000000"/>
          <w:sz w:val="28"/>
        </w:rPr>
        <w:t xml:space="preserve">
                                                  1598813,09 </w:t>
      </w:r>
      <w:r>
        <w:br/>
      </w:r>
      <w:r>
        <w:rPr>
          <w:rFonts w:ascii="Times New Roman"/>
          <w:b w:val="false"/>
          <w:i w:val="false"/>
          <w:color w:val="000000"/>
          <w:sz w:val="28"/>
        </w:rPr>
        <w:t xml:space="preserve">
                                                         1815361,45 </w:t>
      </w:r>
      <w:r>
        <w:br/>
      </w:r>
      <w:r>
        <w:rPr>
          <w:rFonts w:ascii="Times New Roman"/>
          <w:b w:val="false"/>
          <w:i w:val="false"/>
          <w:color w:val="000000"/>
          <w:sz w:val="28"/>
        </w:rPr>
        <w:t xml:space="preserve">
1.5 Негізгі құралдар- 128869,48 157769,39 186748,35 </w:t>
      </w:r>
      <w:r>
        <w:br/>
      </w:r>
      <w:r>
        <w:rPr>
          <w:rFonts w:ascii="Times New Roman"/>
          <w:b w:val="false"/>
          <w:i w:val="false"/>
          <w:color w:val="000000"/>
          <w:sz w:val="28"/>
        </w:rPr>
        <w:t xml:space="preserve">
    дың тозуы                                     215839,77 </w:t>
      </w:r>
      <w:r>
        <w:br/>
      </w:r>
      <w:r>
        <w:rPr>
          <w:rFonts w:ascii="Times New Roman"/>
          <w:b w:val="false"/>
          <w:i w:val="false"/>
          <w:color w:val="000000"/>
          <w:sz w:val="28"/>
        </w:rPr>
        <w:t xml:space="preserve">
                                                          245073,80 </w:t>
      </w:r>
      <w:r>
        <w:br/>
      </w:r>
      <w:r>
        <w:rPr>
          <w:rFonts w:ascii="Times New Roman"/>
          <w:b w:val="false"/>
          <w:i w:val="false"/>
          <w:color w:val="000000"/>
          <w:sz w:val="28"/>
        </w:rPr>
        <w:t xml:space="preserve">
1.6 Негізгі құралдар- 825834,06 1010892,70 </w:t>
      </w:r>
      <w:r>
        <w:br/>
      </w:r>
      <w:r>
        <w:rPr>
          <w:rFonts w:ascii="Times New Roman"/>
          <w:b w:val="false"/>
          <w:i w:val="false"/>
          <w:color w:val="000000"/>
          <w:sz w:val="28"/>
        </w:rPr>
        <w:t xml:space="preserve">
    дың теңгерімдік                      1196572,74 </w:t>
      </w:r>
      <w:r>
        <w:br/>
      </w:r>
      <w:r>
        <w:rPr>
          <w:rFonts w:ascii="Times New Roman"/>
          <w:b w:val="false"/>
          <w:i w:val="false"/>
          <w:color w:val="000000"/>
          <w:sz w:val="28"/>
        </w:rPr>
        <w:t xml:space="preserve">
    (қалдық) құны                                 1382973,32 </w:t>
      </w:r>
      <w:r>
        <w:br/>
      </w:r>
      <w:r>
        <w:rPr>
          <w:rFonts w:ascii="Times New Roman"/>
          <w:b w:val="false"/>
          <w:i w:val="false"/>
          <w:color w:val="000000"/>
          <w:sz w:val="28"/>
        </w:rPr>
        <w:t xml:space="preserve">
                                                         1570287,65 </w:t>
      </w:r>
      <w:r>
        <w:br/>
      </w:r>
      <w:r>
        <w:rPr>
          <w:rFonts w:ascii="Times New Roman"/>
          <w:b w:val="false"/>
          <w:i w:val="false"/>
          <w:color w:val="000000"/>
          <w:sz w:val="28"/>
        </w:rPr>
        <w:t xml:space="preserve">
1.7 Инвестиция        200,85 </w:t>
      </w:r>
      <w:r>
        <w:br/>
      </w:r>
      <w:r>
        <w:rPr>
          <w:rFonts w:ascii="Times New Roman"/>
          <w:b w:val="false"/>
          <w:i w:val="false"/>
          <w:color w:val="000000"/>
          <w:sz w:val="28"/>
        </w:rPr>
        <w:t xml:space="preserve">
1.8 Ұзақ мерзімді </w:t>
      </w:r>
      <w:r>
        <w:br/>
      </w:r>
      <w:r>
        <w:rPr>
          <w:rFonts w:ascii="Times New Roman"/>
          <w:b w:val="false"/>
          <w:i w:val="false"/>
          <w:color w:val="000000"/>
          <w:sz w:val="28"/>
        </w:rPr>
        <w:t xml:space="preserve">
    дебиторлық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 Ағымдағы актив-   42678554,99 </w:t>
      </w:r>
      <w:r>
        <w:br/>
      </w:r>
      <w:r>
        <w:rPr>
          <w:rFonts w:ascii="Times New Roman"/>
          <w:b w:val="false"/>
          <w:i w:val="false"/>
          <w:color w:val="000000"/>
          <w:sz w:val="28"/>
        </w:rPr>
        <w:t xml:space="preserve">
    тер, барлығы                46538385,93 </w:t>
      </w:r>
      <w:r>
        <w:br/>
      </w:r>
      <w:r>
        <w:rPr>
          <w:rFonts w:ascii="Times New Roman"/>
          <w:b w:val="false"/>
          <w:i w:val="false"/>
          <w:color w:val="000000"/>
          <w:sz w:val="28"/>
        </w:rPr>
        <w:t xml:space="preserve">
                                         54827499,84 </w:t>
      </w:r>
      <w:r>
        <w:br/>
      </w:r>
      <w:r>
        <w:rPr>
          <w:rFonts w:ascii="Times New Roman"/>
          <w:b w:val="false"/>
          <w:i w:val="false"/>
          <w:color w:val="000000"/>
          <w:sz w:val="28"/>
        </w:rPr>
        <w:t xml:space="preserve">
                                                  55554814,38 </w:t>
      </w:r>
      <w:r>
        <w:br/>
      </w:r>
      <w:r>
        <w:rPr>
          <w:rFonts w:ascii="Times New Roman"/>
          <w:b w:val="false"/>
          <w:i w:val="false"/>
          <w:color w:val="000000"/>
          <w:sz w:val="28"/>
        </w:rPr>
        <w:t xml:space="preserve">
                                                        56299811,00 </w:t>
      </w:r>
      <w:r>
        <w:br/>
      </w:r>
      <w:r>
        <w:rPr>
          <w:rFonts w:ascii="Times New Roman"/>
          <w:b w:val="false"/>
          <w:i w:val="false"/>
          <w:color w:val="000000"/>
          <w:sz w:val="28"/>
        </w:rPr>
        <w:t xml:space="preserve">
2.1 Тауарлық-мате-    23342197,47 </w:t>
      </w:r>
      <w:r>
        <w:br/>
      </w:r>
      <w:r>
        <w:rPr>
          <w:rFonts w:ascii="Times New Roman"/>
          <w:b w:val="false"/>
          <w:i w:val="false"/>
          <w:color w:val="000000"/>
          <w:sz w:val="28"/>
        </w:rPr>
        <w:t xml:space="preserve">
    риалдық запастар            30195288,41 </w:t>
      </w:r>
      <w:r>
        <w:br/>
      </w:r>
      <w:r>
        <w:rPr>
          <w:rFonts w:ascii="Times New Roman"/>
          <w:b w:val="false"/>
          <w:i w:val="false"/>
          <w:color w:val="000000"/>
          <w:sz w:val="28"/>
        </w:rPr>
        <w:t xml:space="preserve">
                                         32007293,34 </w:t>
      </w:r>
      <w:r>
        <w:br/>
      </w:r>
      <w:r>
        <w:rPr>
          <w:rFonts w:ascii="Times New Roman"/>
          <w:b w:val="false"/>
          <w:i w:val="false"/>
          <w:color w:val="000000"/>
          <w:sz w:val="28"/>
        </w:rPr>
        <w:t xml:space="preserve">
                                                  32200773,95 </w:t>
      </w:r>
      <w:r>
        <w:br/>
      </w:r>
      <w:r>
        <w:rPr>
          <w:rFonts w:ascii="Times New Roman"/>
          <w:b w:val="false"/>
          <w:i w:val="false"/>
          <w:color w:val="000000"/>
          <w:sz w:val="28"/>
        </w:rPr>
        <w:t xml:space="preserve">
                                                        32644349,50 </w:t>
      </w:r>
      <w:r>
        <w:br/>
      </w:r>
      <w:r>
        <w:rPr>
          <w:rFonts w:ascii="Times New Roman"/>
          <w:b w:val="false"/>
          <w:i w:val="false"/>
          <w:color w:val="000000"/>
          <w:sz w:val="28"/>
        </w:rPr>
        <w:t xml:space="preserve">
2.2 Қысқа мерзімді    12494615,21 </w:t>
      </w:r>
      <w:r>
        <w:br/>
      </w:r>
      <w:r>
        <w:rPr>
          <w:rFonts w:ascii="Times New Roman"/>
          <w:b w:val="false"/>
          <w:i w:val="false"/>
          <w:color w:val="000000"/>
          <w:sz w:val="28"/>
        </w:rPr>
        <w:t xml:space="preserve">
    дебиторлық                  12503870,67 </w:t>
      </w:r>
      <w:r>
        <w:br/>
      </w:r>
      <w:r>
        <w:rPr>
          <w:rFonts w:ascii="Times New Roman"/>
          <w:b w:val="false"/>
          <w:i w:val="false"/>
          <w:color w:val="000000"/>
          <w:sz w:val="28"/>
        </w:rPr>
        <w:t xml:space="preserve">
    берешек                              13725930,18 </w:t>
      </w:r>
      <w:r>
        <w:br/>
      </w:r>
      <w:r>
        <w:rPr>
          <w:rFonts w:ascii="Times New Roman"/>
          <w:b w:val="false"/>
          <w:i w:val="false"/>
          <w:color w:val="000000"/>
          <w:sz w:val="28"/>
        </w:rPr>
        <w:t xml:space="preserve">
                                                  13980754,89 </w:t>
      </w:r>
      <w:r>
        <w:br/>
      </w:r>
      <w:r>
        <w:rPr>
          <w:rFonts w:ascii="Times New Roman"/>
          <w:b w:val="false"/>
          <w:i w:val="false"/>
          <w:color w:val="000000"/>
          <w:sz w:val="28"/>
        </w:rPr>
        <w:t xml:space="preserve">
                                                        14242175,96 </w:t>
      </w:r>
      <w:r>
        <w:br/>
      </w:r>
      <w:r>
        <w:rPr>
          <w:rFonts w:ascii="Times New Roman"/>
          <w:b w:val="false"/>
          <w:i w:val="false"/>
          <w:color w:val="000000"/>
          <w:sz w:val="28"/>
        </w:rPr>
        <w:t xml:space="preserve">
2.3 Қысқа мерзімді </w:t>
      </w:r>
      <w:r>
        <w:br/>
      </w:r>
      <w:r>
        <w:rPr>
          <w:rFonts w:ascii="Times New Roman"/>
          <w:b w:val="false"/>
          <w:i w:val="false"/>
          <w:color w:val="000000"/>
          <w:sz w:val="28"/>
        </w:rPr>
        <w:t xml:space="preserve">
    қаржы инвес- </w:t>
      </w:r>
      <w:r>
        <w:br/>
      </w:r>
      <w:r>
        <w:rPr>
          <w:rFonts w:ascii="Times New Roman"/>
          <w:b w:val="false"/>
          <w:i w:val="false"/>
          <w:color w:val="000000"/>
          <w:sz w:val="28"/>
        </w:rPr>
        <w:t xml:space="preserve">
    тициясы </w:t>
      </w:r>
      <w:r>
        <w:br/>
      </w:r>
      <w:r>
        <w:rPr>
          <w:rFonts w:ascii="Times New Roman"/>
          <w:b w:val="false"/>
          <w:i w:val="false"/>
          <w:color w:val="000000"/>
          <w:sz w:val="28"/>
        </w:rPr>
        <w:t xml:space="preserve">
2.4 Ақша              6841742,31 3839226,85 </w:t>
      </w:r>
      <w:r>
        <w:br/>
      </w:r>
      <w:r>
        <w:rPr>
          <w:rFonts w:ascii="Times New Roman"/>
          <w:b w:val="false"/>
          <w:i w:val="false"/>
          <w:color w:val="000000"/>
          <w:sz w:val="28"/>
        </w:rPr>
        <w:t xml:space="preserve">
                                         9094276,32 </w:t>
      </w:r>
      <w:r>
        <w:br/>
      </w:r>
      <w:r>
        <w:rPr>
          <w:rFonts w:ascii="Times New Roman"/>
          <w:b w:val="false"/>
          <w:i w:val="false"/>
          <w:color w:val="000000"/>
          <w:sz w:val="28"/>
        </w:rPr>
        <w:t xml:space="preserve">
                                                  9373285,54 </w:t>
      </w:r>
      <w:r>
        <w:br/>
      </w:r>
      <w:r>
        <w:rPr>
          <w:rFonts w:ascii="Times New Roman"/>
          <w:b w:val="false"/>
          <w:i w:val="false"/>
          <w:color w:val="000000"/>
          <w:sz w:val="28"/>
        </w:rPr>
        <w:t xml:space="preserve">
                                                         9413285,54 </w:t>
      </w:r>
      <w:r>
        <w:br/>
      </w:r>
      <w:r>
        <w:rPr>
          <w:rFonts w:ascii="Times New Roman"/>
          <w:b w:val="false"/>
          <w:i w:val="false"/>
          <w:color w:val="000000"/>
          <w:sz w:val="28"/>
        </w:rPr>
        <w:t xml:space="preserve">
Өз капиталы, барлығы  43506377,71 </w:t>
      </w:r>
      <w:r>
        <w:br/>
      </w:r>
      <w:r>
        <w:rPr>
          <w:rFonts w:ascii="Times New Roman"/>
          <w:b w:val="false"/>
          <w:i w:val="false"/>
          <w:color w:val="000000"/>
          <w:sz w:val="28"/>
        </w:rPr>
        <w:t xml:space="preserve">
                                47551066,45 </w:t>
      </w:r>
      <w:r>
        <w:br/>
      </w:r>
      <w:r>
        <w:rPr>
          <w:rFonts w:ascii="Times New Roman"/>
          <w:b w:val="false"/>
          <w:i w:val="false"/>
          <w:color w:val="000000"/>
          <w:sz w:val="28"/>
        </w:rPr>
        <w:t xml:space="preserve">
                                         56025861,10 </w:t>
      </w:r>
      <w:r>
        <w:br/>
      </w:r>
      <w:r>
        <w:rPr>
          <w:rFonts w:ascii="Times New Roman"/>
          <w:b w:val="false"/>
          <w:i w:val="false"/>
          <w:color w:val="000000"/>
          <w:sz w:val="28"/>
        </w:rPr>
        <w:t xml:space="preserve">
                                                  56939576,92 </w:t>
      </w:r>
      <w:r>
        <w:br/>
      </w:r>
      <w:r>
        <w:rPr>
          <w:rFonts w:ascii="Times New Roman"/>
          <w:b w:val="false"/>
          <w:i w:val="false"/>
          <w:color w:val="000000"/>
          <w:sz w:val="28"/>
        </w:rPr>
        <w:t xml:space="preserve">
                                                        57871888,57 </w:t>
      </w:r>
      <w:r>
        <w:br/>
      </w:r>
      <w:r>
        <w:rPr>
          <w:rFonts w:ascii="Times New Roman"/>
          <w:b w:val="false"/>
          <w:i w:val="false"/>
          <w:color w:val="000000"/>
          <w:sz w:val="28"/>
        </w:rPr>
        <w:t xml:space="preserve">
  3 Өз капиталы,      10314778,35 </w:t>
      </w:r>
      <w:r>
        <w:br/>
      </w:r>
      <w:r>
        <w:rPr>
          <w:rFonts w:ascii="Times New Roman"/>
          <w:b w:val="false"/>
          <w:i w:val="false"/>
          <w:color w:val="000000"/>
          <w:sz w:val="28"/>
        </w:rPr>
        <w:t xml:space="preserve">
    барлығы                     11004712,92 </w:t>
      </w:r>
      <w:r>
        <w:br/>
      </w:r>
      <w:r>
        <w:rPr>
          <w:rFonts w:ascii="Times New Roman"/>
          <w:b w:val="false"/>
          <w:i w:val="false"/>
          <w:color w:val="000000"/>
          <w:sz w:val="28"/>
        </w:rPr>
        <w:t xml:space="preserve">
                                         18262199,48 </w:t>
      </w:r>
      <w:r>
        <w:br/>
      </w:r>
      <w:r>
        <w:rPr>
          <w:rFonts w:ascii="Times New Roman"/>
          <w:b w:val="false"/>
          <w:i w:val="false"/>
          <w:color w:val="000000"/>
          <w:sz w:val="28"/>
        </w:rPr>
        <w:t xml:space="preserve">
                                                  18524669,66 </w:t>
      </w:r>
      <w:r>
        <w:br/>
      </w:r>
      <w:r>
        <w:rPr>
          <w:rFonts w:ascii="Times New Roman"/>
          <w:b w:val="false"/>
          <w:i w:val="false"/>
          <w:color w:val="000000"/>
          <w:sz w:val="28"/>
        </w:rPr>
        <w:t xml:space="preserve">
                                                        18792219,90 </w:t>
      </w:r>
      <w:r>
        <w:br/>
      </w:r>
      <w:r>
        <w:rPr>
          <w:rFonts w:ascii="Times New Roman"/>
          <w:b w:val="false"/>
          <w:i w:val="false"/>
          <w:color w:val="000000"/>
          <w:sz w:val="28"/>
        </w:rPr>
        <w:t xml:space="preserve">
3.1 Жарғылық капитал  45761,99  491582,99 7491582,99 </w:t>
      </w:r>
      <w:r>
        <w:br/>
      </w:r>
      <w:r>
        <w:rPr>
          <w:rFonts w:ascii="Times New Roman"/>
          <w:b w:val="false"/>
          <w:i w:val="false"/>
          <w:color w:val="000000"/>
          <w:sz w:val="28"/>
        </w:rPr>
        <w:t xml:space="preserve">
                                                  7491582,99 </w:t>
      </w:r>
      <w:r>
        <w:br/>
      </w:r>
      <w:r>
        <w:rPr>
          <w:rFonts w:ascii="Times New Roman"/>
          <w:b w:val="false"/>
          <w:i w:val="false"/>
          <w:color w:val="000000"/>
          <w:sz w:val="28"/>
        </w:rPr>
        <w:t xml:space="preserve">
                                                         7491582,99 </w:t>
      </w:r>
      <w:r>
        <w:br/>
      </w:r>
      <w:r>
        <w:rPr>
          <w:rFonts w:ascii="Times New Roman"/>
          <w:b w:val="false"/>
          <w:i w:val="false"/>
          <w:color w:val="000000"/>
          <w:sz w:val="28"/>
        </w:rPr>
        <w:t xml:space="preserve">
3.2 Төленген  </w:t>
      </w:r>
      <w:r>
        <w:br/>
      </w:r>
      <w:r>
        <w:rPr>
          <w:rFonts w:ascii="Times New Roman"/>
          <w:b w:val="false"/>
          <w:i w:val="false"/>
          <w:color w:val="000000"/>
          <w:sz w:val="28"/>
        </w:rPr>
        <w:t xml:space="preserve">
    капитал (-) </w:t>
      </w:r>
      <w:r>
        <w:br/>
      </w:r>
      <w:r>
        <w:rPr>
          <w:rFonts w:ascii="Times New Roman"/>
          <w:b w:val="false"/>
          <w:i w:val="false"/>
          <w:color w:val="000000"/>
          <w:sz w:val="28"/>
        </w:rPr>
        <w:t xml:space="preserve">
3.3 Алынған </w:t>
      </w:r>
      <w:r>
        <w:br/>
      </w:r>
      <w:r>
        <w:rPr>
          <w:rFonts w:ascii="Times New Roman"/>
          <w:b w:val="false"/>
          <w:i w:val="false"/>
          <w:color w:val="000000"/>
          <w:sz w:val="28"/>
        </w:rPr>
        <w:t xml:space="preserve">
    капитал (-) </w:t>
      </w:r>
      <w:r>
        <w:br/>
      </w:r>
      <w:r>
        <w:rPr>
          <w:rFonts w:ascii="Times New Roman"/>
          <w:b w:val="false"/>
          <w:i w:val="false"/>
          <w:color w:val="000000"/>
          <w:sz w:val="28"/>
        </w:rPr>
        <w:t xml:space="preserve">
3.4 Қосымша төленген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3.5 Қосымша төлен- </w:t>
      </w:r>
      <w:r>
        <w:br/>
      </w:r>
      <w:r>
        <w:rPr>
          <w:rFonts w:ascii="Times New Roman"/>
          <w:b w:val="false"/>
          <w:i w:val="false"/>
          <w:color w:val="000000"/>
          <w:sz w:val="28"/>
        </w:rPr>
        <w:t xml:space="preserve">
    беген капитал </w:t>
      </w:r>
      <w:r>
        <w:br/>
      </w:r>
      <w:r>
        <w:rPr>
          <w:rFonts w:ascii="Times New Roman"/>
          <w:b w:val="false"/>
          <w:i w:val="false"/>
          <w:color w:val="000000"/>
          <w:sz w:val="28"/>
        </w:rPr>
        <w:t xml:space="preserve">
3.6 Резервтік капитал 9278831,44 9315448,48 </w:t>
      </w:r>
      <w:r>
        <w:br/>
      </w:r>
      <w:r>
        <w:rPr>
          <w:rFonts w:ascii="Times New Roman"/>
          <w:b w:val="false"/>
          <w:i w:val="false"/>
          <w:color w:val="000000"/>
          <w:sz w:val="28"/>
        </w:rPr>
        <w:t xml:space="preserve">
                                         9354071,47 </w:t>
      </w:r>
      <w:r>
        <w:br/>
      </w:r>
      <w:r>
        <w:rPr>
          <w:rFonts w:ascii="Times New Roman"/>
          <w:b w:val="false"/>
          <w:i w:val="false"/>
          <w:color w:val="000000"/>
          <w:sz w:val="28"/>
        </w:rPr>
        <w:t xml:space="preserve">
                                                  9393442,00 </w:t>
      </w:r>
      <w:r>
        <w:br/>
      </w:r>
      <w:r>
        <w:rPr>
          <w:rFonts w:ascii="Times New Roman"/>
          <w:b w:val="false"/>
          <w:i w:val="false"/>
          <w:color w:val="000000"/>
          <w:sz w:val="28"/>
        </w:rPr>
        <w:t xml:space="preserve">
                                                         9433574,54 </w:t>
      </w:r>
      <w:r>
        <w:br/>
      </w:r>
      <w:r>
        <w:rPr>
          <w:rFonts w:ascii="Times New Roman"/>
          <w:b w:val="false"/>
          <w:i w:val="false"/>
          <w:color w:val="000000"/>
          <w:sz w:val="28"/>
        </w:rPr>
        <w:t xml:space="preserve">
3.7 Бөлінбеген кіріс  990184,92 1197681,45 </w:t>
      </w:r>
      <w:r>
        <w:br/>
      </w:r>
      <w:r>
        <w:rPr>
          <w:rFonts w:ascii="Times New Roman"/>
          <w:b w:val="false"/>
          <w:i w:val="false"/>
          <w:color w:val="000000"/>
          <w:sz w:val="28"/>
        </w:rPr>
        <w:t xml:space="preserve">
    (жабылмаған зиян)                    1416545,02 </w:t>
      </w:r>
      <w:r>
        <w:br/>
      </w:r>
      <w:r>
        <w:rPr>
          <w:rFonts w:ascii="Times New Roman"/>
          <w:b w:val="false"/>
          <w:i w:val="false"/>
          <w:color w:val="000000"/>
          <w:sz w:val="28"/>
        </w:rPr>
        <w:t xml:space="preserve">
                                                  1639644,67 </w:t>
      </w:r>
      <w:r>
        <w:br/>
      </w:r>
      <w:r>
        <w:rPr>
          <w:rFonts w:ascii="Times New Roman"/>
          <w:b w:val="false"/>
          <w:i w:val="false"/>
          <w:color w:val="000000"/>
          <w:sz w:val="28"/>
        </w:rPr>
        <w:t xml:space="preserve">
                                                         1867062,37 </w:t>
      </w:r>
      <w:r>
        <w:br/>
      </w:r>
      <w:r>
        <w:rPr>
          <w:rFonts w:ascii="Times New Roman"/>
          <w:b w:val="false"/>
          <w:i w:val="false"/>
          <w:color w:val="000000"/>
          <w:sz w:val="28"/>
        </w:rPr>
        <w:t xml:space="preserve">
  4 Ұзақ мерзімді </w:t>
      </w:r>
      <w:r>
        <w:br/>
      </w:r>
      <w:r>
        <w:rPr>
          <w:rFonts w:ascii="Times New Roman"/>
          <w:b w:val="false"/>
          <w:i w:val="false"/>
          <w:color w:val="000000"/>
          <w:sz w:val="28"/>
        </w:rPr>
        <w:t xml:space="preserve">
    міндеттер,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4.1 Ұзақ мерзімді </w:t>
      </w:r>
      <w:r>
        <w:br/>
      </w:r>
      <w:r>
        <w:rPr>
          <w:rFonts w:ascii="Times New Roman"/>
          <w:b w:val="false"/>
          <w:i w:val="false"/>
          <w:color w:val="000000"/>
          <w:sz w:val="28"/>
        </w:rPr>
        <w:t xml:space="preserve">
    қарыздар, 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банктердің </w:t>
      </w:r>
      <w:r>
        <w:br/>
      </w:r>
      <w:r>
        <w:rPr>
          <w:rFonts w:ascii="Times New Roman"/>
          <w:b w:val="false"/>
          <w:i w:val="false"/>
          <w:color w:val="000000"/>
          <w:sz w:val="28"/>
        </w:rPr>
        <w:t xml:space="preserve">
    қарыздары </w:t>
      </w:r>
      <w:r>
        <w:br/>
      </w:r>
      <w:r>
        <w:rPr>
          <w:rFonts w:ascii="Times New Roman"/>
          <w:b w:val="false"/>
          <w:i w:val="false"/>
          <w:color w:val="000000"/>
          <w:sz w:val="28"/>
        </w:rPr>
        <w:t xml:space="preserve">
    банктен тыс </w:t>
      </w:r>
      <w:r>
        <w:br/>
      </w:r>
      <w:r>
        <w:rPr>
          <w:rFonts w:ascii="Times New Roman"/>
          <w:b w:val="false"/>
          <w:i w:val="false"/>
          <w:color w:val="000000"/>
          <w:sz w:val="28"/>
        </w:rPr>
        <w:t xml:space="preserve">
    мекемелердің </w:t>
      </w:r>
      <w:r>
        <w:br/>
      </w:r>
      <w:r>
        <w:rPr>
          <w:rFonts w:ascii="Times New Roman"/>
          <w:b w:val="false"/>
          <w:i w:val="false"/>
          <w:color w:val="000000"/>
          <w:sz w:val="28"/>
        </w:rPr>
        <w:t xml:space="preserve">
    қарызы </w:t>
      </w:r>
      <w:r>
        <w:br/>
      </w:r>
      <w:r>
        <w:rPr>
          <w:rFonts w:ascii="Times New Roman"/>
          <w:b w:val="false"/>
          <w:i w:val="false"/>
          <w:color w:val="000000"/>
          <w:sz w:val="28"/>
        </w:rPr>
        <w:t xml:space="preserve">
    тағы басқалар </w:t>
      </w:r>
      <w:r>
        <w:br/>
      </w:r>
      <w:r>
        <w:rPr>
          <w:rFonts w:ascii="Times New Roman"/>
          <w:b w:val="false"/>
          <w:i w:val="false"/>
          <w:color w:val="000000"/>
          <w:sz w:val="28"/>
        </w:rPr>
        <w:t xml:space="preserve">
4.2 Мерзімі ұзартыл- </w:t>
      </w:r>
      <w:r>
        <w:br/>
      </w:r>
      <w:r>
        <w:rPr>
          <w:rFonts w:ascii="Times New Roman"/>
          <w:b w:val="false"/>
          <w:i w:val="false"/>
          <w:color w:val="000000"/>
          <w:sz w:val="28"/>
        </w:rPr>
        <w:t xml:space="preserve">
    ған корпоративтік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5 Ағымдағы мін-     33191599,36 </w:t>
      </w:r>
      <w:r>
        <w:br/>
      </w:r>
      <w:r>
        <w:rPr>
          <w:rFonts w:ascii="Times New Roman"/>
          <w:b w:val="false"/>
          <w:i w:val="false"/>
          <w:color w:val="000000"/>
          <w:sz w:val="28"/>
        </w:rPr>
        <w:t xml:space="preserve">
    деттер, барлығы             36546353,53 </w:t>
      </w:r>
      <w:r>
        <w:br/>
      </w:r>
      <w:r>
        <w:rPr>
          <w:rFonts w:ascii="Times New Roman"/>
          <w:b w:val="false"/>
          <w:i w:val="false"/>
          <w:color w:val="000000"/>
          <w:sz w:val="28"/>
        </w:rPr>
        <w:t xml:space="preserve">
                                         37763661,62 </w:t>
      </w:r>
      <w:r>
        <w:br/>
      </w:r>
      <w:r>
        <w:rPr>
          <w:rFonts w:ascii="Times New Roman"/>
          <w:b w:val="false"/>
          <w:i w:val="false"/>
          <w:color w:val="000000"/>
          <w:sz w:val="28"/>
        </w:rPr>
        <w:t xml:space="preserve">
                                                  38414907,26 </w:t>
      </w:r>
      <w:r>
        <w:br/>
      </w:r>
      <w:r>
        <w:rPr>
          <w:rFonts w:ascii="Times New Roman"/>
          <w:b w:val="false"/>
          <w:i w:val="false"/>
          <w:color w:val="000000"/>
          <w:sz w:val="28"/>
        </w:rPr>
        <w:t xml:space="preserve">
                                                        39079668,67 </w:t>
      </w:r>
      <w:r>
        <w:br/>
      </w:r>
      <w:r>
        <w:rPr>
          <w:rFonts w:ascii="Times New Roman"/>
          <w:b w:val="false"/>
          <w:i w:val="false"/>
          <w:color w:val="000000"/>
          <w:sz w:val="28"/>
        </w:rPr>
        <w:t xml:space="preserve">
5.1 Қысқа мерзімді    30168306,15 </w:t>
      </w:r>
      <w:r>
        <w:br/>
      </w:r>
      <w:r>
        <w:rPr>
          <w:rFonts w:ascii="Times New Roman"/>
          <w:b w:val="false"/>
          <w:i w:val="false"/>
          <w:color w:val="000000"/>
          <w:sz w:val="28"/>
        </w:rPr>
        <w:t xml:space="preserve">
    кредиттер және              33496303,49 </w:t>
      </w:r>
      <w:r>
        <w:br/>
      </w:r>
      <w:r>
        <w:rPr>
          <w:rFonts w:ascii="Times New Roman"/>
          <w:b w:val="false"/>
          <w:i w:val="false"/>
          <w:color w:val="000000"/>
          <w:sz w:val="28"/>
        </w:rPr>
        <w:t xml:space="preserve">
    овердрайфт                           34679649,60 </w:t>
      </w:r>
      <w:r>
        <w:br/>
      </w:r>
      <w:r>
        <w:rPr>
          <w:rFonts w:ascii="Times New Roman"/>
          <w:b w:val="false"/>
          <w:i w:val="false"/>
          <w:color w:val="000000"/>
          <w:sz w:val="28"/>
        </w:rPr>
        <w:t xml:space="preserve">
                                                  35273567,99 </w:t>
      </w:r>
      <w:r>
        <w:br/>
      </w:r>
      <w:r>
        <w:rPr>
          <w:rFonts w:ascii="Times New Roman"/>
          <w:b w:val="false"/>
          <w:i w:val="false"/>
          <w:color w:val="000000"/>
          <w:sz w:val="28"/>
        </w:rPr>
        <w:t xml:space="preserve">
                                                        35879567,99 </w:t>
      </w:r>
      <w:r>
        <w:br/>
      </w:r>
      <w:r>
        <w:rPr>
          <w:rFonts w:ascii="Times New Roman"/>
          <w:b w:val="false"/>
          <w:i w:val="false"/>
          <w:color w:val="000000"/>
          <w:sz w:val="28"/>
        </w:rPr>
        <w:t xml:space="preserve">
5.2 Ұзақ мерзімді </w:t>
      </w:r>
      <w:r>
        <w:br/>
      </w:r>
      <w:r>
        <w:rPr>
          <w:rFonts w:ascii="Times New Roman"/>
          <w:b w:val="false"/>
          <w:i w:val="false"/>
          <w:color w:val="000000"/>
          <w:sz w:val="28"/>
        </w:rPr>
        <w:t xml:space="preserve">
    қарыздардың </w:t>
      </w:r>
      <w:r>
        <w:br/>
      </w:r>
      <w:r>
        <w:rPr>
          <w:rFonts w:ascii="Times New Roman"/>
          <w:b w:val="false"/>
          <w:i w:val="false"/>
          <w:color w:val="000000"/>
          <w:sz w:val="28"/>
        </w:rPr>
        <w:t xml:space="preserve">
    ағымдағы бөлігі </w:t>
      </w:r>
      <w:r>
        <w:br/>
      </w:r>
      <w:r>
        <w:rPr>
          <w:rFonts w:ascii="Times New Roman"/>
          <w:b w:val="false"/>
          <w:i w:val="false"/>
          <w:color w:val="000000"/>
          <w:sz w:val="28"/>
        </w:rPr>
        <w:t xml:space="preserve">
5.3 Қысқа мерзімді    644607,44 652665,33 659902,97 </w:t>
      </w:r>
      <w:r>
        <w:br/>
      </w:r>
      <w:r>
        <w:rPr>
          <w:rFonts w:ascii="Times New Roman"/>
          <w:b w:val="false"/>
          <w:i w:val="false"/>
          <w:color w:val="000000"/>
          <w:sz w:val="28"/>
        </w:rPr>
        <w:t xml:space="preserve">
    кредиторлық                                   670311,98 </w:t>
      </w:r>
      <w:r>
        <w:br/>
      </w:r>
      <w:r>
        <w:rPr>
          <w:rFonts w:ascii="Times New Roman"/>
          <w:b w:val="false"/>
          <w:i w:val="false"/>
          <w:color w:val="000000"/>
          <w:sz w:val="28"/>
        </w:rPr>
        <w:t xml:space="preserve">
    берешек                                               681247,05 </w:t>
      </w:r>
      <w:r>
        <w:br/>
      </w:r>
      <w:r>
        <w:rPr>
          <w:rFonts w:ascii="Times New Roman"/>
          <w:b w:val="false"/>
          <w:i w:val="false"/>
          <w:color w:val="000000"/>
          <w:sz w:val="28"/>
        </w:rPr>
        <w:t xml:space="preserve">
5.4 Бюджетпен         9213,62   9216,62   9457,69  9640,74  9827,34 </w:t>
      </w:r>
      <w:r>
        <w:br/>
      </w:r>
      <w:r>
        <w:rPr>
          <w:rFonts w:ascii="Times New Roman"/>
          <w:b w:val="false"/>
          <w:i w:val="false"/>
          <w:color w:val="000000"/>
          <w:sz w:val="28"/>
        </w:rPr>
        <w:t xml:space="preserve">
    есеп айырысу </w:t>
      </w:r>
      <w:r>
        <w:br/>
      </w:r>
      <w:r>
        <w:rPr>
          <w:rFonts w:ascii="Times New Roman"/>
          <w:b w:val="false"/>
          <w:i w:val="false"/>
          <w:color w:val="000000"/>
          <w:sz w:val="28"/>
        </w:rPr>
        <w:t xml:space="preserve">
5.5 Еншілес (тәуелді) 36,25 </w:t>
      </w:r>
      <w:r>
        <w:br/>
      </w:r>
      <w:r>
        <w:rPr>
          <w:rFonts w:ascii="Times New Roman"/>
          <w:b w:val="false"/>
          <w:i w:val="false"/>
          <w:color w:val="000000"/>
          <w:sz w:val="28"/>
        </w:rPr>
        <w:t xml:space="preserve">
    ұйымдарға және </w:t>
      </w:r>
      <w:r>
        <w:br/>
      </w:r>
      <w:r>
        <w:rPr>
          <w:rFonts w:ascii="Times New Roman"/>
          <w:b w:val="false"/>
          <w:i w:val="false"/>
          <w:color w:val="000000"/>
          <w:sz w:val="28"/>
        </w:rPr>
        <w:t xml:space="preserve">
    бірлесіп бақылау </w:t>
      </w:r>
      <w:r>
        <w:br/>
      </w:r>
      <w:r>
        <w:rPr>
          <w:rFonts w:ascii="Times New Roman"/>
          <w:b w:val="false"/>
          <w:i w:val="false"/>
          <w:color w:val="000000"/>
          <w:sz w:val="28"/>
        </w:rPr>
        <w:t xml:space="preserve">
    жасалатын заңды </w:t>
      </w:r>
      <w:r>
        <w:br/>
      </w:r>
      <w:r>
        <w:rPr>
          <w:rFonts w:ascii="Times New Roman"/>
          <w:b w:val="false"/>
          <w:i w:val="false"/>
          <w:color w:val="000000"/>
          <w:sz w:val="28"/>
        </w:rPr>
        <w:t xml:space="preserve">
    тұлғаларға кре- </w:t>
      </w:r>
      <w:r>
        <w:br/>
      </w:r>
      <w:r>
        <w:rPr>
          <w:rFonts w:ascii="Times New Roman"/>
          <w:b w:val="false"/>
          <w:i w:val="false"/>
          <w:color w:val="000000"/>
          <w:sz w:val="28"/>
        </w:rPr>
        <w:t xml:space="preserve">
    диттік берешек </w:t>
      </w:r>
      <w:r>
        <w:br/>
      </w:r>
      <w:r>
        <w:rPr>
          <w:rFonts w:ascii="Times New Roman"/>
          <w:b w:val="false"/>
          <w:i w:val="false"/>
          <w:color w:val="000000"/>
          <w:sz w:val="28"/>
        </w:rPr>
        <w:t xml:space="preserve">
5.6 Басқа да креди-   2369435,91 </w:t>
      </w:r>
      <w:r>
        <w:br/>
      </w:r>
      <w:r>
        <w:rPr>
          <w:rFonts w:ascii="Times New Roman"/>
          <w:b w:val="false"/>
          <w:i w:val="false"/>
          <w:color w:val="000000"/>
          <w:sz w:val="28"/>
        </w:rPr>
        <w:t xml:space="preserve">
    торлық берешектер           2388168,09 </w:t>
      </w:r>
      <w:r>
        <w:br/>
      </w:r>
      <w:r>
        <w:rPr>
          <w:rFonts w:ascii="Times New Roman"/>
          <w:b w:val="false"/>
          <w:i w:val="false"/>
          <w:color w:val="000000"/>
          <w:sz w:val="28"/>
        </w:rPr>
        <w:t xml:space="preserve">
    және есептеулер                      2414651,36 </w:t>
      </w:r>
      <w:r>
        <w:br/>
      </w:r>
      <w:r>
        <w:rPr>
          <w:rFonts w:ascii="Times New Roman"/>
          <w:b w:val="false"/>
          <w:i w:val="false"/>
          <w:color w:val="000000"/>
          <w:sz w:val="28"/>
        </w:rPr>
        <w:t xml:space="preserve">
                                                  2461386,55 </w:t>
      </w:r>
      <w:r>
        <w:br/>
      </w:r>
      <w:r>
        <w:rPr>
          <w:rFonts w:ascii="Times New Roman"/>
          <w:b w:val="false"/>
          <w:i w:val="false"/>
          <w:color w:val="000000"/>
          <w:sz w:val="28"/>
        </w:rPr>
        <w:t xml:space="preserve">
                                                         2509026,29 </w:t>
      </w:r>
      <w:r>
        <w:br/>
      </w:r>
      <w:r>
        <w:rPr>
          <w:rFonts w:ascii="Times New Roman"/>
          <w:b w:val="false"/>
          <w:i w:val="false"/>
          <w:color w:val="000000"/>
          <w:sz w:val="28"/>
        </w:rPr>
        <w:t xml:space="preserve">
___________________________________________________________________ </w:t>
      </w:r>
    </w:p>
    <w:bookmarkStart w:name="z38" w:id="37"/>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11-қосымша </w:t>
      </w:r>
    </w:p>
    <w:bookmarkEnd w:id="37"/>
    <w:p>
      <w:pPr>
        <w:spacing w:after="0"/>
        <w:ind w:left="0"/>
        <w:jc w:val="both"/>
      </w:pPr>
      <w:r>
        <w:rPr>
          <w:rFonts w:ascii="Times New Roman"/>
          <w:b/>
          <w:i w:val="false"/>
          <w:color w:val="000000"/>
          <w:sz w:val="28"/>
        </w:rPr>
        <w:t xml:space="preserve"> 2005-2007 жылдарға арналған дамудың маңызды көрсеткіштері </w:t>
      </w:r>
      <w:r>
        <w:br/>
      </w:r>
      <w:r>
        <w:rPr>
          <w:rFonts w:ascii="Times New Roman"/>
          <w:b w:val="false"/>
          <w:i w:val="false"/>
          <w:color w:val="000000"/>
          <w:sz w:val="28"/>
        </w:rPr>
        <w:t>
</w:t>
      </w:r>
      <w:r>
        <w:rPr>
          <w:rFonts w:ascii="Times New Roman"/>
          <w:b/>
          <w:i w:val="false"/>
          <w:color w:val="000000"/>
          <w:sz w:val="28"/>
        </w:rPr>
        <w:t xml:space="preserve">                   "Астық Қоймалары" ЖШС </w:t>
      </w:r>
    </w:p>
    <w:p>
      <w:pPr>
        <w:spacing w:after="0"/>
        <w:ind w:left="0"/>
        <w:jc w:val="both"/>
      </w:pPr>
      <w:r>
        <w:rPr>
          <w:rFonts w:ascii="Times New Roman"/>
          <w:b w:val="false"/>
          <w:i w:val="false"/>
          <w:color w:val="000000"/>
          <w:sz w:val="28"/>
        </w:rPr>
        <w:t xml:space="preserve">                                                           1 нысан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Көрсеткiштер    | Өлшем |  2003 ж.  |  2004 ж. | 2004 ж. </w:t>
      </w:r>
      <w:r>
        <w:br/>
      </w:r>
      <w:r>
        <w:rPr>
          <w:rFonts w:ascii="Times New Roman"/>
          <w:b w:val="false"/>
          <w:i w:val="false"/>
          <w:color w:val="000000"/>
          <w:sz w:val="28"/>
        </w:rPr>
        <w:t xml:space="preserve">
  N  |                   |бірлігі|  есеп     |  жоспар  |2003 ж-ға </w:t>
      </w:r>
      <w:r>
        <w:br/>
      </w:r>
      <w:r>
        <w:rPr>
          <w:rFonts w:ascii="Times New Roman"/>
          <w:b w:val="false"/>
          <w:i w:val="false"/>
          <w:color w:val="000000"/>
          <w:sz w:val="28"/>
        </w:rPr>
        <w:t xml:space="preserve">
     |                   |       |           |          | %-бен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Өндiрiлген өнiм-     мың </w:t>
      </w:r>
      <w:r>
        <w:br/>
      </w:r>
      <w:r>
        <w:rPr>
          <w:rFonts w:ascii="Times New Roman"/>
          <w:b w:val="false"/>
          <w:i w:val="false"/>
          <w:color w:val="000000"/>
          <w:sz w:val="28"/>
        </w:rPr>
        <w:t xml:space="preserve">
      дердің (тауардың,   теңге/ </w:t>
      </w:r>
      <w:r>
        <w:br/>
      </w:r>
      <w:r>
        <w:rPr>
          <w:rFonts w:ascii="Times New Roman"/>
          <w:b w:val="false"/>
          <w:i w:val="false"/>
          <w:color w:val="000000"/>
          <w:sz w:val="28"/>
        </w:rPr>
        <w:t xml:space="preserve">
      жұмыстардың, қызмет млн.тг </w:t>
      </w:r>
      <w:r>
        <w:br/>
      </w:r>
      <w:r>
        <w:rPr>
          <w:rFonts w:ascii="Times New Roman"/>
          <w:b w:val="false"/>
          <w:i w:val="false"/>
          <w:color w:val="000000"/>
          <w:sz w:val="28"/>
        </w:rPr>
        <w:t xml:space="preserve">
      көрсетулердің) </w:t>
      </w:r>
      <w:r>
        <w:br/>
      </w:r>
      <w:r>
        <w:rPr>
          <w:rFonts w:ascii="Times New Roman"/>
          <w:b w:val="false"/>
          <w:i w:val="false"/>
          <w:color w:val="000000"/>
          <w:sz w:val="28"/>
        </w:rPr>
        <w:t xml:space="preserve">
      көлемі - барлығы: </w:t>
      </w:r>
      <w:r>
        <w:br/>
      </w:r>
      <w:r>
        <w:rPr>
          <w:rFonts w:ascii="Times New Roman"/>
          <w:b w:val="false"/>
          <w:i w:val="false"/>
          <w:color w:val="000000"/>
          <w:sz w:val="28"/>
        </w:rPr>
        <w:t xml:space="preserve">
  1.1  оның iшiнде </w:t>
      </w:r>
      <w:r>
        <w:br/>
      </w:r>
      <w:r>
        <w:rPr>
          <w:rFonts w:ascii="Times New Roman"/>
          <w:b w:val="false"/>
          <w:i w:val="false"/>
          <w:color w:val="000000"/>
          <w:sz w:val="28"/>
        </w:rPr>
        <w:t xml:space="preserve">
       түрлерi бойынша </w:t>
      </w:r>
      <w:r>
        <w:br/>
      </w:r>
      <w:r>
        <w:rPr>
          <w:rFonts w:ascii="Times New Roman"/>
          <w:b w:val="false"/>
          <w:i w:val="false"/>
          <w:color w:val="000000"/>
          <w:sz w:val="28"/>
        </w:rPr>
        <w:t xml:space="preserve">
  2.  Экспорт барлығы:    мың тн/ </w:t>
      </w:r>
      <w:r>
        <w:br/>
      </w:r>
      <w:r>
        <w:rPr>
          <w:rFonts w:ascii="Times New Roman"/>
          <w:b w:val="false"/>
          <w:i w:val="false"/>
          <w:color w:val="000000"/>
          <w:sz w:val="28"/>
        </w:rPr>
        <w:t xml:space="preserve">
                          млн.$ </w:t>
      </w:r>
      <w:r>
        <w:br/>
      </w:r>
      <w:r>
        <w:rPr>
          <w:rFonts w:ascii="Times New Roman"/>
          <w:b w:val="false"/>
          <w:i w:val="false"/>
          <w:color w:val="000000"/>
          <w:sz w:val="28"/>
        </w:rPr>
        <w:t xml:space="preserve">
  2.1  оның iшiнде ТМД      " </w:t>
      </w:r>
      <w:r>
        <w:br/>
      </w:r>
      <w:r>
        <w:rPr>
          <w:rFonts w:ascii="Times New Roman"/>
          <w:b w:val="false"/>
          <w:i w:val="false"/>
          <w:color w:val="000000"/>
          <w:sz w:val="28"/>
        </w:rPr>
        <w:t xml:space="preserve">
       елдерiнде </w:t>
      </w:r>
      <w:r>
        <w:br/>
      </w:r>
      <w:r>
        <w:rPr>
          <w:rFonts w:ascii="Times New Roman"/>
          <w:b w:val="false"/>
          <w:i w:val="false"/>
          <w:color w:val="000000"/>
          <w:sz w:val="28"/>
        </w:rPr>
        <w:t xml:space="preserve">
  2.2   алыс шет ел         " </w:t>
      </w:r>
      <w:r>
        <w:br/>
      </w:r>
      <w:r>
        <w:rPr>
          <w:rFonts w:ascii="Times New Roman"/>
          <w:b w:val="false"/>
          <w:i w:val="false"/>
          <w:color w:val="000000"/>
          <w:sz w:val="28"/>
        </w:rPr>
        <w:t xml:space="preserve">
  2.3  өнiмнің түрлері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3.  Импорт барлығы: </w:t>
      </w:r>
      <w:r>
        <w:br/>
      </w:r>
      <w:r>
        <w:rPr>
          <w:rFonts w:ascii="Times New Roman"/>
          <w:b w:val="false"/>
          <w:i w:val="false"/>
          <w:color w:val="000000"/>
          <w:sz w:val="28"/>
        </w:rPr>
        <w:t xml:space="preserve">
  3.1  оның iшінде ТМД </w:t>
      </w:r>
      <w:r>
        <w:br/>
      </w:r>
      <w:r>
        <w:rPr>
          <w:rFonts w:ascii="Times New Roman"/>
          <w:b w:val="false"/>
          <w:i w:val="false"/>
          <w:color w:val="000000"/>
          <w:sz w:val="28"/>
        </w:rPr>
        <w:t xml:space="preserve">
       елдерiнде </w:t>
      </w:r>
      <w:r>
        <w:br/>
      </w:r>
      <w:r>
        <w:rPr>
          <w:rFonts w:ascii="Times New Roman"/>
          <w:b w:val="false"/>
          <w:i w:val="false"/>
          <w:color w:val="000000"/>
          <w:sz w:val="28"/>
        </w:rPr>
        <w:t xml:space="preserve">
  3.2   алыс шет ел </w:t>
      </w:r>
      <w:r>
        <w:br/>
      </w:r>
      <w:r>
        <w:rPr>
          <w:rFonts w:ascii="Times New Roman"/>
          <w:b w:val="false"/>
          <w:i w:val="false"/>
          <w:color w:val="000000"/>
          <w:sz w:val="28"/>
        </w:rPr>
        <w:t xml:space="preserve">
  3.3  өнiмнің түрлерi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4.  Барлық қаржыландыру  мың </w:t>
      </w:r>
      <w:r>
        <w:br/>
      </w:r>
      <w:r>
        <w:rPr>
          <w:rFonts w:ascii="Times New Roman"/>
          <w:b w:val="false"/>
          <w:i w:val="false"/>
          <w:color w:val="000000"/>
          <w:sz w:val="28"/>
        </w:rPr>
        <w:t xml:space="preserve">
      көздері есебiнен     теңге </w:t>
      </w:r>
      <w:r>
        <w:br/>
      </w:r>
      <w:r>
        <w:rPr>
          <w:rFonts w:ascii="Times New Roman"/>
          <w:b w:val="false"/>
          <w:i w:val="false"/>
          <w:color w:val="000000"/>
          <w:sz w:val="28"/>
        </w:rPr>
        <w:t xml:space="preserve">
      негізгі капиталға </w:t>
      </w:r>
      <w:r>
        <w:br/>
      </w:r>
      <w:r>
        <w:rPr>
          <w:rFonts w:ascii="Times New Roman"/>
          <w:b w:val="false"/>
          <w:i w:val="false"/>
          <w:color w:val="000000"/>
          <w:sz w:val="28"/>
        </w:rPr>
        <w:t xml:space="preserve">
      инвестициялар салу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4.1  қарызға алынған      " </w:t>
      </w:r>
      <w:r>
        <w:br/>
      </w:r>
      <w:r>
        <w:rPr>
          <w:rFonts w:ascii="Times New Roman"/>
          <w:b w:val="false"/>
          <w:i w:val="false"/>
          <w:color w:val="000000"/>
          <w:sz w:val="28"/>
        </w:rPr>
        <w:t xml:space="preserve">
       қаржылар есебінен </w:t>
      </w:r>
      <w:r>
        <w:br/>
      </w:r>
      <w:r>
        <w:rPr>
          <w:rFonts w:ascii="Times New Roman"/>
          <w:b w:val="false"/>
          <w:i w:val="false"/>
          <w:color w:val="000000"/>
          <w:sz w:val="28"/>
        </w:rPr>
        <w:t xml:space="preserve">
4.1.1   оның iшінде мем-    " </w:t>
      </w:r>
      <w:r>
        <w:br/>
      </w:r>
      <w:r>
        <w:rPr>
          <w:rFonts w:ascii="Times New Roman"/>
          <w:b w:val="false"/>
          <w:i w:val="false"/>
          <w:color w:val="000000"/>
          <w:sz w:val="28"/>
        </w:rPr>
        <w:t xml:space="preserve">
        лекеттiк бюджет </w:t>
      </w:r>
      <w:r>
        <w:br/>
      </w:r>
      <w:r>
        <w:rPr>
          <w:rFonts w:ascii="Times New Roman"/>
          <w:b w:val="false"/>
          <w:i w:val="false"/>
          <w:color w:val="000000"/>
          <w:sz w:val="28"/>
        </w:rPr>
        <w:t xml:space="preserve">
        қаржылары есебінен </w:t>
      </w:r>
      <w:r>
        <w:br/>
      </w:r>
      <w:r>
        <w:rPr>
          <w:rFonts w:ascii="Times New Roman"/>
          <w:b w:val="false"/>
          <w:i w:val="false"/>
          <w:color w:val="000000"/>
          <w:sz w:val="28"/>
        </w:rPr>
        <w:t xml:space="preserve">
  4.2  өз қаржылары         "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5.  Кірістер, барлығы     "                             680961,05 </w:t>
      </w:r>
      <w:r>
        <w:br/>
      </w:r>
      <w:r>
        <w:rPr>
          <w:rFonts w:ascii="Times New Roman"/>
          <w:b w:val="false"/>
          <w:i w:val="false"/>
          <w:color w:val="000000"/>
          <w:sz w:val="28"/>
        </w:rPr>
        <w:t xml:space="preserve">
  6.  Шығыстар, барлығы     "                             645384,80 </w:t>
      </w:r>
      <w:r>
        <w:br/>
      </w:r>
      <w:r>
        <w:rPr>
          <w:rFonts w:ascii="Times New Roman"/>
          <w:b w:val="false"/>
          <w:i w:val="false"/>
          <w:color w:val="000000"/>
          <w:sz w:val="28"/>
        </w:rPr>
        <w:t xml:space="preserve">
  7.  Негiзгi қызметтен     "                             680501,00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8.  Дайын өнiмнiң (та-    "                             491001,70 </w:t>
      </w:r>
      <w:r>
        <w:br/>
      </w:r>
      <w:r>
        <w:rPr>
          <w:rFonts w:ascii="Times New Roman"/>
          <w:b w:val="false"/>
          <w:i w:val="false"/>
          <w:color w:val="000000"/>
          <w:sz w:val="28"/>
        </w:rPr>
        <w:t xml:space="preserve">
      уарлардың, жұмыс- </w:t>
      </w:r>
      <w:r>
        <w:br/>
      </w:r>
      <w:r>
        <w:rPr>
          <w:rFonts w:ascii="Times New Roman"/>
          <w:b w:val="false"/>
          <w:i w:val="false"/>
          <w:color w:val="000000"/>
          <w:sz w:val="28"/>
        </w:rPr>
        <w:t xml:space="preserve">
      тардың қызмет көр- </w:t>
      </w:r>
      <w:r>
        <w:br/>
      </w:r>
      <w:r>
        <w:rPr>
          <w:rFonts w:ascii="Times New Roman"/>
          <w:b w:val="false"/>
          <w:i w:val="false"/>
          <w:color w:val="000000"/>
          <w:sz w:val="28"/>
        </w:rPr>
        <w:t xml:space="preserve">
      сетулердің) өзiндiк </w:t>
      </w:r>
      <w:r>
        <w:br/>
      </w:r>
      <w:r>
        <w:rPr>
          <w:rFonts w:ascii="Times New Roman"/>
          <w:b w:val="false"/>
          <w:i w:val="false"/>
          <w:color w:val="000000"/>
          <w:sz w:val="28"/>
        </w:rPr>
        <w:t xml:space="preserve">
      құны </w:t>
      </w:r>
      <w:r>
        <w:br/>
      </w:r>
      <w:r>
        <w:rPr>
          <w:rFonts w:ascii="Times New Roman"/>
          <w:b w:val="false"/>
          <w:i w:val="false"/>
          <w:color w:val="000000"/>
          <w:sz w:val="28"/>
        </w:rPr>
        <w:t xml:space="preserve">
  9.  Жалпы кіріс           "                             189499,30 </w:t>
      </w:r>
      <w:r>
        <w:br/>
      </w:r>
      <w:r>
        <w:rPr>
          <w:rFonts w:ascii="Times New Roman"/>
          <w:b w:val="false"/>
          <w:i w:val="false"/>
          <w:color w:val="000000"/>
          <w:sz w:val="28"/>
        </w:rPr>
        <w:t xml:space="preserve">
 10.  Кезеңнің шығыстары,   "                             154383,10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10.1  жалпы және әкiмшi-   "                             154383,10 </w:t>
      </w:r>
      <w:r>
        <w:br/>
      </w:r>
      <w:r>
        <w:rPr>
          <w:rFonts w:ascii="Times New Roman"/>
          <w:b w:val="false"/>
          <w:i w:val="false"/>
          <w:color w:val="000000"/>
          <w:sz w:val="28"/>
        </w:rPr>
        <w:t xml:space="preserve">
       лiк шығыстар </w:t>
      </w:r>
      <w:r>
        <w:br/>
      </w:r>
      <w:r>
        <w:rPr>
          <w:rFonts w:ascii="Times New Roman"/>
          <w:b w:val="false"/>
          <w:i w:val="false"/>
          <w:color w:val="000000"/>
          <w:sz w:val="28"/>
        </w:rPr>
        <w:t xml:space="preserve">
 10.2  дайын өнімдерді      " </w:t>
      </w:r>
      <w:r>
        <w:br/>
      </w:r>
      <w:r>
        <w:rPr>
          <w:rFonts w:ascii="Times New Roman"/>
          <w:b w:val="false"/>
          <w:i w:val="false"/>
          <w:color w:val="000000"/>
          <w:sz w:val="28"/>
        </w:rPr>
        <w:t xml:space="preserve">
      (тауарларды, жұмыс- </w:t>
      </w:r>
      <w:r>
        <w:br/>
      </w:r>
      <w:r>
        <w:rPr>
          <w:rFonts w:ascii="Times New Roman"/>
          <w:b w:val="false"/>
          <w:i w:val="false"/>
          <w:color w:val="000000"/>
          <w:sz w:val="28"/>
        </w:rPr>
        <w:t xml:space="preserve">
      тарды, қызмет көр- </w:t>
      </w:r>
      <w:r>
        <w:br/>
      </w:r>
      <w:r>
        <w:rPr>
          <w:rFonts w:ascii="Times New Roman"/>
          <w:b w:val="false"/>
          <w:i w:val="false"/>
          <w:color w:val="000000"/>
          <w:sz w:val="28"/>
        </w:rPr>
        <w:t xml:space="preserve">
      сетулерді) сату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10.3  сыйақы түріндегі     "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  Салық салынатын       "                              35576,20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12.  Корпоративтiк табыс   "                              10672,86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13.  Таза кіріс (зиян)     "                              24903,34 </w:t>
      </w:r>
      <w:r>
        <w:br/>
      </w:r>
      <w:r>
        <w:rPr>
          <w:rFonts w:ascii="Times New Roman"/>
          <w:b w:val="false"/>
          <w:i w:val="false"/>
          <w:color w:val="000000"/>
          <w:sz w:val="28"/>
        </w:rPr>
        <w:t xml:space="preserve">
 14.  Дивидендтер, барлығы  " </w:t>
      </w:r>
      <w:r>
        <w:br/>
      </w:r>
      <w:r>
        <w:rPr>
          <w:rFonts w:ascii="Times New Roman"/>
          <w:b w:val="false"/>
          <w:i w:val="false"/>
          <w:color w:val="000000"/>
          <w:sz w:val="28"/>
        </w:rPr>
        <w:t xml:space="preserve">
 14.1  оның ішінде мемле-  мың </w:t>
      </w:r>
      <w:r>
        <w:br/>
      </w:r>
      <w:r>
        <w:rPr>
          <w:rFonts w:ascii="Times New Roman"/>
          <w:b w:val="false"/>
          <w:i w:val="false"/>
          <w:color w:val="000000"/>
          <w:sz w:val="28"/>
        </w:rPr>
        <w:t xml:space="preserve">
       кеттік акциялар     теңге </w:t>
      </w:r>
      <w:r>
        <w:br/>
      </w:r>
      <w:r>
        <w:rPr>
          <w:rFonts w:ascii="Times New Roman"/>
          <w:b w:val="false"/>
          <w:i w:val="false"/>
          <w:color w:val="000000"/>
          <w:sz w:val="28"/>
        </w:rPr>
        <w:t xml:space="preserve">
       пакеттері </w:t>
      </w:r>
      <w:r>
        <w:br/>
      </w:r>
      <w:r>
        <w:rPr>
          <w:rFonts w:ascii="Times New Roman"/>
          <w:b w:val="false"/>
          <w:i w:val="false"/>
          <w:color w:val="000000"/>
          <w:sz w:val="28"/>
        </w:rPr>
        <w:t xml:space="preserve">
 15.  Пайдадан бөліп        % </w:t>
      </w:r>
      <w:r>
        <w:br/>
      </w:r>
      <w:r>
        <w:rPr>
          <w:rFonts w:ascii="Times New Roman"/>
          <w:b w:val="false"/>
          <w:i w:val="false"/>
          <w:color w:val="000000"/>
          <w:sz w:val="28"/>
        </w:rPr>
        <w:t xml:space="preserve">
      шығару нормативтері* </w:t>
      </w:r>
      <w:r>
        <w:br/>
      </w:r>
      <w:r>
        <w:rPr>
          <w:rFonts w:ascii="Times New Roman"/>
          <w:b w:val="false"/>
          <w:i w:val="false"/>
          <w:color w:val="000000"/>
          <w:sz w:val="28"/>
        </w:rPr>
        <w:t xml:space="preserve">
 16.  Қызметтің             "                                    4% </w:t>
      </w:r>
      <w:r>
        <w:br/>
      </w:r>
      <w:r>
        <w:rPr>
          <w:rFonts w:ascii="Times New Roman"/>
          <w:b w:val="false"/>
          <w:i w:val="false"/>
          <w:color w:val="000000"/>
          <w:sz w:val="28"/>
        </w:rPr>
        <w:t xml:space="preserve">
      рентабелдігі </w:t>
      </w:r>
      <w:r>
        <w:br/>
      </w:r>
      <w:r>
        <w:rPr>
          <w:rFonts w:ascii="Times New Roman"/>
          <w:b w:val="false"/>
          <w:i w:val="false"/>
          <w:color w:val="000000"/>
          <w:sz w:val="28"/>
        </w:rPr>
        <w:t xml:space="preserve">
 17.  Негізгі құралдарды   мың                             50420,60 </w:t>
      </w:r>
      <w:r>
        <w:br/>
      </w:r>
      <w:r>
        <w:rPr>
          <w:rFonts w:ascii="Times New Roman"/>
          <w:b w:val="false"/>
          <w:i w:val="false"/>
          <w:color w:val="000000"/>
          <w:sz w:val="28"/>
        </w:rPr>
        <w:t xml:space="preserve">
      және материалдық     теңге </w:t>
      </w:r>
      <w:r>
        <w:br/>
      </w:r>
      <w:r>
        <w:rPr>
          <w:rFonts w:ascii="Times New Roman"/>
          <w:b w:val="false"/>
          <w:i w:val="false"/>
          <w:color w:val="000000"/>
          <w:sz w:val="28"/>
        </w:rPr>
        <w:t xml:space="preserve">
      емес активтерді </w:t>
      </w:r>
      <w:r>
        <w:br/>
      </w:r>
      <w:r>
        <w:rPr>
          <w:rFonts w:ascii="Times New Roman"/>
          <w:b w:val="false"/>
          <w:i w:val="false"/>
          <w:color w:val="000000"/>
          <w:sz w:val="28"/>
        </w:rPr>
        <w:t xml:space="preserve">
      амортизациялауға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18.  Компания қызметкер-  адам                              607,00 </w:t>
      </w:r>
      <w:r>
        <w:br/>
      </w:r>
      <w:r>
        <w:rPr>
          <w:rFonts w:ascii="Times New Roman"/>
          <w:b w:val="false"/>
          <w:i w:val="false"/>
          <w:color w:val="000000"/>
          <w:sz w:val="28"/>
        </w:rPr>
        <w:t xml:space="preserve">
      лерiнiң саны,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18.1 Орталық аппарат қыз-  "                                 24,00 </w:t>
      </w:r>
      <w:r>
        <w:br/>
      </w:r>
      <w:r>
        <w:rPr>
          <w:rFonts w:ascii="Times New Roman"/>
          <w:b w:val="false"/>
          <w:i w:val="false"/>
          <w:color w:val="000000"/>
          <w:sz w:val="28"/>
        </w:rPr>
        <w:t xml:space="preserve">
      меткерлерiнiң саны </w:t>
      </w:r>
      <w:r>
        <w:br/>
      </w:r>
      <w:r>
        <w:rPr>
          <w:rFonts w:ascii="Times New Roman"/>
          <w:b w:val="false"/>
          <w:i w:val="false"/>
          <w:color w:val="000000"/>
          <w:sz w:val="28"/>
        </w:rPr>
        <w:t xml:space="preserve">
 19.  Жалақы қоры          мың                            201263,40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20.  Жалпы компания        "                                 27,63 </w:t>
      </w:r>
      <w:r>
        <w:br/>
      </w:r>
      <w:r>
        <w:rPr>
          <w:rFonts w:ascii="Times New Roman"/>
          <w:b w:val="false"/>
          <w:i w:val="false"/>
          <w:color w:val="000000"/>
          <w:sz w:val="28"/>
        </w:rPr>
        <w:t xml:space="preserve">
      бойынша қызметкер- </w:t>
      </w:r>
      <w:r>
        <w:br/>
      </w:r>
      <w:r>
        <w:rPr>
          <w:rFonts w:ascii="Times New Roman"/>
          <w:b w:val="false"/>
          <w:i w:val="false"/>
          <w:color w:val="000000"/>
          <w:sz w:val="28"/>
        </w:rPr>
        <w:t xml:space="preserve">
      лердің орташа айлық </w:t>
      </w:r>
      <w:r>
        <w:br/>
      </w:r>
      <w:r>
        <w:rPr>
          <w:rFonts w:ascii="Times New Roman"/>
          <w:b w:val="false"/>
          <w:i w:val="false"/>
          <w:color w:val="000000"/>
          <w:sz w:val="28"/>
        </w:rPr>
        <w:t xml:space="preserve">
      жалақысы </w:t>
      </w:r>
      <w:r>
        <w:br/>
      </w:r>
      <w:r>
        <w:rPr>
          <w:rFonts w:ascii="Times New Roman"/>
          <w:b w:val="false"/>
          <w:i w:val="false"/>
          <w:color w:val="000000"/>
          <w:sz w:val="28"/>
        </w:rPr>
        <w:t xml:space="preserve">
 20.1 оның ішінде орталық   "                                 65,50 </w:t>
      </w:r>
      <w:r>
        <w:br/>
      </w:r>
      <w:r>
        <w:rPr>
          <w:rFonts w:ascii="Times New Roman"/>
          <w:b w:val="false"/>
          <w:i w:val="false"/>
          <w:color w:val="000000"/>
          <w:sz w:val="28"/>
        </w:rPr>
        <w:t xml:space="preserve">
      аппарат қызметкерлерi </w:t>
      </w:r>
      <w:r>
        <w:br/>
      </w:r>
      <w:r>
        <w:rPr>
          <w:rFonts w:ascii="Times New Roman"/>
          <w:b w:val="false"/>
          <w:i w:val="false"/>
          <w:color w:val="000000"/>
          <w:sz w:val="28"/>
        </w:rPr>
        <w:t xml:space="preserve">
 21.  Өнiм (жұмыстар,      бір                               125,00 </w:t>
      </w:r>
      <w:r>
        <w:br/>
      </w:r>
      <w:r>
        <w:rPr>
          <w:rFonts w:ascii="Times New Roman"/>
          <w:b w:val="false"/>
          <w:i w:val="false"/>
          <w:color w:val="000000"/>
          <w:sz w:val="28"/>
        </w:rPr>
        <w:t xml:space="preserve">
      қызмет көрсетулер)  бірлікке </w:t>
      </w:r>
      <w:r>
        <w:br/>
      </w:r>
      <w:r>
        <w:rPr>
          <w:rFonts w:ascii="Times New Roman"/>
          <w:b w:val="false"/>
          <w:i w:val="false"/>
          <w:color w:val="000000"/>
          <w:sz w:val="28"/>
        </w:rPr>
        <w:t xml:space="preserve">
      бір бiрлiгiне        теңге </w:t>
      </w:r>
      <w:r>
        <w:br/>
      </w:r>
      <w:r>
        <w:rPr>
          <w:rFonts w:ascii="Times New Roman"/>
          <w:b w:val="false"/>
          <w:i w:val="false"/>
          <w:color w:val="000000"/>
          <w:sz w:val="28"/>
        </w:rPr>
        <w:t xml:space="preserve">
      тарифтер (бағалар) </w:t>
      </w:r>
      <w:r>
        <w:br/>
      </w:r>
      <w:r>
        <w:rPr>
          <w:rFonts w:ascii="Times New Roman"/>
          <w:b w:val="false"/>
          <w:i w:val="false"/>
          <w:color w:val="000000"/>
          <w:sz w:val="28"/>
        </w:rPr>
        <w:t xml:space="preserve">
 21.1 Өткен кезеңге қара-   % </w:t>
      </w:r>
      <w:r>
        <w:br/>
      </w:r>
      <w:r>
        <w:rPr>
          <w:rFonts w:ascii="Times New Roman"/>
          <w:b w:val="false"/>
          <w:i w:val="false"/>
          <w:color w:val="000000"/>
          <w:sz w:val="28"/>
        </w:rPr>
        <w:t xml:space="preserve">
      ғанда тарифтердің </w:t>
      </w:r>
      <w:r>
        <w:br/>
      </w:r>
      <w:r>
        <w:rPr>
          <w:rFonts w:ascii="Times New Roman"/>
          <w:b w:val="false"/>
          <w:i w:val="false"/>
          <w:color w:val="000000"/>
          <w:sz w:val="28"/>
        </w:rPr>
        <w:t xml:space="preserve">
      (бағалардың) </w:t>
      </w:r>
      <w:r>
        <w:br/>
      </w:r>
      <w:r>
        <w:rPr>
          <w:rFonts w:ascii="Times New Roman"/>
          <w:b w:val="false"/>
          <w:i w:val="false"/>
          <w:color w:val="000000"/>
          <w:sz w:val="28"/>
        </w:rPr>
        <w:t xml:space="preserve">
      өзгеруі </w:t>
      </w:r>
      <w:r>
        <w:br/>
      </w:r>
      <w:r>
        <w:rPr>
          <w:rFonts w:ascii="Times New Roman"/>
          <w:b w:val="false"/>
          <w:i w:val="false"/>
          <w:color w:val="000000"/>
          <w:sz w:val="28"/>
        </w:rPr>
        <w:t xml:space="preserve">
 22.  Кредиторлық          мың                            113303,40 </w:t>
      </w:r>
      <w:r>
        <w:br/>
      </w:r>
      <w:r>
        <w:rPr>
          <w:rFonts w:ascii="Times New Roman"/>
          <w:b w:val="false"/>
          <w:i w:val="false"/>
          <w:color w:val="000000"/>
          <w:sz w:val="28"/>
        </w:rPr>
        <w:t xml:space="preserve">
      берешектер           теңге </w:t>
      </w:r>
      <w:r>
        <w:br/>
      </w:r>
      <w:r>
        <w:rPr>
          <w:rFonts w:ascii="Times New Roman"/>
          <w:b w:val="false"/>
          <w:i w:val="false"/>
          <w:color w:val="000000"/>
          <w:sz w:val="28"/>
        </w:rPr>
        <w:t xml:space="preserve">
 23.  Дебиторлық            "                             184485,80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2005 ж. |   2006 ж.  |  2007 ж.  |  2007 ж.  |  2007 ж. </w:t>
      </w:r>
      <w:r>
        <w:br/>
      </w:r>
      <w:r>
        <w:rPr>
          <w:rFonts w:ascii="Times New Roman"/>
          <w:b w:val="false"/>
          <w:i w:val="false"/>
          <w:color w:val="000000"/>
          <w:sz w:val="28"/>
        </w:rPr>
        <w:t xml:space="preserve">
  N   |   болжам  |   болжам   |  болжам   | 2003 ж-ға | 2004 ж-ға </w:t>
      </w:r>
      <w:r>
        <w:br/>
      </w:r>
      <w:r>
        <w:rPr>
          <w:rFonts w:ascii="Times New Roman"/>
          <w:b w:val="false"/>
          <w:i w:val="false"/>
          <w:color w:val="000000"/>
          <w:sz w:val="28"/>
        </w:rPr>
        <w:t xml:space="preserve">
      |           |            |           |   %-бен   |  %-бен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5     |     6      |    7      |     8     |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1.1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4.    464800,00 </w:t>
      </w:r>
      <w:r>
        <w:br/>
      </w:r>
      <w:r>
        <w:rPr>
          <w:rFonts w:ascii="Times New Roman"/>
          <w:b w:val="false"/>
          <w:i w:val="false"/>
          <w:color w:val="000000"/>
          <w:sz w:val="28"/>
        </w:rPr>
        <w:t xml:space="preserve">
4.1   464800,00 </w:t>
      </w:r>
      <w:r>
        <w:br/>
      </w:r>
      <w:r>
        <w:rPr>
          <w:rFonts w:ascii="Times New Roman"/>
          <w:b w:val="false"/>
          <w:i w:val="false"/>
          <w:color w:val="000000"/>
          <w:sz w:val="28"/>
        </w:rPr>
        <w:t xml:space="preserve">
4.1 </w:t>
      </w:r>
      <w:r>
        <w:br/>
      </w:r>
      <w:r>
        <w:rPr>
          <w:rFonts w:ascii="Times New Roman"/>
          <w:b w:val="false"/>
          <w:i w:val="false"/>
          <w:color w:val="000000"/>
          <w:sz w:val="28"/>
        </w:rPr>
        <w:t xml:space="preserve">
1. </w:t>
      </w:r>
      <w:r>
        <w:br/>
      </w:r>
      <w:r>
        <w:rPr>
          <w:rFonts w:ascii="Times New Roman"/>
          <w:b w:val="false"/>
          <w:i w:val="false"/>
          <w:color w:val="000000"/>
          <w:sz w:val="28"/>
        </w:rPr>
        <w:t xml:space="preserve">
4.2 </w:t>
      </w:r>
      <w:r>
        <w:br/>
      </w:r>
      <w:r>
        <w:rPr>
          <w:rFonts w:ascii="Times New Roman"/>
          <w:b w:val="false"/>
          <w:i w:val="false"/>
          <w:color w:val="000000"/>
          <w:sz w:val="28"/>
        </w:rPr>
        <w:t xml:space="preserve">
5.    729825,60    775578,60    822113,32                   121 </w:t>
      </w:r>
      <w:r>
        <w:br/>
      </w:r>
      <w:r>
        <w:rPr>
          <w:rFonts w:ascii="Times New Roman"/>
          <w:b w:val="false"/>
          <w:i w:val="false"/>
          <w:color w:val="000000"/>
          <w:sz w:val="28"/>
        </w:rPr>
        <w:t xml:space="preserve">
6.    678851,00    716308,60    755366,00                   117 </w:t>
      </w:r>
      <w:r>
        <w:br/>
      </w:r>
      <w:r>
        <w:rPr>
          <w:rFonts w:ascii="Times New Roman"/>
          <w:b w:val="false"/>
          <w:i w:val="false"/>
          <w:color w:val="000000"/>
          <w:sz w:val="28"/>
        </w:rPr>
        <w:t xml:space="preserve">
7.    729325,60    774078,60    820113,30                   121 </w:t>
      </w:r>
      <w:r>
        <w:br/>
      </w:r>
      <w:r>
        <w:rPr>
          <w:rFonts w:ascii="Times New Roman"/>
          <w:b w:val="false"/>
          <w:i w:val="false"/>
          <w:color w:val="000000"/>
          <w:sz w:val="28"/>
        </w:rPr>
        <w:t xml:space="preserve">
8.    509029,70    539571,00    566549,50                   115 </w:t>
      </w:r>
      <w:r>
        <w:br/>
      </w:r>
      <w:r>
        <w:rPr>
          <w:rFonts w:ascii="Times New Roman"/>
          <w:b w:val="false"/>
          <w:i w:val="false"/>
          <w:color w:val="000000"/>
          <w:sz w:val="28"/>
        </w:rPr>
        <w:t xml:space="preserve">
9.    220295,90    234507,60    253563,80                   134 </w:t>
      </w:r>
      <w:r>
        <w:br/>
      </w:r>
      <w:r>
        <w:rPr>
          <w:rFonts w:ascii="Times New Roman"/>
          <w:b w:val="false"/>
          <w:i w:val="false"/>
          <w:color w:val="000000"/>
          <w:sz w:val="28"/>
        </w:rPr>
        <w:t xml:space="preserve">
10.   169821,30    176737,60    188816,50                   122 </w:t>
      </w:r>
      <w:r>
        <w:br/>
      </w:r>
      <w:r>
        <w:rPr>
          <w:rFonts w:ascii="Times New Roman"/>
          <w:b w:val="false"/>
          <w:i w:val="false"/>
          <w:color w:val="000000"/>
          <w:sz w:val="28"/>
        </w:rPr>
        <w:t xml:space="preserve">
10.1  169821,30    176737,60    188816,50                   122 </w:t>
      </w:r>
      <w:r>
        <w:br/>
      </w:r>
      <w:r>
        <w:rPr>
          <w:rFonts w:ascii="Times New Roman"/>
          <w:b w:val="false"/>
          <w:i w:val="false"/>
          <w:color w:val="000000"/>
          <w:sz w:val="28"/>
        </w:rPr>
        <w:t xml:space="preserve">
10.2 </w:t>
      </w:r>
      <w:r>
        <w:br/>
      </w:r>
      <w:r>
        <w:rPr>
          <w:rFonts w:ascii="Times New Roman"/>
          <w:b w:val="false"/>
          <w:i w:val="false"/>
          <w:color w:val="000000"/>
          <w:sz w:val="28"/>
        </w:rPr>
        <w:t xml:space="preserve">
10.3 </w:t>
      </w:r>
      <w:r>
        <w:br/>
      </w:r>
      <w:r>
        <w:rPr>
          <w:rFonts w:ascii="Times New Roman"/>
          <w:b w:val="false"/>
          <w:i w:val="false"/>
          <w:color w:val="000000"/>
          <w:sz w:val="28"/>
        </w:rPr>
        <w:t xml:space="preserve">
11.    50974,60     59270,00     66747,32                   188 </w:t>
      </w:r>
      <w:r>
        <w:br/>
      </w:r>
      <w:r>
        <w:rPr>
          <w:rFonts w:ascii="Times New Roman"/>
          <w:b w:val="false"/>
          <w:i w:val="false"/>
          <w:color w:val="000000"/>
          <w:sz w:val="28"/>
        </w:rPr>
        <w:t xml:space="preserve">
12.    15292,38     17781,00     20024,09                   188 </w:t>
      </w:r>
      <w:r>
        <w:br/>
      </w:r>
      <w:r>
        <w:rPr>
          <w:rFonts w:ascii="Times New Roman"/>
          <w:b w:val="false"/>
          <w:i w:val="false"/>
          <w:color w:val="000000"/>
          <w:sz w:val="28"/>
        </w:rPr>
        <w:t xml:space="preserve">
13.    35682,22     41489,00     46723,12                   188 </w:t>
      </w:r>
      <w:r>
        <w:br/>
      </w:r>
      <w:r>
        <w:rPr>
          <w:rFonts w:ascii="Times New Roman"/>
          <w:b w:val="false"/>
          <w:i w:val="false"/>
          <w:color w:val="000000"/>
          <w:sz w:val="28"/>
        </w:rPr>
        <w:t xml:space="preserve">
14. </w:t>
      </w:r>
      <w:r>
        <w:br/>
      </w:r>
      <w:r>
        <w:rPr>
          <w:rFonts w:ascii="Times New Roman"/>
          <w:b w:val="false"/>
          <w:i w:val="false"/>
          <w:color w:val="000000"/>
          <w:sz w:val="28"/>
        </w:rPr>
        <w:t xml:space="preserve">
14.1 </w:t>
      </w:r>
      <w:r>
        <w:br/>
      </w:r>
      <w:r>
        <w:rPr>
          <w:rFonts w:ascii="Times New Roman"/>
          <w:b w:val="false"/>
          <w:i w:val="false"/>
          <w:color w:val="000000"/>
          <w:sz w:val="28"/>
        </w:rPr>
        <w:t xml:space="preserve">
15. </w:t>
      </w:r>
      <w:r>
        <w:br/>
      </w:r>
      <w:r>
        <w:rPr>
          <w:rFonts w:ascii="Times New Roman"/>
          <w:b w:val="false"/>
          <w:i w:val="false"/>
          <w:color w:val="000000"/>
          <w:sz w:val="28"/>
        </w:rPr>
        <w:t xml:space="preserve">
16.        4,00%        4,20%        4,35% </w:t>
      </w:r>
      <w:r>
        <w:br/>
      </w:r>
      <w:r>
        <w:rPr>
          <w:rFonts w:ascii="Times New Roman"/>
          <w:b w:val="false"/>
          <w:i w:val="false"/>
          <w:color w:val="000000"/>
          <w:sz w:val="28"/>
        </w:rPr>
        <w:t xml:space="preserve">
17.    61120,00     69328,30     79727,50                   158 </w:t>
      </w:r>
      <w:r>
        <w:br/>
      </w:r>
      <w:r>
        <w:rPr>
          <w:rFonts w:ascii="Times New Roman"/>
          <w:b w:val="false"/>
          <w:i w:val="false"/>
          <w:color w:val="000000"/>
          <w:sz w:val="28"/>
        </w:rPr>
        <w:t xml:space="preserve">
18       610,00       615,00       620,00                   102 </w:t>
      </w:r>
      <w:r>
        <w:br/>
      </w:r>
      <w:r>
        <w:rPr>
          <w:rFonts w:ascii="Times New Roman"/>
          <w:b w:val="false"/>
          <w:i w:val="false"/>
          <w:color w:val="000000"/>
          <w:sz w:val="28"/>
        </w:rPr>
        <w:t xml:space="preserve">
18.1      36,00        38,00        40,00                   167 </w:t>
      </w:r>
      <w:r>
        <w:br/>
      </w:r>
      <w:r>
        <w:rPr>
          <w:rFonts w:ascii="Times New Roman"/>
          <w:b w:val="false"/>
          <w:i w:val="false"/>
          <w:color w:val="000000"/>
          <w:sz w:val="28"/>
        </w:rPr>
        <w:t xml:space="preserve">
19    273114,40    314081,50    351770,30                   175 </w:t>
      </w:r>
      <w:r>
        <w:br/>
      </w:r>
      <w:r>
        <w:rPr>
          <w:rFonts w:ascii="Times New Roman"/>
          <w:b w:val="false"/>
          <w:i w:val="false"/>
          <w:color w:val="000000"/>
          <w:sz w:val="28"/>
        </w:rPr>
        <w:t xml:space="preserve">
20        37,31        42,56        47,28                   171 </w:t>
      </w:r>
      <w:r>
        <w:br/>
      </w:r>
      <w:r>
        <w:rPr>
          <w:rFonts w:ascii="Times New Roman"/>
          <w:b w:val="false"/>
          <w:i w:val="false"/>
          <w:color w:val="000000"/>
          <w:sz w:val="28"/>
        </w:rPr>
        <w:t xml:space="preserve">
20.1      66,50        67,00        68,00                   104 </w:t>
      </w:r>
      <w:r>
        <w:br/>
      </w:r>
      <w:r>
        <w:rPr>
          <w:rFonts w:ascii="Times New Roman"/>
          <w:b w:val="false"/>
          <w:i w:val="false"/>
          <w:color w:val="000000"/>
          <w:sz w:val="28"/>
        </w:rPr>
        <w:t xml:space="preserve">
21.      155,00       139,00       139,50                   112 </w:t>
      </w:r>
      <w:r>
        <w:br/>
      </w:r>
      <w:r>
        <w:rPr>
          <w:rFonts w:ascii="Times New Roman"/>
          <w:b w:val="false"/>
          <w:i w:val="false"/>
          <w:color w:val="000000"/>
          <w:sz w:val="28"/>
        </w:rPr>
        <w:t xml:space="preserve">
21.1 </w:t>
      </w:r>
      <w:r>
        <w:br/>
      </w:r>
      <w:r>
        <w:rPr>
          <w:rFonts w:ascii="Times New Roman"/>
          <w:b w:val="false"/>
          <w:i w:val="false"/>
          <w:color w:val="000000"/>
          <w:sz w:val="28"/>
        </w:rPr>
        <w:t xml:space="preserve">
22.  5067000,00   3800250,00   3227222,10                  2848 </w:t>
      </w:r>
      <w:r>
        <w:br/>
      </w:r>
      <w:r>
        <w:rPr>
          <w:rFonts w:ascii="Times New Roman"/>
          <w:b w:val="false"/>
          <w:i w:val="false"/>
          <w:color w:val="000000"/>
          <w:sz w:val="28"/>
        </w:rPr>
        <w:t xml:space="preserve">
23.   419000,00    375000,00    163525,00                    89 </w:t>
      </w:r>
      <w:r>
        <w:br/>
      </w:r>
      <w:r>
        <w:rPr>
          <w:rFonts w:ascii="Times New Roman"/>
          <w:b w:val="false"/>
          <w:i w:val="false"/>
          <w:color w:val="000000"/>
          <w:sz w:val="28"/>
        </w:rPr>
        <w:t xml:space="preserve">
___________________________________________________________________ </w:t>
      </w:r>
    </w:p>
    <w:bookmarkStart w:name="z39" w:id="38"/>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12-қосымша </w:t>
      </w:r>
    </w:p>
    <w:bookmarkEnd w:id="38"/>
    <w:p>
      <w:pPr>
        <w:spacing w:after="0"/>
        <w:ind w:left="0"/>
        <w:jc w:val="both"/>
      </w:pPr>
      <w:r>
        <w:rPr>
          <w:rFonts w:ascii="Times New Roman"/>
          <w:b/>
          <w:i w:val="false"/>
          <w:color w:val="000000"/>
          <w:sz w:val="28"/>
        </w:rPr>
        <w:t xml:space="preserve">    2005 жылдарға арналған кірістер мен шығыстар болжамы </w:t>
      </w:r>
      <w:r>
        <w:br/>
      </w:r>
      <w:r>
        <w:rPr>
          <w:rFonts w:ascii="Times New Roman"/>
          <w:b w:val="false"/>
          <w:i w:val="false"/>
          <w:color w:val="000000"/>
          <w:sz w:val="28"/>
        </w:rPr>
        <w:t>
</w:t>
      </w:r>
      <w:r>
        <w:rPr>
          <w:rFonts w:ascii="Times New Roman"/>
          <w:b/>
          <w:i w:val="false"/>
          <w:color w:val="000000"/>
          <w:sz w:val="28"/>
        </w:rPr>
        <w:t xml:space="preserve">                    "Астық қоймалары" ЖШС </w:t>
      </w:r>
    </w:p>
    <w:p>
      <w:pPr>
        <w:spacing w:after="0"/>
        <w:ind w:left="0"/>
        <w:jc w:val="both"/>
      </w:pPr>
      <w:r>
        <w:rPr>
          <w:rFonts w:ascii="Times New Roman"/>
          <w:b w:val="false"/>
          <w:i w:val="false"/>
          <w:color w:val="000000"/>
          <w:sz w:val="28"/>
        </w:rPr>
        <w:t xml:space="preserve">                                                       2 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Көрсеткiштер |  2003 ж.  |  2004 ж.  |   2005 ж. (болжам) </w:t>
      </w:r>
      <w:r>
        <w:br/>
      </w:r>
      <w:r>
        <w:rPr>
          <w:rFonts w:ascii="Times New Roman"/>
          <w:b w:val="false"/>
          <w:i w:val="false"/>
          <w:color w:val="000000"/>
          <w:sz w:val="28"/>
        </w:rPr>
        <w:t xml:space="preserve">
 N |     атауы     |   есеп    |  жоспар   |_______________________ </w:t>
      </w:r>
      <w:r>
        <w:br/>
      </w:r>
      <w:r>
        <w:rPr>
          <w:rFonts w:ascii="Times New Roman"/>
          <w:b w:val="false"/>
          <w:i w:val="false"/>
          <w:color w:val="000000"/>
          <w:sz w:val="28"/>
        </w:rPr>
        <w:t xml:space="preserve">
   |               |           |           | 1-тоқсан  | 1 жарты- </w:t>
      </w:r>
      <w:r>
        <w:br/>
      </w:r>
      <w:r>
        <w:rPr>
          <w:rFonts w:ascii="Times New Roman"/>
          <w:b w:val="false"/>
          <w:i w:val="false"/>
          <w:color w:val="000000"/>
          <w:sz w:val="28"/>
        </w:rPr>
        <w:t xml:space="preserve">
   |               |           |           |           |  жылдық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Негiзгі қыз-                 680501,00   126500,00    252200,00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2 Сатылған дайын               491001,70    73475,00    188039,50 </w:t>
      </w:r>
      <w:r>
        <w:br/>
      </w:r>
      <w:r>
        <w:rPr>
          <w:rFonts w:ascii="Times New Roman"/>
          <w:b w:val="false"/>
          <w:i w:val="false"/>
          <w:color w:val="000000"/>
          <w:sz w:val="28"/>
        </w:rPr>
        <w:t xml:space="preserve">
    өнiмнiң (тауар- </w:t>
      </w:r>
      <w:r>
        <w:br/>
      </w:r>
      <w:r>
        <w:rPr>
          <w:rFonts w:ascii="Times New Roman"/>
          <w:b w:val="false"/>
          <w:i w:val="false"/>
          <w:color w:val="000000"/>
          <w:sz w:val="28"/>
        </w:rPr>
        <w:t xml:space="preserve">
    лардың, жұмыс- </w:t>
      </w:r>
      <w:r>
        <w:br/>
      </w:r>
      <w:r>
        <w:rPr>
          <w:rFonts w:ascii="Times New Roman"/>
          <w:b w:val="false"/>
          <w:i w:val="false"/>
          <w:color w:val="000000"/>
          <w:sz w:val="28"/>
        </w:rPr>
        <w:t xml:space="preserve">
    тардың, қызмет </w:t>
      </w:r>
      <w:r>
        <w:br/>
      </w:r>
      <w:r>
        <w:rPr>
          <w:rFonts w:ascii="Times New Roman"/>
          <w:b w:val="false"/>
          <w:i w:val="false"/>
          <w:color w:val="000000"/>
          <w:sz w:val="28"/>
        </w:rPr>
        <w:t xml:space="preserve">
    көрсетудiң) </w:t>
      </w:r>
      <w:r>
        <w:br/>
      </w:r>
      <w:r>
        <w:rPr>
          <w:rFonts w:ascii="Times New Roman"/>
          <w:b w:val="false"/>
          <w:i w:val="false"/>
          <w:color w:val="000000"/>
          <w:sz w:val="28"/>
        </w:rPr>
        <w:t xml:space="preserve">
    өзiндiк құны </w:t>
      </w:r>
      <w:r>
        <w:br/>
      </w:r>
      <w:r>
        <w:rPr>
          <w:rFonts w:ascii="Times New Roman"/>
          <w:b w:val="false"/>
          <w:i w:val="false"/>
          <w:color w:val="000000"/>
          <w:sz w:val="28"/>
        </w:rPr>
        <w:t xml:space="preserve">
  3 Жалпы кіріс                  189499,30    53025,00     64160,50 </w:t>
      </w:r>
      <w:r>
        <w:br/>
      </w:r>
      <w:r>
        <w:rPr>
          <w:rFonts w:ascii="Times New Roman"/>
          <w:b w:val="false"/>
          <w:i w:val="false"/>
          <w:color w:val="000000"/>
          <w:sz w:val="28"/>
        </w:rPr>
        <w:t xml:space="preserve">
    (1 бет-2 бет) </w:t>
      </w:r>
      <w:r>
        <w:br/>
      </w:r>
      <w:r>
        <w:rPr>
          <w:rFonts w:ascii="Times New Roman"/>
          <w:b w:val="false"/>
          <w:i w:val="false"/>
          <w:color w:val="000000"/>
          <w:sz w:val="28"/>
        </w:rPr>
        <w:t xml:space="preserve">
  4 Кезеңнiң шығыс-              154383,10    34540,52     73311,23 </w:t>
      </w:r>
      <w:r>
        <w:br/>
      </w:r>
      <w:r>
        <w:rPr>
          <w:rFonts w:ascii="Times New Roman"/>
          <w:b w:val="false"/>
          <w:i w:val="false"/>
          <w:color w:val="000000"/>
          <w:sz w:val="28"/>
        </w:rPr>
        <w:t xml:space="preserve">
    тары, 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4.1  жалпы және                  154383,10    34540,52     73311,23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4.2  дайын өнiмдi </w:t>
      </w:r>
      <w:r>
        <w:br/>
      </w:r>
      <w:r>
        <w:rPr>
          <w:rFonts w:ascii="Times New Roman"/>
          <w:b w:val="false"/>
          <w:i w:val="false"/>
          <w:color w:val="000000"/>
          <w:sz w:val="28"/>
        </w:rPr>
        <w:t xml:space="preserve">
     (тауарларды,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қызмет көрсе- </w:t>
      </w:r>
      <w:r>
        <w:br/>
      </w:r>
      <w:r>
        <w:rPr>
          <w:rFonts w:ascii="Times New Roman"/>
          <w:b w:val="false"/>
          <w:i w:val="false"/>
          <w:color w:val="000000"/>
          <w:sz w:val="28"/>
        </w:rPr>
        <w:t xml:space="preserve">
     тулердi) сатуға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4.3  сыйақы түрiн- </w:t>
      </w:r>
      <w:r>
        <w:br/>
      </w:r>
      <w:r>
        <w:rPr>
          <w:rFonts w:ascii="Times New Roman"/>
          <w:b w:val="false"/>
          <w:i w:val="false"/>
          <w:color w:val="000000"/>
          <w:sz w:val="28"/>
        </w:rPr>
        <w:t xml:space="preserve">
     дегi шығыстар </w:t>
      </w:r>
      <w:r>
        <w:br/>
      </w:r>
      <w:r>
        <w:rPr>
          <w:rFonts w:ascii="Times New Roman"/>
          <w:b w:val="false"/>
          <w:i w:val="false"/>
          <w:color w:val="000000"/>
          <w:sz w:val="28"/>
        </w:rPr>
        <w:t xml:space="preserve">
  5 Негiзгi қызмет-               35116,20    18484,48      9150,73 </w:t>
      </w:r>
      <w:r>
        <w:br/>
      </w:r>
      <w:r>
        <w:rPr>
          <w:rFonts w:ascii="Times New Roman"/>
          <w:b w:val="false"/>
          <w:i w:val="false"/>
          <w:color w:val="000000"/>
          <w:sz w:val="28"/>
        </w:rPr>
        <w:t xml:space="preserve">
    тен түскен </w:t>
      </w:r>
      <w:r>
        <w:br/>
      </w:r>
      <w:r>
        <w:rPr>
          <w:rFonts w:ascii="Times New Roman"/>
          <w:b w:val="false"/>
          <w:i w:val="false"/>
          <w:color w:val="000000"/>
          <w:sz w:val="28"/>
        </w:rPr>
        <w:t xml:space="preserve">
    кіріс (зиян) </w:t>
      </w:r>
      <w:r>
        <w:br/>
      </w:r>
      <w:r>
        <w:rPr>
          <w:rFonts w:ascii="Times New Roman"/>
          <w:b w:val="false"/>
          <w:i w:val="false"/>
          <w:color w:val="000000"/>
          <w:sz w:val="28"/>
        </w:rPr>
        <w:t xml:space="preserve">
    (3 бет-4 бет) </w:t>
      </w:r>
      <w:r>
        <w:br/>
      </w:r>
      <w:r>
        <w:rPr>
          <w:rFonts w:ascii="Times New Roman"/>
          <w:b w:val="false"/>
          <w:i w:val="false"/>
          <w:color w:val="000000"/>
          <w:sz w:val="28"/>
        </w:rPr>
        <w:t xml:space="preserve">
  6 Негiзгi емес                    460,00      125,00       250,00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(зиян) </w:t>
      </w:r>
      <w:r>
        <w:br/>
      </w:r>
      <w:r>
        <w:rPr>
          <w:rFonts w:ascii="Times New Roman"/>
          <w:b w:val="false"/>
          <w:i w:val="false"/>
          <w:color w:val="000000"/>
          <w:sz w:val="28"/>
        </w:rPr>
        <w:t xml:space="preserve">
  7 Салық салын-                  35576,20    18609,48      8900,73 </w:t>
      </w:r>
      <w:r>
        <w:br/>
      </w:r>
      <w:r>
        <w:rPr>
          <w:rFonts w:ascii="Times New Roman"/>
          <w:b w:val="false"/>
          <w:i w:val="false"/>
          <w:color w:val="000000"/>
          <w:sz w:val="28"/>
        </w:rPr>
        <w:t xml:space="preserve">
    ғанға дейiн </w:t>
      </w:r>
      <w:r>
        <w:br/>
      </w:r>
      <w:r>
        <w:rPr>
          <w:rFonts w:ascii="Times New Roman"/>
          <w:b w:val="false"/>
          <w:i w:val="false"/>
          <w:color w:val="000000"/>
          <w:sz w:val="28"/>
        </w:rPr>
        <w:t xml:space="preserve">
    қарапайым қыз-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кіріс (зиян) </w:t>
      </w:r>
      <w:r>
        <w:br/>
      </w:r>
      <w:r>
        <w:rPr>
          <w:rFonts w:ascii="Times New Roman"/>
          <w:b w:val="false"/>
          <w:i w:val="false"/>
          <w:color w:val="000000"/>
          <w:sz w:val="28"/>
        </w:rPr>
        <w:t xml:space="preserve">
    (5-бет + </w:t>
      </w:r>
      <w:r>
        <w:br/>
      </w:r>
      <w:r>
        <w:rPr>
          <w:rFonts w:ascii="Times New Roman"/>
          <w:b w:val="false"/>
          <w:i w:val="false"/>
          <w:color w:val="000000"/>
          <w:sz w:val="28"/>
        </w:rPr>
        <w:t xml:space="preserve">
    (-)6-бет) </w:t>
      </w:r>
      <w:r>
        <w:br/>
      </w:r>
      <w:r>
        <w:rPr>
          <w:rFonts w:ascii="Times New Roman"/>
          <w:b w:val="false"/>
          <w:i w:val="false"/>
          <w:color w:val="000000"/>
          <w:sz w:val="28"/>
        </w:rPr>
        <w:t xml:space="preserve">
  8 Корпоративтiк                 10672,86     5582,84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9 Салық салын-                  24903,44    13026,64      8900,73 </w:t>
      </w:r>
      <w:r>
        <w:br/>
      </w:r>
      <w:r>
        <w:rPr>
          <w:rFonts w:ascii="Times New Roman"/>
          <w:b w:val="false"/>
          <w:i w:val="false"/>
          <w:color w:val="000000"/>
          <w:sz w:val="28"/>
        </w:rPr>
        <w:t xml:space="preserve">
    ғаннан кейiнгi </w:t>
      </w:r>
      <w:r>
        <w:br/>
      </w:r>
      <w:r>
        <w:rPr>
          <w:rFonts w:ascii="Times New Roman"/>
          <w:b w:val="false"/>
          <w:i w:val="false"/>
          <w:color w:val="000000"/>
          <w:sz w:val="28"/>
        </w:rPr>
        <w:t xml:space="preserve">
    қарапайым қыз-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табыс (зиян) </w:t>
      </w:r>
      <w:r>
        <w:br/>
      </w:r>
      <w:r>
        <w:rPr>
          <w:rFonts w:ascii="Times New Roman"/>
          <w:b w:val="false"/>
          <w:i w:val="false"/>
          <w:color w:val="000000"/>
          <w:sz w:val="28"/>
        </w:rPr>
        <w:t xml:space="preserve">
    (7 бет-8 бет) </w:t>
      </w:r>
      <w:r>
        <w:br/>
      </w:r>
      <w:r>
        <w:rPr>
          <w:rFonts w:ascii="Times New Roman"/>
          <w:b w:val="false"/>
          <w:i w:val="false"/>
          <w:color w:val="000000"/>
          <w:sz w:val="28"/>
        </w:rPr>
        <w:t xml:space="preserve">
 10 Төтенше жағдай. </w:t>
      </w:r>
      <w:r>
        <w:br/>
      </w:r>
      <w:r>
        <w:rPr>
          <w:rFonts w:ascii="Times New Roman"/>
          <w:b w:val="false"/>
          <w:i w:val="false"/>
          <w:color w:val="000000"/>
          <w:sz w:val="28"/>
        </w:rPr>
        <w:t xml:space="preserve">
    лардан және </w:t>
      </w:r>
      <w:r>
        <w:br/>
      </w:r>
      <w:r>
        <w:rPr>
          <w:rFonts w:ascii="Times New Roman"/>
          <w:b w:val="false"/>
          <w:i w:val="false"/>
          <w:color w:val="000000"/>
          <w:sz w:val="28"/>
        </w:rPr>
        <w:t xml:space="preserve">
    тоқтатылған </w:t>
      </w:r>
      <w:r>
        <w:br/>
      </w:r>
      <w:r>
        <w:rPr>
          <w:rFonts w:ascii="Times New Roman"/>
          <w:b w:val="false"/>
          <w:i w:val="false"/>
          <w:color w:val="000000"/>
          <w:sz w:val="28"/>
        </w:rPr>
        <w:t xml:space="preserve">
    операциялардан </w:t>
      </w:r>
      <w:r>
        <w:br/>
      </w:r>
      <w:r>
        <w:rPr>
          <w:rFonts w:ascii="Times New Roman"/>
          <w:b w:val="false"/>
          <w:i w:val="false"/>
          <w:color w:val="000000"/>
          <w:sz w:val="28"/>
        </w:rPr>
        <w:t xml:space="preserve">
    түскен кірістер </w:t>
      </w:r>
      <w:r>
        <w:br/>
      </w:r>
      <w:r>
        <w:rPr>
          <w:rFonts w:ascii="Times New Roman"/>
          <w:b w:val="false"/>
          <w:i w:val="false"/>
          <w:color w:val="000000"/>
          <w:sz w:val="28"/>
        </w:rPr>
        <w:t xml:space="preserve">
    (зиян) </w:t>
      </w:r>
      <w:r>
        <w:br/>
      </w:r>
      <w:r>
        <w:rPr>
          <w:rFonts w:ascii="Times New Roman"/>
          <w:b w:val="false"/>
          <w:i w:val="false"/>
          <w:color w:val="000000"/>
          <w:sz w:val="28"/>
        </w:rPr>
        <w:t xml:space="preserve">
 11 Таза кіріс                    24903,44    13026,64      8900,73 </w:t>
      </w:r>
      <w:r>
        <w:br/>
      </w:r>
      <w:r>
        <w:rPr>
          <w:rFonts w:ascii="Times New Roman"/>
          <w:b w:val="false"/>
          <w:i w:val="false"/>
          <w:color w:val="000000"/>
          <w:sz w:val="28"/>
        </w:rPr>
        <w:t xml:space="preserve">
    (зиян) (9 бет+ </w:t>
      </w:r>
      <w:r>
        <w:br/>
      </w:r>
      <w:r>
        <w:rPr>
          <w:rFonts w:ascii="Times New Roman"/>
          <w:b w:val="false"/>
          <w:i w:val="false"/>
          <w:color w:val="000000"/>
          <w:sz w:val="28"/>
        </w:rPr>
        <w:t xml:space="preserve">
    (-)10 бет)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Р/с |     2005 ж. (болжам)       |  2004 ж.|  2005 ж. </w:t>
      </w:r>
      <w:r>
        <w:br/>
      </w:r>
      <w:r>
        <w:rPr>
          <w:rFonts w:ascii="Times New Roman"/>
          <w:b w:val="false"/>
          <w:i w:val="false"/>
          <w:color w:val="000000"/>
          <w:sz w:val="28"/>
        </w:rPr>
        <w:t xml:space="preserve">
  N  |____________________________|2003-ж-ға|2004-ж-ға </w:t>
      </w:r>
      <w:r>
        <w:br/>
      </w:r>
      <w:r>
        <w:rPr>
          <w:rFonts w:ascii="Times New Roman"/>
          <w:b w:val="false"/>
          <w:i w:val="false"/>
          <w:color w:val="000000"/>
          <w:sz w:val="28"/>
        </w:rPr>
        <w:t xml:space="preserve">
     |     9 ай     |     жыл     |  %-бен  |  %-бен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         5              6           7          8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1      429700,00      729325,60                107 </w:t>
      </w:r>
      <w:r>
        <w:br/>
      </w:r>
      <w:r>
        <w:rPr>
          <w:rFonts w:ascii="Times New Roman"/>
          <w:b w:val="false"/>
          <w:i w:val="false"/>
          <w:color w:val="000000"/>
          <w:sz w:val="28"/>
        </w:rPr>
        <w:t xml:space="preserve">
2      303880,00      509029,70                104 </w:t>
      </w:r>
      <w:r>
        <w:br/>
      </w:r>
      <w:r>
        <w:rPr>
          <w:rFonts w:ascii="Times New Roman"/>
          <w:b w:val="false"/>
          <w:i w:val="false"/>
          <w:color w:val="000000"/>
          <w:sz w:val="28"/>
        </w:rPr>
        <w:t xml:space="preserve">
3      125820,00      220295,90                116 </w:t>
      </w:r>
      <w:r>
        <w:br/>
      </w:r>
      <w:r>
        <w:rPr>
          <w:rFonts w:ascii="Times New Roman"/>
          <w:b w:val="false"/>
          <w:i w:val="false"/>
          <w:color w:val="000000"/>
          <w:sz w:val="28"/>
        </w:rPr>
        <w:t xml:space="preserve">
4      109000,00      169821,30                110 </w:t>
      </w:r>
      <w:r>
        <w:br/>
      </w:r>
      <w:r>
        <w:rPr>
          <w:rFonts w:ascii="Times New Roman"/>
          <w:b w:val="false"/>
          <w:i w:val="false"/>
          <w:color w:val="000000"/>
          <w:sz w:val="28"/>
        </w:rPr>
        <w:t xml:space="preserve">
4.1    109000,00      169821,30                110 </w:t>
      </w:r>
      <w:r>
        <w:br/>
      </w:r>
      <w:r>
        <w:rPr>
          <w:rFonts w:ascii="Times New Roman"/>
          <w:b w:val="false"/>
          <w:i w:val="false"/>
          <w:color w:val="000000"/>
          <w:sz w:val="28"/>
        </w:rPr>
        <w:t xml:space="preserve">
4.2 </w:t>
      </w:r>
      <w:r>
        <w:br/>
      </w:r>
      <w:r>
        <w:rPr>
          <w:rFonts w:ascii="Times New Roman"/>
          <w:b w:val="false"/>
          <w:i w:val="false"/>
          <w:color w:val="000000"/>
          <w:sz w:val="28"/>
        </w:rPr>
        <w:t xml:space="preserve">
4.3 </w:t>
      </w:r>
      <w:r>
        <w:br/>
      </w:r>
      <w:r>
        <w:rPr>
          <w:rFonts w:ascii="Times New Roman"/>
          <w:b w:val="false"/>
          <w:i w:val="false"/>
          <w:color w:val="000000"/>
          <w:sz w:val="28"/>
        </w:rPr>
        <w:t xml:space="preserve">
5       16820,00       50474,60                144 </w:t>
      </w:r>
      <w:r>
        <w:br/>
      </w:r>
      <w:r>
        <w:rPr>
          <w:rFonts w:ascii="Times New Roman"/>
          <w:b w:val="false"/>
          <w:i w:val="false"/>
          <w:color w:val="000000"/>
          <w:sz w:val="28"/>
        </w:rPr>
        <w:t xml:space="preserve">
6         380,00         500,00 </w:t>
      </w:r>
      <w:r>
        <w:br/>
      </w:r>
      <w:r>
        <w:rPr>
          <w:rFonts w:ascii="Times New Roman"/>
          <w:b w:val="false"/>
          <w:i w:val="false"/>
          <w:color w:val="000000"/>
          <w:sz w:val="28"/>
        </w:rPr>
        <w:t xml:space="preserve">
7       17200,00       50974,60                143 </w:t>
      </w:r>
      <w:r>
        <w:br/>
      </w:r>
      <w:r>
        <w:rPr>
          <w:rFonts w:ascii="Times New Roman"/>
          <w:b w:val="false"/>
          <w:i w:val="false"/>
          <w:color w:val="000000"/>
          <w:sz w:val="28"/>
        </w:rPr>
        <w:t xml:space="preserve">
8        5160,00       15292,38                143 </w:t>
      </w:r>
      <w:r>
        <w:br/>
      </w:r>
      <w:r>
        <w:rPr>
          <w:rFonts w:ascii="Times New Roman"/>
          <w:b w:val="false"/>
          <w:i w:val="false"/>
          <w:color w:val="000000"/>
          <w:sz w:val="28"/>
        </w:rPr>
        <w:t xml:space="preserve">
9       12040,00       35682,22                143 </w:t>
      </w:r>
      <w:r>
        <w:br/>
      </w:r>
      <w:r>
        <w:rPr>
          <w:rFonts w:ascii="Times New Roman"/>
          <w:b w:val="false"/>
          <w:i w:val="false"/>
          <w:color w:val="000000"/>
          <w:sz w:val="28"/>
        </w:rPr>
        <w:t xml:space="preserve">
10 </w:t>
      </w:r>
      <w:r>
        <w:br/>
      </w:r>
      <w:r>
        <w:rPr>
          <w:rFonts w:ascii="Times New Roman"/>
          <w:b w:val="false"/>
          <w:i w:val="false"/>
          <w:color w:val="000000"/>
          <w:sz w:val="28"/>
        </w:rPr>
        <w:t xml:space="preserve">
11      12140,00       35682,22                143 </w:t>
      </w:r>
      <w:r>
        <w:br/>
      </w:r>
      <w:r>
        <w:rPr>
          <w:rFonts w:ascii="Times New Roman"/>
          <w:b w:val="false"/>
          <w:i w:val="false"/>
          <w:color w:val="000000"/>
          <w:sz w:val="28"/>
        </w:rPr>
        <w:t xml:space="preserve">
_________________________________________________________ </w:t>
      </w:r>
    </w:p>
    <w:bookmarkStart w:name="z40" w:id="39"/>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13-қосымша </w:t>
      </w:r>
    </w:p>
    <w:bookmarkEnd w:id="39"/>
    <w:p>
      <w:pPr>
        <w:spacing w:after="0"/>
        <w:ind w:left="0"/>
        <w:jc w:val="both"/>
      </w:pPr>
      <w:r>
        <w:rPr>
          <w:rFonts w:ascii="Times New Roman"/>
          <w:b/>
          <w:i w:val="false"/>
          <w:color w:val="000000"/>
          <w:sz w:val="28"/>
        </w:rPr>
        <w:t xml:space="preserve">          2005 жылғы ақша ағымы қозғалысын болжау </w:t>
      </w:r>
      <w:r>
        <w:br/>
      </w:r>
      <w:r>
        <w:rPr>
          <w:rFonts w:ascii="Times New Roman"/>
          <w:b w:val="false"/>
          <w:i w:val="false"/>
          <w:color w:val="000000"/>
          <w:sz w:val="28"/>
        </w:rPr>
        <w:t>
</w:t>
      </w:r>
      <w:r>
        <w:rPr>
          <w:rFonts w:ascii="Times New Roman"/>
          <w:b/>
          <w:i w:val="false"/>
          <w:color w:val="000000"/>
          <w:sz w:val="28"/>
        </w:rPr>
        <w:t xml:space="preserve">                    "Астық қоймалары" ЖШС </w:t>
      </w:r>
    </w:p>
    <w:p>
      <w:pPr>
        <w:spacing w:after="0"/>
        <w:ind w:left="0"/>
        <w:jc w:val="both"/>
      </w:pPr>
      <w:r>
        <w:rPr>
          <w:rFonts w:ascii="Times New Roman"/>
          <w:b w:val="false"/>
          <w:i w:val="false"/>
          <w:color w:val="000000"/>
          <w:sz w:val="28"/>
        </w:rPr>
        <w:t xml:space="preserve">                                                       3 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Көрсеткiштер     |   2003 ж.  |   2004 ж.  |   2005 ж. </w:t>
      </w:r>
      <w:r>
        <w:br/>
      </w:r>
      <w:r>
        <w:rPr>
          <w:rFonts w:ascii="Times New Roman"/>
          <w:b w:val="false"/>
          <w:i w:val="false"/>
          <w:color w:val="000000"/>
          <w:sz w:val="28"/>
        </w:rPr>
        <w:t xml:space="preserve">
  N  |       атауы        |    есеп    |  жоспар    |  (болжам) </w:t>
      </w:r>
      <w:r>
        <w:br/>
      </w:r>
      <w:r>
        <w:rPr>
          <w:rFonts w:ascii="Times New Roman"/>
          <w:b w:val="false"/>
          <w:i w:val="false"/>
          <w:color w:val="000000"/>
          <w:sz w:val="28"/>
        </w:rPr>
        <w:t xml:space="preserve">
     |                    |            |            |______________ </w:t>
      </w:r>
      <w:r>
        <w:br/>
      </w:r>
      <w:r>
        <w:rPr>
          <w:rFonts w:ascii="Times New Roman"/>
          <w:b w:val="false"/>
          <w:i w:val="false"/>
          <w:color w:val="000000"/>
          <w:sz w:val="28"/>
        </w:rPr>
        <w:t xml:space="preserve">
     |                    |            |            |  1-тоқсан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  Операциялық қызмет- </w:t>
      </w:r>
      <w:r>
        <w:br/>
      </w:r>
      <w:r>
        <w:rPr>
          <w:rFonts w:ascii="Times New Roman"/>
          <w:b w:val="false"/>
          <w:i w:val="false"/>
          <w:color w:val="000000"/>
          <w:sz w:val="28"/>
        </w:rPr>
        <w:t xml:space="preserve">
      тен түскен ақша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І.1 Ақшаның түсуi:         567769,00    182456,00       273684,00 </w:t>
      </w:r>
      <w:r>
        <w:br/>
      </w:r>
      <w:r>
        <w:rPr>
          <w:rFonts w:ascii="Times New Roman"/>
          <w:b w:val="false"/>
          <w:i w:val="false"/>
          <w:color w:val="000000"/>
          <w:sz w:val="28"/>
        </w:rPr>
        <w:t xml:space="preserve">
  1.1  дайын өнiмдi (та-     567769,00    182456,00       273684,00 </w:t>
      </w:r>
      <w:r>
        <w:br/>
      </w:r>
      <w:r>
        <w:rPr>
          <w:rFonts w:ascii="Times New Roman"/>
          <w:b w:val="false"/>
          <w:i w:val="false"/>
          <w:color w:val="000000"/>
          <w:sz w:val="28"/>
        </w:rPr>
        <w:t xml:space="preserve">
       уарларды, жұмыс- </w:t>
      </w:r>
      <w:r>
        <w:br/>
      </w:r>
      <w:r>
        <w:rPr>
          <w:rFonts w:ascii="Times New Roman"/>
          <w:b w:val="false"/>
          <w:i w:val="false"/>
          <w:color w:val="000000"/>
          <w:sz w:val="28"/>
        </w:rPr>
        <w:t xml:space="preserve">
       тарды, қызмет көр- </w:t>
      </w:r>
      <w:r>
        <w:br/>
      </w:r>
      <w:r>
        <w:rPr>
          <w:rFonts w:ascii="Times New Roman"/>
          <w:b w:val="false"/>
          <w:i w:val="false"/>
          <w:color w:val="000000"/>
          <w:sz w:val="28"/>
        </w:rPr>
        <w:t xml:space="preserve">
       сетулердi) сатудан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1.2  алынған аванстар </w:t>
      </w:r>
      <w:r>
        <w:br/>
      </w:r>
      <w:r>
        <w:rPr>
          <w:rFonts w:ascii="Times New Roman"/>
          <w:b w:val="false"/>
          <w:i w:val="false"/>
          <w:color w:val="000000"/>
          <w:sz w:val="28"/>
        </w:rPr>
        <w:t xml:space="preserve">
  1.3  сыйақылар </w:t>
      </w:r>
      <w:r>
        <w:br/>
      </w:r>
      <w:r>
        <w:rPr>
          <w:rFonts w:ascii="Times New Roman"/>
          <w:b w:val="false"/>
          <w:i w:val="false"/>
          <w:color w:val="000000"/>
          <w:sz w:val="28"/>
        </w:rPr>
        <w:t xml:space="preserve">
  1.4  дивидендтер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басқа түсiмдер </w:t>
      </w:r>
      <w:r>
        <w:br/>
      </w:r>
      <w:r>
        <w:rPr>
          <w:rFonts w:ascii="Times New Roman"/>
          <w:b w:val="false"/>
          <w:i w:val="false"/>
          <w:color w:val="000000"/>
          <w:sz w:val="28"/>
        </w:rPr>
        <w:t xml:space="preserve">
  І.2 Ақшаның шығуы:         549999,70    169259,46       287001,92 </w:t>
      </w:r>
      <w:r>
        <w:br/>
      </w:r>
      <w:r>
        <w:rPr>
          <w:rFonts w:ascii="Times New Roman"/>
          <w:b w:val="false"/>
          <w:i w:val="false"/>
          <w:color w:val="000000"/>
          <w:sz w:val="28"/>
        </w:rPr>
        <w:t xml:space="preserve">
  2.1  жеткiзушiлер мен      201044,00     58050,00        98013,00 </w:t>
      </w:r>
      <w:r>
        <w:br/>
      </w:r>
      <w:r>
        <w:rPr>
          <w:rFonts w:ascii="Times New Roman"/>
          <w:b w:val="false"/>
          <w:i w:val="false"/>
          <w:color w:val="000000"/>
          <w:sz w:val="28"/>
        </w:rPr>
        <w:t xml:space="preserve">
       мердігерлердiң </w:t>
      </w:r>
      <w:r>
        <w:br/>
      </w:r>
      <w:r>
        <w:rPr>
          <w:rFonts w:ascii="Times New Roman"/>
          <w:b w:val="false"/>
          <w:i w:val="false"/>
          <w:color w:val="000000"/>
          <w:sz w:val="28"/>
        </w:rPr>
        <w:t xml:space="preserve">
       шоттары бойынша </w:t>
      </w:r>
      <w:r>
        <w:br/>
      </w:r>
      <w:r>
        <w:rPr>
          <w:rFonts w:ascii="Times New Roman"/>
          <w:b w:val="false"/>
          <w:i w:val="false"/>
          <w:color w:val="000000"/>
          <w:sz w:val="28"/>
        </w:rPr>
        <w:t xml:space="preserve">
  2.2  берiлген аванстар </w:t>
      </w:r>
      <w:r>
        <w:br/>
      </w:r>
      <w:r>
        <w:rPr>
          <w:rFonts w:ascii="Times New Roman"/>
          <w:b w:val="false"/>
          <w:i w:val="false"/>
          <w:color w:val="000000"/>
          <w:sz w:val="28"/>
        </w:rPr>
        <w:t xml:space="preserve">
  2.3  жалақы бойынша        195500,00     66778,60       130527,20 </w:t>
      </w:r>
      <w:r>
        <w:br/>
      </w:r>
      <w:r>
        <w:rPr>
          <w:rFonts w:ascii="Times New Roman"/>
          <w:b w:val="false"/>
          <w:i w:val="false"/>
          <w:color w:val="000000"/>
          <w:sz w:val="28"/>
        </w:rPr>
        <w:t xml:space="preserve">
  2.4  әлеуметтік сақ-        20126,30      6677,86        13355,72 </w:t>
      </w:r>
      <w:r>
        <w:br/>
      </w:r>
      <w:r>
        <w:rPr>
          <w:rFonts w:ascii="Times New Roman"/>
          <w:b w:val="false"/>
          <w:i w:val="false"/>
          <w:color w:val="000000"/>
          <w:sz w:val="28"/>
        </w:rPr>
        <w:t xml:space="preserve">
       тандыру және </w:t>
      </w:r>
      <w:r>
        <w:br/>
      </w:r>
      <w:r>
        <w:rPr>
          <w:rFonts w:ascii="Times New Roman"/>
          <w:b w:val="false"/>
          <w:i w:val="false"/>
          <w:color w:val="000000"/>
          <w:sz w:val="28"/>
        </w:rPr>
        <w:t xml:space="preserve">
       зейнетақымен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қорларына </w:t>
      </w:r>
      <w:r>
        <w:br/>
      </w:r>
      <w:r>
        <w:rPr>
          <w:rFonts w:ascii="Times New Roman"/>
          <w:b w:val="false"/>
          <w:i w:val="false"/>
          <w:color w:val="000000"/>
          <w:sz w:val="28"/>
        </w:rPr>
        <w:t xml:space="preserve">
  2.5  салықтар бойынша       57523,50     15800,00        21200,00 </w:t>
      </w:r>
      <w:r>
        <w:br/>
      </w:r>
      <w:r>
        <w:rPr>
          <w:rFonts w:ascii="Times New Roman"/>
          <w:b w:val="false"/>
          <w:i w:val="false"/>
          <w:color w:val="000000"/>
          <w:sz w:val="28"/>
        </w:rPr>
        <w:t xml:space="preserve">
  2.6  сыйақылар бойынша </w:t>
      </w:r>
      <w:r>
        <w:br/>
      </w:r>
      <w:r>
        <w:rPr>
          <w:rFonts w:ascii="Times New Roman"/>
          <w:b w:val="false"/>
          <w:i w:val="false"/>
          <w:color w:val="000000"/>
          <w:sz w:val="28"/>
        </w:rPr>
        <w:t xml:space="preserve">
  2.7  басқа төлемдер         75805,90     21953,00        23906,00 </w:t>
      </w:r>
      <w:r>
        <w:br/>
      </w:r>
      <w:r>
        <w:rPr>
          <w:rFonts w:ascii="Times New Roman"/>
          <w:b w:val="false"/>
          <w:i w:val="false"/>
          <w:color w:val="000000"/>
          <w:sz w:val="28"/>
        </w:rPr>
        <w:t xml:space="preserve">
  І.3 Операциялық қызмет      17769,30     13196,54       -13317,92 </w:t>
      </w:r>
      <w:r>
        <w:br/>
      </w:r>
      <w:r>
        <w:rPr>
          <w:rFonts w:ascii="Times New Roman"/>
          <w:b w:val="false"/>
          <w:i w:val="false"/>
          <w:color w:val="000000"/>
          <w:sz w:val="28"/>
        </w:rPr>
        <w:t xml:space="preserve">
      нәтижесiнде ақша- </w:t>
      </w:r>
      <w:r>
        <w:br/>
      </w:r>
      <w:r>
        <w:rPr>
          <w:rFonts w:ascii="Times New Roman"/>
          <w:b w:val="false"/>
          <w:i w:val="false"/>
          <w:color w:val="000000"/>
          <w:sz w:val="28"/>
        </w:rPr>
        <w:t xml:space="preserve">
      ның көбеюi (+)/ </w:t>
      </w:r>
      <w:r>
        <w:br/>
      </w:r>
      <w:r>
        <w:rPr>
          <w:rFonts w:ascii="Times New Roman"/>
          <w:b w:val="false"/>
          <w:i w:val="false"/>
          <w:color w:val="000000"/>
          <w:sz w:val="28"/>
        </w:rPr>
        <w:t xml:space="preserve">
      азаюы (-) </w:t>
      </w:r>
      <w:r>
        <w:br/>
      </w:r>
      <w:r>
        <w:rPr>
          <w:rFonts w:ascii="Times New Roman"/>
          <w:b w:val="false"/>
          <w:i w:val="false"/>
          <w:color w:val="000000"/>
          <w:sz w:val="28"/>
        </w:rPr>
        <w:t xml:space="preserve">
 ІІ.  Инвестициялық қыз-     181741,00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ақшаның қозғалысы </w:t>
      </w:r>
      <w:r>
        <w:br/>
      </w:r>
      <w:r>
        <w:rPr>
          <w:rFonts w:ascii="Times New Roman"/>
          <w:b w:val="false"/>
          <w:i w:val="false"/>
          <w:color w:val="000000"/>
          <w:sz w:val="28"/>
        </w:rPr>
        <w:t xml:space="preserve">
 ІІ.1 Ақшаның түсуi: </w:t>
      </w:r>
      <w:r>
        <w:br/>
      </w:r>
      <w:r>
        <w:rPr>
          <w:rFonts w:ascii="Times New Roman"/>
          <w:b w:val="false"/>
          <w:i w:val="false"/>
          <w:color w:val="000000"/>
          <w:sz w:val="28"/>
        </w:rPr>
        <w:t xml:space="preserve">
  1.1  Материалдық емес </w:t>
      </w:r>
      <w:r>
        <w:br/>
      </w:r>
      <w:r>
        <w:rPr>
          <w:rFonts w:ascii="Times New Roman"/>
          <w:b w:val="false"/>
          <w:i w:val="false"/>
          <w:color w:val="000000"/>
          <w:sz w:val="28"/>
        </w:rPr>
        <w:t xml:space="preserve">
       активтердiң </w:t>
      </w:r>
      <w:r>
        <w:br/>
      </w:r>
      <w:r>
        <w:rPr>
          <w:rFonts w:ascii="Times New Roman"/>
          <w:b w:val="false"/>
          <w:i w:val="false"/>
          <w:color w:val="000000"/>
          <w:sz w:val="28"/>
        </w:rPr>
        <w:t xml:space="preserve">
       шығуынан түскен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1.2  негiзгi құралдардың </w:t>
      </w:r>
      <w:r>
        <w:br/>
      </w:r>
      <w:r>
        <w:rPr>
          <w:rFonts w:ascii="Times New Roman"/>
          <w:b w:val="false"/>
          <w:i w:val="false"/>
          <w:color w:val="000000"/>
          <w:sz w:val="28"/>
        </w:rPr>
        <w:t xml:space="preserve">
       шығуынан түскен кіріс </w:t>
      </w:r>
      <w:r>
        <w:br/>
      </w:r>
      <w:r>
        <w:rPr>
          <w:rFonts w:ascii="Times New Roman"/>
          <w:b w:val="false"/>
          <w:i w:val="false"/>
          <w:color w:val="000000"/>
          <w:sz w:val="28"/>
        </w:rPr>
        <w:t xml:space="preserve">
  1.3  ұзақ мерзiмдi басқа </w:t>
      </w:r>
      <w:r>
        <w:br/>
      </w:r>
      <w:r>
        <w:rPr>
          <w:rFonts w:ascii="Times New Roman"/>
          <w:b w:val="false"/>
          <w:i w:val="false"/>
          <w:color w:val="000000"/>
          <w:sz w:val="28"/>
        </w:rPr>
        <w:t xml:space="preserve">
       активтердiң шығуы- </w:t>
      </w:r>
      <w:r>
        <w:br/>
      </w:r>
      <w:r>
        <w:rPr>
          <w:rFonts w:ascii="Times New Roman"/>
          <w:b w:val="false"/>
          <w:i w:val="false"/>
          <w:color w:val="000000"/>
          <w:sz w:val="28"/>
        </w:rPr>
        <w:t xml:space="preserve">
       нан түскен кіріс </w:t>
      </w:r>
      <w:r>
        <w:br/>
      </w:r>
      <w:r>
        <w:rPr>
          <w:rFonts w:ascii="Times New Roman"/>
          <w:b w:val="false"/>
          <w:i w:val="false"/>
          <w:color w:val="000000"/>
          <w:sz w:val="28"/>
        </w:rPr>
        <w:t xml:space="preserve">
  1.4  қаржы инвестиция- </w:t>
      </w:r>
      <w:r>
        <w:br/>
      </w:r>
      <w:r>
        <w:rPr>
          <w:rFonts w:ascii="Times New Roman"/>
          <w:b w:val="false"/>
          <w:i w:val="false"/>
          <w:color w:val="000000"/>
          <w:sz w:val="28"/>
        </w:rPr>
        <w:t xml:space="preserve">
       ларының шығуынан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1.5  басқа заңды тұлға- </w:t>
      </w:r>
      <w:r>
        <w:br/>
      </w:r>
      <w:r>
        <w:rPr>
          <w:rFonts w:ascii="Times New Roman"/>
          <w:b w:val="false"/>
          <w:i w:val="false"/>
          <w:color w:val="000000"/>
          <w:sz w:val="28"/>
        </w:rPr>
        <w:t xml:space="preserve">
       лар берген </w:t>
      </w:r>
      <w:r>
        <w:br/>
      </w:r>
      <w:r>
        <w:rPr>
          <w:rFonts w:ascii="Times New Roman"/>
          <w:b w:val="false"/>
          <w:i w:val="false"/>
          <w:color w:val="000000"/>
          <w:sz w:val="28"/>
        </w:rPr>
        <w:t xml:space="preserve">
       қарыздарды алудан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1.6  басқа түсiмдер </w:t>
      </w:r>
      <w:r>
        <w:br/>
      </w:r>
      <w:r>
        <w:rPr>
          <w:rFonts w:ascii="Times New Roman"/>
          <w:b w:val="false"/>
          <w:i w:val="false"/>
          <w:color w:val="000000"/>
          <w:sz w:val="28"/>
        </w:rPr>
        <w:t xml:space="preserve">
 ІІ.2 Ақшаның шығуы: </w:t>
      </w:r>
      <w:r>
        <w:br/>
      </w:r>
      <w:r>
        <w:rPr>
          <w:rFonts w:ascii="Times New Roman"/>
          <w:b w:val="false"/>
          <w:i w:val="false"/>
          <w:color w:val="000000"/>
          <w:sz w:val="28"/>
        </w:rPr>
        <w:t xml:space="preserve">
  2.1  материалдық емес </w:t>
      </w:r>
      <w:r>
        <w:br/>
      </w:r>
      <w:r>
        <w:rPr>
          <w:rFonts w:ascii="Times New Roman"/>
          <w:b w:val="false"/>
          <w:i w:val="false"/>
          <w:color w:val="000000"/>
          <w:sz w:val="28"/>
        </w:rPr>
        <w:t xml:space="preserve">
       активтердi сатып алу </w:t>
      </w:r>
      <w:r>
        <w:br/>
      </w:r>
      <w:r>
        <w:rPr>
          <w:rFonts w:ascii="Times New Roman"/>
          <w:b w:val="false"/>
          <w:i w:val="false"/>
          <w:color w:val="000000"/>
          <w:sz w:val="28"/>
        </w:rPr>
        <w:t xml:space="preserve">
  2.2  негiзгi құралдарды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2.3  ұзақ мерзiмдi </w:t>
      </w:r>
      <w:r>
        <w:br/>
      </w:r>
      <w:r>
        <w:rPr>
          <w:rFonts w:ascii="Times New Roman"/>
          <w:b w:val="false"/>
          <w:i w:val="false"/>
          <w:color w:val="000000"/>
          <w:sz w:val="28"/>
        </w:rPr>
        <w:t xml:space="preserve">
       активтердi сатып алу </w:t>
      </w:r>
      <w:r>
        <w:br/>
      </w:r>
      <w:r>
        <w:rPr>
          <w:rFonts w:ascii="Times New Roman"/>
          <w:b w:val="false"/>
          <w:i w:val="false"/>
          <w:color w:val="000000"/>
          <w:sz w:val="28"/>
        </w:rPr>
        <w:t xml:space="preserve">
  2.4  қаржылық инвести- </w:t>
      </w:r>
      <w:r>
        <w:br/>
      </w:r>
      <w:r>
        <w:rPr>
          <w:rFonts w:ascii="Times New Roman"/>
          <w:b w:val="false"/>
          <w:i w:val="false"/>
          <w:color w:val="000000"/>
          <w:sz w:val="28"/>
        </w:rPr>
        <w:t xml:space="preserve">
       цияларды сатып алу </w:t>
      </w:r>
      <w:r>
        <w:br/>
      </w:r>
      <w:r>
        <w:rPr>
          <w:rFonts w:ascii="Times New Roman"/>
          <w:b w:val="false"/>
          <w:i w:val="false"/>
          <w:color w:val="000000"/>
          <w:sz w:val="28"/>
        </w:rPr>
        <w:t xml:space="preserve">
  2.5  басқа заңды тұлға- </w:t>
      </w:r>
      <w:r>
        <w:br/>
      </w:r>
      <w:r>
        <w:rPr>
          <w:rFonts w:ascii="Times New Roman"/>
          <w:b w:val="false"/>
          <w:i w:val="false"/>
          <w:color w:val="000000"/>
          <w:sz w:val="28"/>
        </w:rPr>
        <w:t xml:space="preserve">
       ларға қарыздар беру </w:t>
      </w:r>
      <w:r>
        <w:br/>
      </w:r>
      <w:r>
        <w:rPr>
          <w:rFonts w:ascii="Times New Roman"/>
          <w:b w:val="false"/>
          <w:i w:val="false"/>
          <w:color w:val="000000"/>
          <w:sz w:val="28"/>
        </w:rPr>
        <w:t xml:space="preserve">
  2.6  басқа төлемдер </w:t>
      </w:r>
      <w:r>
        <w:br/>
      </w:r>
      <w:r>
        <w:rPr>
          <w:rFonts w:ascii="Times New Roman"/>
          <w:b w:val="false"/>
          <w:i w:val="false"/>
          <w:color w:val="000000"/>
          <w:sz w:val="28"/>
        </w:rPr>
        <w:t xml:space="preserve">
 ІІ.3 Инвестициялық қыз-                                      - </w:t>
      </w:r>
      <w:r>
        <w:br/>
      </w:r>
      <w:r>
        <w:rPr>
          <w:rFonts w:ascii="Times New Roman"/>
          <w:b w:val="false"/>
          <w:i w:val="false"/>
          <w:color w:val="000000"/>
          <w:sz w:val="28"/>
        </w:rPr>
        <w:t xml:space="preserve">
      мет нәтижесінде </w:t>
      </w:r>
      <w:r>
        <w:br/>
      </w:r>
      <w:r>
        <w:rPr>
          <w:rFonts w:ascii="Times New Roman"/>
          <w:b w:val="false"/>
          <w:i w:val="false"/>
          <w:color w:val="000000"/>
          <w:sz w:val="28"/>
        </w:rPr>
        <w:t xml:space="preserve">
      ақшаның көбеюі (+)/ </w:t>
      </w:r>
      <w:r>
        <w:br/>
      </w:r>
      <w:r>
        <w:rPr>
          <w:rFonts w:ascii="Times New Roman"/>
          <w:b w:val="false"/>
          <w:i w:val="false"/>
          <w:color w:val="000000"/>
          <w:sz w:val="28"/>
        </w:rPr>
        <w:t xml:space="preserve">
      мен азаюы (-) </w:t>
      </w:r>
      <w:r>
        <w:br/>
      </w:r>
      <w:r>
        <w:rPr>
          <w:rFonts w:ascii="Times New Roman"/>
          <w:b w:val="false"/>
          <w:i w:val="false"/>
          <w:color w:val="000000"/>
          <w:sz w:val="28"/>
        </w:rPr>
        <w:t xml:space="preserve">
ІІІ.  Қаржылық қызметтен                                    587,00   </w:t>
      </w:r>
      <w:r>
        <w:br/>
      </w:r>
      <w:r>
        <w:rPr>
          <w:rFonts w:ascii="Times New Roman"/>
          <w:b w:val="false"/>
          <w:i w:val="false"/>
          <w:color w:val="000000"/>
          <w:sz w:val="28"/>
        </w:rPr>
        <w:t xml:space="preserve">
      түскен ақша қаража- </w:t>
      </w:r>
      <w:r>
        <w:br/>
      </w:r>
      <w:r>
        <w:rPr>
          <w:rFonts w:ascii="Times New Roman"/>
          <w:b w:val="false"/>
          <w:i w:val="false"/>
          <w:color w:val="000000"/>
          <w:sz w:val="28"/>
        </w:rPr>
        <w:t xml:space="preserve">
      тының қозғалысы </w:t>
      </w:r>
      <w:r>
        <w:br/>
      </w:r>
      <w:r>
        <w:rPr>
          <w:rFonts w:ascii="Times New Roman"/>
          <w:b w:val="false"/>
          <w:i w:val="false"/>
          <w:color w:val="000000"/>
          <w:sz w:val="28"/>
        </w:rPr>
        <w:t xml:space="preserve">
ІІІ.1 Ақшаның түсуі: </w:t>
      </w:r>
      <w:r>
        <w:br/>
      </w:r>
      <w:r>
        <w:rPr>
          <w:rFonts w:ascii="Times New Roman"/>
          <w:b w:val="false"/>
          <w:i w:val="false"/>
          <w:color w:val="000000"/>
          <w:sz w:val="28"/>
        </w:rPr>
        <w:t xml:space="preserve">
  1.1  акциялар мен басқа </w:t>
      </w:r>
      <w:r>
        <w:br/>
      </w:r>
      <w:r>
        <w:rPr>
          <w:rFonts w:ascii="Times New Roman"/>
          <w:b w:val="false"/>
          <w:i w:val="false"/>
          <w:color w:val="000000"/>
          <w:sz w:val="28"/>
        </w:rPr>
        <w:t xml:space="preserve">
       бағалы қағаздар </w:t>
      </w:r>
      <w:r>
        <w:br/>
      </w:r>
      <w:r>
        <w:rPr>
          <w:rFonts w:ascii="Times New Roman"/>
          <w:b w:val="false"/>
          <w:i w:val="false"/>
          <w:color w:val="000000"/>
          <w:sz w:val="28"/>
        </w:rPr>
        <w:t xml:space="preserve">
       шығарудан түскен </w:t>
      </w:r>
      <w:r>
        <w:br/>
      </w:r>
      <w:r>
        <w:rPr>
          <w:rFonts w:ascii="Times New Roman"/>
          <w:b w:val="false"/>
          <w:i w:val="false"/>
          <w:color w:val="000000"/>
          <w:sz w:val="28"/>
        </w:rPr>
        <w:t xml:space="preserve">
       түсімдер </w:t>
      </w:r>
      <w:r>
        <w:br/>
      </w:r>
      <w:r>
        <w:rPr>
          <w:rFonts w:ascii="Times New Roman"/>
          <w:b w:val="false"/>
          <w:i w:val="false"/>
          <w:color w:val="000000"/>
          <w:sz w:val="28"/>
        </w:rPr>
        <w:t xml:space="preserve">
  1.2  банктерден қарыздар </w:t>
      </w:r>
      <w:r>
        <w:br/>
      </w:r>
      <w:r>
        <w:rPr>
          <w:rFonts w:ascii="Times New Roman"/>
          <w:b w:val="false"/>
          <w:i w:val="false"/>
          <w:color w:val="000000"/>
          <w:sz w:val="28"/>
        </w:rPr>
        <w:t xml:space="preserve">
       алу </w:t>
      </w:r>
      <w:r>
        <w:br/>
      </w:r>
      <w:r>
        <w:rPr>
          <w:rFonts w:ascii="Times New Roman"/>
          <w:b w:val="false"/>
          <w:i w:val="false"/>
          <w:color w:val="000000"/>
          <w:sz w:val="28"/>
        </w:rPr>
        <w:t xml:space="preserve">
  1.3  басқа түсiмдер                                        587,00 </w:t>
      </w:r>
      <w:r>
        <w:br/>
      </w:r>
      <w:r>
        <w:rPr>
          <w:rFonts w:ascii="Times New Roman"/>
          <w:b w:val="false"/>
          <w:i w:val="false"/>
          <w:color w:val="000000"/>
          <w:sz w:val="28"/>
        </w:rPr>
        <w:t xml:space="preserve">
ІІІ.2 Ақшаның шығуы                                          230,00 </w:t>
      </w:r>
      <w:r>
        <w:br/>
      </w:r>
      <w:r>
        <w:rPr>
          <w:rFonts w:ascii="Times New Roman"/>
          <w:b w:val="false"/>
          <w:i w:val="false"/>
          <w:color w:val="000000"/>
          <w:sz w:val="28"/>
        </w:rPr>
        <w:t xml:space="preserve">
  2.1  банк қарыздарын </w:t>
      </w:r>
      <w:r>
        <w:br/>
      </w:r>
      <w:r>
        <w:rPr>
          <w:rFonts w:ascii="Times New Roman"/>
          <w:b w:val="false"/>
          <w:i w:val="false"/>
          <w:color w:val="000000"/>
          <w:sz w:val="28"/>
        </w:rPr>
        <w:t xml:space="preserve">
       өтеу </w:t>
      </w:r>
      <w:r>
        <w:br/>
      </w:r>
      <w:r>
        <w:rPr>
          <w:rFonts w:ascii="Times New Roman"/>
          <w:b w:val="false"/>
          <w:i w:val="false"/>
          <w:color w:val="000000"/>
          <w:sz w:val="28"/>
        </w:rPr>
        <w:t xml:space="preserve">
  2.2  өз акцияларын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2.3  дивидендтер төлеу                                     </w:t>
      </w:r>
      <w:r>
        <w:br/>
      </w:r>
      <w:r>
        <w:rPr>
          <w:rFonts w:ascii="Times New Roman"/>
          <w:b w:val="false"/>
          <w:i w:val="false"/>
          <w:color w:val="000000"/>
          <w:sz w:val="28"/>
        </w:rPr>
        <w:t xml:space="preserve">
  2.4  басқа төлемдер                                        230,00 </w:t>
      </w:r>
      <w:r>
        <w:br/>
      </w:r>
      <w:r>
        <w:rPr>
          <w:rFonts w:ascii="Times New Roman"/>
          <w:b w:val="false"/>
          <w:i w:val="false"/>
          <w:color w:val="000000"/>
          <w:sz w:val="28"/>
        </w:rPr>
        <w:t xml:space="preserve">
ІІІ.3 Қаржылық қызметтiң                                     357,00 </w:t>
      </w:r>
      <w:r>
        <w:br/>
      </w:r>
      <w:r>
        <w:rPr>
          <w:rFonts w:ascii="Times New Roman"/>
          <w:b w:val="false"/>
          <w:i w:val="false"/>
          <w:color w:val="000000"/>
          <w:sz w:val="28"/>
        </w:rPr>
        <w:t xml:space="preserve">
      нәтижесiнде ақша- </w:t>
      </w:r>
      <w:r>
        <w:br/>
      </w:r>
      <w:r>
        <w:rPr>
          <w:rFonts w:ascii="Times New Roman"/>
          <w:b w:val="false"/>
          <w:i w:val="false"/>
          <w:color w:val="000000"/>
          <w:sz w:val="28"/>
        </w:rPr>
        <w:t xml:space="preserve">
      ның көбеюi (+)/ </w:t>
      </w:r>
      <w:r>
        <w:br/>
      </w:r>
      <w:r>
        <w:rPr>
          <w:rFonts w:ascii="Times New Roman"/>
          <w:b w:val="false"/>
          <w:i w:val="false"/>
          <w:color w:val="000000"/>
          <w:sz w:val="28"/>
        </w:rPr>
        <w:t xml:space="preserve">
      мен азаюы (-) </w:t>
      </w:r>
    </w:p>
    <w:p>
      <w:pPr>
        <w:spacing w:after="0"/>
        <w:ind w:left="0"/>
        <w:jc w:val="both"/>
      </w:pPr>
      <w:r>
        <w:rPr>
          <w:rFonts w:ascii="Times New Roman"/>
          <w:b w:val="false"/>
          <w:i w:val="false"/>
          <w:color w:val="000000"/>
          <w:sz w:val="28"/>
        </w:rPr>
        <w:t xml:space="preserve">      ЖИЫНЫ: Ақшаның                       17769,30        13196,54 </w:t>
      </w:r>
      <w:r>
        <w:br/>
      </w:r>
      <w:r>
        <w:rPr>
          <w:rFonts w:ascii="Times New Roman"/>
          <w:b w:val="false"/>
          <w:i w:val="false"/>
          <w:color w:val="000000"/>
          <w:sz w:val="28"/>
        </w:rPr>
        <w:t xml:space="preserve">
      көбеюi (+)/ азаюы (-) </w:t>
      </w:r>
    </w:p>
    <w:p>
      <w:pPr>
        <w:spacing w:after="0"/>
        <w:ind w:left="0"/>
        <w:jc w:val="both"/>
      </w:pPr>
      <w:r>
        <w:rPr>
          <w:rFonts w:ascii="Times New Roman"/>
          <w:b w:val="false"/>
          <w:i w:val="false"/>
          <w:color w:val="000000"/>
          <w:sz w:val="28"/>
        </w:rPr>
        <w:t xml:space="preserve">      Кезеңнiң басындағы                                   17769,30 </w:t>
      </w:r>
      <w:r>
        <w:br/>
      </w:r>
      <w:r>
        <w:rPr>
          <w:rFonts w:ascii="Times New Roman"/>
          <w:b w:val="false"/>
          <w:i w:val="false"/>
          <w:color w:val="000000"/>
          <w:sz w:val="28"/>
        </w:rPr>
        <w:t xml:space="preserve">
      ақша </w:t>
      </w:r>
    </w:p>
    <w:p>
      <w:pPr>
        <w:spacing w:after="0"/>
        <w:ind w:left="0"/>
        <w:jc w:val="both"/>
      </w:pPr>
      <w:r>
        <w:rPr>
          <w:rFonts w:ascii="Times New Roman"/>
          <w:b w:val="false"/>
          <w:i w:val="false"/>
          <w:color w:val="000000"/>
          <w:sz w:val="28"/>
        </w:rPr>
        <w:t xml:space="preserve">      Кезеңнiң соңындағы                   17769,30        30965,84 </w:t>
      </w:r>
      <w:r>
        <w:br/>
      </w:r>
      <w:r>
        <w:rPr>
          <w:rFonts w:ascii="Times New Roman"/>
          <w:b w:val="false"/>
          <w:i w:val="false"/>
          <w:color w:val="000000"/>
          <w:sz w:val="28"/>
        </w:rPr>
        <w:t xml:space="preserve">
      ақша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2005 ж (болжам)        |   2004 ж. |   2005 ж. </w:t>
      </w:r>
      <w:r>
        <w:br/>
      </w:r>
      <w:r>
        <w:rPr>
          <w:rFonts w:ascii="Times New Roman"/>
          <w:b w:val="false"/>
          <w:i w:val="false"/>
          <w:color w:val="000000"/>
          <w:sz w:val="28"/>
        </w:rPr>
        <w:t xml:space="preserve">
  N  |___________________________________| 2003-ж-ға |  2004-ж-ға </w:t>
      </w:r>
      <w:r>
        <w:br/>
      </w:r>
      <w:r>
        <w:rPr>
          <w:rFonts w:ascii="Times New Roman"/>
          <w:b w:val="false"/>
          <w:i w:val="false"/>
          <w:color w:val="000000"/>
          <w:sz w:val="28"/>
        </w:rPr>
        <w:t xml:space="preserve">
     | 1-жарты.|   9 ай     |    жыл     |   %-бен   |    %-бен </w:t>
      </w:r>
      <w:r>
        <w:br/>
      </w:r>
      <w:r>
        <w:rPr>
          <w:rFonts w:ascii="Times New Roman"/>
          <w:b w:val="false"/>
          <w:i w:val="false"/>
          <w:color w:val="000000"/>
          <w:sz w:val="28"/>
        </w:rPr>
        <w:t xml:space="preserve">
     |  жылдық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I.1   273684,00   486550,00     690825,60                  133,97 </w:t>
      </w:r>
      <w:r>
        <w:br/>
      </w:r>
      <w:r>
        <w:rPr>
          <w:rFonts w:ascii="Times New Roman"/>
          <w:b w:val="false"/>
          <w:i w:val="false"/>
          <w:color w:val="000000"/>
          <w:sz w:val="28"/>
        </w:rPr>
        <w:t xml:space="preserve">
1.1   273684,00   486550,00     690825,60                  133,97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1.6    40000,00 </w:t>
      </w:r>
      <w:r>
        <w:br/>
      </w:r>
      <w:r>
        <w:rPr>
          <w:rFonts w:ascii="Times New Roman"/>
          <w:b w:val="false"/>
          <w:i w:val="false"/>
          <w:color w:val="000000"/>
          <w:sz w:val="28"/>
        </w:rPr>
        <w:t xml:space="preserve">
I.2   287001,92   460160,38     677037,84                  115,38 </w:t>
      </w:r>
      <w:r>
        <w:br/>
      </w:r>
      <w:r>
        <w:rPr>
          <w:rFonts w:ascii="Times New Roman"/>
          <w:b w:val="false"/>
          <w:i w:val="false"/>
          <w:color w:val="000000"/>
          <w:sz w:val="28"/>
        </w:rPr>
        <w:t xml:space="preserve">
2.1    98013,00   126532,00     232200,00                  127,43 </w:t>
      </w:r>
      <w:r>
        <w:br/>
      </w:r>
      <w:r>
        <w:rPr>
          <w:rFonts w:ascii="Times New Roman"/>
          <w:b w:val="false"/>
          <w:i w:val="false"/>
          <w:color w:val="000000"/>
          <w:sz w:val="28"/>
        </w:rPr>
        <w:t xml:space="preserve">
2.2 </w:t>
      </w:r>
      <w:r>
        <w:br/>
      </w:r>
      <w:r>
        <w:rPr>
          <w:rFonts w:ascii="Times New Roman"/>
          <w:b w:val="false"/>
          <w:i w:val="false"/>
          <w:color w:val="000000"/>
          <w:sz w:val="28"/>
        </w:rPr>
        <w:t xml:space="preserve">
2.3   130527,20   200335,80     267114,40                  110,33 </w:t>
      </w:r>
      <w:r>
        <w:br/>
      </w:r>
      <w:r>
        <w:rPr>
          <w:rFonts w:ascii="Times New Roman"/>
          <w:b w:val="false"/>
          <w:i w:val="false"/>
          <w:color w:val="000000"/>
          <w:sz w:val="28"/>
        </w:rPr>
        <w:t xml:space="preserve">
2.4    13355,72    20033,58      26711,44                  103,66 </w:t>
      </w:r>
      <w:r>
        <w:br/>
      </w:r>
      <w:r>
        <w:rPr>
          <w:rFonts w:ascii="Times New Roman"/>
          <w:b w:val="false"/>
          <w:i w:val="false"/>
          <w:color w:val="000000"/>
          <w:sz w:val="28"/>
        </w:rPr>
        <w:t xml:space="preserve">
2.5    21200,00    47400,00      63200,00                   87,56 </w:t>
      </w:r>
      <w:r>
        <w:br/>
      </w:r>
      <w:r>
        <w:rPr>
          <w:rFonts w:ascii="Times New Roman"/>
          <w:b w:val="false"/>
          <w:i w:val="false"/>
          <w:color w:val="000000"/>
          <w:sz w:val="28"/>
        </w:rPr>
        <w:t xml:space="preserve">
2.6 </w:t>
      </w:r>
      <w:r>
        <w:br/>
      </w:r>
      <w:r>
        <w:rPr>
          <w:rFonts w:ascii="Times New Roman"/>
          <w:b w:val="false"/>
          <w:i w:val="false"/>
          <w:color w:val="000000"/>
          <w:sz w:val="28"/>
        </w:rPr>
        <w:t xml:space="preserve">
2.7    23906,00    65859,00      87812,00                  115,84 </w:t>
      </w:r>
      <w:r>
        <w:br/>
      </w:r>
      <w:r>
        <w:rPr>
          <w:rFonts w:ascii="Times New Roman"/>
          <w:b w:val="false"/>
          <w:i w:val="false"/>
          <w:color w:val="000000"/>
          <w:sz w:val="28"/>
        </w:rPr>
        <w:t xml:space="preserve">
I.3 </w:t>
      </w:r>
      <w:r>
        <w:br/>
      </w:r>
      <w:r>
        <w:rPr>
          <w:rFonts w:ascii="Times New Roman"/>
          <w:b w:val="false"/>
          <w:i w:val="false"/>
          <w:color w:val="000000"/>
          <w:sz w:val="28"/>
        </w:rPr>
        <w:t xml:space="preserve">
II </w:t>
      </w:r>
      <w:r>
        <w:br/>
      </w:r>
      <w:r>
        <w:rPr>
          <w:rFonts w:ascii="Times New Roman"/>
          <w:b w:val="false"/>
          <w:i w:val="false"/>
          <w:color w:val="000000"/>
          <w:sz w:val="28"/>
        </w:rPr>
        <w:t xml:space="preserve">
II.1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II.2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II.3 </w:t>
      </w:r>
      <w:r>
        <w:br/>
      </w:r>
      <w:r>
        <w:rPr>
          <w:rFonts w:ascii="Times New Roman"/>
          <w:b w:val="false"/>
          <w:i w:val="false"/>
          <w:color w:val="000000"/>
          <w:sz w:val="28"/>
        </w:rPr>
        <w:t xml:space="preserve">
III      995,00     1720,00       2350,00 </w:t>
      </w:r>
      <w:r>
        <w:br/>
      </w:r>
      <w:r>
        <w:rPr>
          <w:rFonts w:ascii="Times New Roman"/>
          <w:b w:val="false"/>
          <w:i w:val="false"/>
          <w:color w:val="000000"/>
          <w:sz w:val="28"/>
        </w:rPr>
        <w:t xml:space="preserve">
III.1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1.3      995,00     1720,00       2350,00 </w:t>
      </w:r>
      <w:r>
        <w:br/>
      </w:r>
      <w:r>
        <w:rPr>
          <w:rFonts w:ascii="Times New Roman"/>
          <w:b w:val="false"/>
          <w:i w:val="false"/>
          <w:color w:val="000000"/>
          <w:sz w:val="28"/>
        </w:rPr>
        <w:t xml:space="preserve">
III.2    499,00      705,00        985,00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2.4      499,00      705,00        985,00 </w:t>
      </w:r>
      <w:r>
        <w:br/>
      </w:r>
      <w:r>
        <w:rPr>
          <w:rFonts w:ascii="Times New Roman"/>
          <w:b w:val="false"/>
          <w:i w:val="false"/>
          <w:color w:val="000000"/>
          <w:sz w:val="28"/>
        </w:rPr>
        <w:t xml:space="preserve">
III.3    496,00     1015,00       1365,00 </w:t>
      </w:r>
    </w:p>
    <w:p>
      <w:pPr>
        <w:spacing w:after="0"/>
        <w:ind w:left="0"/>
        <w:jc w:val="both"/>
      </w:pPr>
      <w:r>
        <w:rPr>
          <w:rFonts w:ascii="Times New Roman"/>
          <w:b w:val="false"/>
          <w:i w:val="false"/>
          <w:color w:val="000000"/>
          <w:sz w:val="28"/>
        </w:rPr>
        <w:t xml:space="preserve">       13317,92    26389,62      13787,76 </w:t>
      </w:r>
    </w:p>
    <w:p>
      <w:pPr>
        <w:spacing w:after="0"/>
        <w:ind w:left="0"/>
        <w:jc w:val="both"/>
      </w:pPr>
      <w:r>
        <w:rPr>
          <w:rFonts w:ascii="Times New Roman"/>
          <w:b w:val="false"/>
          <w:i w:val="false"/>
          <w:color w:val="000000"/>
          <w:sz w:val="28"/>
        </w:rPr>
        <w:t xml:space="preserve">       17769,30    17769,30      17769,30 </w:t>
      </w:r>
    </w:p>
    <w:p>
      <w:pPr>
        <w:spacing w:after="0"/>
        <w:ind w:left="0"/>
        <w:jc w:val="both"/>
      </w:pPr>
      <w:r>
        <w:rPr>
          <w:rFonts w:ascii="Times New Roman"/>
          <w:b w:val="false"/>
          <w:i w:val="false"/>
          <w:color w:val="000000"/>
          <w:sz w:val="28"/>
        </w:rPr>
        <w:t xml:space="preserve">        4451,38    44158,92      31557,06 </w:t>
      </w:r>
      <w:r>
        <w:br/>
      </w:r>
      <w:r>
        <w:rPr>
          <w:rFonts w:ascii="Times New Roman"/>
          <w:b w:val="false"/>
          <w:i w:val="false"/>
          <w:color w:val="000000"/>
          <w:sz w:val="28"/>
        </w:rPr>
        <w:t xml:space="preserve">
___________________________________________________________________ </w:t>
      </w:r>
    </w:p>
    <w:bookmarkStart w:name="z41" w:id="40"/>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14-қосымша </w:t>
      </w:r>
    </w:p>
    <w:bookmarkEnd w:id="40"/>
    <w:p>
      <w:pPr>
        <w:spacing w:after="0"/>
        <w:ind w:left="0"/>
        <w:jc w:val="both"/>
      </w:pPr>
      <w:r>
        <w:rPr>
          <w:rFonts w:ascii="Times New Roman"/>
          <w:b/>
          <w:i w:val="false"/>
          <w:color w:val="000000"/>
          <w:sz w:val="28"/>
        </w:rPr>
        <w:t xml:space="preserve">            2005 жылға арналған шығыстар болжамы </w:t>
      </w:r>
      <w:r>
        <w:br/>
      </w:r>
      <w:r>
        <w:rPr>
          <w:rFonts w:ascii="Times New Roman"/>
          <w:b w:val="false"/>
          <w:i w:val="false"/>
          <w:color w:val="000000"/>
          <w:sz w:val="28"/>
        </w:rPr>
        <w:t>
</w:t>
      </w:r>
      <w:r>
        <w:rPr>
          <w:rFonts w:ascii="Times New Roman"/>
          <w:b/>
          <w:i w:val="false"/>
          <w:color w:val="000000"/>
          <w:sz w:val="28"/>
        </w:rPr>
        <w:t xml:space="preserve">                    "Астық қоймалары" ЖШС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Көрсеткiштер      |  2003 ж.   |   2004 ж. |   2005 ж. </w:t>
      </w:r>
      <w:r>
        <w:br/>
      </w:r>
      <w:r>
        <w:rPr>
          <w:rFonts w:ascii="Times New Roman"/>
          <w:b w:val="false"/>
          <w:i w:val="false"/>
          <w:color w:val="000000"/>
          <w:sz w:val="28"/>
        </w:rPr>
        <w:t xml:space="preserve">
  N  |       атауы          |   есеп     |   жоспар  |  (болжам) </w:t>
      </w:r>
      <w:r>
        <w:br/>
      </w:r>
      <w:r>
        <w:rPr>
          <w:rFonts w:ascii="Times New Roman"/>
          <w:b w:val="false"/>
          <w:i w:val="false"/>
          <w:color w:val="000000"/>
          <w:sz w:val="28"/>
        </w:rPr>
        <w:t xml:space="preserve">
     |                      |            |           |_____________ </w:t>
      </w:r>
      <w:r>
        <w:br/>
      </w:r>
      <w:r>
        <w:rPr>
          <w:rFonts w:ascii="Times New Roman"/>
          <w:b w:val="false"/>
          <w:i w:val="false"/>
          <w:color w:val="000000"/>
          <w:sz w:val="28"/>
        </w:rPr>
        <w:t xml:space="preserve">
     |                      |            |           |  1-тоқсан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154383,10      34540,52 </w:t>
      </w:r>
      <w:r>
        <w:br/>
      </w:r>
      <w:r>
        <w:rPr>
          <w:rFonts w:ascii="Times New Roman"/>
          <w:b w:val="false"/>
          <w:i w:val="false"/>
          <w:color w:val="000000"/>
          <w:sz w:val="28"/>
        </w:rPr>
        <w:t xml:space="preserve">
1     Жалпы және әкімшiлiк                 154383,10      34540,52 </w:t>
      </w:r>
      <w:r>
        <w:br/>
      </w:r>
      <w:r>
        <w:rPr>
          <w:rFonts w:ascii="Times New Roman"/>
          <w:b w:val="false"/>
          <w:i w:val="false"/>
          <w:color w:val="000000"/>
          <w:sz w:val="28"/>
        </w:rPr>
        <w:t xml:space="preserve">
      шығыстар, барлығы </w:t>
      </w:r>
      <w:r>
        <w:br/>
      </w:r>
      <w:r>
        <w:rPr>
          <w:rFonts w:ascii="Times New Roman"/>
          <w:b w:val="false"/>
          <w:i w:val="false"/>
          <w:color w:val="000000"/>
          <w:sz w:val="28"/>
        </w:rPr>
        <w:t xml:space="preserve">
1.1   Материалдар                            2500,00        119,83 </w:t>
      </w:r>
      <w:r>
        <w:br/>
      </w:r>
      <w:r>
        <w:rPr>
          <w:rFonts w:ascii="Times New Roman"/>
          <w:b w:val="false"/>
          <w:i w:val="false"/>
          <w:color w:val="000000"/>
          <w:sz w:val="28"/>
        </w:rPr>
        <w:t xml:space="preserve">
1.2   Қызметкерлерге                        68437,00      17500,00 </w:t>
      </w:r>
      <w:r>
        <w:br/>
      </w:r>
      <w:r>
        <w:rPr>
          <w:rFonts w:ascii="Times New Roman"/>
          <w:b w:val="false"/>
          <w:i w:val="false"/>
          <w:color w:val="000000"/>
          <w:sz w:val="28"/>
        </w:rPr>
        <w:t xml:space="preserve">
      еңбекақы төлеу </w:t>
      </w:r>
      <w:r>
        <w:br/>
      </w:r>
      <w:r>
        <w:rPr>
          <w:rFonts w:ascii="Times New Roman"/>
          <w:b w:val="false"/>
          <w:i w:val="false"/>
          <w:color w:val="000000"/>
          <w:sz w:val="28"/>
        </w:rPr>
        <w:t xml:space="preserve">
1.3   Еңбекақыға төленетiн                  11702,00       2755,29 </w:t>
      </w:r>
      <w:r>
        <w:br/>
      </w:r>
      <w:r>
        <w:rPr>
          <w:rFonts w:ascii="Times New Roman"/>
          <w:b w:val="false"/>
          <w:i w:val="false"/>
          <w:color w:val="000000"/>
          <w:sz w:val="28"/>
        </w:rPr>
        <w:t xml:space="preserve">
      төлемнен бөліп шығару </w:t>
      </w:r>
      <w:r>
        <w:br/>
      </w:r>
      <w:r>
        <w:rPr>
          <w:rFonts w:ascii="Times New Roman"/>
          <w:b w:val="false"/>
          <w:i w:val="false"/>
          <w:color w:val="000000"/>
          <w:sz w:val="28"/>
        </w:rPr>
        <w:t xml:space="preserve">
1.4   Негізгi құралдардың                    8220,00       2655,00 </w:t>
      </w:r>
      <w:r>
        <w:br/>
      </w:r>
      <w:r>
        <w:rPr>
          <w:rFonts w:ascii="Times New Roman"/>
          <w:b w:val="false"/>
          <w:i w:val="false"/>
          <w:color w:val="000000"/>
          <w:sz w:val="28"/>
        </w:rPr>
        <w:t xml:space="preserve">
      және материалдық </w:t>
      </w:r>
      <w:r>
        <w:br/>
      </w:r>
      <w:r>
        <w:rPr>
          <w:rFonts w:ascii="Times New Roman"/>
          <w:b w:val="false"/>
          <w:i w:val="false"/>
          <w:color w:val="000000"/>
          <w:sz w:val="28"/>
        </w:rPr>
        <w:t xml:space="preserve">
      емес активтердiң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1.5   Негізгi құралдарды                     6195,60        777,06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активтердi жөндеу </w:t>
      </w:r>
      <w:r>
        <w:br/>
      </w:r>
      <w:r>
        <w:rPr>
          <w:rFonts w:ascii="Times New Roman"/>
          <w:b w:val="false"/>
          <w:i w:val="false"/>
          <w:color w:val="000000"/>
          <w:sz w:val="28"/>
        </w:rPr>
        <w:t xml:space="preserve">
      және оларға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1.6   Коммуналдық шығыстар                   1650,00        428,80 </w:t>
      </w:r>
      <w:r>
        <w:br/>
      </w:r>
      <w:r>
        <w:rPr>
          <w:rFonts w:ascii="Times New Roman"/>
          <w:b w:val="false"/>
          <w:i w:val="false"/>
          <w:color w:val="000000"/>
          <w:sz w:val="28"/>
        </w:rPr>
        <w:t xml:space="preserve">
      (ЖЖМ) </w:t>
      </w:r>
      <w:r>
        <w:br/>
      </w:r>
      <w:r>
        <w:rPr>
          <w:rFonts w:ascii="Times New Roman"/>
          <w:b w:val="false"/>
          <w:i w:val="false"/>
          <w:color w:val="000000"/>
          <w:sz w:val="28"/>
        </w:rPr>
        <w:t xml:space="preserve">
1.7   Iссапар шығыстары,                     7766,70       1400,00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1.7.1 белгiленген норма                      7766,70       1400,00 </w:t>
      </w:r>
      <w:r>
        <w:br/>
      </w:r>
      <w:r>
        <w:rPr>
          <w:rFonts w:ascii="Times New Roman"/>
          <w:b w:val="false"/>
          <w:i w:val="false"/>
          <w:color w:val="000000"/>
          <w:sz w:val="28"/>
        </w:rPr>
        <w:t xml:space="preserve">
      шегiнде </w:t>
      </w:r>
      <w:r>
        <w:br/>
      </w:r>
      <w:r>
        <w:rPr>
          <w:rFonts w:ascii="Times New Roman"/>
          <w:b w:val="false"/>
          <w:i w:val="false"/>
          <w:color w:val="000000"/>
          <w:sz w:val="28"/>
        </w:rPr>
        <w:t xml:space="preserve">
1.7.2 нормадан тыс </w:t>
      </w:r>
      <w:r>
        <w:br/>
      </w:r>
      <w:r>
        <w:rPr>
          <w:rFonts w:ascii="Times New Roman"/>
          <w:b w:val="false"/>
          <w:i w:val="false"/>
          <w:color w:val="000000"/>
          <w:sz w:val="28"/>
        </w:rPr>
        <w:t xml:space="preserve">
1.8   Өкілеттік шығыстары                     944,80        200,00 </w:t>
      </w:r>
      <w:r>
        <w:br/>
      </w:r>
      <w:r>
        <w:rPr>
          <w:rFonts w:ascii="Times New Roman"/>
          <w:b w:val="false"/>
          <w:i w:val="false"/>
          <w:color w:val="000000"/>
          <w:sz w:val="28"/>
        </w:rPr>
        <w:t xml:space="preserve">
1.9   Қызметкерлердiң                        8557,40        120,00 </w:t>
      </w:r>
      <w:r>
        <w:br/>
      </w:r>
      <w:r>
        <w:rPr>
          <w:rFonts w:ascii="Times New Roman"/>
          <w:b w:val="false"/>
          <w:i w:val="false"/>
          <w:color w:val="000000"/>
          <w:sz w:val="28"/>
        </w:rPr>
        <w:t xml:space="preserve">
      бiлiктiлiгiн көтеруге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1.10  Директорлар кеңесiн </w:t>
      </w:r>
      <w:r>
        <w:br/>
      </w:r>
      <w:r>
        <w:rPr>
          <w:rFonts w:ascii="Times New Roman"/>
          <w:b w:val="false"/>
          <w:i w:val="false"/>
          <w:color w:val="000000"/>
          <w:sz w:val="28"/>
        </w:rPr>
        <w:t xml:space="preserve">
      қаржыландыруға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1.11  Салықтар бойынша                      10427,90       2844,00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1.12  Кеңселік және баспа                    2659,00        584,18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1.13  Байланыс қызметтерi                    9478,00       2504,80 </w:t>
      </w:r>
      <w:r>
        <w:br/>
      </w:r>
      <w:r>
        <w:rPr>
          <w:rFonts w:ascii="Times New Roman"/>
          <w:b w:val="false"/>
          <w:i w:val="false"/>
          <w:color w:val="000000"/>
          <w:sz w:val="28"/>
        </w:rPr>
        <w:t xml:space="preserve">
1.14  Күзетке арналған                                      625,00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1.15  Кеңестік (аудиторлық) </w:t>
      </w:r>
      <w:r>
        <w:br/>
      </w:r>
      <w:r>
        <w:rPr>
          <w:rFonts w:ascii="Times New Roman"/>
          <w:b w:val="false"/>
          <w:i w:val="false"/>
          <w:color w:val="000000"/>
          <w:sz w:val="28"/>
        </w:rPr>
        <w:t xml:space="preserve">
      және ақпараттық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1.16  Банктік қызмет                         1155,70        194,24 </w:t>
      </w:r>
      <w:r>
        <w:br/>
      </w:r>
      <w:r>
        <w:rPr>
          <w:rFonts w:ascii="Times New Roman"/>
          <w:b w:val="false"/>
          <w:i w:val="false"/>
          <w:color w:val="000000"/>
          <w:sz w:val="28"/>
        </w:rPr>
        <w:t xml:space="preserve">
      көрсетулер </w:t>
      </w:r>
      <w:r>
        <w:br/>
      </w:r>
      <w:r>
        <w:rPr>
          <w:rFonts w:ascii="Times New Roman"/>
          <w:b w:val="false"/>
          <w:i w:val="false"/>
          <w:color w:val="000000"/>
          <w:sz w:val="28"/>
        </w:rPr>
        <w:t xml:space="preserve">
1.17  Сақтандыруға                                          250,00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1.18  Сот шығындары </w:t>
      </w:r>
      <w:r>
        <w:br/>
      </w:r>
      <w:r>
        <w:rPr>
          <w:rFonts w:ascii="Times New Roman"/>
          <w:b w:val="false"/>
          <w:i w:val="false"/>
          <w:color w:val="000000"/>
          <w:sz w:val="28"/>
        </w:rPr>
        <w:t xml:space="preserve">
1.19  Шарттың талаптарын </w:t>
      </w:r>
      <w:r>
        <w:br/>
      </w:r>
      <w:r>
        <w:rPr>
          <w:rFonts w:ascii="Times New Roman"/>
          <w:b w:val="false"/>
          <w:i w:val="false"/>
          <w:color w:val="000000"/>
          <w:sz w:val="28"/>
        </w:rPr>
        <w:t xml:space="preserve">
      бұзғаны үшiн төленетін </w:t>
      </w:r>
      <w:r>
        <w:br/>
      </w:r>
      <w:r>
        <w:rPr>
          <w:rFonts w:ascii="Times New Roman"/>
          <w:b w:val="false"/>
          <w:i w:val="false"/>
          <w:color w:val="000000"/>
          <w:sz w:val="28"/>
        </w:rPr>
        <w:t xml:space="preserve">
      айыппұлдар, өсiмақылар </w:t>
      </w:r>
      <w:r>
        <w:br/>
      </w:r>
      <w:r>
        <w:rPr>
          <w:rFonts w:ascii="Times New Roman"/>
          <w:b w:val="false"/>
          <w:i w:val="false"/>
          <w:color w:val="000000"/>
          <w:sz w:val="28"/>
        </w:rPr>
        <w:t xml:space="preserve">
      және тұрақсыздық айыбы </w:t>
      </w:r>
      <w:r>
        <w:br/>
      </w:r>
      <w:r>
        <w:rPr>
          <w:rFonts w:ascii="Times New Roman"/>
          <w:b w:val="false"/>
          <w:i w:val="false"/>
          <w:color w:val="000000"/>
          <w:sz w:val="28"/>
        </w:rPr>
        <w:t xml:space="preserve">
1.20  Кірісті жасырғаны </w:t>
      </w:r>
      <w:r>
        <w:br/>
      </w:r>
      <w:r>
        <w:rPr>
          <w:rFonts w:ascii="Times New Roman"/>
          <w:b w:val="false"/>
          <w:i w:val="false"/>
          <w:color w:val="000000"/>
          <w:sz w:val="28"/>
        </w:rPr>
        <w:t xml:space="preserve">
      (төмендетіп көрсеткені) </w:t>
      </w:r>
      <w:r>
        <w:br/>
      </w:r>
      <w:r>
        <w:rPr>
          <w:rFonts w:ascii="Times New Roman"/>
          <w:b w:val="false"/>
          <w:i w:val="false"/>
          <w:color w:val="000000"/>
          <w:sz w:val="28"/>
        </w:rPr>
        <w:t xml:space="preserve">
      үшін айыппұлдар </w:t>
      </w:r>
      <w:r>
        <w:br/>
      </w:r>
      <w:r>
        <w:rPr>
          <w:rFonts w:ascii="Times New Roman"/>
          <w:b w:val="false"/>
          <w:i w:val="false"/>
          <w:color w:val="000000"/>
          <w:sz w:val="28"/>
        </w:rPr>
        <w:t xml:space="preserve">
      және өсiмақылар </w:t>
      </w:r>
      <w:r>
        <w:br/>
      </w:r>
      <w:r>
        <w:rPr>
          <w:rFonts w:ascii="Times New Roman"/>
          <w:b w:val="false"/>
          <w:i w:val="false"/>
          <w:color w:val="000000"/>
          <w:sz w:val="28"/>
        </w:rPr>
        <w:t xml:space="preserve">
1.21  Ұрлыққа байланысты </w:t>
      </w:r>
      <w:r>
        <w:br/>
      </w:r>
      <w:r>
        <w:rPr>
          <w:rFonts w:ascii="Times New Roman"/>
          <w:b w:val="false"/>
          <w:i w:val="false"/>
          <w:color w:val="000000"/>
          <w:sz w:val="28"/>
        </w:rPr>
        <w:t xml:space="preserve">
      шығыстар, нормадан тыс </w:t>
      </w:r>
      <w:r>
        <w:br/>
      </w:r>
      <w:r>
        <w:rPr>
          <w:rFonts w:ascii="Times New Roman"/>
          <w:b w:val="false"/>
          <w:i w:val="false"/>
          <w:color w:val="000000"/>
          <w:sz w:val="28"/>
        </w:rPr>
        <w:t xml:space="preserve">
      жоғалтулар, бүлiну, </w:t>
      </w:r>
      <w:r>
        <w:br/>
      </w:r>
      <w:r>
        <w:rPr>
          <w:rFonts w:ascii="Times New Roman"/>
          <w:b w:val="false"/>
          <w:i w:val="false"/>
          <w:color w:val="000000"/>
          <w:sz w:val="28"/>
        </w:rPr>
        <w:t xml:space="preserve">
      TMЗ жетiспеуiшілігі </w:t>
      </w:r>
      <w:r>
        <w:br/>
      </w:r>
      <w:r>
        <w:rPr>
          <w:rFonts w:ascii="Times New Roman"/>
          <w:b w:val="false"/>
          <w:i w:val="false"/>
          <w:color w:val="000000"/>
          <w:sz w:val="28"/>
        </w:rPr>
        <w:t xml:space="preserve">
1.22  Жалға алуға байланысты                 4172,20        323,73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1.23  Әлеуметтiк салаға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1.24  Күмәнді талаптар </w:t>
      </w:r>
      <w:r>
        <w:br/>
      </w:r>
      <w:r>
        <w:rPr>
          <w:rFonts w:ascii="Times New Roman"/>
          <w:b w:val="false"/>
          <w:i w:val="false"/>
          <w:color w:val="000000"/>
          <w:sz w:val="28"/>
        </w:rPr>
        <w:t xml:space="preserve">
      бойынша резервтер </w:t>
      </w:r>
      <w:r>
        <w:br/>
      </w:r>
      <w:r>
        <w:rPr>
          <w:rFonts w:ascii="Times New Roman"/>
          <w:b w:val="false"/>
          <w:i w:val="false"/>
          <w:color w:val="000000"/>
          <w:sz w:val="28"/>
        </w:rPr>
        <w:t xml:space="preserve">
      құруға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1.25  Мерекелiк, мәдени </w:t>
      </w:r>
      <w:r>
        <w:br/>
      </w:r>
      <w:r>
        <w:rPr>
          <w:rFonts w:ascii="Times New Roman"/>
          <w:b w:val="false"/>
          <w:i w:val="false"/>
          <w:color w:val="000000"/>
          <w:sz w:val="28"/>
        </w:rPr>
        <w:t xml:space="preserve">
      -көпшiлік және </w:t>
      </w:r>
      <w:r>
        <w:br/>
      </w:r>
      <w:r>
        <w:rPr>
          <w:rFonts w:ascii="Times New Roman"/>
          <w:b w:val="false"/>
          <w:i w:val="false"/>
          <w:color w:val="000000"/>
          <w:sz w:val="28"/>
        </w:rPr>
        <w:t xml:space="preserve">
      спорттық іс-шараларға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1.26  Қайырымдылық көмегі </w:t>
      </w:r>
      <w:r>
        <w:br/>
      </w:r>
      <w:r>
        <w:rPr>
          <w:rFonts w:ascii="Times New Roman"/>
          <w:b w:val="false"/>
          <w:i w:val="false"/>
          <w:color w:val="000000"/>
          <w:sz w:val="28"/>
        </w:rPr>
        <w:t xml:space="preserve">
1.28  Басқа шығыстар                        10516,80       1308,59 </w:t>
      </w:r>
      <w:r>
        <w:br/>
      </w:r>
      <w:r>
        <w:rPr>
          <w:rFonts w:ascii="Times New Roman"/>
          <w:b w:val="false"/>
          <w:i w:val="false"/>
          <w:color w:val="000000"/>
          <w:sz w:val="28"/>
        </w:rPr>
        <w:t xml:space="preserve">
2     Дайын өнiмдердi </w:t>
      </w:r>
      <w:r>
        <w:br/>
      </w:r>
      <w:r>
        <w:rPr>
          <w:rFonts w:ascii="Times New Roman"/>
          <w:b w:val="false"/>
          <w:i w:val="false"/>
          <w:color w:val="000000"/>
          <w:sz w:val="28"/>
        </w:rPr>
        <w:t xml:space="preserve">
      (тауарларды, жұмыс- </w:t>
      </w:r>
      <w:r>
        <w:br/>
      </w:r>
      <w:r>
        <w:rPr>
          <w:rFonts w:ascii="Times New Roman"/>
          <w:b w:val="false"/>
          <w:i w:val="false"/>
          <w:color w:val="000000"/>
          <w:sz w:val="28"/>
        </w:rPr>
        <w:t xml:space="preserve">
      тарды, қызмет </w:t>
      </w:r>
      <w:r>
        <w:br/>
      </w:r>
      <w:r>
        <w:rPr>
          <w:rFonts w:ascii="Times New Roman"/>
          <w:b w:val="false"/>
          <w:i w:val="false"/>
          <w:color w:val="000000"/>
          <w:sz w:val="28"/>
        </w:rPr>
        <w:t xml:space="preserve">
      көрсетулердi)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2.1   Материалдар (құны) </w:t>
      </w:r>
      <w:r>
        <w:br/>
      </w:r>
      <w:r>
        <w:rPr>
          <w:rFonts w:ascii="Times New Roman"/>
          <w:b w:val="false"/>
          <w:i w:val="false"/>
          <w:color w:val="000000"/>
          <w:sz w:val="28"/>
        </w:rPr>
        <w:t xml:space="preserve">
2.2   Қызметкерлерге </w:t>
      </w:r>
      <w:r>
        <w:br/>
      </w:r>
      <w:r>
        <w:rPr>
          <w:rFonts w:ascii="Times New Roman"/>
          <w:b w:val="false"/>
          <w:i w:val="false"/>
          <w:color w:val="000000"/>
          <w:sz w:val="28"/>
        </w:rPr>
        <w:t xml:space="preserve">
      еңбекақы төлеу </w:t>
      </w:r>
      <w:r>
        <w:br/>
      </w:r>
      <w:r>
        <w:rPr>
          <w:rFonts w:ascii="Times New Roman"/>
          <w:b w:val="false"/>
          <w:i w:val="false"/>
          <w:color w:val="000000"/>
          <w:sz w:val="28"/>
        </w:rPr>
        <w:t xml:space="preserve">
2.3   Еңбекақыға төленетiн </w:t>
      </w:r>
      <w:r>
        <w:br/>
      </w:r>
      <w:r>
        <w:rPr>
          <w:rFonts w:ascii="Times New Roman"/>
          <w:b w:val="false"/>
          <w:i w:val="false"/>
          <w:color w:val="000000"/>
          <w:sz w:val="28"/>
        </w:rPr>
        <w:t xml:space="preserve">
      төлемнен бөліп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2.4   Негізгі құралдардың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активтердің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2.5   Негiзгi құралдарды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активтердi жөндеу және </w:t>
      </w:r>
      <w:r>
        <w:br/>
      </w:r>
      <w:r>
        <w:rPr>
          <w:rFonts w:ascii="Times New Roman"/>
          <w:b w:val="false"/>
          <w:i w:val="false"/>
          <w:color w:val="000000"/>
          <w:sz w:val="28"/>
        </w:rPr>
        <w:t xml:space="preserve">
      оларға қызмет көрсету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және мердігерлік) </w:t>
      </w:r>
      <w:r>
        <w:br/>
      </w:r>
      <w:r>
        <w:rPr>
          <w:rFonts w:ascii="Times New Roman"/>
          <w:b w:val="false"/>
          <w:i w:val="false"/>
          <w:color w:val="000000"/>
          <w:sz w:val="28"/>
        </w:rPr>
        <w:t xml:space="preserve">
2.6   Коммуналдық шығыстар </w:t>
      </w:r>
      <w:r>
        <w:br/>
      </w:r>
      <w:r>
        <w:rPr>
          <w:rFonts w:ascii="Times New Roman"/>
          <w:b w:val="false"/>
          <w:i w:val="false"/>
          <w:color w:val="000000"/>
          <w:sz w:val="28"/>
        </w:rPr>
        <w:t xml:space="preserve">
      (э/энергия) </w:t>
      </w:r>
      <w:r>
        <w:br/>
      </w:r>
      <w:r>
        <w:rPr>
          <w:rFonts w:ascii="Times New Roman"/>
          <w:b w:val="false"/>
          <w:i w:val="false"/>
          <w:color w:val="000000"/>
          <w:sz w:val="28"/>
        </w:rPr>
        <w:t xml:space="preserve">
2,7   Жанар-жағар май, отын </w:t>
      </w:r>
      <w:r>
        <w:br/>
      </w:r>
      <w:r>
        <w:rPr>
          <w:rFonts w:ascii="Times New Roman"/>
          <w:b w:val="false"/>
          <w:i w:val="false"/>
          <w:color w:val="000000"/>
          <w:sz w:val="28"/>
        </w:rPr>
        <w:t xml:space="preserve">
2.7   Iссапар шығыстары,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2,8.1 белгіленген норма </w:t>
      </w:r>
      <w:r>
        <w:br/>
      </w:r>
      <w:r>
        <w:rPr>
          <w:rFonts w:ascii="Times New Roman"/>
          <w:b w:val="false"/>
          <w:i w:val="false"/>
          <w:color w:val="000000"/>
          <w:sz w:val="28"/>
        </w:rPr>
        <w:t xml:space="preserve">
      шегiнде </w:t>
      </w:r>
      <w:r>
        <w:br/>
      </w:r>
      <w:r>
        <w:rPr>
          <w:rFonts w:ascii="Times New Roman"/>
          <w:b w:val="false"/>
          <w:i w:val="false"/>
          <w:color w:val="000000"/>
          <w:sz w:val="28"/>
        </w:rPr>
        <w:t xml:space="preserve">
2.7.2 нормадан тыс </w:t>
      </w:r>
      <w:r>
        <w:br/>
      </w:r>
      <w:r>
        <w:rPr>
          <w:rFonts w:ascii="Times New Roman"/>
          <w:b w:val="false"/>
          <w:i w:val="false"/>
          <w:color w:val="000000"/>
          <w:sz w:val="28"/>
        </w:rPr>
        <w:t xml:space="preserve">
2.8   Бюджетке төленетін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2.9   Байланыс қызметтері </w:t>
      </w:r>
      <w:r>
        <w:br/>
      </w:r>
      <w:r>
        <w:rPr>
          <w:rFonts w:ascii="Times New Roman"/>
          <w:b w:val="false"/>
          <w:i w:val="false"/>
          <w:color w:val="000000"/>
          <w:sz w:val="28"/>
        </w:rPr>
        <w:t xml:space="preserve">
2.8   Тиеу, тасымалдау </w:t>
      </w:r>
      <w:r>
        <w:br/>
      </w:r>
      <w:r>
        <w:rPr>
          <w:rFonts w:ascii="Times New Roman"/>
          <w:b w:val="false"/>
          <w:i w:val="false"/>
          <w:color w:val="000000"/>
          <w:sz w:val="28"/>
        </w:rPr>
        <w:t xml:space="preserve">
      және сақтау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2.11  Сақтандыруға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2.12  Біліктілікті көтеру </w:t>
      </w:r>
      <w:r>
        <w:br/>
      </w:r>
      <w:r>
        <w:rPr>
          <w:rFonts w:ascii="Times New Roman"/>
          <w:b w:val="false"/>
          <w:i w:val="false"/>
          <w:color w:val="000000"/>
          <w:sz w:val="28"/>
        </w:rPr>
        <w:t xml:space="preserve">
2.13  Кеңсе және баспа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2.14  Басқа шығыстар </w:t>
      </w:r>
      <w:r>
        <w:br/>
      </w:r>
      <w:r>
        <w:rPr>
          <w:rFonts w:ascii="Times New Roman"/>
          <w:b w:val="false"/>
          <w:i w:val="false"/>
          <w:color w:val="000000"/>
          <w:sz w:val="28"/>
        </w:rPr>
        <w:t xml:space="preserve">
3     Сыйақылар түрiндегі </w:t>
      </w:r>
      <w:r>
        <w:br/>
      </w:r>
      <w:r>
        <w:rPr>
          <w:rFonts w:ascii="Times New Roman"/>
          <w:b w:val="false"/>
          <w:i w:val="false"/>
          <w:color w:val="000000"/>
          <w:sz w:val="28"/>
        </w:rPr>
        <w:t xml:space="preserve">
      шығыстар, барлығы </w:t>
      </w:r>
      <w:r>
        <w:br/>
      </w:r>
      <w:r>
        <w:rPr>
          <w:rFonts w:ascii="Times New Roman"/>
          <w:b w:val="false"/>
          <w:i w:val="false"/>
          <w:color w:val="000000"/>
          <w:sz w:val="28"/>
        </w:rPr>
        <w:t xml:space="preserve">
3.1   Банктердiң қарызы </w:t>
      </w:r>
      <w:r>
        <w:br/>
      </w:r>
      <w:r>
        <w:rPr>
          <w:rFonts w:ascii="Times New Roman"/>
          <w:b w:val="false"/>
          <w:i w:val="false"/>
          <w:color w:val="000000"/>
          <w:sz w:val="28"/>
        </w:rPr>
        <w:t xml:space="preserve">
      бойынша сыйақыға </w:t>
      </w:r>
      <w:r>
        <w:br/>
      </w:r>
      <w:r>
        <w:rPr>
          <w:rFonts w:ascii="Times New Roman"/>
          <w:b w:val="false"/>
          <w:i w:val="false"/>
          <w:color w:val="000000"/>
          <w:sz w:val="28"/>
        </w:rPr>
        <w:t xml:space="preserve">
      (пайыз)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3.2   Жеткiзушілердiң қарыз- </w:t>
      </w:r>
      <w:r>
        <w:br/>
      </w:r>
      <w:r>
        <w:rPr>
          <w:rFonts w:ascii="Times New Roman"/>
          <w:b w:val="false"/>
          <w:i w:val="false"/>
          <w:color w:val="000000"/>
          <w:sz w:val="28"/>
        </w:rPr>
        <w:t xml:space="preserve">
      дары бойынша сыйақы- </w:t>
      </w:r>
      <w:r>
        <w:br/>
      </w:r>
      <w:r>
        <w:rPr>
          <w:rFonts w:ascii="Times New Roman"/>
          <w:b w:val="false"/>
          <w:i w:val="false"/>
          <w:color w:val="000000"/>
          <w:sz w:val="28"/>
        </w:rPr>
        <w:t xml:space="preserve">
      ларға (пайыз) байла- </w:t>
      </w:r>
      <w:r>
        <w:br/>
      </w:r>
      <w:r>
        <w:rPr>
          <w:rFonts w:ascii="Times New Roman"/>
          <w:b w:val="false"/>
          <w:i w:val="false"/>
          <w:color w:val="000000"/>
          <w:sz w:val="28"/>
        </w:rPr>
        <w:t xml:space="preserve">
      нысты шығыстар </w:t>
      </w:r>
      <w:r>
        <w:br/>
      </w:r>
      <w:r>
        <w:rPr>
          <w:rFonts w:ascii="Times New Roman"/>
          <w:b w:val="false"/>
          <w:i w:val="false"/>
          <w:color w:val="000000"/>
          <w:sz w:val="28"/>
        </w:rPr>
        <w:t xml:space="preserve">
3.3   Жалға алу бойынша </w:t>
      </w:r>
      <w:r>
        <w:br/>
      </w:r>
      <w:r>
        <w:rPr>
          <w:rFonts w:ascii="Times New Roman"/>
          <w:b w:val="false"/>
          <w:i w:val="false"/>
          <w:color w:val="000000"/>
          <w:sz w:val="28"/>
        </w:rPr>
        <w:t xml:space="preserve">
      сыйақыларға (пайыз)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3.4   Басқа шығыстар*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2005 ж. (болжам)        |  2004 ж. |   2005 ж. </w:t>
      </w:r>
      <w:r>
        <w:br/>
      </w:r>
      <w:r>
        <w:rPr>
          <w:rFonts w:ascii="Times New Roman"/>
          <w:b w:val="false"/>
          <w:i w:val="false"/>
          <w:color w:val="000000"/>
          <w:sz w:val="28"/>
        </w:rPr>
        <w:t xml:space="preserve">
  N   |____________________________________|2003-ж-ға | 2004-ж-ға </w:t>
      </w:r>
      <w:r>
        <w:br/>
      </w:r>
      <w:r>
        <w:rPr>
          <w:rFonts w:ascii="Times New Roman"/>
          <w:b w:val="false"/>
          <w:i w:val="false"/>
          <w:color w:val="000000"/>
          <w:sz w:val="28"/>
        </w:rPr>
        <w:t xml:space="preserve">
      | 1-жарты- |    9 ай    |    жыл     |  %-бен   |   %-бен </w:t>
      </w:r>
      <w:r>
        <w:br/>
      </w:r>
      <w:r>
        <w:rPr>
          <w:rFonts w:ascii="Times New Roman"/>
          <w:b w:val="false"/>
          <w:i w:val="false"/>
          <w:color w:val="000000"/>
          <w:sz w:val="28"/>
        </w:rPr>
        <w:t xml:space="preserve">
      | жылдық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73311,23     10900,00    169821,30 </w:t>
      </w:r>
      <w:r>
        <w:br/>
      </w:r>
      <w:r>
        <w:rPr>
          <w:rFonts w:ascii="Times New Roman"/>
          <w:b w:val="false"/>
          <w:i w:val="false"/>
          <w:color w:val="000000"/>
          <w:sz w:val="28"/>
        </w:rPr>
        <w:t xml:space="preserve">
1       73311,23     10900,00    169821,30                     110 </w:t>
      </w:r>
      <w:r>
        <w:br/>
      </w:r>
      <w:r>
        <w:rPr>
          <w:rFonts w:ascii="Times New Roman"/>
          <w:b w:val="false"/>
          <w:i w:val="false"/>
          <w:color w:val="000000"/>
          <w:sz w:val="28"/>
        </w:rPr>
        <w:t xml:space="preserve">
1.1       239,66       359,38       479,21                      19 </w:t>
      </w:r>
      <w:r>
        <w:br/>
      </w:r>
      <w:r>
        <w:rPr>
          <w:rFonts w:ascii="Times New Roman"/>
          <w:b w:val="false"/>
          <w:i w:val="false"/>
          <w:color w:val="000000"/>
          <w:sz w:val="28"/>
        </w:rPr>
        <w:t xml:space="preserve">
1.2     33600,00     50100,00     75080,70                     110 </w:t>
      </w:r>
      <w:r>
        <w:br/>
      </w:r>
      <w:r>
        <w:rPr>
          <w:rFonts w:ascii="Times New Roman"/>
          <w:b w:val="false"/>
          <w:i w:val="false"/>
          <w:color w:val="000000"/>
          <w:sz w:val="28"/>
        </w:rPr>
        <w:t xml:space="preserve">
1.3      5745,60      8700,00     14264,90                     122 </w:t>
      </w:r>
      <w:r>
        <w:br/>
      </w:r>
      <w:r>
        <w:rPr>
          <w:rFonts w:ascii="Times New Roman"/>
          <w:b w:val="false"/>
          <w:i w:val="false"/>
          <w:color w:val="000000"/>
          <w:sz w:val="28"/>
        </w:rPr>
        <w:t xml:space="preserve">
1.4      5310,00      7965,00     10620,02                     129 </w:t>
      </w:r>
      <w:r>
        <w:br/>
      </w:r>
      <w:r>
        <w:rPr>
          <w:rFonts w:ascii="Times New Roman"/>
          <w:b w:val="false"/>
          <w:i w:val="false"/>
          <w:color w:val="000000"/>
          <w:sz w:val="28"/>
        </w:rPr>
        <w:t xml:space="preserve">
1.5      4817,93      5700,00      8649,60                     140 </w:t>
      </w:r>
      <w:r>
        <w:br/>
      </w:r>
      <w:r>
        <w:rPr>
          <w:rFonts w:ascii="Times New Roman"/>
          <w:b w:val="false"/>
          <w:i w:val="false"/>
          <w:color w:val="000000"/>
          <w:sz w:val="28"/>
        </w:rPr>
        <w:t xml:space="preserve">
1.6       857,60      1286,40      1715,20                     104 </w:t>
      </w:r>
      <w:r>
        <w:br/>
      </w:r>
      <w:r>
        <w:rPr>
          <w:rFonts w:ascii="Times New Roman"/>
          <w:b w:val="false"/>
          <w:i w:val="false"/>
          <w:color w:val="000000"/>
          <w:sz w:val="28"/>
        </w:rPr>
        <w:t xml:space="preserve">
1.7      2800,00      2202,00      5604,10                      72 </w:t>
      </w:r>
      <w:r>
        <w:br/>
      </w:r>
      <w:r>
        <w:rPr>
          <w:rFonts w:ascii="Times New Roman"/>
          <w:b w:val="false"/>
          <w:i w:val="false"/>
          <w:color w:val="000000"/>
          <w:sz w:val="28"/>
        </w:rPr>
        <w:t xml:space="preserve">
1.7.1    2800,00      2202,00      5604,10 </w:t>
      </w:r>
      <w:r>
        <w:br/>
      </w:r>
      <w:r>
        <w:rPr>
          <w:rFonts w:ascii="Times New Roman"/>
          <w:b w:val="false"/>
          <w:i w:val="false"/>
          <w:color w:val="000000"/>
          <w:sz w:val="28"/>
        </w:rPr>
        <w:t xml:space="preserve">
1.7.2 </w:t>
      </w:r>
      <w:r>
        <w:br/>
      </w:r>
      <w:r>
        <w:rPr>
          <w:rFonts w:ascii="Times New Roman"/>
          <w:b w:val="false"/>
          <w:i w:val="false"/>
          <w:color w:val="000000"/>
          <w:sz w:val="28"/>
        </w:rPr>
        <w:t xml:space="preserve">
1.8       300,00       200,00      1000,00                     106 </w:t>
      </w:r>
      <w:r>
        <w:br/>
      </w:r>
      <w:r>
        <w:rPr>
          <w:rFonts w:ascii="Times New Roman"/>
          <w:b w:val="false"/>
          <w:i w:val="false"/>
          <w:color w:val="000000"/>
          <w:sz w:val="28"/>
        </w:rPr>
        <w:t xml:space="preserve">
1.9       600,00      4700,00      5491,10                      64 </w:t>
      </w:r>
      <w:r>
        <w:br/>
      </w:r>
      <w:r>
        <w:rPr>
          <w:rFonts w:ascii="Times New Roman"/>
          <w:b w:val="false"/>
          <w:i w:val="false"/>
          <w:color w:val="000000"/>
          <w:sz w:val="28"/>
        </w:rPr>
        <w:t xml:space="preserve">
1.10 </w:t>
      </w:r>
      <w:r>
        <w:br/>
      </w:r>
      <w:r>
        <w:rPr>
          <w:rFonts w:ascii="Times New Roman"/>
          <w:b w:val="false"/>
          <w:i w:val="false"/>
          <w:color w:val="000000"/>
          <w:sz w:val="28"/>
        </w:rPr>
        <w:t xml:space="preserve">
1.11     5688,40      8532,00     11376,80                     109 </w:t>
      </w:r>
      <w:r>
        <w:br/>
      </w:r>
      <w:r>
        <w:rPr>
          <w:rFonts w:ascii="Times New Roman"/>
          <w:b w:val="false"/>
          <w:i w:val="false"/>
          <w:color w:val="000000"/>
          <w:sz w:val="28"/>
        </w:rPr>
        <w:t xml:space="preserve">
1.12     1068,47      1602,64      2547,40                      96 </w:t>
      </w:r>
      <w:r>
        <w:br/>
      </w:r>
      <w:r>
        <w:rPr>
          <w:rFonts w:ascii="Times New Roman"/>
          <w:b w:val="false"/>
          <w:i w:val="false"/>
          <w:color w:val="000000"/>
          <w:sz w:val="28"/>
        </w:rPr>
        <w:t xml:space="preserve">
1.13     5009,70      6273,00     10019,50                     106 </w:t>
      </w:r>
      <w:r>
        <w:br/>
      </w:r>
      <w:r>
        <w:rPr>
          <w:rFonts w:ascii="Times New Roman"/>
          <w:b w:val="false"/>
          <w:i w:val="false"/>
          <w:color w:val="000000"/>
          <w:sz w:val="28"/>
        </w:rPr>
        <w:t xml:space="preserve">
1.14     1250,00      1875,00      2500,00 </w:t>
      </w:r>
      <w:r>
        <w:br/>
      </w:r>
      <w:r>
        <w:rPr>
          <w:rFonts w:ascii="Times New Roman"/>
          <w:b w:val="false"/>
          <w:i w:val="false"/>
          <w:color w:val="000000"/>
          <w:sz w:val="28"/>
        </w:rPr>
        <w:t xml:space="preserve">
1.15     1750,00      3500,00      3500,00 </w:t>
      </w:r>
      <w:r>
        <w:br/>
      </w:r>
      <w:r>
        <w:rPr>
          <w:rFonts w:ascii="Times New Roman"/>
          <w:b w:val="false"/>
          <w:i w:val="false"/>
          <w:color w:val="000000"/>
          <w:sz w:val="28"/>
        </w:rPr>
        <w:t xml:space="preserve">
1.16      388,47       582,82      1205,70                     104 </w:t>
      </w:r>
      <w:r>
        <w:br/>
      </w:r>
      <w:r>
        <w:rPr>
          <w:rFonts w:ascii="Times New Roman"/>
          <w:b w:val="false"/>
          <w:i w:val="false"/>
          <w:color w:val="000000"/>
          <w:sz w:val="28"/>
        </w:rPr>
        <w:t xml:space="preserve">
1.17                                250,00 </w:t>
      </w:r>
      <w:r>
        <w:br/>
      </w:r>
      <w:r>
        <w:rPr>
          <w:rFonts w:ascii="Times New Roman"/>
          <w:b w:val="false"/>
          <w:i w:val="false"/>
          <w:color w:val="000000"/>
          <w:sz w:val="28"/>
        </w:rPr>
        <w:t xml:space="preserve">
1.18 </w:t>
      </w:r>
      <w:r>
        <w:br/>
      </w:r>
      <w:r>
        <w:rPr>
          <w:rFonts w:ascii="Times New Roman"/>
          <w:b w:val="false"/>
          <w:i w:val="false"/>
          <w:color w:val="000000"/>
          <w:sz w:val="28"/>
        </w:rPr>
        <w:t xml:space="preserve">
1.19 </w:t>
      </w:r>
      <w:r>
        <w:br/>
      </w:r>
      <w:r>
        <w:rPr>
          <w:rFonts w:ascii="Times New Roman"/>
          <w:b w:val="false"/>
          <w:i w:val="false"/>
          <w:color w:val="000000"/>
          <w:sz w:val="28"/>
        </w:rPr>
        <w:t xml:space="preserve">
1.20 </w:t>
      </w:r>
      <w:r>
        <w:br/>
      </w:r>
      <w:r>
        <w:rPr>
          <w:rFonts w:ascii="Times New Roman"/>
          <w:b w:val="false"/>
          <w:i w:val="false"/>
          <w:color w:val="000000"/>
          <w:sz w:val="28"/>
        </w:rPr>
        <w:t xml:space="preserve">
1.21 </w:t>
      </w:r>
      <w:r>
        <w:br/>
      </w:r>
      <w:r>
        <w:rPr>
          <w:rFonts w:ascii="Times New Roman"/>
          <w:b w:val="false"/>
          <w:i w:val="false"/>
          <w:color w:val="000000"/>
          <w:sz w:val="28"/>
        </w:rPr>
        <w:t xml:space="preserve">
1.22      647,57       971,29      9886,07                     237 </w:t>
      </w:r>
      <w:r>
        <w:br/>
      </w:r>
      <w:r>
        <w:rPr>
          <w:rFonts w:ascii="Times New Roman"/>
          <w:b w:val="false"/>
          <w:i w:val="false"/>
          <w:color w:val="000000"/>
          <w:sz w:val="28"/>
        </w:rPr>
        <w:t xml:space="preserve">
1.23 </w:t>
      </w:r>
      <w:r>
        <w:br/>
      </w:r>
      <w:r>
        <w:rPr>
          <w:rFonts w:ascii="Times New Roman"/>
          <w:b w:val="false"/>
          <w:i w:val="false"/>
          <w:color w:val="000000"/>
          <w:sz w:val="28"/>
        </w:rPr>
        <w:t xml:space="preserve">
1.24 </w:t>
      </w:r>
      <w:r>
        <w:br/>
      </w:r>
      <w:r>
        <w:rPr>
          <w:rFonts w:ascii="Times New Roman"/>
          <w:b w:val="false"/>
          <w:i w:val="false"/>
          <w:color w:val="000000"/>
          <w:sz w:val="28"/>
        </w:rPr>
        <w:t xml:space="preserve">
1.25 </w:t>
      </w:r>
      <w:r>
        <w:br/>
      </w:r>
      <w:r>
        <w:rPr>
          <w:rFonts w:ascii="Times New Roman"/>
          <w:b w:val="false"/>
          <w:i w:val="false"/>
          <w:color w:val="000000"/>
          <w:sz w:val="28"/>
        </w:rPr>
        <w:t xml:space="preserve">
1.26 </w:t>
      </w:r>
      <w:r>
        <w:br/>
      </w:r>
      <w:r>
        <w:rPr>
          <w:rFonts w:ascii="Times New Roman"/>
          <w:b w:val="false"/>
          <w:i w:val="false"/>
          <w:color w:val="000000"/>
          <w:sz w:val="28"/>
        </w:rPr>
        <w:t xml:space="preserve">
1.28     3237,83      4450,47      5631,00                      54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w:t>
      </w:r>
      <w:r>
        <w:br/>
      </w:r>
      <w:r>
        <w:rPr>
          <w:rFonts w:ascii="Times New Roman"/>
          <w:b w:val="false"/>
          <w:i w:val="false"/>
          <w:color w:val="000000"/>
          <w:sz w:val="28"/>
        </w:rPr>
        <w:t xml:space="preserve">
2.7.1 </w:t>
      </w:r>
      <w:r>
        <w:br/>
      </w:r>
      <w:r>
        <w:rPr>
          <w:rFonts w:ascii="Times New Roman"/>
          <w:b w:val="false"/>
          <w:i w:val="false"/>
          <w:color w:val="000000"/>
          <w:sz w:val="28"/>
        </w:rPr>
        <w:t xml:space="preserve">
2.7.2 </w:t>
      </w:r>
      <w:r>
        <w:br/>
      </w:r>
      <w:r>
        <w:rPr>
          <w:rFonts w:ascii="Times New Roman"/>
          <w:b w:val="false"/>
          <w:i w:val="false"/>
          <w:color w:val="000000"/>
          <w:sz w:val="28"/>
        </w:rPr>
        <w:t xml:space="preserve">
2.8 </w:t>
      </w:r>
      <w:r>
        <w:br/>
      </w:r>
      <w:r>
        <w:rPr>
          <w:rFonts w:ascii="Times New Roman"/>
          <w:b w:val="false"/>
          <w:i w:val="false"/>
          <w:color w:val="000000"/>
          <w:sz w:val="28"/>
        </w:rPr>
        <w:t xml:space="preserve">
2.9  </w:t>
      </w:r>
      <w:r>
        <w:br/>
      </w:r>
      <w:r>
        <w:rPr>
          <w:rFonts w:ascii="Times New Roman"/>
          <w:b w:val="false"/>
          <w:i w:val="false"/>
          <w:color w:val="000000"/>
          <w:sz w:val="28"/>
        </w:rPr>
        <w:t xml:space="preserve">
2.10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3.4 </w:t>
      </w:r>
      <w:r>
        <w:br/>
      </w:r>
      <w:r>
        <w:rPr>
          <w:rFonts w:ascii="Times New Roman"/>
          <w:b w:val="false"/>
          <w:i w:val="false"/>
          <w:color w:val="000000"/>
          <w:sz w:val="28"/>
        </w:rPr>
        <w:t xml:space="preserve">
___________________________________________________________________ </w:t>
      </w:r>
    </w:p>
    <w:bookmarkStart w:name="z42" w:id="41"/>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15-қосымша </w:t>
      </w:r>
    </w:p>
    <w:bookmarkEnd w:id="41"/>
    <w:p>
      <w:pPr>
        <w:spacing w:after="0"/>
        <w:ind w:left="0"/>
        <w:jc w:val="both"/>
      </w:pPr>
      <w:r>
        <w:rPr>
          <w:rFonts w:ascii="Times New Roman"/>
          <w:b/>
          <w:i w:val="false"/>
          <w:color w:val="000000"/>
          <w:sz w:val="28"/>
        </w:rPr>
        <w:t xml:space="preserve">              Инвестициялық жобалардың тізбесі </w:t>
      </w:r>
      <w:r>
        <w:br/>
      </w:r>
      <w:r>
        <w:rPr>
          <w:rFonts w:ascii="Times New Roman"/>
          <w:b w:val="false"/>
          <w:i w:val="false"/>
          <w:color w:val="000000"/>
          <w:sz w:val="28"/>
        </w:rPr>
        <w:t>
</w:t>
      </w:r>
      <w:r>
        <w:rPr>
          <w:rFonts w:ascii="Times New Roman"/>
          <w:b/>
          <w:i w:val="false"/>
          <w:color w:val="000000"/>
          <w:sz w:val="28"/>
        </w:rPr>
        <w:t xml:space="preserve">                    "Астық қоймалары" ЖШС </w:t>
      </w:r>
    </w:p>
    <w:p>
      <w:pPr>
        <w:spacing w:after="0"/>
        <w:ind w:left="0"/>
        <w:jc w:val="both"/>
      </w:pPr>
      <w:r>
        <w:rPr>
          <w:rFonts w:ascii="Times New Roman"/>
          <w:b w:val="false"/>
          <w:i w:val="false"/>
          <w:color w:val="000000"/>
          <w:sz w:val="28"/>
        </w:rPr>
        <w:t xml:space="preserve">                                                      5 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Жобаның атауы      | Iске асыру |Жалпы құны|Қаржыландыру </w:t>
      </w:r>
      <w:r>
        <w:br/>
      </w:r>
      <w:r>
        <w:rPr>
          <w:rFonts w:ascii="Times New Roman"/>
          <w:b w:val="false"/>
          <w:i w:val="false"/>
          <w:color w:val="000000"/>
          <w:sz w:val="28"/>
        </w:rPr>
        <w:t xml:space="preserve">
 N |                         |   кезеңі   |          |  көздері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Астық қабылдау кәсіпо-       2005       4648000    кредиттік </w:t>
      </w:r>
      <w:r>
        <w:br/>
      </w:r>
      <w:r>
        <w:rPr>
          <w:rFonts w:ascii="Times New Roman"/>
          <w:b w:val="false"/>
          <w:i w:val="false"/>
          <w:color w:val="000000"/>
          <w:sz w:val="28"/>
        </w:rPr>
        <w:t xml:space="preserve">
    рындарын сатып алу                                 қаржылар </w:t>
      </w:r>
    </w:p>
    <w:p>
      <w:pPr>
        <w:spacing w:after="0"/>
        <w:ind w:left="0"/>
        <w:jc w:val="both"/>
      </w:pPr>
      <w:r>
        <w:rPr>
          <w:rFonts w:ascii="Times New Roman"/>
          <w:b w:val="false"/>
          <w:i w:val="false"/>
          <w:color w:val="000000"/>
          <w:sz w:val="28"/>
        </w:rPr>
        <w:t xml:space="preserve">    Жиыны:                                  4648000 </w:t>
      </w:r>
      <w:r>
        <w:br/>
      </w:r>
      <w:r>
        <w:rPr>
          <w:rFonts w:ascii="Times New Roman"/>
          <w:b w:val="false"/>
          <w:i w:val="false"/>
          <w:color w:val="000000"/>
          <w:sz w:val="28"/>
        </w:rPr>
        <w:t xml:space="preserve">
                                            4648000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жылдар бойынша қаржыландыру: </w:t>
      </w:r>
      <w:r>
        <w:br/>
      </w:r>
      <w:r>
        <w:rPr>
          <w:rFonts w:ascii="Times New Roman"/>
          <w:b w:val="false"/>
          <w:i w:val="false"/>
          <w:color w:val="000000"/>
          <w:sz w:val="28"/>
        </w:rPr>
        <w:t xml:space="preserve">
 N |_______________________________________________________________ </w:t>
      </w:r>
      <w:r>
        <w:br/>
      </w:r>
      <w:r>
        <w:rPr>
          <w:rFonts w:ascii="Times New Roman"/>
          <w:b w:val="false"/>
          <w:i w:val="false"/>
          <w:color w:val="000000"/>
          <w:sz w:val="28"/>
        </w:rPr>
        <w:t xml:space="preserve">
   | 01.01.05.ж | 2005 жыл | 2006 жыл | 2007 жыл | 01.01.08 ж. </w:t>
      </w:r>
      <w:r>
        <w:br/>
      </w:r>
      <w:r>
        <w:rPr>
          <w:rFonts w:ascii="Times New Roman"/>
          <w:b w:val="false"/>
          <w:i w:val="false"/>
          <w:color w:val="000000"/>
          <w:sz w:val="28"/>
        </w:rPr>
        <w:t xml:space="preserve">
   | игерілгелді| (болжам) | (болжам) | (болжам) |   қалдық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1                 4648000 </w:t>
      </w:r>
    </w:p>
    <w:p>
      <w:pPr>
        <w:spacing w:after="0"/>
        <w:ind w:left="0"/>
        <w:jc w:val="both"/>
      </w:pPr>
      <w:r>
        <w:rPr>
          <w:rFonts w:ascii="Times New Roman"/>
          <w:b w:val="false"/>
          <w:i w:val="false"/>
          <w:color w:val="000000"/>
          <w:sz w:val="28"/>
        </w:rPr>
        <w:t xml:space="preserve">                  4648000       0          0            0 </w:t>
      </w:r>
      <w:r>
        <w:br/>
      </w:r>
      <w:r>
        <w:rPr>
          <w:rFonts w:ascii="Times New Roman"/>
          <w:b w:val="false"/>
          <w:i w:val="false"/>
          <w:color w:val="000000"/>
          <w:sz w:val="28"/>
        </w:rPr>
        <w:t xml:space="preserve">
                  4648000       0          0            0 </w:t>
      </w:r>
      <w:r>
        <w:br/>
      </w:r>
      <w:r>
        <w:rPr>
          <w:rFonts w:ascii="Times New Roman"/>
          <w:b w:val="false"/>
          <w:i w:val="false"/>
          <w:color w:val="000000"/>
          <w:sz w:val="28"/>
        </w:rPr>
        <w:t xml:space="preserve">
___________________________________________________________________ </w:t>
      </w:r>
    </w:p>
    <w:bookmarkStart w:name="z43" w:id="42"/>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16-қосымша </w:t>
      </w:r>
    </w:p>
    <w:bookmarkEnd w:id="42"/>
    <w:p>
      <w:pPr>
        <w:spacing w:after="0"/>
        <w:ind w:left="0"/>
        <w:jc w:val="both"/>
      </w:pPr>
      <w:r>
        <w:rPr>
          <w:rFonts w:ascii="Times New Roman"/>
          <w:b/>
          <w:i w:val="false"/>
          <w:color w:val="000000"/>
          <w:sz w:val="28"/>
        </w:rPr>
        <w:t xml:space="preserve">            2005-2007 жылдарға арналған болжамдық </w:t>
      </w:r>
      <w:r>
        <w:br/>
      </w:r>
      <w:r>
        <w:rPr>
          <w:rFonts w:ascii="Times New Roman"/>
          <w:b w:val="false"/>
          <w:i w:val="false"/>
          <w:color w:val="000000"/>
          <w:sz w:val="28"/>
        </w:rPr>
        <w:t>
</w:t>
      </w:r>
      <w:r>
        <w:rPr>
          <w:rFonts w:ascii="Times New Roman"/>
          <w:b/>
          <w:i w:val="false"/>
          <w:color w:val="000000"/>
          <w:sz w:val="28"/>
        </w:rPr>
        <w:t xml:space="preserve">                     теңгерім (мың теңге) </w:t>
      </w:r>
      <w:r>
        <w:br/>
      </w:r>
      <w:r>
        <w:rPr>
          <w:rFonts w:ascii="Times New Roman"/>
          <w:b w:val="false"/>
          <w:i w:val="false"/>
          <w:color w:val="000000"/>
          <w:sz w:val="28"/>
        </w:rPr>
        <w:t>
</w:t>
      </w:r>
      <w:r>
        <w:rPr>
          <w:rFonts w:ascii="Times New Roman"/>
          <w:b/>
          <w:i w:val="false"/>
          <w:color w:val="000000"/>
          <w:sz w:val="28"/>
        </w:rPr>
        <w:t xml:space="preserve">                    "Астық қоймалары" ЖШС </w:t>
      </w:r>
    </w:p>
    <w:p>
      <w:pPr>
        <w:spacing w:after="0"/>
        <w:ind w:left="0"/>
        <w:jc w:val="both"/>
      </w:pPr>
      <w:r>
        <w:rPr>
          <w:rFonts w:ascii="Times New Roman"/>
          <w:b w:val="false"/>
          <w:i w:val="false"/>
          <w:color w:val="000000"/>
          <w:sz w:val="28"/>
        </w:rPr>
        <w:t xml:space="preserve">(кезеңнің соңында)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Көрсеткіштер  |2003 есеп|  2004  |  2005  |  2006  |  2007 </w:t>
      </w:r>
      <w:r>
        <w:br/>
      </w:r>
      <w:r>
        <w:rPr>
          <w:rFonts w:ascii="Times New Roman"/>
          <w:b w:val="false"/>
          <w:i w:val="false"/>
          <w:color w:val="000000"/>
          <w:sz w:val="28"/>
        </w:rPr>
        <w:t xml:space="preserve">
 N  |                |         |бағалау | болжам | болжам | болжам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Активтер, барлығы    922889,6 1065912,9 1037263,4 986713,6 934312,3 </w:t>
      </w:r>
      <w:r>
        <w:br/>
      </w:r>
      <w:r>
        <w:rPr>
          <w:rFonts w:ascii="Times New Roman"/>
          <w:b w:val="false"/>
          <w:i w:val="false"/>
          <w:color w:val="000000"/>
          <w:sz w:val="28"/>
        </w:rPr>
        <w:t xml:space="preserve">
І   Ұзақ мерзімді    605035,4  649022,1  655166,3 644521,3 650771,9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 Материалдық емес     851,1    1330,8     998,1    748,6   561,4 </w:t>
      </w:r>
      <w:r>
        <w:br/>
      </w:r>
      <w:r>
        <w:rPr>
          <w:rFonts w:ascii="Times New Roman"/>
          <w:b w:val="false"/>
          <w:i w:val="false"/>
          <w:color w:val="000000"/>
          <w:sz w:val="28"/>
        </w:rPr>
        <w:t xml:space="preserve">
    активтер, барлығы </w:t>
      </w:r>
      <w:r>
        <w:br/>
      </w:r>
      <w:r>
        <w:rPr>
          <w:rFonts w:ascii="Times New Roman"/>
          <w:b w:val="false"/>
          <w:i w:val="false"/>
          <w:color w:val="000000"/>
          <w:sz w:val="28"/>
        </w:rPr>
        <w:t xml:space="preserve">
  2 Негізгі құралдар, 604184,3  647691,3  654168,2 643772,7 650210,5 </w:t>
      </w:r>
      <w:r>
        <w:br/>
      </w:r>
      <w:r>
        <w:rPr>
          <w:rFonts w:ascii="Times New Roman"/>
          <w:b w:val="false"/>
          <w:i w:val="false"/>
          <w:color w:val="000000"/>
          <w:sz w:val="28"/>
        </w:rPr>
        <w:t xml:space="preserve">
    оның ішінде жер </w:t>
      </w:r>
      <w:r>
        <w:br/>
      </w:r>
      <w:r>
        <w:rPr>
          <w:rFonts w:ascii="Times New Roman"/>
          <w:b w:val="false"/>
          <w:i w:val="false"/>
          <w:color w:val="000000"/>
          <w:sz w:val="28"/>
        </w:rPr>
        <w:t xml:space="preserve">
  3 Аяқталмаған </w:t>
      </w:r>
      <w:r>
        <w:br/>
      </w:r>
      <w:r>
        <w:rPr>
          <w:rFonts w:ascii="Times New Roman"/>
          <w:b w:val="false"/>
          <w:i w:val="false"/>
          <w:color w:val="000000"/>
          <w:sz w:val="28"/>
        </w:rPr>
        <w:t xml:space="preserve">
    күрделі құрылыс </w:t>
      </w:r>
      <w:r>
        <w:br/>
      </w:r>
      <w:r>
        <w:rPr>
          <w:rFonts w:ascii="Times New Roman"/>
          <w:b w:val="false"/>
          <w:i w:val="false"/>
          <w:color w:val="000000"/>
          <w:sz w:val="28"/>
        </w:rPr>
        <w:t xml:space="preserve">
  4 Алдағы кезеңнің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5 Ұзақ мерзімді </w:t>
      </w:r>
      <w:r>
        <w:br/>
      </w:r>
      <w:r>
        <w:rPr>
          <w:rFonts w:ascii="Times New Roman"/>
          <w:b w:val="false"/>
          <w:i w:val="false"/>
          <w:color w:val="000000"/>
          <w:sz w:val="28"/>
        </w:rPr>
        <w:t xml:space="preserve">
    дебиторлық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6 Ұзақ мерзімді </w:t>
      </w:r>
      <w:r>
        <w:br/>
      </w:r>
      <w:r>
        <w:rPr>
          <w:rFonts w:ascii="Times New Roman"/>
          <w:b w:val="false"/>
          <w:i w:val="false"/>
          <w:color w:val="000000"/>
          <w:sz w:val="28"/>
        </w:rPr>
        <w:t xml:space="preserve">
    қаржы инвести- </w:t>
      </w:r>
      <w:r>
        <w:br/>
      </w:r>
      <w:r>
        <w:rPr>
          <w:rFonts w:ascii="Times New Roman"/>
          <w:b w:val="false"/>
          <w:i w:val="false"/>
          <w:color w:val="000000"/>
          <w:sz w:val="28"/>
        </w:rPr>
        <w:t xml:space="preserve">
    циялары </w:t>
      </w:r>
      <w:r>
        <w:br/>
      </w:r>
      <w:r>
        <w:rPr>
          <w:rFonts w:ascii="Times New Roman"/>
          <w:b w:val="false"/>
          <w:i w:val="false"/>
          <w:color w:val="000000"/>
          <w:sz w:val="28"/>
        </w:rPr>
        <w:t xml:space="preserve">
  7 Басқа ұзақ </w:t>
      </w:r>
      <w:r>
        <w:br/>
      </w:r>
      <w:r>
        <w:rPr>
          <w:rFonts w:ascii="Times New Roman"/>
          <w:b w:val="false"/>
          <w:i w:val="false"/>
          <w:color w:val="000000"/>
          <w:sz w:val="28"/>
        </w:rPr>
        <w:t xml:space="preserve">
    мерзімді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ІІ  Күнделікті ак-    317854,2  416890,8  382097,1 342192,3 283540,4 </w:t>
      </w:r>
      <w:r>
        <w:br/>
      </w:r>
      <w:r>
        <w:rPr>
          <w:rFonts w:ascii="Times New Roman"/>
          <w:b w:val="false"/>
          <w:i w:val="false"/>
          <w:color w:val="000000"/>
          <w:sz w:val="28"/>
        </w:rPr>
        <w:t xml:space="preserve">
    тивтер, барлығы </w:t>
      </w:r>
      <w:r>
        <w:br/>
      </w:r>
      <w:r>
        <w:rPr>
          <w:rFonts w:ascii="Times New Roman"/>
          <w:b w:val="false"/>
          <w:i w:val="false"/>
          <w:color w:val="000000"/>
          <w:sz w:val="28"/>
        </w:rPr>
        <w:t xml:space="preserve">
  8 Материалдар       144259,4  164759,2  123111,5  77156,4  34638,1 </w:t>
      </w:r>
      <w:r>
        <w:br/>
      </w:r>
      <w:r>
        <w:rPr>
          <w:rFonts w:ascii="Times New Roman"/>
          <w:b w:val="false"/>
          <w:i w:val="false"/>
          <w:color w:val="000000"/>
          <w:sz w:val="28"/>
        </w:rPr>
        <w:t xml:space="preserve">
  9 Аяқталмаған </w:t>
      </w:r>
      <w:r>
        <w:br/>
      </w:r>
      <w:r>
        <w:rPr>
          <w:rFonts w:ascii="Times New Roman"/>
          <w:b w:val="false"/>
          <w:i w:val="false"/>
          <w:color w:val="000000"/>
          <w:sz w:val="28"/>
        </w:rPr>
        <w:t xml:space="preserve">
    құрылыс </w:t>
      </w:r>
      <w:r>
        <w:br/>
      </w:r>
      <w:r>
        <w:rPr>
          <w:rFonts w:ascii="Times New Roman"/>
          <w:b w:val="false"/>
          <w:i w:val="false"/>
          <w:color w:val="000000"/>
          <w:sz w:val="28"/>
        </w:rPr>
        <w:t xml:space="preserve">
 10 Дайын өнім,        10091,7   10899,1     11226  12348,7   9300,1 </w:t>
      </w:r>
      <w:r>
        <w:br/>
      </w:r>
      <w:r>
        <w:rPr>
          <w:rFonts w:ascii="Times New Roman"/>
          <w:b w:val="false"/>
          <w:i w:val="false"/>
          <w:color w:val="000000"/>
          <w:sz w:val="28"/>
        </w:rPr>
        <w:t xml:space="preserve">
    тауарлар </w:t>
      </w:r>
      <w:r>
        <w:br/>
      </w:r>
      <w:r>
        <w:rPr>
          <w:rFonts w:ascii="Times New Roman"/>
          <w:b w:val="false"/>
          <w:i w:val="false"/>
          <w:color w:val="000000"/>
          <w:sz w:val="28"/>
        </w:rPr>
        <w:t xml:space="preserve">
 11 Дебиторлық         89176,9  184485,8  188175,5 190057,2 187275,4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12 Алдағы кезеңнің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13 Қысқа мерзімді </w:t>
      </w:r>
      <w:r>
        <w:br/>
      </w:r>
      <w:r>
        <w:rPr>
          <w:rFonts w:ascii="Times New Roman"/>
          <w:b w:val="false"/>
          <w:i w:val="false"/>
          <w:color w:val="000000"/>
          <w:sz w:val="28"/>
        </w:rPr>
        <w:t xml:space="preserve">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 Ақша қаражаттары   74326,2   56746,7   59584,1    62630  52326,8 </w:t>
      </w:r>
      <w:r>
        <w:br/>
      </w:r>
      <w:r>
        <w:rPr>
          <w:rFonts w:ascii="Times New Roman"/>
          <w:b w:val="false"/>
          <w:i w:val="false"/>
          <w:color w:val="000000"/>
          <w:sz w:val="28"/>
        </w:rPr>
        <w:t xml:space="preserve">
 15 Басқа ағымдағы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Міндеттемелер және    922889,6 1065912,9 1037263,4 986713,6 934312,3 </w:t>
      </w:r>
      <w:r>
        <w:br/>
      </w:r>
      <w:r>
        <w:rPr>
          <w:rFonts w:ascii="Times New Roman"/>
          <w:b w:val="false"/>
          <w:i w:val="false"/>
          <w:color w:val="000000"/>
          <w:sz w:val="28"/>
        </w:rPr>
        <w:t xml:space="preserve">
өз капиталы, барлығы </w:t>
      </w:r>
      <w:r>
        <w:br/>
      </w:r>
      <w:r>
        <w:rPr>
          <w:rFonts w:ascii="Times New Roman"/>
          <w:b w:val="false"/>
          <w:i w:val="false"/>
          <w:color w:val="000000"/>
          <w:sz w:val="28"/>
        </w:rPr>
        <w:t xml:space="preserve">
І   Өз капиталы,           200  604184,3  604184,3 604184,3 604184,3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16 Жарғылық капитал       200  604184,3  604184,3 604184,3 604184,3 </w:t>
      </w:r>
      <w:r>
        <w:br/>
      </w:r>
      <w:r>
        <w:rPr>
          <w:rFonts w:ascii="Times New Roman"/>
          <w:b w:val="false"/>
          <w:i w:val="false"/>
          <w:color w:val="000000"/>
          <w:sz w:val="28"/>
        </w:rPr>
        <w:t xml:space="preserve">
 17 Қосымша төленген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18 Қосымша төленбеген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19 Резервтік капитал </w:t>
      </w:r>
      <w:r>
        <w:br/>
      </w:r>
      <w:r>
        <w:rPr>
          <w:rFonts w:ascii="Times New Roman"/>
          <w:b w:val="false"/>
          <w:i w:val="false"/>
          <w:color w:val="000000"/>
          <w:sz w:val="28"/>
        </w:rPr>
        <w:t xml:space="preserve">
 20 Бөлінбеген кіріс </w:t>
      </w:r>
      <w:r>
        <w:br/>
      </w:r>
      <w:r>
        <w:rPr>
          <w:rFonts w:ascii="Times New Roman"/>
          <w:b w:val="false"/>
          <w:i w:val="false"/>
          <w:color w:val="000000"/>
          <w:sz w:val="28"/>
        </w:rPr>
        <w:t xml:space="preserve">
    (жабылмаған зиян) </w:t>
      </w:r>
      <w:r>
        <w:br/>
      </w:r>
      <w:r>
        <w:rPr>
          <w:rFonts w:ascii="Times New Roman"/>
          <w:b w:val="false"/>
          <w:i w:val="false"/>
          <w:color w:val="000000"/>
          <w:sz w:val="28"/>
        </w:rPr>
        <w:t xml:space="preserve">
ІІ  Ұзақ мерзімді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21 Ұзақ мерзімді </w:t>
      </w:r>
      <w:r>
        <w:br/>
      </w:r>
      <w:r>
        <w:rPr>
          <w:rFonts w:ascii="Times New Roman"/>
          <w:b w:val="false"/>
          <w:i w:val="false"/>
          <w:color w:val="000000"/>
          <w:sz w:val="28"/>
        </w:rPr>
        <w:t xml:space="preserve">
    кредиттер </w:t>
      </w:r>
      <w:r>
        <w:br/>
      </w:r>
      <w:r>
        <w:rPr>
          <w:rFonts w:ascii="Times New Roman"/>
          <w:b w:val="false"/>
          <w:i w:val="false"/>
          <w:color w:val="000000"/>
          <w:sz w:val="28"/>
        </w:rPr>
        <w:t xml:space="preserve">
 22 Мерзімі ұзартыл- </w:t>
      </w:r>
      <w:r>
        <w:br/>
      </w:r>
      <w:r>
        <w:rPr>
          <w:rFonts w:ascii="Times New Roman"/>
          <w:b w:val="false"/>
          <w:i w:val="false"/>
          <w:color w:val="000000"/>
          <w:sz w:val="28"/>
        </w:rPr>
        <w:t xml:space="preserve">
    ған салықтар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ІІІ Ағымдағы мін-     922689,6  461728,6  433079,1 382529,3  330128 </w:t>
      </w:r>
      <w:r>
        <w:br/>
      </w:r>
      <w:r>
        <w:rPr>
          <w:rFonts w:ascii="Times New Roman"/>
          <w:b w:val="false"/>
          <w:i w:val="false"/>
          <w:color w:val="000000"/>
          <w:sz w:val="28"/>
        </w:rPr>
        <w:t xml:space="preserve">
    деттемелер,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23 Ұзақ мерзімді </w:t>
      </w:r>
      <w:r>
        <w:br/>
      </w:r>
      <w:r>
        <w:rPr>
          <w:rFonts w:ascii="Times New Roman"/>
          <w:b w:val="false"/>
          <w:i w:val="false"/>
          <w:color w:val="000000"/>
          <w:sz w:val="28"/>
        </w:rPr>
        <w:t xml:space="preserve">
    кредиттер </w:t>
      </w:r>
      <w:r>
        <w:br/>
      </w:r>
      <w:r>
        <w:rPr>
          <w:rFonts w:ascii="Times New Roman"/>
          <w:b w:val="false"/>
          <w:i w:val="false"/>
          <w:color w:val="000000"/>
          <w:sz w:val="28"/>
        </w:rPr>
        <w:t xml:space="preserve">
 24 Ұзақ мерзімді </w:t>
      </w:r>
      <w:r>
        <w:br/>
      </w:r>
      <w:r>
        <w:rPr>
          <w:rFonts w:ascii="Times New Roman"/>
          <w:b w:val="false"/>
          <w:i w:val="false"/>
          <w:color w:val="000000"/>
          <w:sz w:val="28"/>
        </w:rPr>
        <w:t xml:space="preserve">
    кредиттердің </w:t>
      </w:r>
      <w:r>
        <w:br/>
      </w:r>
      <w:r>
        <w:rPr>
          <w:rFonts w:ascii="Times New Roman"/>
          <w:b w:val="false"/>
          <w:i w:val="false"/>
          <w:color w:val="000000"/>
          <w:sz w:val="28"/>
        </w:rPr>
        <w:t xml:space="preserve">
    ағымдағы бөлігі </w:t>
      </w:r>
      <w:r>
        <w:br/>
      </w:r>
      <w:r>
        <w:rPr>
          <w:rFonts w:ascii="Times New Roman"/>
          <w:b w:val="false"/>
          <w:i w:val="false"/>
          <w:color w:val="000000"/>
          <w:sz w:val="28"/>
        </w:rPr>
        <w:t xml:space="preserve">
 25 Кредиторлық         8348,9  113303,4  115569,4 116725,1 114450,1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26 Салықтар бойынша   10689,1   11358,9   13573,9  14931,4  15677,9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27 Мерзімі ұзартыл-  903651,6  337066,3  303935,8 250872,8   200000 </w:t>
      </w:r>
      <w:r>
        <w:br/>
      </w:r>
      <w:r>
        <w:rPr>
          <w:rFonts w:ascii="Times New Roman"/>
          <w:b w:val="false"/>
          <w:i w:val="false"/>
          <w:color w:val="000000"/>
          <w:sz w:val="28"/>
        </w:rPr>
        <w:t xml:space="preserve">
    ған салықтар. </w:t>
      </w:r>
      <w:r>
        <w:br/>
      </w:r>
      <w:r>
        <w:rPr>
          <w:rFonts w:ascii="Times New Roman"/>
          <w:b w:val="false"/>
          <w:i w:val="false"/>
          <w:color w:val="000000"/>
          <w:sz w:val="28"/>
        </w:rPr>
        <w:t xml:space="preserve">
    Корпорациямен </w:t>
      </w:r>
      <w:r>
        <w:br/>
      </w:r>
      <w:r>
        <w:rPr>
          <w:rFonts w:ascii="Times New Roman"/>
          <w:b w:val="false"/>
          <w:i w:val="false"/>
          <w:color w:val="000000"/>
          <w:sz w:val="28"/>
        </w:rPr>
        <w:t xml:space="preserve">
    есеп айырысу </w:t>
      </w:r>
      <w:r>
        <w:br/>
      </w:r>
      <w:r>
        <w:rPr>
          <w:rFonts w:ascii="Times New Roman"/>
          <w:b w:val="false"/>
          <w:i w:val="false"/>
          <w:color w:val="000000"/>
          <w:sz w:val="28"/>
        </w:rPr>
        <w:t xml:space="preserve">
 28 Есептелген шығыстар </w:t>
      </w:r>
      <w:r>
        <w:br/>
      </w:r>
      <w:r>
        <w:rPr>
          <w:rFonts w:ascii="Times New Roman"/>
          <w:b w:val="false"/>
          <w:i w:val="false"/>
          <w:color w:val="000000"/>
          <w:sz w:val="28"/>
        </w:rPr>
        <w:t xml:space="preserve">
 29 Алдағы кезеңнің </w:t>
      </w:r>
      <w:r>
        <w:br/>
      </w:r>
      <w:r>
        <w:rPr>
          <w:rFonts w:ascii="Times New Roman"/>
          <w:b w:val="false"/>
          <w:i w:val="false"/>
          <w:color w:val="000000"/>
          <w:sz w:val="28"/>
        </w:rPr>
        <w:t xml:space="preserve">
    кірістері </w:t>
      </w:r>
      <w:r>
        <w:br/>
      </w:r>
      <w:r>
        <w:rPr>
          <w:rFonts w:ascii="Times New Roman"/>
          <w:b w:val="false"/>
          <w:i w:val="false"/>
          <w:color w:val="000000"/>
          <w:sz w:val="28"/>
        </w:rPr>
        <w:t xml:space="preserve">
 30 Күтпеген жағдайлар </w:t>
      </w:r>
      <w:r>
        <w:br/>
      </w:r>
      <w:r>
        <w:rPr>
          <w:rFonts w:ascii="Times New Roman"/>
          <w:b w:val="false"/>
          <w:i w:val="false"/>
          <w:color w:val="000000"/>
          <w:sz w:val="28"/>
        </w:rPr>
        <w:t xml:space="preserve">
    бойынша төлемдерді </w:t>
      </w:r>
      <w:r>
        <w:br/>
      </w:r>
      <w:r>
        <w:rPr>
          <w:rFonts w:ascii="Times New Roman"/>
          <w:b w:val="false"/>
          <w:i w:val="false"/>
          <w:color w:val="000000"/>
          <w:sz w:val="28"/>
        </w:rPr>
        <w:t xml:space="preserve">
    есептеу </w:t>
      </w:r>
      <w:r>
        <w:br/>
      </w:r>
      <w:r>
        <w:rPr>
          <w:rFonts w:ascii="Times New Roman"/>
          <w:b w:val="false"/>
          <w:i w:val="false"/>
          <w:color w:val="000000"/>
          <w:sz w:val="28"/>
        </w:rPr>
        <w:t xml:space="preserve">
___________________________________________________________________ </w:t>
      </w:r>
    </w:p>
    <w:bookmarkStart w:name="z44" w:id="43"/>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17-қосымша </w:t>
      </w:r>
    </w:p>
    <w:bookmarkEnd w:id="43"/>
    <w:p>
      <w:pPr>
        <w:spacing w:after="0"/>
        <w:ind w:left="0"/>
        <w:jc w:val="both"/>
      </w:pPr>
      <w:r>
        <w:rPr>
          <w:rFonts w:ascii="Times New Roman"/>
          <w:b/>
          <w:i w:val="false"/>
          <w:color w:val="000000"/>
          <w:sz w:val="28"/>
        </w:rPr>
        <w:t xml:space="preserve">                 2005-2007 жылдарға арналған </w:t>
      </w:r>
      <w:r>
        <w:br/>
      </w:r>
      <w:r>
        <w:rPr>
          <w:rFonts w:ascii="Times New Roman"/>
          <w:b w:val="false"/>
          <w:i w:val="false"/>
          <w:color w:val="000000"/>
          <w:sz w:val="28"/>
        </w:rPr>
        <w:t>
</w:t>
      </w:r>
      <w:r>
        <w:rPr>
          <w:rFonts w:ascii="Times New Roman"/>
          <w:b/>
          <w:i w:val="false"/>
          <w:color w:val="000000"/>
          <w:sz w:val="28"/>
        </w:rPr>
        <w:t xml:space="preserve">            дамудың маңызды көрсеткіштерін болжау </w:t>
      </w:r>
      <w:r>
        <w:br/>
      </w:r>
      <w:r>
        <w:rPr>
          <w:rFonts w:ascii="Times New Roman"/>
          <w:b w:val="false"/>
          <w:i w:val="false"/>
          <w:color w:val="000000"/>
          <w:sz w:val="28"/>
        </w:rPr>
        <w:t>
</w:t>
      </w:r>
      <w:r>
        <w:rPr>
          <w:rFonts w:ascii="Times New Roman"/>
          <w:b/>
          <w:i w:val="false"/>
          <w:color w:val="000000"/>
          <w:sz w:val="28"/>
        </w:rPr>
        <w:t xml:space="preserve">                     "Қазастықтранс" ЖШС </w:t>
      </w:r>
    </w:p>
    <w:p>
      <w:pPr>
        <w:spacing w:after="0"/>
        <w:ind w:left="0"/>
        <w:jc w:val="both"/>
      </w:pPr>
      <w:r>
        <w:rPr>
          <w:rFonts w:ascii="Times New Roman"/>
          <w:b w:val="false"/>
          <w:i w:val="false"/>
          <w:color w:val="000000"/>
          <w:sz w:val="28"/>
        </w:rPr>
        <w:t xml:space="preserve">                                                           1 нысан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Көрсеткiштер    | Өлшем |  2003 ж.  |  2004 ж. | 2004 ж. </w:t>
      </w:r>
      <w:r>
        <w:br/>
      </w:r>
      <w:r>
        <w:rPr>
          <w:rFonts w:ascii="Times New Roman"/>
          <w:b w:val="false"/>
          <w:i w:val="false"/>
          <w:color w:val="000000"/>
          <w:sz w:val="28"/>
        </w:rPr>
        <w:t xml:space="preserve">
  N  |                   |бірлігі|  есеп     |  жоспар  |2003 ж-ға </w:t>
      </w:r>
      <w:r>
        <w:br/>
      </w:r>
      <w:r>
        <w:rPr>
          <w:rFonts w:ascii="Times New Roman"/>
          <w:b w:val="false"/>
          <w:i w:val="false"/>
          <w:color w:val="000000"/>
          <w:sz w:val="28"/>
        </w:rPr>
        <w:t xml:space="preserve">
     |                   |       |           |          | %-бен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Өндiрiлген өнiм-     мың       3934,20   14921,00      379% </w:t>
      </w:r>
      <w:r>
        <w:br/>
      </w:r>
      <w:r>
        <w:rPr>
          <w:rFonts w:ascii="Times New Roman"/>
          <w:b w:val="false"/>
          <w:i w:val="false"/>
          <w:color w:val="000000"/>
          <w:sz w:val="28"/>
        </w:rPr>
        <w:t xml:space="preserve">
      нің (тауардың,       тн/ </w:t>
      </w:r>
      <w:r>
        <w:br/>
      </w:r>
      <w:r>
        <w:rPr>
          <w:rFonts w:ascii="Times New Roman"/>
          <w:b w:val="false"/>
          <w:i w:val="false"/>
          <w:color w:val="000000"/>
          <w:sz w:val="28"/>
        </w:rPr>
        <w:t xml:space="preserve">
      жұмыстардың, қызмет млн.тг </w:t>
      </w:r>
      <w:r>
        <w:br/>
      </w:r>
      <w:r>
        <w:rPr>
          <w:rFonts w:ascii="Times New Roman"/>
          <w:b w:val="false"/>
          <w:i w:val="false"/>
          <w:color w:val="000000"/>
          <w:sz w:val="28"/>
        </w:rPr>
        <w:t xml:space="preserve">
      көрсетулердің) </w:t>
      </w:r>
      <w:r>
        <w:br/>
      </w:r>
      <w:r>
        <w:rPr>
          <w:rFonts w:ascii="Times New Roman"/>
          <w:b w:val="false"/>
          <w:i w:val="false"/>
          <w:color w:val="000000"/>
          <w:sz w:val="28"/>
        </w:rPr>
        <w:t xml:space="preserve">
      көлемі - барлығы: </w:t>
      </w:r>
      <w:r>
        <w:br/>
      </w:r>
      <w:r>
        <w:rPr>
          <w:rFonts w:ascii="Times New Roman"/>
          <w:b w:val="false"/>
          <w:i w:val="false"/>
          <w:color w:val="000000"/>
          <w:sz w:val="28"/>
        </w:rPr>
        <w:t xml:space="preserve">
  1.1  оның iшiнде </w:t>
      </w:r>
      <w:r>
        <w:br/>
      </w:r>
      <w:r>
        <w:rPr>
          <w:rFonts w:ascii="Times New Roman"/>
          <w:b w:val="false"/>
          <w:i w:val="false"/>
          <w:color w:val="000000"/>
          <w:sz w:val="28"/>
        </w:rPr>
        <w:t xml:space="preserve">
       түрлерi бойынша </w:t>
      </w:r>
      <w:r>
        <w:br/>
      </w:r>
      <w:r>
        <w:rPr>
          <w:rFonts w:ascii="Times New Roman"/>
          <w:b w:val="false"/>
          <w:i w:val="false"/>
          <w:color w:val="000000"/>
          <w:sz w:val="28"/>
        </w:rPr>
        <w:t xml:space="preserve">
  2.  Экспорт барлығы:    мың тн/ </w:t>
      </w:r>
      <w:r>
        <w:br/>
      </w:r>
      <w:r>
        <w:rPr>
          <w:rFonts w:ascii="Times New Roman"/>
          <w:b w:val="false"/>
          <w:i w:val="false"/>
          <w:color w:val="000000"/>
          <w:sz w:val="28"/>
        </w:rPr>
        <w:t xml:space="preserve">
                          млн.$ </w:t>
      </w:r>
      <w:r>
        <w:br/>
      </w:r>
      <w:r>
        <w:rPr>
          <w:rFonts w:ascii="Times New Roman"/>
          <w:b w:val="false"/>
          <w:i w:val="false"/>
          <w:color w:val="000000"/>
          <w:sz w:val="28"/>
        </w:rPr>
        <w:t xml:space="preserve">
  2.1  оның iшiнде ТМД      " </w:t>
      </w:r>
      <w:r>
        <w:br/>
      </w:r>
      <w:r>
        <w:rPr>
          <w:rFonts w:ascii="Times New Roman"/>
          <w:b w:val="false"/>
          <w:i w:val="false"/>
          <w:color w:val="000000"/>
          <w:sz w:val="28"/>
        </w:rPr>
        <w:t xml:space="preserve">
       елдерiнде </w:t>
      </w:r>
      <w:r>
        <w:br/>
      </w:r>
      <w:r>
        <w:rPr>
          <w:rFonts w:ascii="Times New Roman"/>
          <w:b w:val="false"/>
          <w:i w:val="false"/>
          <w:color w:val="000000"/>
          <w:sz w:val="28"/>
        </w:rPr>
        <w:t xml:space="preserve">
  2.2   алыс шет ел         " </w:t>
      </w:r>
      <w:r>
        <w:br/>
      </w:r>
      <w:r>
        <w:rPr>
          <w:rFonts w:ascii="Times New Roman"/>
          <w:b w:val="false"/>
          <w:i w:val="false"/>
          <w:color w:val="000000"/>
          <w:sz w:val="28"/>
        </w:rPr>
        <w:t xml:space="preserve">
  2.3  өнiмнің түрлері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3.  Импорт барлығы: </w:t>
      </w:r>
      <w:r>
        <w:br/>
      </w:r>
      <w:r>
        <w:rPr>
          <w:rFonts w:ascii="Times New Roman"/>
          <w:b w:val="false"/>
          <w:i w:val="false"/>
          <w:color w:val="000000"/>
          <w:sz w:val="28"/>
        </w:rPr>
        <w:t xml:space="preserve">
  3.1  оның iшінде ТМД </w:t>
      </w:r>
      <w:r>
        <w:br/>
      </w:r>
      <w:r>
        <w:rPr>
          <w:rFonts w:ascii="Times New Roman"/>
          <w:b w:val="false"/>
          <w:i w:val="false"/>
          <w:color w:val="000000"/>
          <w:sz w:val="28"/>
        </w:rPr>
        <w:t xml:space="preserve">
       елдерiнде </w:t>
      </w:r>
      <w:r>
        <w:br/>
      </w:r>
      <w:r>
        <w:rPr>
          <w:rFonts w:ascii="Times New Roman"/>
          <w:b w:val="false"/>
          <w:i w:val="false"/>
          <w:color w:val="000000"/>
          <w:sz w:val="28"/>
        </w:rPr>
        <w:t xml:space="preserve">
  3.2   алыс шет ел </w:t>
      </w:r>
      <w:r>
        <w:br/>
      </w:r>
      <w:r>
        <w:rPr>
          <w:rFonts w:ascii="Times New Roman"/>
          <w:b w:val="false"/>
          <w:i w:val="false"/>
          <w:color w:val="000000"/>
          <w:sz w:val="28"/>
        </w:rPr>
        <w:t xml:space="preserve">
  3.3  өнiмнің түрлерi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4.  Барлық қаржыландыру  мың </w:t>
      </w:r>
      <w:r>
        <w:br/>
      </w:r>
      <w:r>
        <w:rPr>
          <w:rFonts w:ascii="Times New Roman"/>
          <w:b w:val="false"/>
          <w:i w:val="false"/>
          <w:color w:val="000000"/>
          <w:sz w:val="28"/>
        </w:rPr>
        <w:t xml:space="preserve">
      көздері есебiнен     теңге </w:t>
      </w:r>
      <w:r>
        <w:br/>
      </w:r>
      <w:r>
        <w:rPr>
          <w:rFonts w:ascii="Times New Roman"/>
          <w:b w:val="false"/>
          <w:i w:val="false"/>
          <w:color w:val="000000"/>
          <w:sz w:val="28"/>
        </w:rPr>
        <w:t xml:space="preserve">
      негізгі капиталға </w:t>
      </w:r>
      <w:r>
        <w:br/>
      </w:r>
      <w:r>
        <w:rPr>
          <w:rFonts w:ascii="Times New Roman"/>
          <w:b w:val="false"/>
          <w:i w:val="false"/>
          <w:color w:val="000000"/>
          <w:sz w:val="28"/>
        </w:rPr>
        <w:t xml:space="preserve">
      инвестициялар салу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4.1  қарызға алынған      " </w:t>
      </w:r>
      <w:r>
        <w:br/>
      </w:r>
      <w:r>
        <w:rPr>
          <w:rFonts w:ascii="Times New Roman"/>
          <w:b w:val="false"/>
          <w:i w:val="false"/>
          <w:color w:val="000000"/>
          <w:sz w:val="28"/>
        </w:rPr>
        <w:t xml:space="preserve">
       қаржылар есебінен </w:t>
      </w:r>
      <w:r>
        <w:br/>
      </w:r>
      <w:r>
        <w:rPr>
          <w:rFonts w:ascii="Times New Roman"/>
          <w:b w:val="false"/>
          <w:i w:val="false"/>
          <w:color w:val="000000"/>
          <w:sz w:val="28"/>
        </w:rPr>
        <w:t xml:space="preserve">
4.1.1   оның iшінде мем-    " </w:t>
      </w:r>
      <w:r>
        <w:br/>
      </w:r>
      <w:r>
        <w:rPr>
          <w:rFonts w:ascii="Times New Roman"/>
          <w:b w:val="false"/>
          <w:i w:val="false"/>
          <w:color w:val="000000"/>
          <w:sz w:val="28"/>
        </w:rPr>
        <w:t xml:space="preserve">
        лекеттiк бюджет </w:t>
      </w:r>
      <w:r>
        <w:br/>
      </w:r>
      <w:r>
        <w:rPr>
          <w:rFonts w:ascii="Times New Roman"/>
          <w:b w:val="false"/>
          <w:i w:val="false"/>
          <w:color w:val="000000"/>
          <w:sz w:val="28"/>
        </w:rPr>
        <w:t xml:space="preserve">
        қаржылары есебінен </w:t>
      </w:r>
      <w:r>
        <w:br/>
      </w:r>
      <w:r>
        <w:rPr>
          <w:rFonts w:ascii="Times New Roman"/>
          <w:b w:val="false"/>
          <w:i w:val="false"/>
          <w:color w:val="000000"/>
          <w:sz w:val="28"/>
        </w:rPr>
        <w:t xml:space="preserve">
  4.2  өз қаржылары         "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5.  Кірістер, барлығы     "       10318,20   23783,70      231% </w:t>
      </w:r>
      <w:r>
        <w:br/>
      </w:r>
      <w:r>
        <w:rPr>
          <w:rFonts w:ascii="Times New Roman"/>
          <w:b w:val="false"/>
          <w:i w:val="false"/>
          <w:color w:val="000000"/>
          <w:sz w:val="28"/>
        </w:rPr>
        <w:t xml:space="preserve">
  6.  Шығыстар, барлығы     "        9618,50   22656,00      236% </w:t>
      </w:r>
      <w:r>
        <w:br/>
      </w:r>
      <w:r>
        <w:rPr>
          <w:rFonts w:ascii="Times New Roman"/>
          <w:b w:val="false"/>
          <w:i w:val="false"/>
          <w:color w:val="000000"/>
          <w:sz w:val="28"/>
        </w:rPr>
        <w:t xml:space="preserve">
  7.  Негiзгi қызметтен     "        3934,20   14921,00      379%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8.  Дайын өнiмнiң (та-    " </w:t>
      </w:r>
      <w:r>
        <w:br/>
      </w:r>
      <w:r>
        <w:rPr>
          <w:rFonts w:ascii="Times New Roman"/>
          <w:b w:val="false"/>
          <w:i w:val="false"/>
          <w:color w:val="000000"/>
          <w:sz w:val="28"/>
        </w:rPr>
        <w:t xml:space="preserve">
      уарлардың, жұмыс- </w:t>
      </w:r>
      <w:r>
        <w:br/>
      </w:r>
      <w:r>
        <w:rPr>
          <w:rFonts w:ascii="Times New Roman"/>
          <w:b w:val="false"/>
          <w:i w:val="false"/>
          <w:color w:val="000000"/>
          <w:sz w:val="28"/>
        </w:rPr>
        <w:t xml:space="preserve">
      тардың қызмет көр- </w:t>
      </w:r>
      <w:r>
        <w:br/>
      </w:r>
      <w:r>
        <w:rPr>
          <w:rFonts w:ascii="Times New Roman"/>
          <w:b w:val="false"/>
          <w:i w:val="false"/>
          <w:color w:val="000000"/>
          <w:sz w:val="28"/>
        </w:rPr>
        <w:t xml:space="preserve">
      сетулердің) өзiндiк </w:t>
      </w:r>
      <w:r>
        <w:br/>
      </w:r>
      <w:r>
        <w:rPr>
          <w:rFonts w:ascii="Times New Roman"/>
          <w:b w:val="false"/>
          <w:i w:val="false"/>
          <w:color w:val="000000"/>
          <w:sz w:val="28"/>
        </w:rPr>
        <w:t xml:space="preserve">
      құны </w:t>
      </w:r>
      <w:r>
        <w:br/>
      </w:r>
      <w:r>
        <w:rPr>
          <w:rFonts w:ascii="Times New Roman"/>
          <w:b w:val="false"/>
          <w:i w:val="false"/>
          <w:color w:val="000000"/>
          <w:sz w:val="28"/>
        </w:rPr>
        <w:t xml:space="preserve">
  9.  Жалпы кіріс           "        3934,20   14921,00      379% </w:t>
      </w:r>
      <w:r>
        <w:br/>
      </w:r>
      <w:r>
        <w:rPr>
          <w:rFonts w:ascii="Times New Roman"/>
          <w:b w:val="false"/>
          <w:i w:val="false"/>
          <w:color w:val="000000"/>
          <w:sz w:val="28"/>
        </w:rPr>
        <w:t xml:space="preserve">
 10.  Кезеңнің шығыстары,   "        9618,50   22656,00      236%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10.1  жалпы және әкiмшi-   "        9618,50   22656,00      236% </w:t>
      </w:r>
      <w:r>
        <w:br/>
      </w:r>
      <w:r>
        <w:rPr>
          <w:rFonts w:ascii="Times New Roman"/>
          <w:b w:val="false"/>
          <w:i w:val="false"/>
          <w:color w:val="000000"/>
          <w:sz w:val="28"/>
        </w:rPr>
        <w:t xml:space="preserve">
       лiк шығыстар </w:t>
      </w:r>
      <w:r>
        <w:br/>
      </w:r>
      <w:r>
        <w:rPr>
          <w:rFonts w:ascii="Times New Roman"/>
          <w:b w:val="false"/>
          <w:i w:val="false"/>
          <w:color w:val="000000"/>
          <w:sz w:val="28"/>
        </w:rPr>
        <w:t xml:space="preserve">
 10.2  дайын өнімді         " </w:t>
      </w:r>
      <w:r>
        <w:br/>
      </w:r>
      <w:r>
        <w:rPr>
          <w:rFonts w:ascii="Times New Roman"/>
          <w:b w:val="false"/>
          <w:i w:val="false"/>
          <w:color w:val="000000"/>
          <w:sz w:val="28"/>
        </w:rPr>
        <w:t xml:space="preserve">
      (тауарларды, жұмыс- </w:t>
      </w:r>
      <w:r>
        <w:br/>
      </w:r>
      <w:r>
        <w:rPr>
          <w:rFonts w:ascii="Times New Roman"/>
          <w:b w:val="false"/>
          <w:i w:val="false"/>
          <w:color w:val="000000"/>
          <w:sz w:val="28"/>
        </w:rPr>
        <w:t xml:space="preserve">
      тарды, қызмет көр- </w:t>
      </w:r>
      <w:r>
        <w:br/>
      </w:r>
      <w:r>
        <w:rPr>
          <w:rFonts w:ascii="Times New Roman"/>
          <w:b w:val="false"/>
          <w:i w:val="false"/>
          <w:color w:val="000000"/>
          <w:sz w:val="28"/>
        </w:rPr>
        <w:t xml:space="preserve">
      сетулерді) сатуға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10.3  сыйақы түріндегі     "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  Салық салынғанға      "         748,30    1127,70      151% </w:t>
      </w:r>
      <w:r>
        <w:br/>
      </w:r>
      <w:r>
        <w:rPr>
          <w:rFonts w:ascii="Times New Roman"/>
          <w:b w:val="false"/>
          <w:i w:val="false"/>
          <w:color w:val="000000"/>
          <w:sz w:val="28"/>
        </w:rPr>
        <w:t xml:space="preserve">
      дейінгі кірістер </w:t>
      </w:r>
      <w:r>
        <w:br/>
      </w:r>
      <w:r>
        <w:rPr>
          <w:rFonts w:ascii="Times New Roman"/>
          <w:b w:val="false"/>
          <w:i w:val="false"/>
          <w:color w:val="000000"/>
          <w:sz w:val="28"/>
        </w:rPr>
        <w:t xml:space="preserve">
 12.  Корпоративтiк табыс   "         256,00     338,31      132%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13.  Таза кіріс (зиян)     "         492,30     789,39      160% </w:t>
      </w:r>
      <w:r>
        <w:br/>
      </w:r>
      <w:r>
        <w:rPr>
          <w:rFonts w:ascii="Times New Roman"/>
          <w:b w:val="false"/>
          <w:i w:val="false"/>
          <w:color w:val="000000"/>
          <w:sz w:val="28"/>
        </w:rPr>
        <w:t xml:space="preserve">
 14.  Дивидендтер, барлығы  " </w:t>
      </w:r>
      <w:r>
        <w:br/>
      </w:r>
      <w:r>
        <w:rPr>
          <w:rFonts w:ascii="Times New Roman"/>
          <w:b w:val="false"/>
          <w:i w:val="false"/>
          <w:color w:val="000000"/>
          <w:sz w:val="28"/>
        </w:rPr>
        <w:t xml:space="preserve">
 14.1  оның ішінде мемле-  мың </w:t>
      </w:r>
      <w:r>
        <w:br/>
      </w:r>
      <w:r>
        <w:rPr>
          <w:rFonts w:ascii="Times New Roman"/>
          <w:b w:val="false"/>
          <w:i w:val="false"/>
          <w:color w:val="000000"/>
          <w:sz w:val="28"/>
        </w:rPr>
        <w:t xml:space="preserve">
       кеттік акциялар     теңге </w:t>
      </w:r>
      <w:r>
        <w:br/>
      </w:r>
      <w:r>
        <w:rPr>
          <w:rFonts w:ascii="Times New Roman"/>
          <w:b w:val="false"/>
          <w:i w:val="false"/>
          <w:color w:val="000000"/>
          <w:sz w:val="28"/>
        </w:rPr>
        <w:t xml:space="preserve">
       пакеттеріне </w:t>
      </w:r>
      <w:r>
        <w:br/>
      </w:r>
      <w:r>
        <w:rPr>
          <w:rFonts w:ascii="Times New Roman"/>
          <w:b w:val="false"/>
          <w:i w:val="false"/>
          <w:color w:val="000000"/>
          <w:sz w:val="28"/>
        </w:rPr>
        <w:t xml:space="preserve">
 15.  Пайдадан ақша бөліп   %          30,00      30,00      100% </w:t>
      </w:r>
      <w:r>
        <w:br/>
      </w:r>
      <w:r>
        <w:rPr>
          <w:rFonts w:ascii="Times New Roman"/>
          <w:b w:val="false"/>
          <w:i w:val="false"/>
          <w:color w:val="000000"/>
          <w:sz w:val="28"/>
        </w:rPr>
        <w:t xml:space="preserve">
      шығару нормативтері* </w:t>
      </w:r>
      <w:r>
        <w:br/>
      </w:r>
      <w:r>
        <w:rPr>
          <w:rFonts w:ascii="Times New Roman"/>
          <w:b w:val="false"/>
          <w:i w:val="false"/>
          <w:color w:val="000000"/>
          <w:sz w:val="28"/>
        </w:rPr>
        <w:t xml:space="preserve">
 16.  Қызметтің             "           5,12       3,48 </w:t>
      </w:r>
      <w:r>
        <w:br/>
      </w:r>
      <w:r>
        <w:rPr>
          <w:rFonts w:ascii="Times New Roman"/>
          <w:b w:val="false"/>
          <w:i w:val="false"/>
          <w:color w:val="000000"/>
          <w:sz w:val="28"/>
        </w:rPr>
        <w:t xml:space="preserve">
      рентабелділігі </w:t>
      </w:r>
      <w:r>
        <w:br/>
      </w:r>
      <w:r>
        <w:rPr>
          <w:rFonts w:ascii="Times New Roman"/>
          <w:b w:val="false"/>
          <w:i w:val="false"/>
          <w:color w:val="000000"/>
          <w:sz w:val="28"/>
        </w:rPr>
        <w:t xml:space="preserve">
 17.  Негізгі құралдарды   мың        203,63     546,00      268% </w:t>
      </w:r>
      <w:r>
        <w:br/>
      </w:r>
      <w:r>
        <w:rPr>
          <w:rFonts w:ascii="Times New Roman"/>
          <w:b w:val="false"/>
          <w:i w:val="false"/>
          <w:color w:val="000000"/>
          <w:sz w:val="28"/>
        </w:rPr>
        <w:t xml:space="preserve">
      және материалдық     теңге </w:t>
      </w:r>
      <w:r>
        <w:br/>
      </w:r>
      <w:r>
        <w:rPr>
          <w:rFonts w:ascii="Times New Roman"/>
          <w:b w:val="false"/>
          <w:i w:val="false"/>
          <w:color w:val="000000"/>
          <w:sz w:val="28"/>
        </w:rPr>
        <w:t xml:space="preserve">
      емес активтерді </w:t>
      </w:r>
      <w:r>
        <w:br/>
      </w:r>
      <w:r>
        <w:rPr>
          <w:rFonts w:ascii="Times New Roman"/>
          <w:b w:val="false"/>
          <w:i w:val="false"/>
          <w:color w:val="000000"/>
          <w:sz w:val="28"/>
        </w:rPr>
        <w:t xml:space="preserve">
      амортизациялауға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18.  Компания қызметкер-  адам         4,00      15,00      375% </w:t>
      </w:r>
      <w:r>
        <w:br/>
      </w:r>
      <w:r>
        <w:rPr>
          <w:rFonts w:ascii="Times New Roman"/>
          <w:b w:val="false"/>
          <w:i w:val="false"/>
          <w:color w:val="000000"/>
          <w:sz w:val="28"/>
        </w:rPr>
        <w:t xml:space="preserve">
      лерiнiң саны,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18.1 Орталық аппарат қыз-  "           4,00      15,00      375% </w:t>
      </w:r>
      <w:r>
        <w:br/>
      </w:r>
      <w:r>
        <w:rPr>
          <w:rFonts w:ascii="Times New Roman"/>
          <w:b w:val="false"/>
          <w:i w:val="false"/>
          <w:color w:val="000000"/>
          <w:sz w:val="28"/>
        </w:rPr>
        <w:t xml:space="preserve">
      меткерлерiнiң саны </w:t>
      </w:r>
      <w:r>
        <w:br/>
      </w:r>
      <w:r>
        <w:rPr>
          <w:rFonts w:ascii="Times New Roman"/>
          <w:b w:val="false"/>
          <w:i w:val="false"/>
          <w:color w:val="000000"/>
          <w:sz w:val="28"/>
        </w:rPr>
        <w:t xml:space="preserve">
 19.  Жалақы қоры          мың       4160,10   12514,70      301%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20.  Жалпы компания        "          86,70      69,53       80% </w:t>
      </w:r>
      <w:r>
        <w:br/>
      </w:r>
      <w:r>
        <w:rPr>
          <w:rFonts w:ascii="Times New Roman"/>
          <w:b w:val="false"/>
          <w:i w:val="false"/>
          <w:color w:val="000000"/>
          <w:sz w:val="28"/>
        </w:rPr>
        <w:t xml:space="preserve">
      бойынша қызметкер- </w:t>
      </w:r>
      <w:r>
        <w:br/>
      </w:r>
      <w:r>
        <w:rPr>
          <w:rFonts w:ascii="Times New Roman"/>
          <w:b w:val="false"/>
          <w:i w:val="false"/>
          <w:color w:val="000000"/>
          <w:sz w:val="28"/>
        </w:rPr>
        <w:t xml:space="preserve">
      лердің орташа айлық </w:t>
      </w:r>
      <w:r>
        <w:br/>
      </w:r>
      <w:r>
        <w:rPr>
          <w:rFonts w:ascii="Times New Roman"/>
          <w:b w:val="false"/>
          <w:i w:val="false"/>
          <w:color w:val="000000"/>
          <w:sz w:val="28"/>
        </w:rPr>
        <w:t xml:space="preserve">
      жалақысы </w:t>
      </w:r>
      <w:r>
        <w:br/>
      </w:r>
      <w:r>
        <w:rPr>
          <w:rFonts w:ascii="Times New Roman"/>
          <w:b w:val="false"/>
          <w:i w:val="false"/>
          <w:color w:val="000000"/>
          <w:sz w:val="28"/>
        </w:rPr>
        <w:t xml:space="preserve">
 20.1 оның ішінде орталық   "          86,70      69,53       80% </w:t>
      </w:r>
      <w:r>
        <w:br/>
      </w:r>
      <w:r>
        <w:rPr>
          <w:rFonts w:ascii="Times New Roman"/>
          <w:b w:val="false"/>
          <w:i w:val="false"/>
          <w:color w:val="000000"/>
          <w:sz w:val="28"/>
        </w:rPr>
        <w:t xml:space="preserve">
      аппарат қызметкерлерi </w:t>
      </w:r>
      <w:r>
        <w:br/>
      </w:r>
      <w:r>
        <w:rPr>
          <w:rFonts w:ascii="Times New Roman"/>
          <w:b w:val="false"/>
          <w:i w:val="false"/>
          <w:color w:val="000000"/>
          <w:sz w:val="28"/>
        </w:rPr>
        <w:t xml:space="preserve">
 21.  Өнiм (жұмыстар,      бір </w:t>
      </w:r>
      <w:r>
        <w:br/>
      </w:r>
      <w:r>
        <w:rPr>
          <w:rFonts w:ascii="Times New Roman"/>
          <w:b w:val="false"/>
          <w:i w:val="false"/>
          <w:color w:val="000000"/>
          <w:sz w:val="28"/>
        </w:rPr>
        <w:t xml:space="preserve">
      қызмет көрсетулер)  бірлікке </w:t>
      </w:r>
      <w:r>
        <w:br/>
      </w:r>
      <w:r>
        <w:rPr>
          <w:rFonts w:ascii="Times New Roman"/>
          <w:b w:val="false"/>
          <w:i w:val="false"/>
          <w:color w:val="000000"/>
          <w:sz w:val="28"/>
        </w:rPr>
        <w:t xml:space="preserve">
      бiрлiгiне тарифтер   өлшем </w:t>
      </w:r>
      <w:r>
        <w:br/>
      </w:r>
      <w:r>
        <w:rPr>
          <w:rFonts w:ascii="Times New Roman"/>
          <w:b w:val="false"/>
          <w:i w:val="false"/>
          <w:color w:val="000000"/>
          <w:sz w:val="28"/>
        </w:rPr>
        <w:t xml:space="preserve">
      (бағалар) </w:t>
      </w:r>
      <w:r>
        <w:br/>
      </w:r>
      <w:r>
        <w:rPr>
          <w:rFonts w:ascii="Times New Roman"/>
          <w:b w:val="false"/>
          <w:i w:val="false"/>
          <w:color w:val="000000"/>
          <w:sz w:val="28"/>
        </w:rPr>
        <w:t xml:space="preserve">
 21.1 Өткен кезеңге қара-   % </w:t>
      </w:r>
      <w:r>
        <w:br/>
      </w:r>
      <w:r>
        <w:rPr>
          <w:rFonts w:ascii="Times New Roman"/>
          <w:b w:val="false"/>
          <w:i w:val="false"/>
          <w:color w:val="000000"/>
          <w:sz w:val="28"/>
        </w:rPr>
        <w:t xml:space="preserve">
      ғанда тарифтердің </w:t>
      </w:r>
      <w:r>
        <w:br/>
      </w:r>
      <w:r>
        <w:rPr>
          <w:rFonts w:ascii="Times New Roman"/>
          <w:b w:val="false"/>
          <w:i w:val="false"/>
          <w:color w:val="000000"/>
          <w:sz w:val="28"/>
        </w:rPr>
        <w:t xml:space="preserve">
      (бағалардың) </w:t>
      </w:r>
      <w:r>
        <w:br/>
      </w:r>
      <w:r>
        <w:rPr>
          <w:rFonts w:ascii="Times New Roman"/>
          <w:b w:val="false"/>
          <w:i w:val="false"/>
          <w:color w:val="000000"/>
          <w:sz w:val="28"/>
        </w:rPr>
        <w:t xml:space="preserve">
      өзгеруі </w:t>
      </w:r>
      <w:r>
        <w:br/>
      </w:r>
      <w:r>
        <w:rPr>
          <w:rFonts w:ascii="Times New Roman"/>
          <w:b w:val="false"/>
          <w:i w:val="false"/>
          <w:color w:val="000000"/>
          <w:sz w:val="28"/>
        </w:rPr>
        <w:t xml:space="preserve">
 22.  Кредиторлық          мың        3275,0     3105,0       95% </w:t>
      </w:r>
      <w:r>
        <w:br/>
      </w:r>
      <w:r>
        <w:rPr>
          <w:rFonts w:ascii="Times New Roman"/>
          <w:b w:val="false"/>
          <w:i w:val="false"/>
          <w:color w:val="000000"/>
          <w:sz w:val="28"/>
        </w:rPr>
        <w:t xml:space="preserve">
      берешектер           теңге </w:t>
      </w:r>
      <w:r>
        <w:br/>
      </w:r>
      <w:r>
        <w:rPr>
          <w:rFonts w:ascii="Times New Roman"/>
          <w:b w:val="false"/>
          <w:i w:val="false"/>
          <w:color w:val="000000"/>
          <w:sz w:val="28"/>
        </w:rPr>
        <w:t xml:space="preserve">
 23.  Дебиторлық            "         2254,00    1754,30      78% </w:t>
      </w:r>
      <w:r>
        <w:br/>
      </w:r>
      <w:r>
        <w:rPr>
          <w:rFonts w:ascii="Times New Roman"/>
          <w:b w:val="false"/>
          <w:i w:val="false"/>
          <w:color w:val="000000"/>
          <w:sz w:val="28"/>
        </w:rPr>
        <w:t xml:space="preserve">
      берешектер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2005 ж. |   2006 ж.  |  2007 ж.  |  2007 ж.  |  2007 ж. </w:t>
      </w:r>
      <w:r>
        <w:br/>
      </w:r>
      <w:r>
        <w:rPr>
          <w:rFonts w:ascii="Times New Roman"/>
          <w:b w:val="false"/>
          <w:i w:val="false"/>
          <w:color w:val="000000"/>
          <w:sz w:val="28"/>
        </w:rPr>
        <w:t xml:space="preserve">
 п/п  |   болжам  |   болжам   |  болжам   | 2003 ж-ға | 2004 ж-ға </w:t>
      </w:r>
      <w:r>
        <w:br/>
      </w:r>
      <w:r>
        <w:rPr>
          <w:rFonts w:ascii="Times New Roman"/>
          <w:b w:val="false"/>
          <w:i w:val="false"/>
          <w:color w:val="000000"/>
          <w:sz w:val="28"/>
        </w:rPr>
        <w:t xml:space="preserve">
      |           |            |           |   %-бен   |  %-бен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5     |     6      |    7      |     8     |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30635,50      32473,63      34422,05      875%     231% </w:t>
      </w:r>
      <w:r>
        <w:br/>
      </w:r>
      <w:r>
        <w:rPr>
          <w:rFonts w:ascii="Times New Roman"/>
          <w:b w:val="false"/>
          <w:i w:val="false"/>
          <w:color w:val="000000"/>
          <w:sz w:val="28"/>
        </w:rPr>
        <w:t xml:space="preserve">
1.1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4      121600,00     364800,00     364800,00 </w:t>
      </w:r>
      <w:r>
        <w:br/>
      </w:r>
      <w:r>
        <w:rPr>
          <w:rFonts w:ascii="Times New Roman"/>
          <w:b w:val="false"/>
          <w:i w:val="false"/>
          <w:color w:val="000000"/>
          <w:sz w:val="28"/>
        </w:rPr>
        <w:t xml:space="preserve">
4.1    121600,00     364800,00     364800,00 </w:t>
      </w:r>
      <w:r>
        <w:br/>
      </w:r>
      <w:r>
        <w:rPr>
          <w:rFonts w:ascii="Times New Roman"/>
          <w:b w:val="false"/>
          <w:i w:val="false"/>
          <w:color w:val="000000"/>
          <w:sz w:val="28"/>
        </w:rPr>
        <w:t xml:space="preserve">
4.1 </w:t>
      </w:r>
      <w:r>
        <w:br/>
      </w:r>
      <w:r>
        <w:rPr>
          <w:rFonts w:ascii="Times New Roman"/>
          <w:b w:val="false"/>
          <w:i w:val="false"/>
          <w:color w:val="000000"/>
          <w:sz w:val="28"/>
        </w:rPr>
        <w:t xml:space="preserve">
I </w:t>
      </w:r>
      <w:r>
        <w:br/>
      </w:r>
      <w:r>
        <w:rPr>
          <w:rFonts w:ascii="Times New Roman"/>
          <w:b w:val="false"/>
          <w:i w:val="false"/>
          <w:color w:val="000000"/>
          <w:sz w:val="28"/>
        </w:rPr>
        <w:t xml:space="preserve">
4.2 </w:t>
      </w:r>
      <w:r>
        <w:br/>
      </w:r>
      <w:r>
        <w:rPr>
          <w:rFonts w:ascii="Times New Roman"/>
          <w:b w:val="false"/>
          <w:i w:val="false"/>
          <w:color w:val="000000"/>
          <w:sz w:val="28"/>
        </w:rPr>
        <w:t xml:space="preserve">
5.      43765,00      46390,90      49174,35      477%     207% </w:t>
      </w:r>
      <w:r>
        <w:br/>
      </w:r>
      <w:r>
        <w:rPr>
          <w:rFonts w:ascii="Times New Roman"/>
          <w:b w:val="false"/>
          <w:i w:val="false"/>
          <w:color w:val="000000"/>
          <w:sz w:val="28"/>
        </w:rPr>
        <w:t xml:space="preserve">
6.      41268,38      44076,27      46766,52      486%     206% </w:t>
      </w:r>
      <w:r>
        <w:br/>
      </w:r>
      <w:r>
        <w:rPr>
          <w:rFonts w:ascii="Times New Roman"/>
          <w:b w:val="false"/>
          <w:i w:val="false"/>
          <w:color w:val="000000"/>
          <w:sz w:val="28"/>
        </w:rPr>
        <w:t xml:space="preserve">
7.      30635,50      32473,63      34422,05      875%     231% </w:t>
      </w:r>
      <w:r>
        <w:br/>
      </w:r>
      <w:r>
        <w:rPr>
          <w:rFonts w:ascii="Times New Roman"/>
          <w:b w:val="false"/>
          <w:i w:val="false"/>
          <w:color w:val="000000"/>
          <w:sz w:val="28"/>
        </w:rPr>
        <w:t xml:space="preserve">
8.       1245,50       1865,50       2052,00 </w:t>
      </w:r>
      <w:r>
        <w:br/>
      </w:r>
      <w:r>
        <w:rPr>
          <w:rFonts w:ascii="Times New Roman"/>
          <w:b w:val="false"/>
          <w:i w:val="false"/>
          <w:color w:val="000000"/>
          <w:sz w:val="28"/>
        </w:rPr>
        <w:t xml:space="preserve">
9.      29390,00      30608,13      32370,05      823%     217% </w:t>
      </w:r>
      <w:r>
        <w:br/>
      </w:r>
      <w:r>
        <w:rPr>
          <w:rFonts w:ascii="Times New Roman"/>
          <w:b w:val="false"/>
          <w:i w:val="false"/>
          <w:color w:val="000000"/>
          <w:sz w:val="28"/>
        </w:rPr>
        <w:t xml:space="preserve">
10      41268,38      44076,27      46766,52      486%     206% </w:t>
      </w:r>
      <w:r>
        <w:br/>
      </w:r>
      <w:r>
        <w:rPr>
          <w:rFonts w:ascii="Times New Roman"/>
          <w:b w:val="false"/>
          <w:i w:val="false"/>
          <w:color w:val="000000"/>
          <w:sz w:val="28"/>
        </w:rPr>
        <w:t xml:space="preserve">
10.1    40514,88      42945,77      45522,52      473%     201% </w:t>
      </w:r>
      <w:r>
        <w:br/>
      </w:r>
      <w:r>
        <w:rPr>
          <w:rFonts w:ascii="Times New Roman"/>
          <w:b w:val="false"/>
          <w:i w:val="false"/>
          <w:color w:val="000000"/>
          <w:sz w:val="28"/>
        </w:rPr>
        <w:t xml:space="preserve">
10.2      753,50       1130,50       1244,00 </w:t>
      </w:r>
      <w:r>
        <w:br/>
      </w:r>
      <w:r>
        <w:rPr>
          <w:rFonts w:ascii="Times New Roman"/>
          <w:b w:val="false"/>
          <w:i w:val="false"/>
          <w:color w:val="000000"/>
          <w:sz w:val="28"/>
        </w:rPr>
        <w:t xml:space="preserve">
10.3 </w:t>
      </w:r>
      <w:r>
        <w:br/>
      </w:r>
      <w:r>
        <w:rPr>
          <w:rFonts w:ascii="Times New Roman"/>
          <w:b w:val="false"/>
          <w:i w:val="false"/>
          <w:color w:val="000000"/>
          <w:sz w:val="28"/>
        </w:rPr>
        <w:t xml:space="preserve">
11.      2496,62       2314,63       2407,83      322%     214% </w:t>
      </w:r>
      <w:r>
        <w:br/>
      </w:r>
      <w:r>
        <w:rPr>
          <w:rFonts w:ascii="Times New Roman"/>
          <w:b w:val="false"/>
          <w:i w:val="false"/>
          <w:color w:val="000000"/>
          <w:sz w:val="28"/>
        </w:rPr>
        <w:t xml:space="preserve">
12.       748,99        694,39        722,35      282%     214% </w:t>
      </w:r>
      <w:r>
        <w:br/>
      </w:r>
      <w:r>
        <w:rPr>
          <w:rFonts w:ascii="Times New Roman"/>
          <w:b w:val="false"/>
          <w:i w:val="false"/>
          <w:color w:val="000000"/>
          <w:sz w:val="28"/>
        </w:rPr>
        <w:t xml:space="preserve">
13.      1747,63       1620,24       1685,48      342%     214% </w:t>
      </w:r>
      <w:r>
        <w:br/>
      </w:r>
      <w:r>
        <w:rPr>
          <w:rFonts w:ascii="Times New Roman"/>
          <w:b w:val="false"/>
          <w:i w:val="false"/>
          <w:color w:val="000000"/>
          <w:sz w:val="28"/>
        </w:rPr>
        <w:t xml:space="preserve">
14. </w:t>
      </w:r>
      <w:r>
        <w:br/>
      </w:r>
      <w:r>
        <w:rPr>
          <w:rFonts w:ascii="Times New Roman"/>
          <w:b w:val="false"/>
          <w:i w:val="false"/>
          <w:color w:val="000000"/>
          <w:sz w:val="28"/>
        </w:rPr>
        <w:t xml:space="preserve">
14.1 </w:t>
      </w:r>
      <w:r>
        <w:br/>
      </w:r>
      <w:r>
        <w:rPr>
          <w:rFonts w:ascii="Times New Roman"/>
          <w:b w:val="false"/>
          <w:i w:val="false"/>
          <w:color w:val="000000"/>
          <w:sz w:val="28"/>
        </w:rPr>
        <w:t xml:space="preserve">
15.        30,00         30,00         30,00      100%     100% </w:t>
      </w:r>
      <w:r>
        <w:br/>
      </w:r>
      <w:r>
        <w:rPr>
          <w:rFonts w:ascii="Times New Roman"/>
          <w:b w:val="false"/>
          <w:i w:val="false"/>
          <w:color w:val="000000"/>
          <w:sz w:val="28"/>
        </w:rPr>
        <w:t xml:space="preserve">
16. </w:t>
      </w:r>
      <w:r>
        <w:br/>
      </w:r>
      <w:r>
        <w:rPr>
          <w:rFonts w:ascii="Times New Roman"/>
          <w:b w:val="false"/>
          <w:i w:val="false"/>
          <w:color w:val="000000"/>
          <w:sz w:val="28"/>
        </w:rPr>
        <w:t xml:space="preserve">
17.      1154,00       1270,00       1396,00      686%     256% </w:t>
      </w:r>
      <w:r>
        <w:br/>
      </w:r>
      <w:r>
        <w:rPr>
          <w:rFonts w:ascii="Times New Roman"/>
          <w:b w:val="false"/>
          <w:i w:val="false"/>
          <w:color w:val="000000"/>
          <w:sz w:val="28"/>
        </w:rPr>
        <w:t xml:space="preserve">
18.        20,00         25,00         30,00      750%     200% </w:t>
      </w:r>
      <w:r>
        <w:br/>
      </w:r>
      <w:r>
        <w:rPr>
          <w:rFonts w:ascii="Times New Roman"/>
          <w:b w:val="false"/>
          <w:i w:val="false"/>
          <w:color w:val="000000"/>
          <w:sz w:val="28"/>
        </w:rPr>
        <w:t xml:space="preserve">
18.1       20,00         25,00         30,00      750%     200% </w:t>
      </w:r>
      <w:r>
        <w:br/>
      </w:r>
      <w:r>
        <w:rPr>
          <w:rFonts w:ascii="Times New Roman"/>
          <w:b w:val="false"/>
          <w:i w:val="false"/>
          <w:color w:val="000000"/>
          <w:sz w:val="28"/>
        </w:rPr>
        <w:t xml:space="preserve">
19.     17555,60      18608,94      19725,47      474%     158% </w:t>
      </w:r>
      <w:r>
        <w:br/>
      </w:r>
      <w:r>
        <w:rPr>
          <w:rFonts w:ascii="Times New Roman"/>
          <w:b w:val="false"/>
          <w:i w:val="false"/>
          <w:color w:val="000000"/>
          <w:sz w:val="28"/>
        </w:rPr>
        <w:t xml:space="preserve">
20.        86,70         86,70         86,70      100%     125% </w:t>
      </w:r>
      <w:r>
        <w:br/>
      </w:r>
      <w:r>
        <w:rPr>
          <w:rFonts w:ascii="Times New Roman"/>
          <w:b w:val="false"/>
          <w:i w:val="false"/>
          <w:color w:val="000000"/>
          <w:sz w:val="28"/>
        </w:rPr>
        <w:t xml:space="preserve">
20.1       86,70         86,70         86,70      100%     125% </w:t>
      </w:r>
      <w:r>
        <w:br/>
      </w:r>
      <w:r>
        <w:rPr>
          <w:rFonts w:ascii="Times New Roman"/>
          <w:b w:val="false"/>
          <w:i w:val="false"/>
          <w:color w:val="000000"/>
          <w:sz w:val="28"/>
        </w:rPr>
        <w:t xml:space="preserve">
21. </w:t>
      </w:r>
      <w:r>
        <w:br/>
      </w:r>
      <w:r>
        <w:rPr>
          <w:rFonts w:ascii="Times New Roman"/>
          <w:b w:val="false"/>
          <w:i w:val="false"/>
          <w:color w:val="000000"/>
          <w:sz w:val="28"/>
        </w:rPr>
        <w:t xml:space="preserve">
21.1 </w:t>
      </w:r>
      <w:r>
        <w:br/>
      </w:r>
      <w:r>
        <w:rPr>
          <w:rFonts w:ascii="Times New Roman"/>
          <w:b w:val="false"/>
          <w:i w:val="false"/>
          <w:color w:val="000000"/>
          <w:sz w:val="28"/>
        </w:rPr>
        <w:t xml:space="preserve">
22.      2900,00       2800,00       3200,00       98%     103% </w:t>
      </w:r>
      <w:r>
        <w:br/>
      </w:r>
      <w:r>
        <w:rPr>
          <w:rFonts w:ascii="Times New Roman"/>
          <w:b w:val="false"/>
          <w:i w:val="false"/>
          <w:color w:val="000000"/>
          <w:sz w:val="28"/>
        </w:rPr>
        <w:t xml:space="preserve">
23.      4839,80       8423,97       4500,00      200%     257% </w:t>
      </w:r>
    </w:p>
    <w:p>
      <w:pPr>
        <w:spacing w:after="0"/>
        <w:ind w:left="0"/>
        <w:jc w:val="both"/>
      </w:pPr>
      <w:r>
        <w:rPr>
          <w:rFonts w:ascii="Times New Roman"/>
          <w:b w:val="false"/>
          <w:i w:val="false"/>
          <w:color w:val="000000"/>
          <w:sz w:val="28"/>
        </w:rPr>
        <w:t xml:space="preserve">___________________________________________________________________ </w:t>
      </w:r>
    </w:p>
    <w:bookmarkStart w:name="z45" w:id="44"/>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18-қосымша </w:t>
      </w:r>
    </w:p>
    <w:bookmarkEnd w:id="44"/>
    <w:p>
      <w:pPr>
        <w:spacing w:after="0"/>
        <w:ind w:left="0"/>
        <w:jc w:val="both"/>
      </w:pPr>
      <w:r>
        <w:rPr>
          <w:rFonts w:ascii="Times New Roman"/>
          <w:b/>
          <w:i w:val="false"/>
          <w:color w:val="000000"/>
          <w:sz w:val="28"/>
        </w:rPr>
        <w:t xml:space="preserve">         2005 жылдарға арналған кірістер мен шығыстар </w:t>
      </w:r>
      <w:r>
        <w:br/>
      </w:r>
      <w:r>
        <w:rPr>
          <w:rFonts w:ascii="Times New Roman"/>
          <w:b w:val="false"/>
          <w:i w:val="false"/>
          <w:color w:val="000000"/>
          <w:sz w:val="28"/>
        </w:rPr>
        <w:t>
</w:t>
      </w:r>
      <w:r>
        <w:rPr>
          <w:rFonts w:ascii="Times New Roman"/>
          <w:b/>
          <w:i w:val="false"/>
          <w:color w:val="000000"/>
          <w:sz w:val="28"/>
        </w:rPr>
        <w:t xml:space="preserve">                     "Қазастықтранс" ЖШС </w:t>
      </w:r>
    </w:p>
    <w:p>
      <w:pPr>
        <w:spacing w:after="0"/>
        <w:ind w:left="0"/>
        <w:jc w:val="both"/>
      </w:pPr>
      <w:r>
        <w:rPr>
          <w:rFonts w:ascii="Times New Roman"/>
          <w:b w:val="false"/>
          <w:i w:val="false"/>
          <w:color w:val="000000"/>
          <w:sz w:val="28"/>
        </w:rPr>
        <w:t xml:space="preserve">                                                       2 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Көрсеткiштер |  2003 ж.  |  2004 ж.  |   2005 ж. (болжам) </w:t>
      </w:r>
      <w:r>
        <w:br/>
      </w:r>
      <w:r>
        <w:rPr>
          <w:rFonts w:ascii="Times New Roman"/>
          <w:b w:val="false"/>
          <w:i w:val="false"/>
          <w:color w:val="000000"/>
          <w:sz w:val="28"/>
        </w:rPr>
        <w:t xml:space="preserve">
 N |     атауы     |   есеп    |  жоспар   |_______________________ </w:t>
      </w:r>
      <w:r>
        <w:br/>
      </w:r>
      <w:r>
        <w:rPr>
          <w:rFonts w:ascii="Times New Roman"/>
          <w:b w:val="false"/>
          <w:i w:val="false"/>
          <w:color w:val="000000"/>
          <w:sz w:val="28"/>
        </w:rPr>
        <w:t xml:space="preserve">
   |               |           |           | 1-тоқсан  | 1 жарты- </w:t>
      </w:r>
      <w:r>
        <w:br/>
      </w:r>
      <w:r>
        <w:rPr>
          <w:rFonts w:ascii="Times New Roman"/>
          <w:b w:val="false"/>
          <w:i w:val="false"/>
          <w:color w:val="000000"/>
          <w:sz w:val="28"/>
        </w:rPr>
        <w:t xml:space="preserve">
   |               |           |           |           |  жылдық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Негiзгі қыз-       3934,20   14921,00     10211,83   15317,75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2 Сатылған дайын </w:t>
      </w:r>
      <w:r>
        <w:br/>
      </w:r>
      <w:r>
        <w:rPr>
          <w:rFonts w:ascii="Times New Roman"/>
          <w:b w:val="false"/>
          <w:i w:val="false"/>
          <w:color w:val="000000"/>
          <w:sz w:val="28"/>
        </w:rPr>
        <w:t xml:space="preserve">
    өнiмнiң (тауар- </w:t>
      </w:r>
      <w:r>
        <w:br/>
      </w:r>
      <w:r>
        <w:rPr>
          <w:rFonts w:ascii="Times New Roman"/>
          <w:b w:val="false"/>
          <w:i w:val="false"/>
          <w:color w:val="000000"/>
          <w:sz w:val="28"/>
        </w:rPr>
        <w:t xml:space="preserve">
    лардың, жұмыс- </w:t>
      </w:r>
      <w:r>
        <w:br/>
      </w:r>
      <w:r>
        <w:rPr>
          <w:rFonts w:ascii="Times New Roman"/>
          <w:b w:val="false"/>
          <w:i w:val="false"/>
          <w:color w:val="000000"/>
          <w:sz w:val="28"/>
        </w:rPr>
        <w:t xml:space="preserve">
    тардың, қызмет </w:t>
      </w:r>
      <w:r>
        <w:br/>
      </w:r>
      <w:r>
        <w:rPr>
          <w:rFonts w:ascii="Times New Roman"/>
          <w:b w:val="false"/>
          <w:i w:val="false"/>
          <w:color w:val="000000"/>
          <w:sz w:val="28"/>
        </w:rPr>
        <w:t xml:space="preserve">
    көрсетулердiң) </w:t>
      </w:r>
      <w:r>
        <w:br/>
      </w:r>
      <w:r>
        <w:rPr>
          <w:rFonts w:ascii="Times New Roman"/>
          <w:b w:val="false"/>
          <w:i w:val="false"/>
          <w:color w:val="000000"/>
          <w:sz w:val="28"/>
        </w:rPr>
        <w:t xml:space="preserve">
    өзiндiк құны </w:t>
      </w:r>
      <w:r>
        <w:br/>
      </w:r>
      <w:r>
        <w:rPr>
          <w:rFonts w:ascii="Times New Roman"/>
          <w:b w:val="false"/>
          <w:i w:val="false"/>
          <w:color w:val="000000"/>
          <w:sz w:val="28"/>
        </w:rPr>
        <w:t xml:space="preserve">
  3 Жалпы кіріс        3934,20   14921,00     10211,83   15317,75 </w:t>
      </w:r>
      <w:r>
        <w:br/>
      </w:r>
      <w:r>
        <w:rPr>
          <w:rFonts w:ascii="Times New Roman"/>
          <w:b w:val="false"/>
          <w:i w:val="false"/>
          <w:color w:val="000000"/>
          <w:sz w:val="28"/>
        </w:rPr>
        <w:t xml:space="preserve">
    (1 бет-2 бет) </w:t>
      </w:r>
      <w:r>
        <w:br/>
      </w:r>
      <w:r>
        <w:rPr>
          <w:rFonts w:ascii="Times New Roman"/>
          <w:b w:val="false"/>
          <w:i w:val="false"/>
          <w:color w:val="000000"/>
          <w:sz w:val="28"/>
        </w:rPr>
        <w:t xml:space="preserve">
  4 Кезеңнiң шығыс-    9618,50   22656,00     13756,13   20634,19 </w:t>
      </w:r>
      <w:r>
        <w:br/>
      </w:r>
      <w:r>
        <w:rPr>
          <w:rFonts w:ascii="Times New Roman"/>
          <w:b w:val="false"/>
          <w:i w:val="false"/>
          <w:color w:val="000000"/>
          <w:sz w:val="28"/>
        </w:rPr>
        <w:t xml:space="preserve">
    тары, 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4.1  жалпы және        9618,50   22656,00      6239,00   15288,00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4.2  дайын өнiмдi                                 -         - </w:t>
      </w:r>
      <w:r>
        <w:br/>
      </w:r>
      <w:r>
        <w:rPr>
          <w:rFonts w:ascii="Times New Roman"/>
          <w:b w:val="false"/>
          <w:i w:val="false"/>
          <w:color w:val="000000"/>
          <w:sz w:val="28"/>
        </w:rPr>
        <w:t xml:space="preserve">
     (тауарларды,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қызмет көрсе- </w:t>
      </w:r>
      <w:r>
        <w:br/>
      </w:r>
      <w:r>
        <w:rPr>
          <w:rFonts w:ascii="Times New Roman"/>
          <w:b w:val="false"/>
          <w:i w:val="false"/>
          <w:color w:val="000000"/>
          <w:sz w:val="28"/>
        </w:rPr>
        <w:t xml:space="preserve">
     тулердi) сатуға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4.3  сыйақы түрiн- </w:t>
      </w:r>
      <w:r>
        <w:br/>
      </w:r>
      <w:r>
        <w:rPr>
          <w:rFonts w:ascii="Times New Roman"/>
          <w:b w:val="false"/>
          <w:i w:val="false"/>
          <w:color w:val="000000"/>
          <w:sz w:val="28"/>
        </w:rPr>
        <w:t xml:space="preserve">
     дегi шығыстар </w:t>
      </w:r>
      <w:r>
        <w:br/>
      </w:r>
      <w:r>
        <w:rPr>
          <w:rFonts w:ascii="Times New Roman"/>
          <w:b w:val="false"/>
          <w:i w:val="false"/>
          <w:color w:val="000000"/>
          <w:sz w:val="28"/>
        </w:rPr>
        <w:t xml:space="preserve">
  5 Негiзгi қызмет-  - 5684,30  - 7735,00    - 3544,29   - 516,44 </w:t>
      </w:r>
      <w:r>
        <w:br/>
      </w:r>
      <w:r>
        <w:rPr>
          <w:rFonts w:ascii="Times New Roman"/>
          <w:b w:val="false"/>
          <w:i w:val="false"/>
          <w:color w:val="000000"/>
          <w:sz w:val="28"/>
        </w:rPr>
        <w:t xml:space="preserve">
    тен түскен </w:t>
      </w:r>
      <w:r>
        <w:br/>
      </w:r>
      <w:r>
        <w:rPr>
          <w:rFonts w:ascii="Times New Roman"/>
          <w:b w:val="false"/>
          <w:i w:val="false"/>
          <w:color w:val="000000"/>
          <w:sz w:val="28"/>
        </w:rPr>
        <w:t xml:space="preserve">
    кіріс (зиян) </w:t>
      </w:r>
      <w:r>
        <w:br/>
      </w:r>
      <w:r>
        <w:rPr>
          <w:rFonts w:ascii="Times New Roman"/>
          <w:b w:val="false"/>
          <w:i w:val="false"/>
          <w:color w:val="000000"/>
          <w:sz w:val="28"/>
        </w:rPr>
        <w:t xml:space="preserve">
    (3 бет-4 бет) </w:t>
      </w:r>
      <w:r>
        <w:br/>
      </w:r>
      <w:r>
        <w:rPr>
          <w:rFonts w:ascii="Times New Roman"/>
          <w:b w:val="false"/>
          <w:i w:val="false"/>
          <w:color w:val="000000"/>
          <w:sz w:val="28"/>
        </w:rPr>
        <w:t xml:space="preserve">
  6 Негiзгi емес       6432,60    8862,70      4376,50    6564,75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(зиян) </w:t>
      </w:r>
      <w:r>
        <w:br/>
      </w:r>
      <w:r>
        <w:rPr>
          <w:rFonts w:ascii="Times New Roman"/>
          <w:b w:val="false"/>
          <w:i w:val="false"/>
          <w:color w:val="000000"/>
          <w:sz w:val="28"/>
        </w:rPr>
        <w:t xml:space="preserve">
  7 Салық салын-        748,30    1127,70       832,21    1248,31 </w:t>
      </w:r>
      <w:r>
        <w:br/>
      </w:r>
      <w:r>
        <w:rPr>
          <w:rFonts w:ascii="Times New Roman"/>
          <w:b w:val="false"/>
          <w:i w:val="false"/>
          <w:color w:val="000000"/>
          <w:sz w:val="28"/>
        </w:rPr>
        <w:t xml:space="preserve">
    ғанға дейiн </w:t>
      </w:r>
      <w:r>
        <w:br/>
      </w:r>
      <w:r>
        <w:rPr>
          <w:rFonts w:ascii="Times New Roman"/>
          <w:b w:val="false"/>
          <w:i w:val="false"/>
          <w:color w:val="000000"/>
          <w:sz w:val="28"/>
        </w:rPr>
        <w:t xml:space="preserve">
    қарапайым қыз-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кіріс (зиян) </w:t>
      </w:r>
      <w:r>
        <w:br/>
      </w:r>
      <w:r>
        <w:rPr>
          <w:rFonts w:ascii="Times New Roman"/>
          <w:b w:val="false"/>
          <w:i w:val="false"/>
          <w:color w:val="000000"/>
          <w:sz w:val="28"/>
        </w:rPr>
        <w:t xml:space="preserve">
    (5-бет + </w:t>
      </w:r>
      <w:r>
        <w:br/>
      </w:r>
      <w:r>
        <w:rPr>
          <w:rFonts w:ascii="Times New Roman"/>
          <w:b w:val="false"/>
          <w:i w:val="false"/>
          <w:color w:val="000000"/>
          <w:sz w:val="28"/>
        </w:rPr>
        <w:t xml:space="preserve">
    (-)6-бет) </w:t>
      </w:r>
      <w:r>
        <w:br/>
      </w:r>
      <w:r>
        <w:rPr>
          <w:rFonts w:ascii="Times New Roman"/>
          <w:b w:val="false"/>
          <w:i w:val="false"/>
          <w:color w:val="000000"/>
          <w:sz w:val="28"/>
        </w:rPr>
        <w:t xml:space="preserve">
  8 Корпоративтiк       256,00     338,31       249,66     374,49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9 Салық салын-        492,30     789,39       582,54     873,82 </w:t>
      </w:r>
      <w:r>
        <w:br/>
      </w:r>
      <w:r>
        <w:rPr>
          <w:rFonts w:ascii="Times New Roman"/>
          <w:b w:val="false"/>
          <w:i w:val="false"/>
          <w:color w:val="000000"/>
          <w:sz w:val="28"/>
        </w:rPr>
        <w:t xml:space="preserve">
    ғаннан кейiнгi </w:t>
      </w:r>
      <w:r>
        <w:br/>
      </w:r>
      <w:r>
        <w:rPr>
          <w:rFonts w:ascii="Times New Roman"/>
          <w:b w:val="false"/>
          <w:i w:val="false"/>
          <w:color w:val="000000"/>
          <w:sz w:val="28"/>
        </w:rPr>
        <w:t xml:space="preserve">
    қарапайым қыз-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кіріс (зиян) </w:t>
      </w:r>
      <w:r>
        <w:br/>
      </w:r>
      <w:r>
        <w:rPr>
          <w:rFonts w:ascii="Times New Roman"/>
          <w:b w:val="false"/>
          <w:i w:val="false"/>
          <w:color w:val="000000"/>
          <w:sz w:val="28"/>
        </w:rPr>
        <w:t xml:space="preserve">
    (7 бет-8 бет) </w:t>
      </w:r>
      <w:r>
        <w:br/>
      </w:r>
      <w:r>
        <w:rPr>
          <w:rFonts w:ascii="Times New Roman"/>
          <w:b w:val="false"/>
          <w:i w:val="false"/>
          <w:color w:val="000000"/>
          <w:sz w:val="28"/>
        </w:rPr>
        <w:t xml:space="preserve">
 10 Төтенше жағдай. </w:t>
      </w:r>
      <w:r>
        <w:br/>
      </w:r>
      <w:r>
        <w:rPr>
          <w:rFonts w:ascii="Times New Roman"/>
          <w:b w:val="false"/>
          <w:i w:val="false"/>
          <w:color w:val="000000"/>
          <w:sz w:val="28"/>
        </w:rPr>
        <w:t xml:space="preserve">
    лардан және </w:t>
      </w:r>
      <w:r>
        <w:br/>
      </w:r>
      <w:r>
        <w:rPr>
          <w:rFonts w:ascii="Times New Roman"/>
          <w:b w:val="false"/>
          <w:i w:val="false"/>
          <w:color w:val="000000"/>
          <w:sz w:val="28"/>
        </w:rPr>
        <w:t xml:space="preserve">
    тоқтатылған </w:t>
      </w:r>
      <w:r>
        <w:br/>
      </w:r>
      <w:r>
        <w:rPr>
          <w:rFonts w:ascii="Times New Roman"/>
          <w:b w:val="false"/>
          <w:i w:val="false"/>
          <w:color w:val="000000"/>
          <w:sz w:val="28"/>
        </w:rPr>
        <w:t xml:space="preserve">
    операциялардан </w:t>
      </w:r>
      <w:r>
        <w:br/>
      </w:r>
      <w:r>
        <w:rPr>
          <w:rFonts w:ascii="Times New Roman"/>
          <w:b w:val="false"/>
          <w:i w:val="false"/>
          <w:color w:val="000000"/>
          <w:sz w:val="28"/>
        </w:rPr>
        <w:t xml:space="preserve">
    түскен кірістер </w:t>
      </w:r>
      <w:r>
        <w:br/>
      </w:r>
      <w:r>
        <w:rPr>
          <w:rFonts w:ascii="Times New Roman"/>
          <w:b w:val="false"/>
          <w:i w:val="false"/>
          <w:color w:val="000000"/>
          <w:sz w:val="28"/>
        </w:rPr>
        <w:t xml:space="preserve">
    (зиян) </w:t>
      </w:r>
      <w:r>
        <w:br/>
      </w:r>
      <w:r>
        <w:rPr>
          <w:rFonts w:ascii="Times New Roman"/>
          <w:b w:val="false"/>
          <w:i w:val="false"/>
          <w:color w:val="000000"/>
          <w:sz w:val="28"/>
        </w:rPr>
        <w:t xml:space="preserve">
 11 Таза кіріс          492,30     789,39       582,54     873,82 </w:t>
      </w:r>
      <w:r>
        <w:br/>
      </w:r>
      <w:r>
        <w:rPr>
          <w:rFonts w:ascii="Times New Roman"/>
          <w:b w:val="false"/>
          <w:i w:val="false"/>
          <w:color w:val="000000"/>
          <w:sz w:val="28"/>
        </w:rPr>
        <w:t xml:space="preserve">
    (зиян) (9 бет+ </w:t>
      </w:r>
      <w:r>
        <w:br/>
      </w:r>
      <w:r>
        <w:rPr>
          <w:rFonts w:ascii="Times New Roman"/>
          <w:b w:val="false"/>
          <w:i w:val="false"/>
          <w:color w:val="000000"/>
          <w:sz w:val="28"/>
        </w:rPr>
        <w:t xml:space="preserve">
    (-)10 бет)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Р/с |     2005 ж (болжам)        |  2004 ж.|  2005 ж. </w:t>
      </w:r>
      <w:r>
        <w:br/>
      </w:r>
      <w:r>
        <w:rPr>
          <w:rFonts w:ascii="Times New Roman"/>
          <w:b w:val="false"/>
          <w:i w:val="false"/>
          <w:color w:val="000000"/>
          <w:sz w:val="28"/>
        </w:rPr>
        <w:t xml:space="preserve">
  N  |____________________________|2003-ж-ға|2004-ж-ға </w:t>
      </w:r>
      <w:r>
        <w:br/>
      </w:r>
      <w:r>
        <w:rPr>
          <w:rFonts w:ascii="Times New Roman"/>
          <w:b w:val="false"/>
          <w:i w:val="false"/>
          <w:color w:val="000000"/>
          <w:sz w:val="28"/>
        </w:rPr>
        <w:t xml:space="preserve">
     |     9 ай     |     жыл     |  %-бен  |  %-бен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         5              6           7          8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1          20423,67   30635,50         379%         205% </w:t>
      </w:r>
      <w:r>
        <w:br/>
      </w:r>
      <w:r>
        <w:rPr>
          <w:rFonts w:ascii="Times New Roman"/>
          <w:b w:val="false"/>
          <w:i w:val="false"/>
          <w:color w:val="000000"/>
          <w:sz w:val="28"/>
        </w:rPr>
        <w:t xml:space="preserve">
2 </w:t>
      </w:r>
      <w:r>
        <w:br/>
      </w:r>
      <w:r>
        <w:rPr>
          <w:rFonts w:ascii="Times New Roman"/>
          <w:b w:val="false"/>
          <w:i w:val="false"/>
          <w:color w:val="000000"/>
          <w:sz w:val="28"/>
        </w:rPr>
        <w:t xml:space="preserve">
3          20423,67   30635,50         379%         205% </w:t>
      </w:r>
      <w:r>
        <w:br/>
      </w:r>
      <w:r>
        <w:rPr>
          <w:rFonts w:ascii="Times New Roman"/>
          <w:b w:val="false"/>
          <w:i w:val="false"/>
          <w:color w:val="000000"/>
          <w:sz w:val="28"/>
        </w:rPr>
        <w:t xml:space="preserve">
4          27512,25   41268,38         236%         182% </w:t>
      </w:r>
      <w:r>
        <w:br/>
      </w:r>
      <w:r>
        <w:rPr>
          <w:rFonts w:ascii="Times New Roman"/>
          <w:b w:val="false"/>
          <w:i w:val="false"/>
          <w:color w:val="000000"/>
          <w:sz w:val="28"/>
        </w:rPr>
        <w:t xml:space="preserve">
4.1        22924,00   40517,88         236%         179% </w:t>
      </w:r>
      <w:r>
        <w:br/>
      </w:r>
      <w:r>
        <w:rPr>
          <w:rFonts w:ascii="Times New Roman"/>
          <w:b w:val="false"/>
          <w:i w:val="false"/>
          <w:color w:val="000000"/>
          <w:sz w:val="28"/>
        </w:rPr>
        <w:t xml:space="preserve">
4.2          753,00     753,00 </w:t>
      </w:r>
      <w:r>
        <w:br/>
      </w:r>
      <w:r>
        <w:rPr>
          <w:rFonts w:ascii="Times New Roman"/>
          <w:b w:val="false"/>
          <w:i w:val="false"/>
          <w:color w:val="000000"/>
          <w:sz w:val="28"/>
        </w:rPr>
        <w:t xml:space="preserve">
4.3 </w:t>
      </w:r>
      <w:r>
        <w:br/>
      </w:r>
      <w:r>
        <w:rPr>
          <w:rFonts w:ascii="Times New Roman"/>
          <w:b w:val="false"/>
          <w:i w:val="false"/>
          <w:color w:val="000000"/>
          <w:sz w:val="28"/>
        </w:rPr>
        <w:t xml:space="preserve">
5         - 7088,59 - 10632,88         136%         137% </w:t>
      </w:r>
      <w:r>
        <w:br/>
      </w:r>
      <w:r>
        <w:rPr>
          <w:rFonts w:ascii="Times New Roman"/>
          <w:b w:val="false"/>
          <w:i w:val="false"/>
          <w:color w:val="000000"/>
          <w:sz w:val="28"/>
        </w:rPr>
        <w:t xml:space="preserve">
6           8753,00   13129,50         138%         148% </w:t>
      </w:r>
      <w:r>
        <w:br/>
      </w:r>
      <w:r>
        <w:rPr>
          <w:rFonts w:ascii="Times New Roman"/>
          <w:b w:val="false"/>
          <w:i w:val="false"/>
          <w:color w:val="000000"/>
          <w:sz w:val="28"/>
        </w:rPr>
        <w:t xml:space="preserve">
7           1664,41    2496,62         151%         221% </w:t>
      </w:r>
      <w:r>
        <w:br/>
      </w:r>
      <w:r>
        <w:rPr>
          <w:rFonts w:ascii="Times New Roman"/>
          <w:b w:val="false"/>
          <w:i w:val="false"/>
          <w:color w:val="000000"/>
          <w:sz w:val="28"/>
        </w:rPr>
        <w:t xml:space="preserve">
8            449,32     748,99         132%         221% </w:t>
      </w:r>
      <w:r>
        <w:br/>
      </w:r>
      <w:r>
        <w:rPr>
          <w:rFonts w:ascii="Times New Roman"/>
          <w:b w:val="false"/>
          <w:i w:val="false"/>
          <w:color w:val="000000"/>
          <w:sz w:val="28"/>
        </w:rPr>
        <w:t xml:space="preserve">
9           1165,09    1747,63         160%         221% </w:t>
      </w:r>
      <w:r>
        <w:br/>
      </w:r>
      <w:r>
        <w:rPr>
          <w:rFonts w:ascii="Times New Roman"/>
          <w:b w:val="false"/>
          <w:i w:val="false"/>
          <w:color w:val="000000"/>
          <w:sz w:val="28"/>
        </w:rPr>
        <w:t xml:space="preserve">
10 </w:t>
      </w:r>
      <w:r>
        <w:br/>
      </w:r>
      <w:r>
        <w:rPr>
          <w:rFonts w:ascii="Times New Roman"/>
          <w:b w:val="false"/>
          <w:i w:val="false"/>
          <w:color w:val="000000"/>
          <w:sz w:val="28"/>
        </w:rPr>
        <w:t xml:space="preserve">
11          1165,09    1747,63         160%         221% </w:t>
      </w:r>
      <w:r>
        <w:br/>
      </w:r>
      <w:r>
        <w:rPr>
          <w:rFonts w:ascii="Times New Roman"/>
          <w:b w:val="false"/>
          <w:i w:val="false"/>
          <w:color w:val="000000"/>
          <w:sz w:val="28"/>
        </w:rPr>
        <w:t xml:space="preserve">
_________________________________________________________ </w:t>
      </w:r>
    </w:p>
    <w:bookmarkStart w:name="z46" w:id="45"/>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19-қосымша </w:t>
      </w:r>
    </w:p>
    <w:bookmarkEnd w:id="45"/>
    <w:p>
      <w:pPr>
        <w:spacing w:after="0"/>
        <w:ind w:left="0"/>
        <w:jc w:val="both"/>
      </w:pPr>
      <w:r>
        <w:rPr>
          <w:rFonts w:ascii="Times New Roman"/>
          <w:b/>
          <w:i w:val="false"/>
          <w:color w:val="000000"/>
          <w:sz w:val="28"/>
        </w:rPr>
        <w:t xml:space="preserve">          2005 жылғы ақша ағымының қозғалысын болжау </w:t>
      </w:r>
      <w:r>
        <w:br/>
      </w:r>
      <w:r>
        <w:rPr>
          <w:rFonts w:ascii="Times New Roman"/>
          <w:b w:val="false"/>
          <w:i w:val="false"/>
          <w:color w:val="000000"/>
          <w:sz w:val="28"/>
        </w:rPr>
        <w:t>
</w:t>
      </w:r>
      <w:r>
        <w:rPr>
          <w:rFonts w:ascii="Times New Roman"/>
          <w:b/>
          <w:i w:val="false"/>
          <w:color w:val="000000"/>
          <w:sz w:val="28"/>
        </w:rPr>
        <w:t xml:space="preserve">                     "Қазастықтранс" ЖШС </w:t>
      </w:r>
    </w:p>
    <w:p>
      <w:pPr>
        <w:spacing w:after="0"/>
        <w:ind w:left="0"/>
        <w:jc w:val="both"/>
      </w:pPr>
      <w:r>
        <w:rPr>
          <w:rFonts w:ascii="Times New Roman"/>
          <w:b w:val="false"/>
          <w:i w:val="false"/>
          <w:color w:val="000000"/>
          <w:sz w:val="28"/>
        </w:rPr>
        <w:t xml:space="preserve">                                                       3 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Көрсеткiштер    |   2003 ж.  |   2004 ж.  |   2005 ж. </w:t>
      </w:r>
      <w:r>
        <w:br/>
      </w:r>
      <w:r>
        <w:rPr>
          <w:rFonts w:ascii="Times New Roman"/>
          <w:b w:val="false"/>
          <w:i w:val="false"/>
          <w:color w:val="000000"/>
          <w:sz w:val="28"/>
        </w:rPr>
        <w:t xml:space="preserve">
  N  |       атауы        |    есеп    |   жоспар   |  (болжам) </w:t>
      </w:r>
      <w:r>
        <w:br/>
      </w:r>
      <w:r>
        <w:rPr>
          <w:rFonts w:ascii="Times New Roman"/>
          <w:b w:val="false"/>
          <w:i w:val="false"/>
          <w:color w:val="000000"/>
          <w:sz w:val="28"/>
        </w:rPr>
        <w:t xml:space="preserve">
     |                    |            |            |______________ </w:t>
      </w:r>
      <w:r>
        <w:br/>
      </w:r>
      <w:r>
        <w:rPr>
          <w:rFonts w:ascii="Times New Roman"/>
          <w:b w:val="false"/>
          <w:i w:val="false"/>
          <w:color w:val="000000"/>
          <w:sz w:val="28"/>
        </w:rPr>
        <w:t xml:space="preserve">
     |                    |            |            |  1-тоқсан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  Операциялық қызмет- </w:t>
      </w:r>
      <w:r>
        <w:br/>
      </w:r>
      <w:r>
        <w:rPr>
          <w:rFonts w:ascii="Times New Roman"/>
          <w:b w:val="false"/>
          <w:i w:val="false"/>
          <w:color w:val="000000"/>
          <w:sz w:val="28"/>
        </w:rPr>
        <w:t xml:space="preserve">
      тен түскен ақша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І.1 Ақшаның түсуi:        200847,80     250611,00       69290,30 </w:t>
      </w:r>
      <w:r>
        <w:br/>
      </w:r>
      <w:r>
        <w:rPr>
          <w:rFonts w:ascii="Times New Roman"/>
          <w:b w:val="false"/>
          <w:i w:val="false"/>
          <w:color w:val="000000"/>
          <w:sz w:val="28"/>
        </w:rPr>
        <w:t xml:space="preserve">
  1.1  дайын өнiмдi (та-      3934,30      14921,00        4476,30 </w:t>
      </w:r>
      <w:r>
        <w:br/>
      </w:r>
      <w:r>
        <w:rPr>
          <w:rFonts w:ascii="Times New Roman"/>
          <w:b w:val="false"/>
          <w:i w:val="false"/>
          <w:color w:val="000000"/>
          <w:sz w:val="28"/>
        </w:rPr>
        <w:t xml:space="preserve">
       уарларды, жұмыс- </w:t>
      </w:r>
      <w:r>
        <w:br/>
      </w:r>
      <w:r>
        <w:rPr>
          <w:rFonts w:ascii="Times New Roman"/>
          <w:b w:val="false"/>
          <w:i w:val="false"/>
          <w:color w:val="000000"/>
          <w:sz w:val="28"/>
        </w:rPr>
        <w:t xml:space="preserve">
       тарды, қызмет көр- </w:t>
      </w:r>
      <w:r>
        <w:br/>
      </w:r>
      <w:r>
        <w:rPr>
          <w:rFonts w:ascii="Times New Roman"/>
          <w:b w:val="false"/>
          <w:i w:val="false"/>
          <w:color w:val="000000"/>
          <w:sz w:val="28"/>
        </w:rPr>
        <w:t xml:space="preserve">
       сетулердi) сатудан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1.2  алынған аванстар      83418,10     100102,00       27528,00 </w:t>
      </w:r>
      <w:r>
        <w:br/>
      </w:r>
      <w:r>
        <w:rPr>
          <w:rFonts w:ascii="Times New Roman"/>
          <w:b w:val="false"/>
          <w:i w:val="false"/>
          <w:color w:val="000000"/>
          <w:sz w:val="28"/>
        </w:rPr>
        <w:t xml:space="preserve">
  1.3  сыйақылар </w:t>
      </w:r>
      <w:r>
        <w:br/>
      </w:r>
      <w:r>
        <w:rPr>
          <w:rFonts w:ascii="Times New Roman"/>
          <w:b w:val="false"/>
          <w:i w:val="false"/>
          <w:color w:val="000000"/>
          <w:sz w:val="28"/>
        </w:rPr>
        <w:t xml:space="preserve">
  1.4  дивидендтер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басқа түсiмдер         3297,20       3350,00         921,00 </w:t>
      </w:r>
      <w:r>
        <w:br/>
      </w:r>
      <w:r>
        <w:rPr>
          <w:rFonts w:ascii="Times New Roman"/>
          <w:b w:val="false"/>
          <w:i w:val="false"/>
          <w:color w:val="000000"/>
          <w:sz w:val="28"/>
        </w:rPr>
        <w:t xml:space="preserve">
  1.7  жолда келе жатқан    110198,20     132238,00       36365,01 </w:t>
      </w:r>
      <w:r>
        <w:br/>
      </w:r>
      <w:r>
        <w:rPr>
          <w:rFonts w:ascii="Times New Roman"/>
          <w:b w:val="false"/>
          <w:i w:val="false"/>
          <w:color w:val="000000"/>
          <w:sz w:val="28"/>
        </w:rPr>
        <w:t xml:space="preserve">
       ақша қаражаты </w:t>
      </w:r>
      <w:r>
        <w:br/>
      </w:r>
      <w:r>
        <w:rPr>
          <w:rFonts w:ascii="Times New Roman"/>
          <w:b w:val="false"/>
          <w:i w:val="false"/>
          <w:color w:val="000000"/>
          <w:sz w:val="28"/>
        </w:rPr>
        <w:t xml:space="preserve">
  І.2 Ақшаның шығуы:        199925,70     251237,11       69807,00 </w:t>
      </w:r>
      <w:r>
        <w:br/>
      </w:r>
      <w:r>
        <w:rPr>
          <w:rFonts w:ascii="Times New Roman"/>
          <w:b w:val="false"/>
          <w:i w:val="false"/>
          <w:color w:val="000000"/>
          <w:sz w:val="28"/>
        </w:rPr>
        <w:t xml:space="preserve">
  2.1  жеткiзушiлер мен      82342,00      98810,00       29422,00 </w:t>
      </w:r>
      <w:r>
        <w:br/>
      </w:r>
      <w:r>
        <w:rPr>
          <w:rFonts w:ascii="Times New Roman"/>
          <w:b w:val="false"/>
          <w:i w:val="false"/>
          <w:color w:val="000000"/>
          <w:sz w:val="28"/>
        </w:rPr>
        <w:t xml:space="preserve">
       мердігерлердiң </w:t>
      </w:r>
      <w:r>
        <w:br/>
      </w:r>
      <w:r>
        <w:rPr>
          <w:rFonts w:ascii="Times New Roman"/>
          <w:b w:val="false"/>
          <w:i w:val="false"/>
          <w:color w:val="000000"/>
          <w:sz w:val="28"/>
        </w:rPr>
        <w:t xml:space="preserve">
       есеп шоттары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2.2  берiлген аванстар    111595,00     133914,00       36826,01 </w:t>
      </w:r>
      <w:r>
        <w:br/>
      </w:r>
      <w:r>
        <w:rPr>
          <w:rFonts w:ascii="Times New Roman"/>
          <w:b w:val="false"/>
          <w:i w:val="false"/>
          <w:color w:val="000000"/>
          <w:sz w:val="28"/>
        </w:rPr>
        <w:t xml:space="preserve">
  2.3  жалақы бойынша         3760,60      11263,23        3041,11 </w:t>
      </w:r>
      <w:r>
        <w:br/>
      </w:r>
      <w:r>
        <w:rPr>
          <w:rFonts w:ascii="Times New Roman"/>
          <w:b w:val="false"/>
          <w:i w:val="false"/>
          <w:color w:val="000000"/>
          <w:sz w:val="28"/>
        </w:rPr>
        <w:t xml:space="preserve">
  2.4  жинақтаушы              399,50       1251,47         337,90 </w:t>
      </w:r>
      <w:r>
        <w:br/>
      </w:r>
      <w:r>
        <w:rPr>
          <w:rFonts w:ascii="Times New Roman"/>
          <w:b w:val="false"/>
          <w:i w:val="false"/>
          <w:color w:val="000000"/>
          <w:sz w:val="28"/>
        </w:rPr>
        <w:t xml:space="preserve">
       зейнетақы </w:t>
      </w:r>
      <w:r>
        <w:br/>
      </w:r>
      <w:r>
        <w:rPr>
          <w:rFonts w:ascii="Times New Roman"/>
          <w:b w:val="false"/>
          <w:i w:val="false"/>
          <w:color w:val="000000"/>
          <w:sz w:val="28"/>
        </w:rPr>
        <w:t xml:space="preserve">
       қорына </w:t>
      </w:r>
      <w:r>
        <w:br/>
      </w:r>
      <w:r>
        <w:rPr>
          <w:rFonts w:ascii="Times New Roman"/>
          <w:b w:val="false"/>
          <w:i w:val="false"/>
          <w:color w:val="000000"/>
          <w:sz w:val="28"/>
        </w:rPr>
        <w:t xml:space="preserve">
  2.5  міндетті әлеуметтік     760,50       1564,30         423,00 </w:t>
      </w:r>
      <w:r>
        <w:br/>
      </w:r>
      <w:r>
        <w:rPr>
          <w:rFonts w:ascii="Times New Roman"/>
          <w:b w:val="false"/>
          <w:i w:val="false"/>
          <w:color w:val="000000"/>
          <w:sz w:val="28"/>
        </w:rPr>
        <w:t xml:space="preserve">
       сақтандыру қорына </w:t>
      </w:r>
      <w:r>
        <w:br/>
      </w:r>
      <w:r>
        <w:rPr>
          <w:rFonts w:ascii="Times New Roman"/>
          <w:b w:val="false"/>
          <w:i w:val="false"/>
          <w:color w:val="000000"/>
          <w:sz w:val="28"/>
        </w:rPr>
        <w:t xml:space="preserve">
  2.6  салықтар бойынша        441,40         97,00         180,00 </w:t>
      </w:r>
      <w:r>
        <w:br/>
      </w:r>
      <w:r>
        <w:rPr>
          <w:rFonts w:ascii="Times New Roman"/>
          <w:b w:val="false"/>
          <w:i w:val="false"/>
          <w:color w:val="000000"/>
          <w:sz w:val="28"/>
        </w:rPr>
        <w:t xml:space="preserve">
  2.7  сыйақылар төлеу </w:t>
      </w:r>
      <w:r>
        <w:br/>
      </w:r>
      <w:r>
        <w:rPr>
          <w:rFonts w:ascii="Times New Roman"/>
          <w:b w:val="false"/>
          <w:i w:val="false"/>
          <w:color w:val="000000"/>
          <w:sz w:val="28"/>
        </w:rPr>
        <w:t xml:space="preserve">
  2.8  басқа төлемдер          626,70       4337,11 </w:t>
      </w:r>
      <w:r>
        <w:br/>
      </w:r>
      <w:r>
        <w:rPr>
          <w:rFonts w:ascii="Times New Roman"/>
          <w:b w:val="false"/>
          <w:i w:val="false"/>
          <w:color w:val="000000"/>
          <w:sz w:val="28"/>
        </w:rPr>
        <w:t xml:space="preserve">
  І.3 Операциялық қыз-         922,10      - 626,11       - 516,70 </w:t>
      </w:r>
      <w:r>
        <w:br/>
      </w:r>
      <w:r>
        <w:rPr>
          <w:rFonts w:ascii="Times New Roman"/>
          <w:b w:val="false"/>
          <w:i w:val="false"/>
          <w:color w:val="000000"/>
          <w:sz w:val="28"/>
        </w:rPr>
        <w:t xml:space="preserve">
      меттің нәтижесiнде </w:t>
      </w:r>
      <w:r>
        <w:br/>
      </w:r>
      <w:r>
        <w:rPr>
          <w:rFonts w:ascii="Times New Roman"/>
          <w:b w:val="false"/>
          <w:i w:val="false"/>
          <w:color w:val="000000"/>
          <w:sz w:val="28"/>
        </w:rPr>
        <w:t xml:space="preserve">
      ақшаның көбеюi </w:t>
      </w:r>
      <w:r>
        <w:br/>
      </w:r>
      <w:r>
        <w:rPr>
          <w:rFonts w:ascii="Times New Roman"/>
          <w:b w:val="false"/>
          <w:i w:val="false"/>
          <w:color w:val="000000"/>
          <w:sz w:val="28"/>
        </w:rPr>
        <w:t xml:space="preserve">
      (+)/азаюы (-) </w:t>
      </w:r>
      <w:r>
        <w:br/>
      </w:r>
      <w:r>
        <w:rPr>
          <w:rFonts w:ascii="Times New Roman"/>
          <w:b w:val="false"/>
          <w:i w:val="false"/>
          <w:color w:val="000000"/>
          <w:sz w:val="28"/>
        </w:rPr>
        <w:t xml:space="preserve">
 ІІ.  Инвестициялық қыз-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ақшаның қозғалысы </w:t>
      </w:r>
      <w:r>
        <w:br/>
      </w:r>
      <w:r>
        <w:rPr>
          <w:rFonts w:ascii="Times New Roman"/>
          <w:b w:val="false"/>
          <w:i w:val="false"/>
          <w:color w:val="000000"/>
          <w:sz w:val="28"/>
        </w:rPr>
        <w:t xml:space="preserve">
 ІІ.1 Ақшаның түсуi: </w:t>
      </w:r>
      <w:r>
        <w:br/>
      </w:r>
      <w:r>
        <w:rPr>
          <w:rFonts w:ascii="Times New Roman"/>
          <w:b w:val="false"/>
          <w:i w:val="false"/>
          <w:color w:val="000000"/>
          <w:sz w:val="28"/>
        </w:rPr>
        <w:t xml:space="preserve">
  1.1  материалдық емес </w:t>
      </w:r>
      <w:r>
        <w:br/>
      </w:r>
      <w:r>
        <w:rPr>
          <w:rFonts w:ascii="Times New Roman"/>
          <w:b w:val="false"/>
          <w:i w:val="false"/>
          <w:color w:val="000000"/>
          <w:sz w:val="28"/>
        </w:rPr>
        <w:t xml:space="preserve">
       активтердiң </w:t>
      </w:r>
      <w:r>
        <w:br/>
      </w:r>
      <w:r>
        <w:rPr>
          <w:rFonts w:ascii="Times New Roman"/>
          <w:b w:val="false"/>
          <w:i w:val="false"/>
          <w:color w:val="000000"/>
          <w:sz w:val="28"/>
        </w:rPr>
        <w:t xml:space="preserve">
       шығуынан түскен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1.2  негiзгi құралдардың </w:t>
      </w:r>
      <w:r>
        <w:br/>
      </w:r>
      <w:r>
        <w:rPr>
          <w:rFonts w:ascii="Times New Roman"/>
          <w:b w:val="false"/>
          <w:i w:val="false"/>
          <w:color w:val="000000"/>
          <w:sz w:val="28"/>
        </w:rPr>
        <w:t xml:space="preserve">
       шығуынан түскен кіріс </w:t>
      </w:r>
      <w:r>
        <w:br/>
      </w:r>
      <w:r>
        <w:rPr>
          <w:rFonts w:ascii="Times New Roman"/>
          <w:b w:val="false"/>
          <w:i w:val="false"/>
          <w:color w:val="000000"/>
          <w:sz w:val="28"/>
        </w:rPr>
        <w:t xml:space="preserve">
  1.3  ұзақ мерзiмдi </w:t>
      </w:r>
      <w:r>
        <w:br/>
      </w:r>
      <w:r>
        <w:rPr>
          <w:rFonts w:ascii="Times New Roman"/>
          <w:b w:val="false"/>
          <w:i w:val="false"/>
          <w:color w:val="000000"/>
          <w:sz w:val="28"/>
        </w:rPr>
        <w:t xml:space="preserve">
       активтердiң шығуы- </w:t>
      </w:r>
      <w:r>
        <w:br/>
      </w:r>
      <w:r>
        <w:rPr>
          <w:rFonts w:ascii="Times New Roman"/>
          <w:b w:val="false"/>
          <w:i w:val="false"/>
          <w:color w:val="000000"/>
          <w:sz w:val="28"/>
        </w:rPr>
        <w:t xml:space="preserve">
       нан түскен кіріс </w:t>
      </w:r>
      <w:r>
        <w:br/>
      </w:r>
      <w:r>
        <w:rPr>
          <w:rFonts w:ascii="Times New Roman"/>
          <w:b w:val="false"/>
          <w:i w:val="false"/>
          <w:color w:val="000000"/>
          <w:sz w:val="28"/>
        </w:rPr>
        <w:t xml:space="preserve">
  1.4  Қаржы инвестиция- </w:t>
      </w:r>
      <w:r>
        <w:br/>
      </w:r>
      <w:r>
        <w:rPr>
          <w:rFonts w:ascii="Times New Roman"/>
          <w:b w:val="false"/>
          <w:i w:val="false"/>
          <w:color w:val="000000"/>
          <w:sz w:val="28"/>
        </w:rPr>
        <w:t xml:space="preserve">
       ларының шығуынан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1.5  басқа заңды тұлға- </w:t>
      </w:r>
      <w:r>
        <w:br/>
      </w:r>
      <w:r>
        <w:rPr>
          <w:rFonts w:ascii="Times New Roman"/>
          <w:b w:val="false"/>
          <w:i w:val="false"/>
          <w:color w:val="000000"/>
          <w:sz w:val="28"/>
        </w:rPr>
        <w:t xml:space="preserve">
       лар берген </w:t>
      </w:r>
      <w:r>
        <w:br/>
      </w:r>
      <w:r>
        <w:rPr>
          <w:rFonts w:ascii="Times New Roman"/>
          <w:b w:val="false"/>
          <w:i w:val="false"/>
          <w:color w:val="000000"/>
          <w:sz w:val="28"/>
        </w:rPr>
        <w:t xml:space="preserve">
       қарыздарды алудан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1.6  басқа түсiмдер </w:t>
      </w:r>
      <w:r>
        <w:br/>
      </w:r>
      <w:r>
        <w:rPr>
          <w:rFonts w:ascii="Times New Roman"/>
          <w:b w:val="false"/>
          <w:i w:val="false"/>
          <w:color w:val="000000"/>
          <w:sz w:val="28"/>
        </w:rPr>
        <w:t xml:space="preserve">
 ІІ.2 Ақшаның шығуы: </w:t>
      </w:r>
      <w:r>
        <w:br/>
      </w:r>
      <w:r>
        <w:rPr>
          <w:rFonts w:ascii="Times New Roman"/>
          <w:b w:val="false"/>
          <w:i w:val="false"/>
          <w:color w:val="000000"/>
          <w:sz w:val="28"/>
        </w:rPr>
        <w:t xml:space="preserve">
  2.1  материалдық емес </w:t>
      </w:r>
      <w:r>
        <w:br/>
      </w:r>
      <w:r>
        <w:rPr>
          <w:rFonts w:ascii="Times New Roman"/>
          <w:b w:val="false"/>
          <w:i w:val="false"/>
          <w:color w:val="000000"/>
          <w:sz w:val="28"/>
        </w:rPr>
        <w:t xml:space="preserve">
       активтердi сатып алу </w:t>
      </w:r>
      <w:r>
        <w:br/>
      </w:r>
      <w:r>
        <w:rPr>
          <w:rFonts w:ascii="Times New Roman"/>
          <w:b w:val="false"/>
          <w:i w:val="false"/>
          <w:color w:val="000000"/>
          <w:sz w:val="28"/>
        </w:rPr>
        <w:t xml:space="preserve">
  2.2  негiзгi құралдарды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2.3  ұзақ мерзiмдi басқа </w:t>
      </w:r>
      <w:r>
        <w:br/>
      </w:r>
      <w:r>
        <w:rPr>
          <w:rFonts w:ascii="Times New Roman"/>
          <w:b w:val="false"/>
          <w:i w:val="false"/>
          <w:color w:val="000000"/>
          <w:sz w:val="28"/>
        </w:rPr>
        <w:t xml:space="preserve">
       активтердi сатып алу </w:t>
      </w:r>
      <w:r>
        <w:br/>
      </w:r>
      <w:r>
        <w:rPr>
          <w:rFonts w:ascii="Times New Roman"/>
          <w:b w:val="false"/>
          <w:i w:val="false"/>
          <w:color w:val="000000"/>
          <w:sz w:val="28"/>
        </w:rPr>
        <w:t xml:space="preserve">
  2.4  қаржы инвести- </w:t>
      </w:r>
      <w:r>
        <w:br/>
      </w:r>
      <w:r>
        <w:rPr>
          <w:rFonts w:ascii="Times New Roman"/>
          <w:b w:val="false"/>
          <w:i w:val="false"/>
          <w:color w:val="000000"/>
          <w:sz w:val="28"/>
        </w:rPr>
        <w:t xml:space="preserve">
       цияларын сатып алу </w:t>
      </w:r>
      <w:r>
        <w:br/>
      </w:r>
      <w:r>
        <w:rPr>
          <w:rFonts w:ascii="Times New Roman"/>
          <w:b w:val="false"/>
          <w:i w:val="false"/>
          <w:color w:val="000000"/>
          <w:sz w:val="28"/>
        </w:rPr>
        <w:t xml:space="preserve">
  2.5  басқа заңды тұлға- </w:t>
      </w:r>
      <w:r>
        <w:br/>
      </w:r>
      <w:r>
        <w:rPr>
          <w:rFonts w:ascii="Times New Roman"/>
          <w:b w:val="false"/>
          <w:i w:val="false"/>
          <w:color w:val="000000"/>
          <w:sz w:val="28"/>
        </w:rPr>
        <w:t xml:space="preserve">
       ларға қарыздар беру </w:t>
      </w:r>
      <w:r>
        <w:br/>
      </w:r>
      <w:r>
        <w:rPr>
          <w:rFonts w:ascii="Times New Roman"/>
          <w:b w:val="false"/>
          <w:i w:val="false"/>
          <w:color w:val="000000"/>
          <w:sz w:val="28"/>
        </w:rPr>
        <w:t xml:space="preserve">
  2.6  басқа төлемдер </w:t>
      </w:r>
      <w:r>
        <w:br/>
      </w:r>
      <w:r>
        <w:rPr>
          <w:rFonts w:ascii="Times New Roman"/>
          <w:b w:val="false"/>
          <w:i w:val="false"/>
          <w:color w:val="000000"/>
          <w:sz w:val="28"/>
        </w:rPr>
        <w:t xml:space="preserve">
 ІІ.3 Инвестициялық қыз- </w:t>
      </w:r>
      <w:r>
        <w:br/>
      </w:r>
      <w:r>
        <w:rPr>
          <w:rFonts w:ascii="Times New Roman"/>
          <w:b w:val="false"/>
          <w:i w:val="false"/>
          <w:color w:val="000000"/>
          <w:sz w:val="28"/>
        </w:rPr>
        <w:t xml:space="preserve">
      меттің нәтижесінде </w:t>
      </w:r>
      <w:r>
        <w:br/>
      </w:r>
      <w:r>
        <w:rPr>
          <w:rFonts w:ascii="Times New Roman"/>
          <w:b w:val="false"/>
          <w:i w:val="false"/>
          <w:color w:val="000000"/>
          <w:sz w:val="28"/>
        </w:rPr>
        <w:t xml:space="preserve">
      ақшаның көбеюі </w:t>
      </w:r>
      <w:r>
        <w:br/>
      </w:r>
      <w:r>
        <w:rPr>
          <w:rFonts w:ascii="Times New Roman"/>
          <w:b w:val="false"/>
          <w:i w:val="false"/>
          <w:color w:val="000000"/>
          <w:sz w:val="28"/>
        </w:rPr>
        <w:t xml:space="preserve">
      (+)/азаюы (-) </w:t>
      </w:r>
      <w:r>
        <w:br/>
      </w:r>
      <w:r>
        <w:rPr>
          <w:rFonts w:ascii="Times New Roman"/>
          <w:b w:val="false"/>
          <w:i w:val="false"/>
          <w:color w:val="000000"/>
          <w:sz w:val="28"/>
        </w:rPr>
        <w:t xml:space="preserve">
ІІІ.  Қаржы қызметінен </w:t>
      </w:r>
      <w:r>
        <w:br/>
      </w:r>
      <w:r>
        <w:rPr>
          <w:rFonts w:ascii="Times New Roman"/>
          <w:b w:val="false"/>
          <w:i w:val="false"/>
          <w:color w:val="000000"/>
          <w:sz w:val="28"/>
        </w:rPr>
        <w:t xml:space="preserve">
      түскен ақша қаража- </w:t>
      </w:r>
      <w:r>
        <w:br/>
      </w:r>
      <w:r>
        <w:rPr>
          <w:rFonts w:ascii="Times New Roman"/>
          <w:b w:val="false"/>
          <w:i w:val="false"/>
          <w:color w:val="000000"/>
          <w:sz w:val="28"/>
        </w:rPr>
        <w:t xml:space="preserve">
      тының қозғалысы </w:t>
      </w:r>
      <w:r>
        <w:br/>
      </w:r>
      <w:r>
        <w:rPr>
          <w:rFonts w:ascii="Times New Roman"/>
          <w:b w:val="false"/>
          <w:i w:val="false"/>
          <w:color w:val="000000"/>
          <w:sz w:val="28"/>
        </w:rPr>
        <w:t xml:space="preserve">
ІІІ.1 Ақшаның түсуі: </w:t>
      </w:r>
      <w:r>
        <w:br/>
      </w:r>
      <w:r>
        <w:rPr>
          <w:rFonts w:ascii="Times New Roman"/>
          <w:b w:val="false"/>
          <w:i w:val="false"/>
          <w:color w:val="000000"/>
          <w:sz w:val="28"/>
        </w:rPr>
        <w:t xml:space="preserve">
  1.1  акцияларды және басқа </w:t>
      </w:r>
      <w:r>
        <w:br/>
      </w:r>
      <w:r>
        <w:rPr>
          <w:rFonts w:ascii="Times New Roman"/>
          <w:b w:val="false"/>
          <w:i w:val="false"/>
          <w:color w:val="000000"/>
          <w:sz w:val="28"/>
        </w:rPr>
        <w:t xml:space="preserve">
       бағалы қағаздарды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1.2  банк қарыздарын алу </w:t>
      </w:r>
      <w:r>
        <w:br/>
      </w:r>
      <w:r>
        <w:rPr>
          <w:rFonts w:ascii="Times New Roman"/>
          <w:b w:val="false"/>
          <w:i w:val="false"/>
          <w:color w:val="000000"/>
          <w:sz w:val="28"/>
        </w:rPr>
        <w:t xml:space="preserve">
  1.3  басқа түсiмдер </w:t>
      </w:r>
      <w:r>
        <w:br/>
      </w:r>
      <w:r>
        <w:rPr>
          <w:rFonts w:ascii="Times New Roman"/>
          <w:b w:val="false"/>
          <w:i w:val="false"/>
          <w:color w:val="000000"/>
          <w:sz w:val="28"/>
        </w:rPr>
        <w:t xml:space="preserve">
ІІІ.2 Ақшаның шығуы </w:t>
      </w:r>
      <w:r>
        <w:br/>
      </w:r>
      <w:r>
        <w:rPr>
          <w:rFonts w:ascii="Times New Roman"/>
          <w:b w:val="false"/>
          <w:i w:val="false"/>
          <w:color w:val="000000"/>
          <w:sz w:val="28"/>
        </w:rPr>
        <w:t xml:space="preserve">
  2.1  банк қарыздарын </w:t>
      </w:r>
      <w:r>
        <w:br/>
      </w:r>
      <w:r>
        <w:rPr>
          <w:rFonts w:ascii="Times New Roman"/>
          <w:b w:val="false"/>
          <w:i w:val="false"/>
          <w:color w:val="000000"/>
          <w:sz w:val="28"/>
        </w:rPr>
        <w:t xml:space="preserve">
       өтеу </w:t>
      </w:r>
      <w:r>
        <w:br/>
      </w:r>
      <w:r>
        <w:rPr>
          <w:rFonts w:ascii="Times New Roman"/>
          <w:b w:val="false"/>
          <w:i w:val="false"/>
          <w:color w:val="000000"/>
          <w:sz w:val="28"/>
        </w:rPr>
        <w:t xml:space="preserve">
  2.2  өз акцияларын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2.3  дивиденттер төлеу </w:t>
      </w:r>
      <w:r>
        <w:br/>
      </w:r>
      <w:r>
        <w:rPr>
          <w:rFonts w:ascii="Times New Roman"/>
          <w:b w:val="false"/>
          <w:i w:val="false"/>
          <w:color w:val="000000"/>
          <w:sz w:val="28"/>
        </w:rPr>
        <w:t xml:space="preserve">
  2.4  басқа төлемдер </w:t>
      </w:r>
      <w:r>
        <w:br/>
      </w:r>
      <w:r>
        <w:rPr>
          <w:rFonts w:ascii="Times New Roman"/>
          <w:b w:val="false"/>
          <w:i w:val="false"/>
          <w:color w:val="000000"/>
          <w:sz w:val="28"/>
        </w:rPr>
        <w:t xml:space="preserve">
ІІІ.3 Қаржы қызметінiң </w:t>
      </w:r>
      <w:r>
        <w:br/>
      </w:r>
      <w:r>
        <w:rPr>
          <w:rFonts w:ascii="Times New Roman"/>
          <w:b w:val="false"/>
          <w:i w:val="false"/>
          <w:color w:val="000000"/>
          <w:sz w:val="28"/>
        </w:rPr>
        <w:t xml:space="preserve">
      нәтижесiнде ақша- </w:t>
      </w:r>
      <w:r>
        <w:br/>
      </w:r>
      <w:r>
        <w:rPr>
          <w:rFonts w:ascii="Times New Roman"/>
          <w:b w:val="false"/>
          <w:i w:val="false"/>
          <w:color w:val="000000"/>
          <w:sz w:val="28"/>
        </w:rPr>
        <w:t xml:space="preserve">
      ның көбеюi (+)/ </w:t>
      </w:r>
      <w:r>
        <w:br/>
      </w:r>
      <w:r>
        <w:rPr>
          <w:rFonts w:ascii="Times New Roman"/>
          <w:b w:val="false"/>
          <w:i w:val="false"/>
          <w:color w:val="000000"/>
          <w:sz w:val="28"/>
        </w:rPr>
        <w:t xml:space="preserve">
      азаюы (-) </w:t>
      </w:r>
    </w:p>
    <w:p>
      <w:pPr>
        <w:spacing w:after="0"/>
        <w:ind w:left="0"/>
        <w:jc w:val="both"/>
      </w:pPr>
      <w:r>
        <w:rPr>
          <w:rFonts w:ascii="Times New Roman"/>
          <w:b w:val="false"/>
          <w:i w:val="false"/>
          <w:color w:val="000000"/>
          <w:sz w:val="28"/>
        </w:rPr>
        <w:t xml:space="preserve">      ЖИЫНЫ: Ақшаның           922,10      - 626,11       - 516,70 </w:t>
      </w:r>
      <w:r>
        <w:br/>
      </w:r>
      <w:r>
        <w:rPr>
          <w:rFonts w:ascii="Times New Roman"/>
          <w:b w:val="false"/>
          <w:i w:val="false"/>
          <w:color w:val="000000"/>
          <w:sz w:val="28"/>
        </w:rPr>
        <w:t xml:space="preserve">
      көбеюi (+)/ мен </w:t>
      </w:r>
      <w:r>
        <w:br/>
      </w:r>
      <w:r>
        <w:rPr>
          <w:rFonts w:ascii="Times New Roman"/>
          <w:b w:val="false"/>
          <w:i w:val="false"/>
          <w:color w:val="000000"/>
          <w:sz w:val="28"/>
        </w:rPr>
        <w:t xml:space="preserve">
      азаюы (-) </w:t>
      </w:r>
    </w:p>
    <w:p>
      <w:pPr>
        <w:spacing w:after="0"/>
        <w:ind w:left="0"/>
        <w:jc w:val="both"/>
      </w:pPr>
      <w:r>
        <w:rPr>
          <w:rFonts w:ascii="Times New Roman"/>
          <w:b w:val="false"/>
          <w:i w:val="false"/>
          <w:color w:val="000000"/>
          <w:sz w:val="28"/>
        </w:rPr>
        <w:t xml:space="preserve">      Кезеңнiң басындағы      1390,10       2312,20        1686,09 </w:t>
      </w:r>
      <w:r>
        <w:br/>
      </w:r>
      <w:r>
        <w:rPr>
          <w:rFonts w:ascii="Times New Roman"/>
          <w:b w:val="false"/>
          <w:i w:val="false"/>
          <w:color w:val="000000"/>
          <w:sz w:val="28"/>
        </w:rPr>
        <w:t xml:space="preserve">
      ақша </w:t>
      </w:r>
    </w:p>
    <w:p>
      <w:pPr>
        <w:spacing w:after="0"/>
        <w:ind w:left="0"/>
        <w:jc w:val="both"/>
      </w:pPr>
      <w:r>
        <w:rPr>
          <w:rFonts w:ascii="Times New Roman"/>
          <w:b w:val="false"/>
          <w:i w:val="false"/>
          <w:color w:val="000000"/>
          <w:sz w:val="28"/>
        </w:rPr>
        <w:t xml:space="preserve">      Кезеңнiң соңындағы      2312,20       1686,09        1169,39 </w:t>
      </w:r>
      <w:r>
        <w:br/>
      </w:r>
      <w:r>
        <w:rPr>
          <w:rFonts w:ascii="Times New Roman"/>
          <w:b w:val="false"/>
          <w:i w:val="false"/>
          <w:color w:val="000000"/>
          <w:sz w:val="28"/>
        </w:rPr>
        <w:t xml:space="preserve">
      ақша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2005 ж. (болжам)       |   2004 ж. |   2005 ж. </w:t>
      </w:r>
      <w:r>
        <w:br/>
      </w:r>
      <w:r>
        <w:rPr>
          <w:rFonts w:ascii="Times New Roman"/>
          <w:b w:val="false"/>
          <w:i w:val="false"/>
          <w:color w:val="000000"/>
          <w:sz w:val="28"/>
        </w:rPr>
        <w:t xml:space="preserve">
  N  |___________________________________| 2003-ж-ға |  2004-ж-ға </w:t>
      </w:r>
      <w:r>
        <w:br/>
      </w:r>
      <w:r>
        <w:rPr>
          <w:rFonts w:ascii="Times New Roman"/>
          <w:b w:val="false"/>
          <w:i w:val="false"/>
          <w:color w:val="000000"/>
          <w:sz w:val="28"/>
        </w:rPr>
        <w:t xml:space="preserve">
     | 1-жарты.|   9 ай     |    жыл     |   %-бен   |    %-бен </w:t>
      </w:r>
      <w:r>
        <w:br/>
      </w:r>
      <w:r>
        <w:rPr>
          <w:rFonts w:ascii="Times New Roman"/>
          <w:b w:val="false"/>
          <w:i w:val="false"/>
          <w:color w:val="000000"/>
          <w:sz w:val="28"/>
        </w:rPr>
        <w:t xml:space="preserve">
     |  жылдық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w:t>
      </w:r>
      <w:r>
        <w:br/>
      </w:r>
      <w:r>
        <w:rPr>
          <w:rFonts w:ascii="Times New Roman"/>
          <w:b w:val="false"/>
          <w:i w:val="false"/>
          <w:color w:val="000000"/>
          <w:sz w:val="28"/>
        </w:rPr>
        <w:t xml:space="preserve">
I.1     140820,75    209986,00    281794,12       125%        112% </w:t>
      </w:r>
      <w:r>
        <w:br/>
      </w:r>
      <w:r>
        <w:rPr>
          <w:rFonts w:ascii="Times New Roman"/>
          <w:b w:val="false"/>
          <w:i w:val="false"/>
          <w:color w:val="000000"/>
          <w:sz w:val="28"/>
        </w:rPr>
        <w:t xml:space="preserve">
1.1      11190,75     15541,00     21136,00       379%        142% </w:t>
      </w:r>
      <w:r>
        <w:br/>
      </w:r>
      <w:r>
        <w:rPr>
          <w:rFonts w:ascii="Times New Roman"/>
          <w:b w:val="false"/>
          <w:i w:val="false"/>
          <w:color w:val="000000"/>
          <w:sz w:val="28"/>
        </w:rPr>
        <w:t xml:space="preserve">
1.2      55056,00     82584,00    110112,00       120%        110%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1843,00      2764,00      5084,12       102%        152% </w:t>
      </w:r>
      <w:r>
        <w:br/>
      </w:r>
      <w:r>
        <w:rPr>
          <w:rFonts w:ascii="Times New Roman"/>
          <w:b w:val="false"/>
          <w:i w:val="false"/>
          <w:color w:val="000000"/>
          <w:sz w:val="28"/>
        </w:rPr>
        <w:t xml:space="preserve">
1.7      72731,00    109097,00    145462,00       120%        110% </w:t>
      </w:r>
      <w:r>
        <w:br/>
      </w:r>
      <w:r>
        <w:rPr>
          <w:rFonts w:ascii="Times New Roman"/>
          <w:b w:val="false"/>
          <w:i w:val="false"/>
          <w:color w:val="000000"/>
          <w:sz w:val="28"/>
        </w:rPr>
        <w:t xml:space="preserve">
I.2     141305,00    211957,00    282735,11                   113% </w:t>
      </w:r>
      <w:r>
        <w:br/>
      </w:r>
      <w:r>
        <w:rPr>
          <w:rFonts w:ascii="Times New Roman"/>
          <w:b w:val="false"/>
          <w:i w:val="false"/>
          <w:color w:val="000000"/>
          <w:sz w:val="28"/>
        </w:rPr>
        <w:t xml:space="preserve">
2.1      58844,00     88267,00    117688,80       120%        119% </w:t>
      </w:r>
      <w:r>
        <w:br/>
      </w:r>
      <w:r>
        <w:rPr>
          <w:rFonts w:ascii="Times New Roman"/>
          <w:b w:val="false"/>
          <w:i w:val="false"/>
          <w:color w:val="000000"/>
          <w:sz w:val="28"/>
        </w:rPr>
        <w:t xml:space="preserve">
2.2      73653,00    110479,00    143922,19       120%        107% </w:t>
      </w:r>
      <w:r>
        <w:br/>
      </w:r>
      <w:r>
        <w:rPr>
          <w:rFonts w:ascii="Times New Roman"/>
          <w:b w:val="false"/>
          <w:i w:val="false"/>
          <w:color w:val="000000"/>
          <w:sz w:val="28"/>
        </w:rPr>
        <w:t xml:space="preserve">
2.3       7603,20     11403,90     15205,50       300%        135% </w:t>
      </w:r>
      <w:r>
        <w:br/>
      </w:r>
      <w:r>
        <w:rPr>
          <w:rFonts w:ascii="Times New Roman"/>
          <w:b w:val="false"/>
          <w:i w:val="false"/>
          <w:color w:val="000000"/>
          <w:sz w:val="28"/>
        </w:rPr>
        <w:t xml:space="preserve">
2.4        884,80      1267,10      1698,50       313%        135% </w:t>
      </w:r>
      <w:r>
        <w:br/>
      </w:r>
      <w:r>
        <w:rPr>
          <w:rFonts w:ascii="Times New Roman"/>
          <w:b w:val="false"/>
          <w:i w:val="false"/>
          <w:color w:val="000000"/>
          <w:sz w:val="28"/>
        </w:rPr>
        <w:t xml:space="preserve">
2.5       1056,00      1584,00      3511,12       206%        224% </w:t>
      </w:r>
      <w:r>
        <w:br/>
      </w:r>
      <w:r>
        <w:rPr>
          <w:rFonts w:ascii="Times New Roman"/>
          <w:b w:val="false"/>
          <w:i w:val="false"/>
          <w:color w:val="000000"/>
          <w:sz w:val="28"/>
        </w:rPr>
        <w:t xml:space="preserve">
2.6        360,00       540,00       718,00        22%        740% </w:t>
      </w:r>
      <w:r>
        <w:br/>
      </w:r>
      <w:r>
        <w:rPr>
          <w:rFonts w:ascii="Times New Roman"/>
          <w:b w:val="false"/>
          <w:i w:val="false"/>
          <w:color w:val="000000"/>
          <w:sz w:val="28"/>
        </w:rPr>
        <w:t xml:space="preserve">
2.7 </w:t>
      </w:r>
      <w:r>
        <w:br/>
      </w:r>
      <w:r>
        <w:rPr>
          <w:rFonts w:ascii="Times New Roman"/>
          <w:b w:val="false"/>
          <w:i w:val="false"/>
          <w:color w:val="000000"/>
          <w:sz w:val="28"/>
        </w:rPr>
        <w:t xml:space="preserve">
2.8                                               692%          0% </w:t>
      </w:r>
      <w:r>
        <w:br/>
      </w:r>
      <w:r>
        <w:rPr>
          <w:rFonts w:ascii="Times New Roman"/>
          <w:b w:val="false"/>
          <w:i w:val="false"/>
          <w:color w:val="000000"/>
          <w:sz w:val="28"/>
        </w:rPr>
        <w:t xml:space="preserve">
I.3      - 484,25    - 1971,00     - 940,99 </w:t>
      </w:r>
      <w:r>
        <w:br/>
      </w:r>
      <w:r>
        <w:rPr>
          <w:rFonts w:ascii="Times New Roman"/>
          <w:b w:val="false"/>
          <w:i w:val="false"/>
          <w:color w:val="000000"/>
          <w:sz w:val="28"/>
        </w:rPr>
        <w:t xml:space="preserve">
II </w:t>
      </w:r>
      <w:r>
        <w:br/>
      </w:r>
      <w:r>
        <w:rPr>
          <w:rFonts w:ascii="Times New Roman"/>
          <w:b w:val="false"/>
          <w:i w:val="false"/>
          <w:color w:val="000000"/>
          <w:sz w:val="28"/>
        </w:rPr>
        <w:t xml:space="preserve">
II.1                              121600,00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1.6                               121600,00 </w:t>
      </w:r>
      <w:r>
        <w:br/>
      </w:r>
      <w:r>
        <w:rPr>
          <w:rFonts w:ascii="Times New Roman"/>
          <w:b w:val="false"/>
          <w:i w:val="false"/>
          <w:color w:val="000000"/>
          <w:sz w:val="28"/>
        </w:rPr>
        <w:t xml:space="preserve">
II.                               121600,00 </w:t>
      </w:r>
      <w:r>
        <w:br/>
      </w:r>
      <w:r>
        <w:rPr>
          <w:rFonts w:ascii="Times New Roman"/>
          <w:b w:val="false"/>
          <w:i w:val="false"/>
          <w:color w:val="000000"/>
          <w:sz w:val="28"/>
        </w:rPr>
        <w:t xml:space="preserve">
2.1 </w:t>
      </w:r>
      <w:r>
        <w:br/>
      </w:r>
      <w:r>
        <w:rPr>
          <w:rFonts w:ascii="Times New Roman"/>
          <w:b w:val="false"/>
          <w:i w:val="false"/>
          <w:color w:val="000000"/>
          <w:sz w:val="28"/>
        </w:rPr>
        <w:t xml:space="preserve">
2.2                               121600,00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II.3                                   0,00 </w:t>
      </w:r>
      <w:r>
        <w:br/>
      </w:r>
      <w:r>
        <w:rPr>
          <w:rFonts w:ascii="Times New Roman"/>
          <w:b w:val="false"/>
          <w:i w:val="false"/>
          <w:color w:val="000000"/>
          <w:sz w:val="28"/>
        </w:rPr>
        <w:t xml:space="preserve">
III </w:t>
      </w:r>
      <w:r>
        <w:br/>
      </w:r>
      <w:r>
        <w:rPr>
          <w:rFonts w:ascii="Times New Roman"/>
          <w:b w:val="false"/>
          <w:i w:val="false"/>
          <w:color w:val="000000"/>
          <w:sz w:val="28"/>
        </w:rPr>
        <w:t xml:space="preserve">
III.1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III.2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III.3 </w:t>
      </w:r>
    </w:p>
    <w:p>
      <w:pPr>
        <w:spacing w:after="0"/>
        <w:ind w:left="0"/>
        <w:jc w:val="both"/>
      </w:pPr>
      <w:r>
        <w:rPr>
          <w:rFonts w:ascii="Times New Roman"/>
          <w:b w:val="false"/>
          <w:i w:val="false"/>
          <w:color w:val="000000"/>
          <w:sz w:val="28"/>
        </w:rPr>
        <w:t xml:space="preserve">         - 484,25    - 1971,00     - 940,99       -68%        150% </w:t>
      </w:r>
    </w:p>
    <w:p>
      <w:pPr>
        <w:spacing w:after="0"/>
        <w:ind w:left="0"/>
        <w:jc w:val="both"/>
      </w:pPr>
      <w:r>
        <w:rPr>
          <w:rFonts w:ascii="Times New Roman"/>
          <w:b w:val="false"/>
          <w:i w:val="false"/>
          <w:color w:val="000000"/>
          <w:sz w:val="28"/>
        </w:rPr>
        <w:t xml:space="preserve">          1686,09      1686,09      1686,09       166%         73% </w:t>
      </w:r>
    </w:p>
    <w:p>
      <w:pPr>
        <w:spacing w:after="0"/>
        <w:ind w:left="0"/>
        <w:jc w:val="both"/>
      </w:pPr>
      <w:r>
        <w:rPr>
          <w:rFonts w:ascii="Times New Roman"/>
          <w:b w:val="false"/>
          <w:i w:val="false"/>
          <w:color w:val="000000"/>
          <w:sz w:val="28"/>
        </w:rPr>
        <w:t xml:space="preserve">          1201,84     - 284,91       745,10        73%         44% </w:t>
      </w:r>
      <w:r>
        <w:br/>
      </w:r>
      <w:r>
        <w:rPr>
          <w:rFonts w:ascii="Times New Roman"/>
          <w:b w:val="false"/>
          <w:i w:val="false"/>
          <w:color w:val="000000"/>
          <w:sz w:val="28"/>
        </w:rPr>
        <w:t xml:space="preserve">
___________________________________________________________________ </w:t>
      </w:r>
    </w:p>
    <w:bookmarkStart w:name="z47" w:id="46"/>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20-қосымша </w:t>
      </w:r>
    </w:p>
    <w:bookmarkEnd w:id="46"/>
    <w:p>
      <w:pPr>
        <w:spacing w:after="0"/>
        <w:ind w:left="0"/>
        <w:jc w:val="both"/>
      </w:pPr>
      <w:r>
        <w:rPr>
          <w:rFonts w:ascii="Times New Roman"/>
          <w:b/>
          <w:i w:val="false"/>
          <w:color w:val="000000"/>
          <w:sz w:val="28"/>
        </w:rPr>
        <w:t xml:space="preserve">            2005 жылға арналған шығыстар болжамы </w:t>
      </w:r>
      <w:r>
        <w:br/>
      </w:r>
      <w:r>
        <w:rPr>
          <w:rFonts w:ascii="Times New Roman"/>
          <w:b w:val="false"/>
          <w:i w:val="false"/>
          <w:color w:val="000000"/>
          <w:sz w:val="28"/>
        </w:rPr>
        <w:t>
</w:t>
      </w:r>
      <w:r>
        <w:rPr>
          <w:rFonts w:ascii="Times New Roman"/>
          <w:b/>
          <w:i w:val="false"/>
          <w:color w:val="000000"/>
          <w:sz w:val="28"/>
        </w:rPr>
        <w:t xml:space="preserve">                     "Қазастықтранс" ЖШС </w:t>
      </w:r>
    </w:p>
    <w:p>
      <w:pPr>
        <w:spacing w:after="0"/>
        <w:ind w:left="0"/>
        <w:jc w:val="both"/>
      </w:pPr>
      <w:r>
        <w:rPr>
          <w:rFonts w:ascii="Times New Roman"/>
          <w:b w:val="false"/>
          <w:i w:val="false"/>
          <w:color w:val="000000"/>
          <w:sz w:val="28"/>
        </w:rPr>
        <w:t xml:space="preserve">                                                  4 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Көрсеткiштердiң     |  2003 ж.   |   2004 ж. |   2005 ж. </w:t>
      </w:r>
      <w:r>
        <w:br/>
      </w:r>
      <w:r>
        <w:rPr>
          <w:rFonts w:ascii="Times New Roman"/>
          <w:b w:val="false"/>
          <w:i w:val="false"/>
          <w:color w:val="000000"/>
          <w:sz w:val="28"/>
        </w:rPr>
        <w:t xml:space="preserve">
  N  |       атауы          |   есеп     |   жоспар  |  (болжам) </w:t>
      </w:r>
      <w:r>
        <w:br/>
      </w:r>
      <w:r>
        <w:rPr>
          <w:rFonts w:ascii="Times New Roman"/>
          <w:b w:val="false"/>
          <w:i w:val="false"/>
          <w:color w:val="000000"/>
          <w:sz w:val="28"/>
        </w:rPr>
        <w:t xml:space="preserve">
     |                      |            |           |_____________ </w:t>
      </w:r>
      <w:r>
        <w:br/>
      </w:r>
      <w:r>
        <w:rPr>
          <w:rFonts w:ascii="Times New Roman"/>
          <w:b w:val="false"/>
          <w:i w:val="false"/>
          <w:color w:val="000000"/>
          <w:sz w:val="28"/>
        </w:rPr>
        <w:t xml:space="preserve">
     |                      |            |           |  1-тоқсан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     Жалпы және әкімшiлiк      9618,50      22656,00       6239,00 </w:t>
      </w:r>
      <w:r>
        <w:br/>
      </w:r>
      <w:r>
        <w:rPr>
          <w:rFonts w:ascii="Times New Roman"/>
          <w:b w:val="false"/>
          <w:i w:val="false"/>
          <w:color w:val="000000"/>
          <w:sz w:val="28"/>
        </w:rPr>
        <w:t xml:space="preserve">
      шығыстар, барлығы </w:t>
      </w:r>
      <w:r>
        <w:br/>
      </w:r>
      <w:r>
        <w:rPr>
          <w:rFonts w:ascii="Times New Roman"/>
          <w:b w:val="false"/>
          <w:i w:val="false"/>
          <w:color w:val="000000"/>
          <w:sz w:val="28"/>
        </w:rPr>
        <w:t xml:space="preserve">
1.1   Материалдар                107,70 </w:t>
      </w:r>
      <w:r>
        <w:br/>
      </w:r>
      <w:r>
        <w:rPr>
          <w:rFonts w:ascii="Times New Roman"/>
          <w:b w:val="false"/>
          <w:i w:val="false"/>
          <w:color w:val="000000"/>
          <w:sz w:val="28"/>
        </w:rPr>
        <w:t xml:space="preserve">
1.2   Қызметкерлерге            4160,10      12514,70       3379,00 </w:t>
      </w:r>
      <w:r>
        <w:br/>
      </w:r>
      <w:r>
        <w:rPr>
          <w:rFonts w:ascii="Times New Roman"/>
          <w:b w:val="false"/>
          <w:i w:val="false"/>
          <w:color w:val="000000"/>
          <w:sz w:val="28"/>
        </w:rPr>
        <w:t xml:space="preserve">
      еңбекақы төлеу </w:t>
      </w:r>
      <w:r>
        <w:br/>
      </w:r>
      <w:r>
        <w:rPr>
          <w:rFonts w:ascii="Times New Roman"/>
          <w:b w:val="false"/>
          <w:i w:val="false"/>
          <w:color w:val="000000"/>
          <w:sz w:val="28"/>
        </w:rPr>
        <w:t xml:space="preserve">
1.3   Еңбекақыға төленетiн       760,50       1564,30        423,00 </w:t>
      </w:r>
      <w:r>
        <w:br/>
      </w:r>
      <w:r>
        <w:rPr>
          <w:rFonts w:ascii="Times New Roman"/>
          <w:b w:val="false"/>
          <w:i w:val="false"/>
          <w:color w:val="000000"/>
          <w:sz w:val="28"/>
        </w:rPr>
        <w:t xml:space="preserve">
      төлемнен ақша бөліп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1.4   Негізгi құралдардың        203,90        546,00        148,00 </w:t>
      </w:r>
      <w:r>
        <w:br/>
      </w:r>
      <w:r>
        <w:rPr>
          <w:rFonts w:ascii="Times New Roman"/>
          <w:b w:val="false"/>
          <w:i w:val="false"/>
          <w:color w:val="000000"/>
          <w:sz w:val="28"/>
        </w:rPr>
        <w:t xml:space="preserve">
      және материалдық </w:t>
      </w:r>
      <w:r>
        <w:br/>
      </w:r>
      <w:r>
        <w:rPr>
          <w:rFonts w:ascii="Times New Roman"/>
          <w:b w:val="false"/>
          <w:i w:val="false"/>
          <w:color w:val="000000"/>
          <w:sz w:val="28"/>
        </w:rPr>
        <w:t xml:space="preserve">
      емес активтердiң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1.5   Негізгi құралдарды           1,20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активтердi жөндеу </w:t>
      </w:r>
      <w:r>
        <w:br/>
      </w:r>
      <w:r>
        <w:rPr>
          <w:rFonts w:ascii="Times New Roman"/>
          <w:b w:val="false"/>
          <w:i w:val="false"/>
          <w:color w:val="000000"/>
          <w:sz w:val="28"/>
        </w:rPr>
        <w:t xml:space="preserve">
      және оларға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1.6   Коммуналдық шығыстар </w:t>
      </w:r>
      <w:r>
        <w:br/>
      </w:r>
      <w:r>
        <w:rPr>
          <w:rFonts w:ascii="Times New Roman"/>
          <w:b w:val="false"/>
          <w:i w:val="false"/>
          <w:color w:val="000000"/>
          <w:sz w:val="28"/>
        </w:rPr>
        <w:t xml:space="preserve">
1.7   Iссапар шығыстары,         100,80       1158,00        313,00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1.7.1 белгiленген нормалар       100,80       1158,00        313,00 </w:t>
      </w:r>
      <w:r>
        <w:br/>
      </w:r>
      <w:r>
        <w:rPr>
          <w:rFonts w:ascii="Times New Roman"/>
          <w:b w:val="false"/>
          <w:i w:val="false"/>
          <w:color w:val="000000"/>
          <w:sz w:val="28"/>
        </w:rPr>
        <w:t xml:space="preserve">
      шегiнде </w:t>
      </w:r>
      <w:r>
        <w:br/>
      </w:r>
      <w:r>
        <w:rPr>
          <w:rFonts w:ascii="Times New Roman"/>
          <w:b w:val="false"/>
          <w:i w:val="false"/>
          <w:color w:val="000000"/>
          <w:sz w:val="28"/>
        </w:rPr>
        <w:t xml:space="preserve">
1.7.2 нормадан тыс </w:t>
      </w:r>
      <w:r>
        <w:br/>
      </w:r>
      <w:r>
        <w:rPr>
          <w:rFonts w:ascii="Times New Roman"/>
          <w:b w:val="false"/>
          <w:i w:val="false"/>
          <w:color w:val="000000"/>
          <w:sz w:val="28"/>
        </w:rPr>
        <w:t xml:space="preserve">
1.8   Өкілеттік шығыстар                       100,00 </w:t>
      </w:r>
      <w:r>
        <w:br/>
      </w:r>
      <w:r>
        <w:rPr>
          <w:rFonts w:ascii="Times New Roman"/>
          <w:b w:val="false"/>
          <w:i w:val="false"/>
          <w:color w:val="000000"/>
          <w:sz w:val="28"/>
        </w:rPr>
        <w:t xml:space="preserve">
1.9   Қызметкерлердiң             10,00 </w:t>
      </w:r>
      <w:r>
        <w:br/>
      </w:r>
      <w:r>
        <w:rPr>
          <w:rFonts w:ascii="Times New Roman"/>
          <w:b w:val="false"/>
          <w:i w:val="false"/>
          <w:color w:val="000000"/>
          <w:sz w:val="28"/>
        </w:rPr>
        <w:t xml:space="preserve">
      бiлiктiлiгiн көтеруге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1.10  Директорлар кеңесiн </w:t>
      </w:r>
      <w:r>
        <w:br/>
      </w:r>
      <w:r>
        <w:rPr>
          <w:rFonts w:ascii="Times New Roman"/>
          <w:b w:val="false"/>
          <w:i w:val="false"/>
          <w:color w:val="000000"/>
          <w:sz w:val="28"/>
        </w:rPr>
        <w:t xml:space="preserve">
      қаржыландыруға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1.11  Салықтар бойынша           441,40         97,00        144,00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1.12  Кеңсе және баспа            35,8         786,00         25,00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1.13  Байланыс қызметтерi        515,50       1586,00        428,00 </w:t>
      </w:r>
      <w:r>
        <w:br/>
      </w:r>
      <w:r>
        <w:rPr>
          <w:rFonts w:ascii="Times New Roman"/>
          <w:b w:val="false"/>
          <w:i w:val="false"/>
          <w:color w:val="000000"/>
          <w:sz w:val="28"/>
        </w:rPr>
        <w:t xml:space="preserve">
1.14  Күзетке арналған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1.15  Кеңестік (аудиторлық)      155,40        150,00         30,00 </w:t>
      </w:r>
      <w:r>
        <w:br/>
      </w:r>
      <w:r>
        <w:rPr>
          <w:rFonts w:ascii="Times New Roman"/>
          <w:b w:val="false"/>
          <w:i w:val="false"/>
          <w:color w:val="000000"/>
          <w:sz w:val="28"/>
        </w:rPr>
        <w:t xml:space="preserve">
      және ақпараттық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1.16  Банктік қызмет             597,20        720,00        194,00 </w:t>
      </w:r>
      <w:r>
        <w:br/>
      </w:r>
      <w:r>
        <w:rPr>
          <w:rFonts w:ascii="Times New Roman"/>
          <w:b w:val="false"/>
          <w:i w:val="false"/>
          <w:color w:val="000000"/>
          <w:sz w:val="28"/>
        </w:rPr>
        <w:t xml:space="preserve">
      көрсетулер </w:t>
      </w:r>
      <w:r>
        <w:br/>
      </w:r>
      <w:r>
        <w:rPr>
          <w:rFonts w:ascii="Times New Roman"/>
          <w:b w:val="false"/>
          <w:i w:val="false"/>
          <w:color w:val="000000"/>
          <w:sz w:val="28"/>
        </w:rPr>
        <w:t xml:space="preserve">
1.17  Сақтандыруға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1.18  Сот шығындары </w:t>
      </w:r>
      <w:r>
        <w:br/>
      </w:r>
      <w:r>
        <w:rPr>
          <w:rFonts w:ascii="Times New Roman"/>
          <w:b w:val="false"/>
          <w:i w:val="false"/>
          <w:color w:val="000000"/>
          <w:sz w:val="28"/>
        </w:rPr>
        <w:t xml:space="preserve">
1.19  Шарттың талаптарын </w:t>
      </w:r>
      <w:r>
        <w:br/>
      </w:r>
      <w:r>
        <w:rPr>
          <w:rFonts w:ascii="Times New Roman"/>
          <w:b w:val="false"/>
          <w:i w:val="false"/>
          <w:color w:val="000000"/>
          <w:sz w:val="28"/>
        </w:rPr>
        <w:t xml:space="preserve">
      бұзғаны үшiн төленетін </w:t>
      </w:r>
      <w:r>
        <w:br/>
      </w:r>
      <w:r>
        <w:rPr>
          <w:rFonts w:ascii="Times New Roman"/>
          <w:b w:val="false"/>
          <w:i w:val="false"/>
          <w:color w:val="000000"/>
          <w:sz w:val="28"/>
        </w:rPr>
        <w:t xml:space="preserve">
      айыппұлдар, өсiмақылар </w:t>
      </w:r>
      <w:r>
        <w:br/>
      </w:r>
      <w:r>
        <w:rPr>
          <w:rFonts w:ascii="Times New Roman"/>
          <w:b w:val="false"/>
          <w:i w:val="false"/>
          <w:color w:val="000000"/>
          <w:sz w:val="28"/>
        </w:rPr>
        <w:t xml:space="preserve">
      және тұрақсыздық айыбы </w:t>
      </w:r>
      <w:r>
        <w:br/>
      </w:r>
      <w:r>
        <w:rPr>
          <w:rFonts w:ascii="Times New Roman"/>
          <w:b w:val="false"/>
          <w:i w:val="false"/>
          <w:color w:val="000000"/>
          <w:sz w:val="28"/>
        </w:rPr>
        <w:t xml:space="preserve">
1.20  Кірісті жасырғаны            2,30 </w:t>
      </w:r>
      <w:r>
        <w:br/>
      </w:r>
      <w:r>
        <w:rPr>
          <w:rFonts w:ascii="Times New Roman"/>
          <w:b w:val="false"/>
          <w:i w:val="false"/>
          <w:color w:val="000000"/>
          <w:sz w:val="28"/>
        </w:rPr>
        <w:t xml:space="preserve">
     (төмендетіп көрсеткені) </w:t>
      </w:r>
      <w:r>
        <w:br/>
      </w:r>
      <w:r>
        <w:rPr>
          <w:rFonts w:ascii="Times New Roman"/>
          <w:b w:val="false"/>
          <w:i w:val="false"/>
          <w:color w:val="000000"/>
          <w:sz w:val="28"/>
        </w:rPr>
        <w:t xml:space="preserve">
      үшін айыппұлдар </w:t>
      </w:r>
      <w:r>
        <w:br/>
      </w:r>
      <w:r>
        <w:rPr>
          <w:rFonts w:ascii="Times New Roman"/>
          <w:b w:val="false"/>
          <w:i w:val="false"/>
          <w:color w:val="000000"/>
          <w:sz w:val="28"/>
        </w:rPr>
        <w:t xml:space="preserve">
      мен өсiмақылар </w:t>
      </w:r>
      <w:r>
        <w:br/>
      </w:r>
      <w:r>
        <w:rPr>
          <w:rFonts w:ascii="Times New Roman"/>
          <w:b w:val="false"/>
          <w:i w:val="false"/>
          <w:color w:val="000000"/>
          <w:sz w:val="28"/>
        </w:rPr>
        <w:t xml:space="preserve">
1.21  Ұрлыққа байланысты </w:t>
      </w:r>
      <w:r>
        <w:br/>
      </w:r>
      <w:r>
        <w:rPr>
          <w:rFonts w:ascii="Times New Roman"/>
          <w:b w:val="false"/>
          <w:i w:val="false"/>
          <w:color w:val="000000"/>
          <w:sz w:val="28"/>
        </w:rPr>
        <w:t xml:space="preserve">
      шығыстар, нормадан тыс </w:t>
      </w:r>
      <w:r>
        <w:br/>
      </w:r>
      <w:r>
        <w:rPr>
          <w:rFonts w:ascii="Times New Roman"/>
          <w:b w:val="false"/>
          <w:i w:val="false"/>
          <w:color w:val="000000"/>
          <w:sz w:val="28"/>
        </w:rPr>
        <w:t xml:space="preserve">
      жоғалтулар, бүлiну, </w:t>
      </w:r>
      <w:r>
        <w:br/>
      </w:r>
      <w:r>
        <w:rPr>
          <w:rFonts w:ascii="Times New Roman"/>
          <w:b w:val="false"/>
          <w:i w:val="false"/>
          <w:color w:val="000000"/>
          <w:sz w:val="28"/>
        </w:rPr>
        <w:t xml:space="preserve">
      TMЗ жетiспеуiшілігі </w:t>
      </w:r>
      <w:r>
        <w:br/>
      </w:r>
      <w:r>
        <w:rPr>
          <w:rFonts w:ascii="Times New Roman"/>
          <w:b w:val="false"/>
          <w:i w:val="false"/>
          <w:color w:val="000000"/>
          <w:sz w:val="28"/>
        </w:rPr>
        <w:t xml:space="preserve">
1.22  Жалға алуға байланысты    2473,20       1800,00        575,00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1.23  Әлеуметтiк салаға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1.24  Күмәнді талаптар </w:t>
      </w:r>
      <w:r>
        <w:br/>
      </w:r>
      <w:r>
        <w:rPr>
          <w:rFonts w:ascii="Times New Roman"/>
          <w:b w:val="false"/>
          <w:i w:val="false"/>
          <w:color w:val="000000"/>
          <w:sz w:val="28"/>
        </w:rPr>
        <w:t xml:space="preserve">
      бойынша резервтер </w:t>
      </w:r>
      <w:r>
        <w:br/>
      </w:r>
      <w:r>
        <w:rPr>
          <w:rFonts w:ascii="Times New Roman"/>
          <w:b w:val="false"/>
          <w:i w:val="false"/>
          <w:color w:val="000000"/>
          <w:sz w:val="28"/>
        </w:rPr>
        <w:t xml:space="preserve">
      құруға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1.25  Мерекелiк, мәдени </w:t>
      </w:r>
      <w:r>
        <w:br/>
      </w:r>
      <w:r>
        <w:rPr>
          <w:rFonts w:ascii="Times New Roman"/>
          <w:b w:val="false"/>
          <w:i w:val="false"/>
          <w:color w:val="000000"/>
          <w:sz w:val="28"/>
        </w:rPr>
        <w:t xml:space="preserve">
      -көпшiлік және </w:t>
      </w:r>
      <w:r>
        <w:br/>
      </w:r>
      <w:r>
        <w:rPr>
          <w:rFonts w:ascii="Times New Roman"/>
          <w:b w:val="false"/>
          <w:i w:val="false"/>
          <w:color w:val="000000"/>
          <w:sz w:val="28"/>
        </w:rPr>
        <w:t xml:space="preserve">
      спорттық іс-шараларға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1.26  Қайырымдылық көмегі </w:t>
      </w:r>
      <w:r>
        <w:br/>
      </w:r>
      <w:r>
        <w:rPr>
          <w:rFonts w:ascii="Times New Roman"/>
          <w:b w:val="false"/>
          <w:i w:val="false"/>
          <w:color w:val="000000"/>
          <w:sz w:val="28"/>
        </w:rPr>
        <w:t xml:space="preserve">
1.27  Басқа шығыстар              53,50       1634,00        580,00 </w:t>
      </w:r>
      <w:r>
        <w:br/>
      </w:r>
      <w:r>
        <w:rPr>
          <w:rFonts w:ascii="Times New Roman"/>
          <w:b w:val="false"/>
          <w:i w:val="false"/>
          <w:color w:val="000000"/>
          <w:sz w:val="28"/>
        </w:rPr>
        <w:t xml:space="preserve">
2     Дайын өнiмдердi </w:t>
      </w:r>
      <w:r>
        <w:br/>
      </w:r>
      <w:r>
        <w:rPr>
          <w:rFonts w:ascii="Times New Roman"/>
          <w:b w:val="false"/>
          <w:i w:val="false"/>
          <w:color w:val="000000"/>
          <w:sz w:val="28"/>
        </w:rPr>
        <w:t xml:space="preserve">
      (тауарларды, жұмыс- </w:t>
      </w:r>
      <w:r>
        <w:br/>
      </w:r>
      <w:r>
        <w:rPr>
          <w:rFonts w:ascii="Times New Roman"/>
          <w:b w:val="false"/>
          <w:i w:val="false"/>
          <w:color w:val="000000"/>
          <w:sz w:val="28"/>
        </w:rPr>
        <w:t xml:space="preserve">
      тарды, қызмет </w:t>
      </w:r>
      <w:r>
        <w:br/>
      </w:r>
      <w:r>
        <w:rPr>
          <w:rFonts w:ascii="Times New Roman"/>
          <w:b w:val="false"/>
          <w:i w:val="false"/>
          <w:color w:val="000000"/>
          <w:sz w:val="28"/>
        </w:rPr>
        <w:t xml:space="preserve">
      көрсетулердi)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2.1   Материалдар </w:t>
      </w:r>
      <w:r>
        <w:br/>
      </w:r>
      <w:r>
        <w:rPr>
          <w:rFonts w:ascii="Times New Roman"/>
          <w:b w:val="false"/>
          <w:i w:val="false"/>
          <w:color w:val="000000"/>
          <w:sz w:val="28"/>
        </w:rPr>
        <w:t xml:space="preserve">
2.2   Қызметкерлерге </w:t>
      </w:r>
      <w:r>
        <w:br/>
      </w:r>
      <w:r>
        <w:rPr>
          <w:rFonts w:ascii="Times New Roman"/>
          <w:b w:val="false"/>
          <w:i w:val="false"/>
          <w:color w:val="000000"/>
          <w:sz w:val="28"/>
        </w:rPr>
        <w:t xml:space="preserve">
      еңбекақы төлеу </w:t>
      </w:r>
      <w:r>
        <w:br/>
      </w:r>
      <w:r>
        <w:rPr>
          <w:rFonts w:ascii="Times New Roman"/>
          <w:b w:val="false"/>
          <w:i w:val="false"/>
          <w:color w:val="000000"/>
          <w:sz w:val="28"/>
        </w:rPr>
        <w:t xml:space="preserve">
2.3   Еңбекақыға төленетiн </w:t>
      </w:r>
      <w:r>
        <w:br/>
      </w:r>
      <w:r>
        <w:rPr>
          <w:rFonts w:ascii="Times New Roman"/>
          <w:b w:val="false"/>
          <w:i w:val="false"/>
          <w:color w:val="000000"/>
          <w:sz w:val="28"/>
        </w:rPr>
        <w:t xml:space="preserve">
      төлемнен ақша  </w:t>
      </w:r>
      <w:r>
        <w:br/>
      </w:r>
      <w:r>
        <w:rPr>
          <w:rFonts w:ascii="Times New Roman"/>
          <w:b w:val="false"/>
          <w:i w:val="false"/>
          <w:color w:val="000000"/>
          <w:sz w:val="28"/>
        </w:rPr>
        <w:t xml:space="preserve">
      бөліп шығару </w:t>
      </w:r>
      <w:r>
        <w:br/>
      </w:r>
      <w:r>
        <w:rPr>
          <w:rFonts w:ascii="Times New Roman"/>
          <w:b w:val="false"/>
          <w:i w:val="false"/>
          <w:color w:val="000000"/>
          <w:sz w:val="28"/>
        </w:rPr>
        <w:t xml:space="preserve">
2.4   Негізгі құралдардың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активтердің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2.5   Негiзгi құралдарды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активтердi жөндеу және </w:t>
      </w:r>
      <w:r>
        <w:br/>
      </w:r>
      <w:r>
        <w:rPr>
          <w:rFonts w:ascii="Times New Roman"/>
          <w:b w:val="false"/>
          <w:i w:val="false"/>
          <w:color w:val="000000"/>
          <w:sz w:val="28"/>
        </w:rPr>
        <w:t xml:space="preserve">
      оларға қызмет көрсету </w:t>
      </w:r>
      <w:r>
        <w:br/>
      </w:r>
      <w:r>
        <w:rPr>
          <w:rFonts w:ascii="Times New Roman"/>
          <w:b w:val="false"/>
          <w:i w:val="false"/>
          <w:color w:val="000000"/>
          <w:sz w:val="28"/>
        </w:rPr>
        <w:t xml:space="preserve">
2.6   Коммуналдық шығыстар </w:t>
      </w:r>
      <w:r>
        <w:br/>
      </w:r>
      <w:r>
        <w:rPr>
          <w:rFonts w:ascii="Times New Roman"/>
          <w:b w:val="false"/>
          <w:i w:val="false"/>
          <w:color w:val="000000"/>
          <w:sz w:val="28"/>
        </w:rPr>
        <w:t xml:space="preserve">
2.7   Iссапар шығыстары,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2.7.1 белгіленген норма </w:t>
      </w:r>
      <w:r>
        <w:br/>
      </w:r>
      <w:r>
        <w:rPr>
          <w:rFonts w:ascii="Times New Roman"/>
          <w:b w:val="false"/>
          <w:i w:val="false"/>
          <w:color w:val="000000"/>
          <w:sz w:val="28"/>
        </w:rPr>
        <w:t xml:space="preserve">
      шегiнде </w:t>
      </w:r>
      <w:r>
        <w:br/>
      </w:r>
      <w:r>
        <w:rPr>
          <w:rFonts w:ascii="Times New Roman"/>
          <w:b w:val="false"/>
          <w:i w:val="false"/>
          <w:color w:val="000000"/>
          <w:sz w:val="28"/>
        </w:rPr>
        <w:t xml:space="preserve">
2.7.2 нормадан тыс </w:t>
      </w:r>
      <w:r>
        <w:br/>
      </w:r>
      <w:r>
        <w:rPr>
          <w:rFonts w:ascii="Times New Roman"/>
          <w:b w:val="false"/>
          <w:i w:val="false"/>
          <w:color w:val="000000"/>
          <w:sz w:val="28"/>
        </w:rPr>
        <w:t xml:space="preserve">
2.8   Тиеу, тасымалдау </w:t>
      </w:r>
      <w:r>
        <w:br/>
      </w:r>
      <w:r>
        <w:rPr>
          <w:rFonts w:ascii="Times New Roman"/>
          <w:b w:val="false"/>
          <w:i w:val="false"/>
          <w:color w:val="000000"/>
          <w:sz w:val="28"/>
        </w:rPr>
        <w:t xml:space="preserve">
      және сақтауға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2.11  Әлеуметтік салаға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2.12  Басқа шығыстар </w:t>
      </w:r>
      <w:r>
        <w:br/>
      </w:r>
      <w:r>
        <w:rPr>
          <w:rFonts w:ascii="Times New Roman"/>
          <w:b w:val="false"/>
          <w:i w:val="false"/>
          <w:color w:val="000000"/>
          <w:sz w:val="28"/>
        </w:rPr>
        <w:t xml:space="preserve">
3     Сыйақылар түрiндегі </w:t>
      </w:r>
      <w:r>
        <w:br/>
      </w:r>
      <w:r>
        <w:rPr>
          <w:rFonts w:ascii="Times New Roman"/>
          <w:b w:val="false"/>
          <w:i w:val="false"/>
          <w:color w:val="000000"/>
          <w:sz w:val="28"/>
        </w:rPr>
        <w:t xml:space="preserve">
      шығыстар, барлығы </w:t>
      </w:r>
      <w:r>
        <w:br/>
      </w:r>
      <w:r>
        <w:rPr>
          <w:rFonts w:ascii="Times New Roman"/>
          <w:b w:val="false"/>
          <w:i w:val="false"/>
          <w:color w:val="000000"/>
          <w:sz w:val="28"/>
        </w:rPr>
        <w:t xml:space="preserve">
3.1   Банктердiң қарызы </w:t>
      </w:r>
      <w:r>
        <w:br/>
      </w:r>
      <w:r>
        <w:rPr>
          <w:rFonts w:ascii="Times New Roman"/>
          <w:b w:val="false"/>
          <w:i w:val="false"/>
          <w:color w:val="000000"/>
          <w:sz w:val="28"/>
        </w:rPr>
        <w:t xml:space="preserve">
      бойынша сыйақыға </w:t>
      </w:r>
      <w:r>
        <w:br/>
      </w:r>
      <w:r>
        <w:rPr>
          <w:rFonts w:ascii="Times New Roman"/>
          <w:b w:val="false"/>
          <w:i w:val="false"/>
          <w:color w:val="000000"/>
          <w:sz w:val="28"/>
        </w:rPr>
        <w:t xml:space="preserve">
      (пайыз)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3.2   Жеткiзушілердiң қарыз- </w:t>
      </w:r>
      <w:r>
        <w:br/>
      </w:r>
      <w:r>
        <w:rPr>
          <w:rFonts w:ascii="Times New Roman"/>
          <w:b w:val="false"/>
          <w:i w:val="false"/>
          <w:color w:val="000000"/>
          <w:sz w:val="28"/>
        </w:rPr>
        <w:t xml:space="preserve">
      дары бойынша сыйақы- </w:t>
      </w:r>
      <w:r>
        <w:br/>
      </w:r>
      <w:r>
        <w:rPr>
          <w:rFonts w:ascii="Times New Roman"/>
          <w:b w:val="false"/>
          <w:i w:val="false"/>
          <w:color w:val="000000"/>
          <w:sz w:val="28"/>
        </w:rPr>
        <w:t xml:space="preserve">
      ларға (пайыз) байла- </w:t>
      </w:r>
      <w:r>
        <w:br/>
      </w:r>
      <w:r>
        <w:rPr>
          <w:rFonts w:ascii="Times New Roman"/>
          <w:b w:val="false"/>
          <w:i w:val="false"/>
          <w:color w:val="000000"/>
          <w:sz w:val="28"/>
        </w:rPr>
        <w:t xml:space="preserve">
      нысты шығыстар </w:t>
      </w:r>
      <w:r>
        <w:br/>
      </w:r>
      <w:r>
        <w:rPr>
          <w:rFonts w:ascii="Times New Roman"/>
          <w:b w:val="false"/>
          <w:i w:val="false"/>
          <w:color w:val="000000"/>
          <w:sz w:val="28"/>
        </w:rPr>
        <w:t xml:space="preserve">
3.3   Жалға алу бойынша </w:t>
      </w:r>
      <w:r>
        <w:br/>
      </w:r>
      <w:r>
        <w:rPr>
          <w:rFonts w:ascii="Times New Roman"/>
          <w:b w:val="false"/>
          <w:i w:val="false"/>
          <w:color w:val="000000"/>
          <w:sz w:val="28"/>
        </w:rPr>
        <w:t xml:space="preserve">
      сыйақыларға (пайыз)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3.4   Басқа шығыстар*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2005 ж. (болжам)        |  2004 ж. |   2005 ж. </w:t>
      </w:r>
      <w:r>
        <w:br/>
      </w:r>
      <w:r>
        <w:rPr>
          <w:rFonts w:ascii="Times New Roman"/>
          <w:b w:val="false"/>
          <w:i w:val="false"/>
          <w:color w:val="000000"/>
          <w:sz w:val="28"/>
        </w:rPr>
        <w:t xml:space="preserve">
  N   |____________________________________|2003-ж-ға | 2004-ж-ға </w:t>
      </w:r>
      <w:r>
        <w:br/>
      </w:r>
      <w:r>
        <w:rPr>
          <w:rFonts w:ascii="Times New Roman"/>
          <w:b w:val="false"/>
          <w:i w:val="false"/>
          <w:color w:val="000000"/>
          <w:sz w:val="28"/>
        </w:rPr>
        <w:t xml:space="preserve">
      | 1-жарты- |    9 ай    |    жыл     |  %-бен   |   %-бен </w:t>
      </w:r>
      <w:r>
        <w:br/>
      </w:r>
      <w:r>
        <w:rPr>
          <w:rFonts w:ascii="Times New Roman"/>
          <w:b w:val="false"/>
          <w:i w:val="false"/>
          <w:color w:val="000000"/>
          <w:sz w:val="28"/>
        </w:rPr>
        <w:t xml:space="preserve">
      | жылдық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1.      15288,00      22924,00    40514,88         236        179 </w:t>
      </w:r>
      <w:r>
        <w:br/>
      </w:r>
      <w:r>
        <w:rPr>
          <w:rFonts w:ascii="Times New Roman"/>
          <w:b w:val="false"/>
          <w:i w:val="false"/>
          <w:color w:val="000000"/>
          <w:sz w:val="28"/>
        </w:rPr>
        <w:t xml:space="preserve">
1.1 </w:t>
      </w:r>
      <w:r>
        <w:br/>
      </w:r>
      <w:r>
        <w:rPr>
          <w:rFonts w:ascii="Times New Roman"/>
          <w:b w:val="false"/>
          <w:i w:val="false"/>
          <w:color w:val="000000"/>
          <w:sz w:val="28"/>
        </w:rPr>
        <w:t xml:space="preserve">
1.2      8448,00      12671,00    17555,60        301%       140% </w:t>
      </w:r>
      <w:r>
        <w:br/>
      </w:r>
      <w:r>
        <w:rPr>
          <w:rFonts w:ascii="Times New Roman"/>
          <w:b w:val="false"/>
          <w:i w:val="false"/>
          <w:color w:val="000000"/>
          <w:sz w:val="28"/>
        </w:rPr>
        <w:t xml:space="preserve">
1.3      1056,00       1584,00     3511,12        206%       224% </w:t>
      </w:r>
      <w:r>
        <w:br/>
      </w:r>
      <w:r>
        <w:rPr>
          <w:rFonts w:ascii="Times New Roman"/>
          <w:b w:val="false"/>
          <w:i w:val="false"/>
          <w:color w:val="000000"/>
          <w:sz w:val="28"/>
        </w:rPr>
        <w:t xml:space="preserve">
1.4       368,00        553,00     1441,07        268%       264% </w:t>
      </w:r>
      <w:r>
        <w:br/>
      </w:r>
      <w:r>
        <w:rPr>
          <w:rFonts w:ascii="Times New Roman"/>
          <w:b w:val="false"/>
          <w:i w:val="false"/>
          <w:color w:val="000000"/>
          <w:sz w:val="28"/>
        </w:rPr>
        <w:t xml:space="preserve">
1.5                                 282,00          0% </w:t>
      </w:r>
      <w:r>
        <w:br/>
      </w:r>
      <w:r>
        <w:rPr>
          <w:rFonts w:ascii="Times New Roman"/>
          <w:b w:val="false"/>
          <w:i w:val="false"/>
          <w:color w:val="000000"/>
          <w:sz w:val="28"/>
        </w:rPr>
        <w:t xml:space="preserve">
1.6 </w:t>
      </w:r>
      <w:r>
        <w:br/>
      </w:r>
      <w:r>
        <w:rPr>
          <w:rFonts w:ascii="Times New Roman"/>
          <w:b w:val="false"/>
          <w:i w:val="false"/>
          <w:color w:val="000000"/>
          <w:sz w:val="28"/>
        </w:rPr>
        <w:t xml:space="preserve">
1.7       782,00       1172,00     6908,09       1149%       597% </w:t>
      </w:r>
      <w:r>
        <w:br/>
      </w:r>
      <w:r>
        <w:rPr>
          <w:rFonts w:ascii="Times New Roman"/>
          <w:b w:val="false"/>
          <w:i w:val="false"/>
          <w:color w:val="000000"/>
          <w:sz w:val="28"/>
        </w:rPr>
        <w:t xml:space="preserve">
1.7.1     782,00       1172,00     6908,09       1149%       597% </w:t>
      </w:r>
      <w:r>
        <w:br/>
      </w:r>
      <w:r>
        <w:rPr>
          <w:rFonts w:ascii="Times New Roman"/>
          <w:b w:val="false"/>
          <w:i w:val="false"/>
          <w:color w:val="000000"/>
          <w:sz w:val="28"/>
        </w:rPr>
        <w:t xml:space="preserve">
1.7.2 </w:t>
      </w:r>
      <w:r>
        <w:br/>
      </w:r>
      <w:r>
        <w:rPr>
          <w:rFonts w:ascii="Times New Roman"/>
          <w:b w:val="false"/>
          <w:i w:val="false"/>
          <w:color w:val="000000"/>
          <w:sz w:val="28"/>
        </w:rPr>
        <w:t xml:space="preserve">
1.8                                 120,00 </w:t>
      </w:r>
      <w:r>
        <w:br/>
      </w:r>
      <w:r>
        <w:rPr>
          <w:rFonts w:ascii="Times New Roman"/>
          <w:b w:val="false"/>
          <w:i w:val="false"/>
          <w:color w:val="000000"/>
          <w:sz w:val="28"/>
        </w:rPr>
        <w:t xml:space="preserve">
1.9                                                 0% </w:t>
      </w:r>
      <w:r>
        <w:br/>
      </w:r>
      <w:r>
        <w:rPr>
          <w:rFonts w:ascii="Times New Roman"/>
          <w:b w:val="false"/>
          <w:i w:val="false"/>
          <w:color w:val="000000"/>
          <w:sz w:val="28"/>
        </w:rPr>
        <w:t xml:space="preserve">
1.10 </w:t>
      </w:r>
      <w:r>
        <w:br/>
      </w:r>
      <w:r>
        <w:rPr>
          <w:rFonts w:ascii="Times New Roman"/>
          <w:b w:val="false"/>
          <w:i w:val="false"/>
          <w:color w:val="000000"/>
          <w:sz w:val="28"/>
        </w:rPr>
        <w:t xml:space="preserve">
1.11      359,00        539,00      141,00         22%       145% </w:t>
      </w:r>
      <w:r>
        <w:br/>
      </w:r>
      <w:r>
        <w:rPr>
          <w:rFonts w:ascii="Times New Roman"/>
          <w:b w:val="false"/>
          <w:i w:val="false"/>
          <w:color w:val="000000"/>
          <w:sz w:val="28"/>
        </w:rPr>
        <w:t xml:space="preserve">
1.12       50,00         75,00      204,00       2196% </w:t>
      </w:r>
      <w:r>
        <w:br/>
      </w:r>
      <w:r>
        <w:rPr>
          <w:rFonts w:ascii="Times New Roman"/>
          <w:b w:val="false"/>
          <w:i w:val="false"/>
          <w:color w:val="000000"/>
          <w:sz w:val="28"/>
        </w:rPr>
        <w:t xml:space="preserve">
1.13     1070,00       1606,00     1992,00        308%       126% </w:t>
      </w:r>
      <w:r>
        <w:br/>
      </w:r>
      <w:r>
        <w:rPr>
          <w:rFonts w:ascii="Times New Roman"/>
          <w:b w:val="false"/>
          <w:i w:val="false"/>
          <w:color w:val="000000"/>
          <w:sz w:val="28"/>
        </w:rPr>
        <w:t xml:space="preserve">
1.14 </w:t>
      </w:r>
      <w:r>
        <w:br/>
      </w:r>
      <w:r>
        <w:rPr>
          <w:rFonts w:ascii="Times New Roman"/>
          <w:b w:val="false"/>
          <w:i w:val="false"/>
          <w:color w:val="000000"/>
          <w:sz w:val="28"/>
        </w:rPr>
        <w:t xml:space="preserve">
1.15       75,00        105,00     1200,00         97%       800% </w:t>
      </w:r>
      <w:r>
        <w:br/>
      </w:r>
      <w:r>
        <w:rPr>
          <w:rFonts w:ascii="Times New Roman"/>
          <w:b w:val="false"/>
          <w:i w:val="false"/>
          <w:color w:val="000000"/>
          <w:sz w:val="28"/>
        </w:rPr>
        <w:t xml:space="preserve">
1.16      486,00        729,00     1200,00        121%       167% </w:t>
      </w:r>
      <w:r>
        <w:br/>
      </w:r>
      <w:r>
        <w:rPr>
          <w:rFonts w:ascii="Times New Roman"/>
          <w:b w:val="false"/>
          <w:i w:val="false"/>
          <w:color w:val="000000"/>
          <w:sz w:val="28"/>
        </w:rPr>
        <w:t xml:space="preserve">
1.17 </w:t>
      </w:r>
      <w:r>
        <w:br/>
      </w:r>
      <w:r>
        <w:rPr>
          <w:rFonts w:ascii="Times New Roman"/>
          <w:b w:val="false"/>
          <w:i w:val="false"/>
          <w:color w:val="000000"/>
          <w:sz w:val="28"/>
        </w:rPr>
        <w:t xml:space="preserve">
1.18 </w:t>
      </w:r>
      <w:r>
        <w:br/>
      </w:r>
      <w:r>
        <w:rPr>
          <w:rFonts w:ascii="Times New Roman"/>
          <w:b w:val="false"/>
          <w:i w:val="false"/>
          <w:color w:val="000000"/>
          <w:sz w:val="28"/>
        </w:rPr>
        <w:t xml:space="preserve">
1.19 </w:t>
      </w:r>
      <w:r>
        <w:br/>
      </w:r>
      <w:r>
        <w:rPr>
          <w:rFonts w:ascii="Times New Roman"/>
          <w:b w:val="false"/>
          <w:i w:val="false"/>
          <w:color w:val="000000"/>
          <w:sz w:val="28"/>
        </w:rPr>
        <w:t xml:space="preserve">
1.20                                                0% </w:t>
      </w:r>
      <w:r>
        <w:br/>
      </w:r>
      <w:r>
        <w:rPr>
          <w:rFonts w:ascii="Times New Roman"/>
          <w:b w:val="false"/>
          <w:i w:val="false"/>
          <w:color w:val="000000"/>
          <w:sz w:val="28"/>
        </w:rPr>
        <w:t xml:space="preserve">
1.21 </w:t>
      </w:r>
      <w:r>
        <w:br/>
      </w:r>
      <w:r>
        <w:rPr>
          <w:rFonts w:ascii="Times New Roman"/>
          <w:b w:val="false"/>
          <w:i w:val="false"/>
          <w:color w:val="000000"/>
          <w:sz w:val="28"/>
        </w:rPr>
        <w:t xml:space="preserve">
1.22     1150,00       1725,00     3570,00         73%       198% </w:t>
      </w:r>
      <w:r>
        <w:br/>
      </w:r>
      <w:r>
        <w:rPr>
          <w:rFonts w:ascii="Times New Roman"/>
          <w:b w:val="false"/>
          <w:i w:val="false"/>
          <w:color w:val="000000"/>
          <w:sz w:val="28"/>
        </w:rPr>
        <w:t xml:space="preserve">
1.23 </w:t>
      </w:r>
      <w:r>
        <w:br/>
      </w:r>
      <w:r>
        <w:rPr>
          <w:rFonts w:ascii="Times New Roman"/>
          <w:b w:val="false"/>
          <w:i w:val="false"/>
          <w:color w:val="000000"/>
          <w:sz w:val="28"/>
        </w:rPr>
        <w:t xml:space="preserve">
1.24 </w:t>
      </w:r>
      <w:r>
        <w:br/>
      </w:r>
      <w:r>
        <w:rPr>
          <w:rFonts w:ascii="Times New Roman"/>
          <w:b w:val="false"/>
          <w:i w:val="false"/>
          <w:color w:val="000000"/>
          <w:sz w:val="28"/>
        </w:rPr>
        <w:t xml:space="preserve">
1.25 </w:t>
      </w:r>
      <w:r>
        <w:br/>
      </w:r>
      <w:r>
        <w:rPr>
          <w:rFonts w:ascii="Times New Roman"/>
          <w:b w:val="false"/>
          <w:i w:val="false"/>
          <w:color w:val="000000"/>
          <w:sz w:val="28"/>
        </w:rPr>
        <w:t xml:space="preserve">
1.26     1444,00       2165,00     2390,00       3054%       146% </w:t>
      </w:r>
      <w:r>
        <w:br/>
      </w:r>
      <w:r>
        <w:rPr>
          <w:rFonts w:ascii="Times New Roman"/>
          <w:b w:val="false"/>
          <w:i w:val="false"/>
          <w:color w:val="000000"/>
          <w:sz w:val="28"/>
        </w:rPr>
        <w:t xml:space="preserve">
1.27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w:t>
      </w:r>
      <w:r>
        <w:br/>
      </w:r>
      <w:r>
        <w:rPr>
          <w:rFonts w:ascii="Times New Roman"/>
          <w:b w:val="false"/>
          <w:i w:val="false"/>
          <w:color w:val="000000"/>
          <w:sz w:val="28"/>
        </w:rPr>
        <w:t xml:space="preserve">
2.7.1 </w:t>
      </w:r>
      <w:r>
        <w:br/>
      </w:r>
      <w:r>
        <w:rPr>
          <w:rFonts w:ascii="Times New Roman"/>
          <w:b w:val="false"/>
          <w:i w:val="false"/>
          <w:color w:val="000000"/>
          <w:sz w:val="28"/>
        </w:rPr>
        <w:t xml:space="preserve">
2.7.2 </w:t>
      </w:r>
      <w:r>
        <w:br/>
      </w:r>
      <w:r>
        <w:rPr>
          <w:rFonts w:ascii="Times New Roman"/>
          <w:b w:val="false"/>
          <w:i w:val="false"/>
          <w:color w:val="000000"/>
          <w:sz w:val="28"/>
        </w:rPr>
        <w:t xml:space="preserve">
2.8 </w:t>
      </w:r>
      <w:r>
        <w:br/>
      </w:r>
      <w:r>
        <w:rPr>
          <w:rFonts w:ascii="Times New Roman"/>
          <w:b w:val="false"/>
          <w:i w:val="false"/>
          <w:color w:val="000000"/>
          <w:sz w:val="28"/>
        </w:rPr>
        <w:t xml:space="preserve">
2.9 </w:t>
      </w:r>
      <w:r>
        <w:br/>
      </w:r>
      <w:r>
        <w:rPr>
          <w:rFonts w:ascii="Times New Roman"/>
          <w:b w:val="false"/>
          <w:i w:val="false"/>
          <w:color w:val="000000"/>
          <w:sz w:val="28"/>
        </w:rPr>
        <w:t xml:space="preserve">
2.10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3.4 </w:t>
      </w:r>
      <w:r>
        <w:br/>
      </w:r>
      <w:r>
        <w:rPr>
          <w:rFonts w:ascii="Times New Roman"/>
          <w:b w:val="false"/>
          <w:i w:val="false"/>
          <w:color w:val="000000"/>
          <w:sz w:val="28"/>
        </w:rPr>
        <w:t xml:space="preserve">
___________________________________________________________________ </w:t>
      </w:r>
    </w:p>
    <w:bookmarkStart w:name="z48" w:id="47"/>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21-қосымша </w:t>
      </w:r>
    </w:p>
    <w:bookmarkEnd w:id="47"/>
    <w:p>
      <w:pPr>
        <w:spacing w:after="0"/>
        <w:ind w:left="0"/>
        <w:jc w:val="both"/>
      </w:pPr>
      <w:r>
        <w:rPr>
          <w:rFonts w:ascii="Times New Roman"/>
          <w:b/>
          <w:i w:val="false"/>
          <w:color w:val="000000"/>
          <w:sz w:val="28"/>
        </w:rPr>
        <w:t xml:space="preserve">                Инвестициялық жобалар тізбесі </w:t>
      </w:r>
      <w:r>
        <w:br/>
      </w:r>
      <w:r>
        <w:rPr>
          <w:rFonts w:ascii="Times New Roman"/>
          <w:b w:val="false"/>
          <w:i w:val="false"/>
          <w:color w:val="000000"/>
          <w:sz w:val="28"/>
        </w:rPr>
        <w:t>
</w:t>
      </w:r>
      <w:r>
        <w:rPr>
          <w:rFonts w:ascii="Times New Roman"/>
          <w:b/>
          <w:i w:val="false"/>
          <w:color w:val="000000"/>
          <w:sz w:val="28"/>
        </w:rPr>
        <w:t xml:space="preserve">                     "Қазастықтранс" ЖШС </w:t>
      </w:r>
    </w:p>
    <w:p>
      <w:pPr>
        <w:spacing w:after="0"/>
        <w:ind w:left="0"/>
        <w:jc w:val="both"/>
      </w:pPr>
      <w:r>
        <w:rPr>
          <w:rFonts w:ascii="Times New Roman"/>
          <w:b w:val="false"/>
          <w:i w:val="false"/>
          <w:color w:val="000000"/>
          <w:sz w:val="28"/>
        </w:rPr>
        <w:t xml:space="preserve">                                                      5 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Жобаның атауы      | Iске асыру |Жалпы құны|Қаржыландыру </w:t>
      </w:r>
      <w:r>
        <w:br/>
      </w:r>
      <w:r>
        <w:rPr>
          <w:rFonts w:ascii="Times New Roman"/>
          <w:b w:val="false"/>
          <w:i w:val="false"/>
          <w:color w:val="000000"/>
          <w:sz w:val="28"/>
        </w:rPr>
        <w:t xml:space="preserve">
 N |                         |   кезеңі   |          |  көздері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Операторлық компанияны     2005-2007    851200     Банк </w:t>
      </w:r>
      <w:r>
        <w:br/>
      </w:r>
      <w:r>
        <w:rPr>
          <w:rFonts w:ascii="Times New Roman"/>
          <w:b w:val="false"/>
          <w:i w:val="false"/>
          <w:color w:val="000000"/>
          <w:sz w:val="28"/>
        </w:rPr>
        <w:t xml:space="preserve">
    құру                                               кредиттері </w:t>
      </w:r>
      <w:r>
        <w:br/>
      </w:r>
      <w:r>
        <w:rPr>
          <w:rFonts w:ascii="Times New Roman"/>
          <w:b w:val="false"/>
          <w:i w:val="false"/>
          <w:color w:val="000000"/>
          <w:sz w:val="28"/>
        </w:rPr>
        <w:t xml:space="preserve">
а   Вагондарды сатып алу       2005-2007    851200     Банк </w:t>
      </w:r>
      <w:r>
        <w:br/>
      </w:r>
      <w:r>
        <w:rPr>
          <w:rFonts w:ascii="Times New Roman"/>
          <w:b w:val="false"/>
          <w:i w:val="false"/>
          <w:color w:val="000000"/>
          <w:sz w:val="28"/>
        </w:rPr>
        <w:t xml:space="preserve">
                                                       кредиттері </w:t>
      </w:r>
    </w:p>
    <w:p>
      <w:pPr>
        <w:spacing w:after="0"/>
        <w:ind w:left="0"/>
        <w:jc w:val="both"/>
      </w:pPr>
      <w:r>
        <w:rPr>
          <w:rFonts w:ascii="Times New Roman"/>
          <w:b w:val="false"/>
          <w:i w:val="false"/>
          <w:color w:val="000000"/>
          <w:sz w:val="28"/>
        </w:rPr>
        <w:t xml:space="preserve">    Жиыны:                                  851200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жылдар бойынша қаржыландыру: </w:t>
      </w:r>
      <w:r>
        <w:br/>
      </w:r>
      <w:r>
        <w:rPr>
          <w:rFonts w:ascii="Times New Roman"/>
          <w:b w:val="false"/>
          <w:i w:val="false"/>
          <w:color w:val="000000"/>
          <w:sz w:val="28"/>
        </w:rPr>
        <w:t xml:space="preserve">
 N |_______________________________________________________________ </w:t>
      </w:r>
      <w:r>
        <w:br/>
      </w:r>
      <w:r>
        <w:rPr>
          <w:rFonts w:ascii="Times New Roman"/>
          <w:b w:val="false"/>
          <w:i w:val="false"/>
          <w:color w:val="000000"/>
          <w:sz w:val="28"/>
        </w:rPr>
        <w:t xml:space="preserve">
   |01.01.04.ж-ға| 2005 жыл | 2006 жыл | 2007 жыл |01.01.08 ж.-ға </w:t>
      </w:r>
      <w:r>
        <w:br/>
      </w:r>
      <w:r>
        <w:rPr>
          <w:rFonts w:ascii="Times New Roman"/>
          <w:b w:val="false"/>
          <w:i w:val="false"/>
          <w:color w:val="000000"/>
          <w:sz w:val="28"/>
        </w:rPr>
        <w:t xml:space="preserve">
   | игерілгені  | (болжам) | (болжам) | (болжам) |   қалдық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1         0       121600      364800     364800         0 </w:t>
      </w:r>
      <w:r>
        <w:br/>
      </w:r>
      <w:r>
        <w:rPr>
          <w:rFonts w:ascii="Times New Roman"/>
          <w:b w:val="false"/>
          <w:i w:val="false"/>
          <w:color w:val="000000"/>
          <w:sz w:val="28"/>
        </w:rPr>
        <w:t xml:space="preserve">
а         0       121600      364800     364800         0 </w:t>
      </w:r>
    </w:p>
    <w:p>
      <w:pPr>
        <w:spacing w:after="0"/>
        <w:ind w:left="0"/>
        <w:jc w:val="both"/>
      </w:pPr>
      <w:r>
        <w:rPr>
          <w:rFonts w:ascii="Times New Roman"/>
          <w:b w:val="false"/>
          <w:i w:val="false"/>
          <w:color w:val="000000"/>
          <w:sz w:val="28"/>
        </w:rPr>
        <w:t xml:space="preserve">          0       121600      364800     364800         0 </w:t>
      </w:r>
      <w:r>
        <w:br/>
      </w:r>
      <w:r>
        <w:rPr>
          <w:rFonts w:ascii="Times New Roman"/>
          <w:b w:val="false"/>
          <w:i w:val="false"/>
          <w:color w:val="000000"/>
          <w:sz w:val="28"/>
        </w:rPr>
        <w:t xml:space="preserve">
___________________________________________________________________ </w:t>
      </w:r>
    </w:p>
    <w:bookmarkStart w:name="z49" w:id="48"/>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22-қосымша </w:t>
      </w:r>
    </w:p>
    <w:bookmarkEnd w:id="48"/>
    <w:p>
      <w:pPr>
        <w:spacing w:after="0"/>
        <w:ind w:left="0"/>
        <w:jc w:val="both"/>
      </w:pPr>
      <w:r>
        <w:rPr>
          <w:rFonts w:ascii="Times New Roman"/>
          <w:b/>
          <w:i w:val="false"/>
          <w:color w:val="000000"/>
          <w:sz w:val="28"/>
        </w:rPr>
        <w:t xml:space="preserve"> 2005-2007 жылдарға арналған теңгерімдік баланс (мың теңге) </w:t>
      </w:r>
      <w:r>
        <w:br/>
      </w:r>
      <w:r>
        <w:rPr>
          <w:rFonts w:ascii="Times New Roman"/>
          <w:b w:val="false"/>
          <w:i w:val="false"/>
          <w:color w:val="000000"/>
          <w:sz w:val="28"/>
        </w:rPr>
        <w:t>
</w:t>
      </w:r>
      <w:r>
        <w:rPr>
          <w:rFonts w:ascii="Times New Roman"/>
          <w:b/>
          <w:i w:val="false"/>
          <w:color w:val="000000"/>
          <w:sz w:val="28"/>
        </w:rPr>
        <w:t xml:space="preserve">                     "Қазастықтранс" ЖШС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  Көрсеткіштер  |2003 есеп|  2004  |  2005  |  2006  |  2007 </w:t>
      </w:r>
      <w:r>
        <w:br/>
      </w:r>
      <w:r>
        <w:rPr>
          <w:rFonts w:ascii="Times New Roman"/>
          <w:b w:val="false"/>
          <w:i w:val="false"/>
          <w:color w:val="000000"/>
          <w:sz w:val="28"/>
        </w:rPr>
        <w:t xml:space="preserve">
 N  |                |         | жоспар | болжам | болжам | болжам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Активтер, барлығы     5276,00 3894,19 126247,63 490820,24 856085,48 </w:t>
      </w:r>
      <w:r>
        <w:br/>
      </w:r>
      <w:r>
        <w:rPr>
          <w:rFonts w:ascii="Times New Roman"/>
          <w:b w:val="false"/>
          <w:i w:val="false"/>
          <w:color w:val="000000"/>
          <w:sz w:val="28"/>
        </w:rPr>
        <w:t xml:space="preserve">
І   Ұзақ мерзімді      949,10  453,80 120612,73 412600,82 660790,70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 Материалдық емес </w:t>
      </w:r>
      <w:r>
        <w:br/>
      </w:r>
      <w:r>
        <w:rPr>
          <w:rFonts w:ascii="Times New Roman"/>
          <w:b w:val="false"/>
          <w:i w:val="false"/>
          <w:color w:val="000000"/>
          <w:sz w:val="28"/>
        </w:rPr>
        <w:t xml:space="preserve">
    активтер, барлығы </w:t>
      </w:r>
      <w:r>
        <w:br/>
      </w:r>
      <w:r>
        <w:rPr>
          <w:rFonts w:ascii="Times New Roman"/>
          <w:b w:val="false"/>
          <w:i w:val="false"/>
          <w:color w:val="000000"/>
          <w:sz w:val="28"/>
        </w:rPr>
        <w:t xml:space="preserve">
  2 Негізгі құралдар,  875,00  453,80 120612,73 412600,82 660790,70 </w:t>
      </w:r>
      <w:r>
        <w:br/>
      </w:r>
      <w:r>
        <w:rPr>
          <w:rFonts w:ascii="Times New Roman"/>
          <w:b w:val="false"/>
          <w:i w:val="false"/>
          <w:color w:val="000000"/>
          <w:sz w:val="28"/>
        </w:rPr>
        <w:t xml:space="preserve">
    оның ішінде жер </w:t>
      </w:r>
      <w:r>
        <w:br/>
      </w:r>
      <w:r>
        <w:rPr>
          <w:rFonts w:ascii="Times New Roman"/>
          <w:b w:val="false"/>
          <w:i w:val="false"/>
          <w:color w:val="000000"/>
          <w:sz w:val="28"/>
        </w:rPr>
        <w:t xml:space="preserve">
  3 Аяқталмаған </w:t>
      </w:r>
      <w:r>
        <w:br/>
      </w:r>
      <w:r>
        <w:rPr>
          <w:rFonts w:ascii="Times New Roman"/>
          <w:b w:val="false"/>
          <w:i w:val="false"/>
          <w:color w:val="000000"/>
          <w:sz w:val="28"/>
        </w:rPr>
        <w:t xml:space="preserve">
    күрделі құрылыс </w:t>
      </w:r>
      <w:r>
        <w:br/>
      </w:r>
      <w:r>
        <w:rPr>
          <w:rFonts w:ascii="Times New Roman"/>
          <w:b w:val="false"/>
          <w:i w:val="false"/>
          <w:color w:val="000000"/>
          <w:sz w:val="28"/>
        </w:rPr>
        <w:t xml:space="preserve">
  4 Алдағы кезеңнің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5 Ұзақ мерзімді </w:t>
      </w:r>
      <w:r>
        <w:br/>
      </w:r>
      <w:r>
        <w:rPr>
          <w:rFonts w:ascii="Times New Roman"/>
          <w:b w:val="false"/>
          <w:i w:val="false"/>
          <w:color w:val="000000"/>
          <w:sz w:val="28"/>
        </w:rPr>
        <w:t xml:space="preserve">
    дебиторлық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6 Ұзақ мерзімді       74,10 </w:t>
      </w:r>
      <w:r>
        <w:br/>
      </w:r>
      <w:r>
        <w:rPr>
          <w:rFonts w:ascii="Times New Roman"/>
          <w:b w:val="false"/>
          <w:i w:val="false"/>
          <w:color w:val="000000"/>
          <w:sz w:val="28"/>
        </w:rPr>
        <w:t xml:space="preserve">
    қаржы инвести- </w:t>
      </w:r>
      <w:r>
        <w:br/>
      </w:r>
      <w:r>
        <w:rPr>
          <w:rFonts w:ascii="Times New Roman"/>
          <w:b w:val="false"/>
          <w:i w:val="false"/>
          <w:color w:val="000000"/>
          <w:sz w:val="28"/>
        </w:rPr>
        <w:t xml:space="preserve">
    циялары </w:t>
      </w:r>
      <w:r>
        <w:br/>
      </w:r>
      <w:r>
        <w:rPr>
          <w:rFonts w:ascii="Times New Roman"/>
          <w:b w:val="false"/>
          <w:i w:val="false"/>
          <w:color w:val="000000"/>
          <w:sz w:val="28"/>
        </w:rPr>
        <w:t xml:space="preserve">
  7 Басқа ұзақ </w:t>
      </w:r>
      <w:r>
        <w:br/>
      </w:r>
      <w:r>
        <w:rPr>
          <w:rFonts w:ascii="Times New Roman"/>
          <w:b w:val="false"/>
          <w:i w:val="false"/>
          <w:color w:val="000000"/>
          <w:sz w:val="28"/>
        </w:rPr>
        <w:t xml:space="preserve">
    мерзімді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ІІ  Күнделікті ак-    4326,90  344039   5634,90  78219,42 195294,78 </w:t>
      </w:r>
      <w:r>
        <w:br/>
      </w:r>
      <w:r>
        <w:rPr>
          <w:rFonts w:ascii="Times New Roman"/>
          <w:b w:val="false"/>
          <w:i w:val="false"/>
          <w:color w:val="000000"/>
          <w:sz w:val="28"/>
        </w:rPr>
        <w:t xml:space="preserve">
    тивтер, барлығы </w:t>
      </w:r>
      <w:r>
        <w:br/>
      </w:r>
      <w:r>
        <w:rPr>
          <w:rFonts w:ascii="Times New Roman"/>
          <w:b w:val="false"/>
          <w:i w:val="false"/>
          <w:color w:val="000000"/>
          <w:sz w:val="28"/>
        </w:rPr>
        <w:t xml:space="preserve">
  8 Материалдар          2,00 </w:t>
      </w:r>
      <w:r>
        <w:br/>
      </w:r>
      <w:r>
        <w:rPr>
          <w:rFonts w:ascii="Times New Roman"/>
          <w:b w:val="false"/>
          <w:i w:val="false"/>
          <w:color w:val="000000"/>
          <w:sz w:val="28"/>
        </w:rPr>
        <w:t xml:space="preserve">
  9 Аяқталмаған </w:t>
      </w:r>
      <w:r>
        <w:br/>
      </w:r>
      <w:r>
        <w:rPr>
          <w:rFonts w:ascii="Times New Roman"/>
          <w:b w:val="false"/>
          <w:i w:val="false"/>
          <w:color w:val="000000"/>
          <w:sz w:val="28"/>
        </w:rPr>
        <w:t xml:space="preserve">
    құрылыс </w:t>
      </w:r>
      <w:r>
        <w:br/>
      </w:r>
      <w:r>
        <w:rPr>
          <w:rFonts w:ascii="Times New Roman"/>
          <w:b w:val="false"/>
          <w:i w:val="false"/>
          <w:color w:val="000000"/>
          <w:sz w:val="28"/>
        </w:rPr>
        <w:t xml:space="preserve">
 10 Дайын өнім, </w:t>
      </w:r>
      <w:r>
        <w:br/>
      </w:r>
      <w:r>
        <w:rPr>
          <w:rFonts w:ascii="Times New Roman"/>
          <w:b w:val="false"/>
          <w:i w:val="false"/>
          <w:color w:val="000000"/>
          <w:sz w:val="28"/>
        </w:rPr>
        <w:t xml:space="preserve">
    тауарлар </w:t>
      </w:r>
      <w:r>
        <w:br/>
      </w:r>
      <w:r>
        <w:rPr>
          <w:rFonts w:ascii="Times New Roman"/>
          <w:b w:val="false"/>
          <w:i w:val="false"/>
          <w:color w:val="000000"/>
          <w:sz w:val="28"/>
        </w:rPr>
        <w:t xml:space="preserve">
 11 Дебиторлық        2012,70 1754,30   4889,80   8423,97   4500,00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12 Алдағы кезеңнің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13 Қысқа мерзімді </w:t>
      </w:r>
      <w:r>
        <w:br/>
      </w:r>
      <w:r>
        <w:rPr>
          <w:rFonts w:ascii="Times New Roman"/>
          <w:b w:val="false"/>
          <w:i w:val="false"/>
          <w:color w:val="000000"/>
          <w:sz w:val="28"/>
        </w:rPr>
        <w:t xml:space="preserve">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 Ақша қаражаттары  2312,20 1686,09    745,10  69795,45 190794,78 </w:t>
      </w:r>
      <w:r>
        <w:br/>
      </w:r>
      <w:r>
        <w:rPr>
          <w:rFonts w:ascii="Times New Roman"/>
          <w:b w:val="false"/>
          <w:i w:val="false"/>
          <w:color w:val="000000"/>
          <w:sz w:val="28"/>
        </w:rPr>
        <w:t xml:space="preserve">
 15 Басқа ағымдағы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Міндеттемелер және    5276,00 3894,39 126247,63 490820,24 856085,48 </w:t>
      </w:r>
      <w:r>
        <w:br/>
      </w:r>
      <w:r>
        <w:rPr>
          <w:rFonts w:ascii="Times New Roman"/>
          <w:b w:val="false"/>
          <w:i w:val="false"/>
          <w:color w:val="000000"/>
          <w:sz w:val="28"/>
        </w:rPr>
        <w:t xml:space="preserve">
өз капиталы, барлығы </w:t>
      </w:r>
      <w:r>
        <w:br/>
      </w:r>
      <w:r>
        <w:rPr>
          <w:rFonts w:ascii="Times New Roman"/>
          <w:b w:val="false"/>
          <w:i w:val="false"/>
          <w:color w:val="000000"/>
          <w:sz w:val="28"/>
        </w:rPr>
        <w:t xml:space="preserve">
І   Өз капиталы,       337,60  789,39   1747,63   1620,24   1685,48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16 Жарғылық капитал    72,50 </w:t>
      </w:r>
      <w:r>
        <w:br/>
      </w:r>
      <w:r>
        <w:rPr>
          <w:rFonts w:ascii="Times New Roman"/>
          <w:b w:val="false"/>
          <w:i w:val="false"/>
          <w:color w:val="000000"/>
          <w:sz w:val="28"/>
        </w:rPr>
        <w:t xml:space="preserve">
 17 Қосымша төленген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18 Қосымша төленбеген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19 Резервтік капитал </w:t>
      </w:r>
      <w:r>
        <w:br/>
      </w:r>
      <w:r>
        <w:rPr>
          <w:rFonts w:ascii="Times New Roman"/>
          <w:b w:val="false"/>
          <w:i w:val="false"/>
          <w:color w:val="000000"/>
          <w:sz w:val="28"/>
        </w:rPr>
        <w:t xml:space="preserve">
 20 Бөлінбеген кіріс   265,10  789,39   1747,63   1620,24   1685,48 </w:t>
      </w:r>
      <w:r>
        <w:br/>
      </w:r>
      <w:r>
        <w:rPr>
          <w:rFonts w:ascii="Times New Roman"/>
          <w:b w:val="false"/>
          <w:i w:val="false"/>
          <w:color w:val="000000"/>
          <w:sz w:val="28"/>
        </w:rPr>
        <w:t xml:space="preserve">
    (жабылмаған зиян) </w:t>
      </w:r>
      <w:r>
        <w:br/>
      </w:r>
      <w:r>
        <w:rPr>
          <w:rFonts w:ascii="Times New Roman"/>
          <w:b w:val="false"/>
          <w:i w:val="false"/>
          <w:color w:val="000000"/>
          <w:sz w:val="28"/>
        </w:rPr>
        <w:t xml:space="preserve">
ІІ  Ұзақ мерзімді     1716,50    0,00 121600,00 486400,00 851200,00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21 Ұзақ мерзімді     1716,50    0,00 121600,00 486400,00 851200,00 </w:t>
      </w:r>
      <w:r>
        <w:br/>
      </w:r>
      <w:r>
        <w:rPr>
          <w:rFonts w:ascii="Times New Roman"/>
          <w:b w:val="false"/>
          <w:i w:val="false"/>
          <w:color w:val="000000"/>
          <w:sz w:val="28"/>
        </w:rPr>
        <w:t xml:space="preserve">
    кредиттер </w:t>
      </w:r>
      <w:r>
        <w:br/>
      </w:r>
      <w:r>
        <w:rPr>
          <w:rFonts w:ascii="Times New Roman"/>
          <w:b w:val="false"/>
          <w:i w:val="false"/>
          <w:color w:val="000000"/>
          <w:sz w:val="28"/>
        </w:rPr>
        <w:t xml:space="preserve">
 22 Мерзімі ұзартыл- </w:t>
      </w:r>
      <w:r>
        <w:br/>
      </w:r>
      <w:r>
        <w:rPr>
          <w:rFonts w:ascii="Times New Roman"/>
          <w:b w:val="false"/>
          <w:i w:val="false"/>
          <w:color w:val="000000"/>
          <w:sz w:val="28"/>
        </w:rPr>
        <w:t xml:space="preserve">
    ған салықтар </w:t>
      </w:r>
      <w:r>
        <w:br/>
      </w:r>
      <w:r>
        <w:rPr>
          <w:rFonts w:ascii="Times New Roman"/>
          <w:b w:val="false"/>
          <w:i w:val="false"/>
          <w:color w:val="000000"/>
          <w:sz w:val="28"/>
        </w:rPr>
        <w:t xml:space="preserve">
    Жиыны             1716,50    0,00 121600,00 486400,00 851200,00 </w:t>
      </w:r>
      <w:r>
        <w:br/>
      </w:r>
      <w:r>
        <w:rPr>
          <w:rFonts w:ascii="Times New Roman"/>
          <w:b w:val="false"/>
          <w:i w:val="false"/>
          <w:color w:val="000000"/>
          <w:sz w:val="28"/>
        </w:rPr>
        <w:t xml:space="preserve">
ІІІ Ағымдағы мін-     3221,90 3105,00   2900,00   2800,00   3200,00 </w:t>
      </w:r>
      <w:r>
        <w:br/>
      </w:r>
      <w:r>
        <w:rPr>
          <w:rFonts w:ascii="Times New Roman"/>
          <w:b w:val="false"/>
          <w:i w:val="false"/>
          <w:color w:val="000000"/>
          <w:sz w:val="28"/>
        </w:rPr>
        <w:t xml:space="preserve">
    деттемелер,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23 Қысқа мерзімді </w:t>
      </w:r>
      <w:r>
        <w:br/>
      </w:r>
      <w:r>
        <w:rPr>
          <w:rFonts w:ascii="Times New Roman"/>
          <w:b w:val="false"/>
          <w:i w:val="false"/>
          <w:color w:val="000000"/>
          <w:sz w:val="28"/>
        </w:rPr>
        <w:t xml:space="preserve">
    кредиттер </w:t>
      </w:r>
      <w:r>
        <w:br/>
      </w:r>
      <w:r>
        <w:rPr>
          <w:rFonts w:ascii="Times New Roman"/>
          <w:b w:val="false"/>
          <w:i w:val="false"/>
          <w:color w:val="000000"/>
          <w:sz w:val="28"/>
        </w:rPr>
        <w:t xml:space="preserve">
 24 Ұзақ мерзімді </w:t>
      </w:r>
      <w:r>
        <w:br/>
      </w:r>
      <w:r>
        <w:rPr>
          <w:rFonts w:ascii="Times New Roman"/>
          <w:b w:val="false"/>
          <w:i w:val="false"/>
          <w:color w:val="000000"/>
          <w:sz w:val="28"/>
        </w:rPr>
        <w:t xml:space="preserve">
    кредиттердің </w:t>
      </w:r>
      <w:r>
        <w:br/>
      </w:r>
      <w:r>
        <w:rPr>
          <w:rFonts w:ascii="Times New Roman"/>
          <w:b w:val="false"/>
          <w:i w:val="false"/>
          <w:color w:val="000000"/>
          <w:sz w:val="28"/>
        </w:rPr>
        <w:t xml:space="preserve">
    ағымдағы бөлігі </w:t>
      </w:r>
      <w:r>
        <w:br/>
      </w:r>
      <w:r>
        <w:rPr>
          <w:rFonts w:ascii="Times New Roman"/>
          <w:b w:val="false"/>
          <w:i w:val="false"/>
          <w:color w:val="000000"/>
          <w:sz w:val="28"/>
        </w:rPr>
        <w:t xml:space="preserve">
 25 Кредиторлық       3186,90 3105,00   2900,00   2800,00   3200,00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26 Салықтар бойынша    35,00    0,00     0,00       0,00      0,00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27 Мерзімі ұзартылған </w:t>
      </w:r>
      <w:r>
        <w:br/>
      </w:r>
      <w:r>
        <w:rPr>
          <w:rFonts w:ascii="Times New Roman"/>
          <w:b w:val="false"/>
          <w:i w:val="false"/>
          <w:color w:val="000000"/>
          <w:sz w:val="28"/>
        </w:rPr>
        <w:t xml:space="preserve">
    салықтар </w:t>
      </w:r>
      <w:r>
        <w:br/>
      </w:r>
      <w:r>
        <w:rPr>
          <w:rFonts w:ascii="Times New Roman"/>
          <w:b w:val="false"/>
          <w:i w:val="false"/>
          <w:color w:val="000000"/>
          <w:sz w:val="28"/>
        </w:rPr>
        <w:t xml:space="preserve">
 28 Есептелген шығыстар </w:t>
      </w:r>
      <w:r>
        <w:br/>
      </w:r>
      <w:r>
        <w:rPr>
          <w:rFonts w:ascii="Times New Roman"/>
          <w:b w:val="false"/>
          <w:i w:val="false"/>
          <w:color w:val="000000"/>
          <w:sz w:val="28"/>
        </w:rPr>
        <w:t xml:space="preserve">
 29 Алдағы кезеңнің </w:t>
      </w:r>
      <w:r>
        <w:br/>
      </w:r>
      <w:r>
        <w:rPr>
          <w:rFonts w:ascii="Times New Roman"/>
          <w:b w:val="false"/>
          <w:i w:val="false"/>
          <w:color w:val="000000"/>
          <w:sz w:val="28"/>
        </w:rPr>
        <w:t xml:space="preserve">
    кірістері </w:t>
      </w:r>
      <w:r>
        <w:br/>
      </w:r>
      <w:r>
        <w:rPr>
          <w:rFonts w:ascii="Times New Roman"/>
          <w:b w:val="false"/>
          <w:i w:val="false"/>
          <w:color w:val="000000"/>
          <w:sz w:val="28"/>
        </w:rPr>
        <w:t xml:space="preserve">
    (басқа кред.берешек) </w:t>
      </w:r>
      <w:r>
        <w:br/>
      </w:r>
      <w:r>
        <w:rPr>
          <w:rFonts w:ascii="Times New Roman"/>
          <w:b w:val="false"/>
          <w:i w:val="false"/>
          <w:color w:val="000000"/>
          <w:sz w:val="28"/>
        </w:rPr>
        <w:t xml:space="preserve">
 30 Күтпеген жағдайлар </w:t>
      </w:r>
      <w:r>
        <w:br/>
      </w:r>
      <w:r>
        <w:rPr>
          <w:rFonts w:ascii="Times New Roman"/>
          <w:b w:val="false"/>
          <w:i w:val="false"/>
          <w:color w:val="000000"/>
          <w:sz w:val="28"/>
        </w:rPr>
        <w:t xml:space="preserve">
    бойынша есептелген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___________________________________________________________________ </w:t>
      </w:r>
    </w:p>
    <w:bookmarkStart w:name="z50" w:id="49"/>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23-қосымша </w:t>
      </w:r>
    </w:p>
    <w:bookmarkEnd w:id="49"/>
    <w:p>
      <w:pPr>
        <w:spacing w:after="0"/>
        <w:ind w:left="0"/>
        <w:jc w:val="both"/>
      </w:pPr>
      <w:r>
        <w:rPr>
          <w:rFonts w:ascii="Times New Roman"/>
          <w:b/>
          <w:i w:val="false"/>
          <w:color w:val="000000"/>
          <w:sz w:val="28"/>
        </w:rPr>
        <w:t xml:space="preserve">                 2005-2007 жылдарға арналған </w:t>
      </w:r>
      <w:r>
        <w:br/>
      </w:r>
      <w:r>
        <w:rPr>
          <w:rFonts w:ascii="Times New Roman"/>
          <w:b w:val="false"/>
          <w:i w:val="false"/>
          <w:color w:val="000000"/>
          <w:sz w:val="28"/>
        </w:rPr>
        <w:t>
</w:t>
      </w:r>
      <w:r>
        <w:rPr>
          <w:rFonts w:ascii="Times New Roman"/>
          <w:b/>
          <w:i w:val="false"/>
          <w:color w:val="000000"/>
          <w:sz w:val="28"/>
        </w:rPr>
        <w:t xml:space="preserve">                 маңызды көрсеткіштер болжамы </w:t>
      </w:r>
      <w:r>
        <w:br/>
      </w:r>
      <w:r>
        <w:rPr>
          <w:rFonts w:ascii="Times New Roman"/>
          <w:b w:val="false"/>
          <w:i w:val="false"/>
          <w:color w:val="000000"/>
          <w:sz w:val="28"/>
        </w:rPr>
        <w:t>
</w:t>
      </w:r>
      <w:r>
        <w:rPr>
          <w:rFonts w:ascii="Times New Roman"/>
          <w:b/>
          <w:i w:val="false"/>
          <w:color w:val="000000"/>
          <w:sz w:val="28"/>
        </w:rPr>
        <w:t xml:space="preserve">                      "Асыл Бидай" ЖШС </w:t>
      </w:r>
    </w:p>
    <w:p>
      <w:pPr>
        <w:spacing w:after="0"/>
        <w:ind w:left="0"/>
        <w:jc w:val="both"/>
      </w:pPr>
      <w:r>
        <w:rPr>
          <w:rFonts w:ascii="Times New Roman"/>
          <w:b w:val="false"/>
          <w:i w:val="false"/>
          <w:color w:val="000000"/>
          <w:sz w:val="28"/>
        </w:rPr>
        <w:t xml:space="preserve">                                                           1 нысан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Көрсеткiштер    | Өлшем |  2003 ж.  |  2004 ж. | 2004 ж. </w:t>
      </w:r>
      <w:r>
        <w:br/>
      </w:r>
      <w:r>
        <w:rPr>
          <w:rFonts w:ascii="Times New Roman"/>
          <w:b w:val="false"/>
          <w:i w:val="false"/>
          <w:color w:val="000000"/>
          <w:sz w:val="28"/>
        </w:rPr>
        <w:t xml:space="preserve">
  N  |                   |бірлігі|  есеп     |  жоспар  |2003 ж-ға </w:t>
      </w:r>
      <w:r>
        <w:br/>
      </w:r>
      <w:r>
        <w:rPr>
          <w:rFonts w:ascii="Times New Roman"/>
          <w:b w:val="false"/>
          <w:i w:val="false"/>
          <w:color w:val="000000"/>
          <w:sz w:val="28"/>
        </w:rPr>
        <w:t xml:space="preserve">
     |                   |       |           |          | %-бен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Өндiрiлген өнiм-     мың     44 млн.тг </w:t>
      </w:r>
      <w:r>
        <w:br/>
      </w:r>
      <w:r>
        <w:rPr>
          <w:rFonts w:ascii="Times New Roman"/>
          <w:b w:val="false"/>
          <w:i w:val="false"/>
          <w:color w:val="000000"/>
          <w:sz w:val="28"/>
        </w:rPr>
        <w:t xml:space="preserve">
      дердің (тауарлардың, тн/ </w:t>
      </w:r>
      <w:r>
        <w:br/>
      </w:r>
      <w:r>
        <w:rPr>
          <w:rFonts w:ascii="Times New Roman"/>
          <w:b w:val="false"/>
          <w:i w:val="false"/>
          <w:color w:val="000000"/>
          <w:sz w:val="28"/>
        </w:rPr>
        <w:t xml:space="preserve">
      жұмыстардың, қызмет млн.тг </w:t>
      </w:r>
      <w:r>
        <w:br/>
      </w:r>
      <w:r>
        <w:rPr>
          <w:rFonts w:ascii="Times New Roman"/>
          <w:b w:val="false"/>
          <w:i w:val="false"/>
          <w:color w:val="000000"/>
          <w:sz w:val="28"/>
        </w:rPr>
        <w:t xml:space="preserve">
      көрсетулердің) </w:t>
      </w:r>
      <w:r>
        <w:br/>
      </w:r>
      <w:r>
        <w:rPr>
          <w:rFonts w:ascii="Times New Roman"/>
          <w:b w:val="false"/>
          <w:i w:val="false"/>
          <w:color w:val="000000"/>
          <w:sz w:val="28"/>
        </w:rPr>
        <w:t xml:space="preserve">
      көлемі - барлығы: </w:t>
      </w:r>
      <w:r>
        <w:br/>
      </w:r>
      <w:r>
        <w:rPr>
          <w:rFonts w:ascii="Times New Roman"/>
          <w:b w:val="false"/>
          <w:i w:val="false"/>
          <w:color w:val="000000"/>
          <w:sz w:val="28"/>
        </w:rPr>
        <w:t xml:space="preserve">
  1.1  оның iшiнде </w:t>
      </w:r>
      <w:r>
        <w:br/>
      </w:r>
      <w:r>
        <w:rPr>
          <w:rFonts w:ascii="Times New Roman"/>
          <w:b w:val="false"/>
          <w:i w:val="false"/>
          <w:color w:val="000000"/>
          <w:sz w:val="28"/>
        </w:rPr>
        <w:t xml:space="preserve">
       түрлерi бойынша </w:t>
      </w:r>
      <w:r>
        <w:br/>
      </w:r>
      <w:r>
        <w:rPr>
          <w:rFonts w:ascii="Times New Roman"/>
          <w:b w:val="false"/>
          <w:i w:val="false"/>
          <w:color w:val="000000"/>
          <w:sz w:val="28"/>
        </w:rPr>
        <w:t xml:space="preserve">
  2.  Экспорт барлығы:    мың тн/ </w:t>
      </w:r>
      <w:r>
        <w:br/>
      </w:r>
      <w:r>
        <w:rPr>
          <w:rFonts w:ascii="Times New Roman"/>
          <w:b w:val="false"/>
          <w:i w:val="false"/>
          <w:color w:val="000000"/>
          <w:sz w:val="28"/>
        </w:rPr>
        <w:t xml:space="preserve">
                          млн.$ </w:t>
      </w:r>
      <w:r>
        <w:br/>
      </w:r>
      <w:r>
        <w:rPr>
          <w:rFonts w:ascii="Times New Roman"/>
          <w:b w:val="false"/>
          <w:i w:val="false"/>
          <w:color w:val="000000"/>
          <w:sz w:val="28"/>
        </w:rPr>
        <w:t xml:space="preserve">
  2.1  оның iшiнде ТМД      " </w:t>
      </w:r>
      <w:r>
        <w:br/>
      </w:r>
      <w:r>
        <w:rPr>
          <w:rFonts w:ascii="Times New Roman"/>
          <w:b w:val="false"/>
          <w:i w:val="false"/>
          <w:color w:val="000000"/>
          <w:sz w:val="28"/>
        </w:rPr>
        <w:t xml:space="preserve">
       елдерiнде </w:t>
      </w:r>
      <w:r>
        <w:br/>
      </w:r>
      <w:r>
        <w:rPr>
          <w:rFonts w:ascii="Times New Roman"/>
          <w:b w:val="false"/>
          <w:i w:val="false"/>
          <w:color w:val="000000"/>
          <w:sz w:val="28"/>
        </w:rPr>
        <w:t xml:space="preserve">
  2.2   алыс шет ел         " </w:t>
      </w:r>
      <w:r>
        <w:br/>
      </w:r>
      <w:r>
        <w:rPr>
          <w:rFonts w:ascii="Times New Roman"/>
          <w:b w:val="false"/>
          <w:i w:val="false"/>
          <w:color w:val="000000"/>
          <w:sz w:val="28"/>
        </w:rPr>
        <w:t xml:space="preserve">
  2.3  өнiмнің түрлері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3.  Импорт барлығы: </w:t>
      </w:r>
      <w:r>
        <w:br/>
      </w:r>
      <w:r>
        <w:rPr>
          <w:rFonts w:ascii="Times New Roman"/>
          <w:b w:val="false"/>
          <w:i w:val="false"/>
          <w:color w:val="000000"/>
          <w:sz w:val="28"/>
        </w:rPr>
        <w:t xml:space="preserve">
  3.1  оның iшінде ТМД </w:t>
      </w:r>
      <w:r>
        <w:br/>
      </w:r>
      <w:r>
        <w:rPr>
          <w:rFonts w:ascii="Times New Roman"/>
          <w:b w:val="false"/>
          <w:i w:val="false"/>
          <w:color w:val="000000"/>
          <w:sz w:val="28"/>
        </w:rPr>
        <w:t xml:space="preserve">
       елдерiнде </w:t>
      </w:r>
      <w:r>
        <w:br/>
      </w:r>
      <w:r>
        <w:rPr>
          <w:rFonts w:ascii="Times New Roman"/>
          <w:b w:val="false"/>
          <w:i w:val="false"/>
          <w:color w:val="000000"/>
          <w:sz w:val="28"/>
        </w:rPr>
        <w:t xml:space="preserve">
  3.2   алыс шет ел </w:t>
      </w:r>
      <w:r>
        <w:br/>
      </w:r>
      <w:r>
        <w:rPr>
          <w:rFonts w:ascii="Times New Roman"/>
          <w:b w:val="false"/>
          <w:i w:val="false"/>
          <w:color w:val="000000"/>
          <w:sz w:val="28"/>
        </w:rPr>
        <w:t xml:space="preserve">
  3.3  өнiмнің түрлерi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4.  Барлық қаржыландыру  мың         431,00                  0,00 </w:t>
      </w:r>
      <w:r>
        <w:br/>
      </w:r>
      <w:r>
        <w:rPr>
          <w:rFonts w:ascii="Times New Roman"/>
          <w:b w:val="false"/>
          <w:i w:val="false"/>
          <w:color w:val="000000"/>
          <w:sz w:val="28"/>
        </w:rPr>
        <w:t xml:space="preserve">
      көздері есебiнен     теңге </w:t>
      </w:r>
      <w:r>
        <w:br/>
      </w:r>
      <w:r>
        <w:rPr>
          <w:rFonts w:ascii="Times New Roman"/>
          <w:b w:val="false"/>
          <w:i w:val="false"/>
          <w:color w:val="000000"/>
          <w:sz w:val="28"/>
        </w:rPr>
        <w:t xml:space="preserve">
      негізгі капиталға </w:t>
      </w:r>
      <w:r>
        <w:br/>
      </w:r>
      <w:r>
        <w:rPr>
          <w:rFonts w:ascii="Times New Roman"/>
          <w:b w:val="false"/>
          <w:i w:val="false"/>
          <w:color w:val="000000"/>
          <w:sz w:val="28"/>
        </w:rPr>
        <w:t xml:space="preserve">
      инвестициялар салу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4.1  қарызға алынған      " </w:t>
      </w:r>
      <w:r>
        <w:br/>
      </w:r>
      <w:r>
        <w:rPr>
          <w:rFonts w:ascii="Times New Roman"/>
          <w:b w:val="false"/>
          <w:i w:val="false"/>
          <w:color w:val="000000"/>
          <w:sz w:val="28"/>
        </w:rPr>
        <w:t xml:space="preserve">
       қаржылар есебінен </w:t>
      </w:r>
      <w:r>
        <w:br/>
      </w:r>
      <w:r>
        <w:rPr>
          <w:rFonts w:ascii="Times New Roman"/>
          <w:b w:val="false"/>
          <w:i w:val="false"/>
          <w:color w:val="000000"/>
          <w:sz w:val="28"/>
        </w:rPr>
        <w:t xml:space="preserve">
4.1.1   оның iшінде мем-    " </w:t>
      </w:r>
      <w:r>
        <w:br/>
      </w:r>
      <w:r>
        <w:rPr>
          <w:rFonts w:ascii="Times New Roman"/>
          <w:b w:val="false"/>
          <w:i w:val="false"/>
          <w:color w:val="000000"/>
          <w:sz w:val="28"/>
        </w:rPr>
        <w:t xml:space="preserve">
        лекеттiк бюджет </w:t>
      </w:r>
      <w:r>
        <w:br/>
      </w:r>
      <w:r>
        <w:rPr>
          <w:rFonts w:ascii="Times New Roman"/>
          <w:b w:val="false"/>
          <w:i w:val="false"/>
          <w:color w:val="000000"/>
          <w:sz w:val="28"/>
        </w:rPr>
        <w:t xml:space="preserve">
        қаржылары есебінен </w:t>
      </w:r>
      <w:r>
        <w:br/>
      </w:r>
      <w:r>
        <w:rPr>
          <w:rFonts w:ascii="Times New Roman"/>
          <w:b w:val="false"/>
          <w:i w:val="false"/>
          <w:color w:val="000000"/>
          <w:sz w:val="28"/>
        </w:rPr>
        <w:t xml:space="preserve">
  4.2  өз қаржылары         "          431,00                  0,00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5.  Кірістер, барлығы     "        38123,00                  0,00 </w:t>
      </w:r>
      <w:r>
        <w:br/>
      </w:r>
      <w:r>
        <w:rPr>
          <w:rFonts w:ascii="Times New Roman"/>
          <w:b w:val="false"/>
          <w:i w:val="false"/>
          <w:color w:val="000000"/>
          <w:sz w:val="28"/>
        </w:rPr>
        <w:t xml:space="preserve">
  6.  Шығыстар, барлығы     "        27941,00     3709,44     13,28 </w:t>
      </w:r>
      <w:r>
        <w:br/>
      </w:r>
      <w:r>
        <w:rPr>
          <w:rFonts w:ascii="Times New Roman"/>
          <w:b w:val="false"/>
          <w:i w:val="false"/>
          <w:color w:val="000000"/>
          <w:sz w:val="28"/>
        </w:rPr>
        <w:t xml:space="preserve">
  7.  Негiзгi қызметтен     "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8.  Дайын өнiмнiң (та-    " </w:t>
      </w:r>
      <w:r>
        <w:br/>
      </w:r>
      <w:r>
        <w:rPr>
          <w:rFonts w:ascii="Times New Roman"/>
          <w:b w:val="false"/>
          <w:i w:val="false"/>
          <w:color w:val="000000"/>
          <w:sz w:val="28"/>
        </w:rPr>
        <w:t xml:space="preserve">
      уарлардың, жұмыс- </w:t>
      </w:r>
      <w:r>
        <w:br/>
      </w:r>
      <w:r>
        <w:rPr>
          <w:rFonts w:ascii="Times New Roman"/>
          <w:b w:val="false"/>
          <w:i w:val="false"/>
          <w:color w:val="000000"/>
          <w:sz w:val="28"/>
        </w:rPr>
        <w:t xml:space="preserve">
      тардың, қызмет көр- </w:t>
      </w:r>
      <w:r>
        <w:br/>
      </w:r>
      <w:r>
        <w:rPr>
          <w:rFonts w:ascii="Times New Roman"/>
          <w:b w:val="false"/>
          <w:i w:val="false"/>
          <w:color w:val="000000"/>
          <w:sz w:val="28"/>
        </w:rPr>
        <w:t xml:space="preserve">
      сетулердің) өзiндiк </w:t>
      </w:r>
      <w:r>
        <w:br/>
      </w:r>
      <w:r>
        <w:rPr>
          <w:rFonts w:ascii="Times New Roman"/>
          <w:b w:val="false"/>
          <w:i w:val="false"/>
          <w:color w:val="000000"/>
          <w:sz w:val="28"/>
        </w:rPr>
        <w:t xml:space="preserve">
      құны </w:t>
      </w:r>
      <w:r>
        <w:br/>
      </w:r>
      <w:r>
        <w:rPr>
          <w:rFonts w:ascii="Times New Roman"/>
          <w:b w:val="false"/>
          <w:i w:val="false"/>
          <w:color w:val="000000"/>
          <w:sz w:val="28"/>
        </w:rPr>
        <w:t xml:space="preserve">
  9.  Жалпы кіріс           " </w:t>
      </w:r>
      <w:r>
        <w:br/>
      </w:r>
      <w:r>
        <w:rPr>
          <w:rFonts w:ascii="Times New Roman"/>
          <w:b w:val="false"/>
          <w:i w:val="false"/>
          <w:color w:val="000000"/>
          <w:sz w:val="28"/>
        </w:rPr>
        <w:t xml:space="preserve">
 10.  Кезеңнің шығыстары,   "        14344,00     3709,44     25,86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10.1  жалпы және әкiмшi-   "        14344,00     3709,44     25,86 </w:t>
      </w:r>
      <w:r>
        <w:br/>
      </w:r>
      <w:r>
        <w:rPr>
          <w:rFonts w:ascii="Times New Roman"/>
          <w:b w:val="false"/>
          <w:i w:val="false"/>
          <w:color w:val="000000"/>
          <w:sz w:val="28"/>
        </w:rPr>
        <w:t xml:space="preserve">
       лiк шығыстар </w:t>
      </w:r>
      <w:r>
        <w:br/>
      </w:r>
      <w:r>
        <w:rPr>
          <w:rFonts w:ascii="Times New Roman"/>
          <w:b w:val="false"/>
          <w:i w:val="false"/>
          <w:color w:val="000000"/>
          <w:sz w:val="28"/>
        </w:rPr>
        <w:t xml:space="preserve">
 10.2  дайын өнімді         " </w:t>
      </w:r>
      <w:r>
        <w:br/>
      </w:r>
      <w:r>
        <w:rPr>
          <w:rFonts w:ascii="Times New Roman"/>
          <w:b w:val="false"/>
          <w:i w:val="false"/>
          <w:color w:val="000000"/>
          <w:sz w:val="28"/>
        </w:rPr>
        <w:t xml:space="preserve">
      (тауарларды, жұмыс- </w:t>
      </w:r>
      <w:r>
        <w:br/>
      </w:r>
      <w:r>
        <w:rPr>
          <w:rFonts w:ascii="Times New Roman"/>
          <w:b w:val="false"/>
          <w:i w:val="false"/>
          <w:color w:val="000000"/>
          <w:sz w:val="28"/>
        </w:rPr>
        <w:t xml:space="preserve">
      тарды, қызмет көр- </w:t>
      </w:r>
      <w:r>
        <w:br/>
      </w:r>
      <w:r>
        <w:rPr>
          <w:rFonts w:ascii="Times New Roman"/>
          <w:b w:val="false"/>
          <w:i w:val="false"/>
          <w:color w:val="000000"/>
          <w:sz w:val="28"/>
        </w:rPr>
        <w:t xml:space="preserve">
      сетулерді) сатуға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10.3  сыйақылар түріндегі  "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  Салық салынатын       "        10182,00   - 3709,44      0,00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12.  Корпоративтiк табыс   "        3339,00         -         0,00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13.  Таза кіріс (зиян)     "        6843,00         -           - </w:t>
      </w:r>
      <w:r>
        <w:br/>
      </w:r>
      <w:r>
        <w:rPr>
          <w:rFonts w:ascii="Times New Roman"/>
          <w:b w:val="false"/>
          <w:i w:val="false"/>
          <w:color w:val="000000"/>
          <w:sz w:val="28"/>
        </w:rPr>
        <w:t xml:space="preserve">
 14.  Дивидендтер, барлығы  " </w:t>
      </w:r>
      <w:r>
        <w:br/>
      </w:r>
      <w:r>
        <w:rPr>
          <w:rFonts w:ascii="Times New Roman"/>
          <w:b w:val="false"/>
          <w:i w:val="false"/>
          <w:color w:val="000000"/>
          <w:sz w:val="28"/>
        </w:rPr>
        <w:t xml:space="preserve">
 14.1  оның ішінде мемле-  мың </w:t>
      </w:r>
      <w:r>
        <w:br/>
      </w:r>
      <w:r>
        <w:rPr>
          <w:rFonts w:ascii="Times New Roman"/>
          <w:b w:val="false"/>
          <w:i w:val="false"/>
          <w:color w:val="000000"/>
          <w:sz w:val="28"/>
        </w:rPr>
        <w:t xml:space="preserve">
       кеттік акциялар     теңге </w:t>
      </w:r>
      <w:r>
        <w:br/>
      </w:r>
      <w:r>
        <w:rPr>
          <w:rFonts w:ascii="Times New Roman"/>
          <w:b w:val="false"/>
          <w:i w:val="false"/>
          <w:color w:val="000000"/>
          <w:sz w:val="28"/>
        </w:rPr>
        <w:t xml:space="preserve">
       пакеттері </w:t>
      </w:r>
      <w:r>
        <w:br/>
      </w:r>
      <w:r>
        <w:rPr>
          <w:rFonts w:ascii="Times New Roman"/>
          <w:b w:val="false"/>
          <w:i w:val="false"/>
          <w:color w:val="000000"/>
          <w:sz w:val="28"/>
        </w:rPr>
        <w:t xml:space="preserve">
 15.  Пайдадан қаражат       % </w:t>
      </w:r>
      <w:r>
        <w:br/>
      </w:r>
      <w:r>
        <w:rPr>
          <w:rFonts w:ascii="Times New Roman"/>
          <w:b w:val="false"/>
          <w:i w:val="false"/>
          <w:color w:val="000000"/>
          <w:sz w:val="28"/>
        </w:rPr>
        <w:t xml:space="preserve">
      бөліп шығару </w:t>
      </w:r>
      <w:r>
        <w:br/>
      </w:r>
      <w:r>
        <w:rPr>
          <w:rFonts w:ascii="Times New Roman"/>
          <w:b w:val="false"/>
          <w:i w:val="false"/>
          <w:color w:val="000000"/>
          <w:sz w:val="28"/>
        </w:rPr>
        <w:t xml:space="preserve">
      нормативтері* </w:t>
      </w:r>
      <w:r>
        <w:br/>
      </w:r>
      <w:r>
        <w:rPr>
          <w:rFonts w:ascii="Times New Roman"/>
          <w:b w:val="false"/>
          <w:i w:val="false"/>
          <w:color w:val="000000"/>
          <w:sz w:val="28"/>
        </w:rPr>
        <w:t xml:space="preserve">
 16.  Қызметтің             "          24,54% </w:t>
      </w:r>
      <w:r>
        <w:br/>
      </w:r>
      <w:r>
        <w:rPr>
          <w:rFonts w:ascii="Times New Roman"/>
          <w:b w:val="false"/>
          <w:i w:val="false"/>
          <w:color w:val="000000"/>
          <w:sz w:val="28"/>
        </w:rPr>
        <w:t xml:space="preserve">
      рентабелділігі </w:t>
      </w:r>
      <w:r>
        <w:br/>
      </w:r>
      <w:r>
        <w:rPr>
          <w:rFonts w:ascii="Times New Roman"/>
          <w:b w:val="false"/>
          <w:i w:val="false"/>
          <w:color w:val="000000"/>
          <w:sz w:val="28"/>
        </w:rPr>
        <w:t xml:space="preserve">
 17.  Негізгі құралдарды   мың         45,00        96,00    213,33 </w:t>
      </w:r>
      <w:r>
        <w:br/>
      </w:r>
      <w:r>
        <w:rPr>
          <w:rFonts w:ascii="Times New Roman"/>
          <w:b w:val="false"/>
          <w:i w:val="false"/>
          <w:color w:val="000000"/>
          <w:sz w:val="28"/>
        </w:rPr>
        <w:t xml:space="preserve">
      және материалдық     теңге </w:t>
      </w:r>
      <w:r>
        <w:br/>
      </w:r>
      <w:r>
        <w:rPr>
          <w:rFonts w:ascii="Times New Roman"/>
          <w:b w:val="false"/>
          <w:i w:val="false"/>
          <w:color w:val="000000"/>
          <w:sz w:val="28"/>
        </w:rPr>
        <w:t xml:space="preserve">
      емес активтерді </w:t>
      </w:r>
      <w:r>
        <w:br/>
      </w:r>
      <w:r>
        <w:rPr>
          <w:rFonts w:ascii="Times New Roman"/>
          <w:b w:val="false"/>
          <w:i w:val="false"/>
          <w:color w:val="000000"/>
          <w:sz w:val="28"/>
        </w:rPr>
        <w:t xml:space="preserve">
      амортизациялауға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18.  Компания қызметкер-  адам         6,00         3,00     50,00 </w:t>
      </w:r>
      <w:r>
        <w:br/>
      </w:r>
      <w:r>
        <w:rPr>
          <w:rFonts w:ascii="Times New Roman"/>
          <w:b w:val="false"/>
          <w:i w:val="false"/>
          <w:color w:val="000000"/>
          <w:sz w:val="28"/>
        </w:rPr>
        <w:t xml:space="preserve">
      лерiнiң саны,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18.1 Орталық аппарат қыз-  "           5,00         3,00     60,00 </w:t>
      </w:r>
      <w:r>
        <w:br/>
      </w:r>
      <w:r>
        <w:rPr>
          <w:rFonts w:ascii="Times New Roman"/>
          <w:b w:val="false"/>
          <w:i w:val="false"/>
          <w:color w:val="000000"/>
          <w:sz w:val="28"/>
        </w:rPr>
        <w:t xml:space="preserve">
      меткерлерiнiң саны </w:t>
      </w:r>
      <w:r>
        <w:br/>
      </w:r>
      <w:r>
        <w:rPr>
          <w:rFonts w:ascii="Times New Roman"/>
          <w:b w:val="false"/>
          <w:i w:val="false"/>
          <w:color w:val="000000"/>
          <w:sz w:val="28"/>
        </w:rPr>
        <w:t xml:space="preserve">
 19.  Жалақы қоры          мың       7808,00      2073,45     26,56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20.  Жалпы компания        "         108,44        57,60     53,12 </w:t>
      </w:r>
      <w:r>
        <w:br/>
      </w:r>
      <w:r>
        <w:rPr>
          <w:rFonts w:ascii="Times New Roman"/>
          <w:b w:val="false"/>
          <w:i w:val="false"/>
          <w:color w:val="000000"/>
          <w:sz w:val="28"/>
        </w:rPr>
        <w:t xml:space="preserve">
      бойынша қызметкер- </w:t>
      </w:r>
      <w:r>
        <w:br/>
      </w:r>
      <w:r>
        <w:rPr>
          <w:rFonts w:ascii="Times New Roman"/>
          <w:b w:val="false"/>
          <w:i w:val="false"/>
          <w:color w:val="000000"/>
          <w:sz w:val="28"/>
        </w:rPr>
        <w:t xml:space="preserve">
      лердің орташа айлық </w:t>
      </w:r>
      <w:r>
        <w:br/>
      </w:r>
      <w:r>
        <w:rPr>
          <w:rFonts w:ascii="Times New Roman"/>
          <w:b w:val="false"/>
          <w:i w:val="false"/>
          <w:color w:val="000000"/>
          <w:sz w:val="28"/>
        </w:rPr>
        <w:t xml:space="preserve">
      жалақысы </w:t>
      </w:r>
      <w:r>
        <w:br/>
      </w:r>
      <w:r>
        <w:rPr>
          <w:rFonts w:ascii="Times New Roman"/>
          <w:b w:val="false"/>
          <w:i w:val="false"/>
          <w:color w:val="000000"/>
          <w:sz w:val="28"/>
        </w:rPr>
        <w:t xml:space="preserve">
 20.1 оның ішінде орталық   "         121,80        57,60     47,29 </w:t>
      </w:r>
      <w:r>
        <w:br/>
      </w:r>
      <w:r>
        <w:rPr>
          <w:rFonts w:ascii="Times New Roman"/>
          <w:b w:val="false"/>
          <w:i w:val="false"/>
          <w:color w:val="000000"/>
          <w:sz w:val="28"/>
        </w:rPr>
        <w:t xml:space="preserve">
      аппарат қызметкерлерi </w:t>
      </w:r>
      <w:r>
        <w:br/>
      </w:r>
      <w:r>
        <w:rPr>
          <w:rFonts w:ascii="Times New Roman"/>
          <w:b w:val="false"/>
          <w:i w:val="false"/>
          <w:color w:val="000000"/>
          <w:sz w:val="28"/>
        </w:rPr>
        <w:t xml:space="preserve">
 21.  Өнiм (тауарлар,        бір </w:t>
      </w:r>
      <w:r>
        <w:br/>
      </w:r>
      <w:r>
        <w:rPr>
          <w:rFonts w:ascii="Times New Roman"/>
          <w:b w:val="false"/>
          <w:i w:val="false"/>
          <w:color w:val="000000"/>
          <w:sz w:val="28"/>
        </w:rPr>
        <w:t xml:space="preserve">
      жұмыстар, қызмет    бірлікке </w:t>
      </w:r>
      <w:r>
        <w:br/>
      </w:r>
      <w:r>
        <w:rPr>
          <w:rFonts w:ascii="Times New Roman"/>
          <w:b w:val="false"/>
          <w:i w:val="false"/>
          <w:color w:val="000000"/>
          <w:sz w:val="28"/>
        </w:rPr>
        <w:t xml:space="preserve">
      көрсетулер) бiрлi-   теңге </w:t>
      </w:r>
      <w:r>
        <w:br/>
      </w:r>
      <w:r>
        <w:rPr>
          <w:rFonts w:ascii="Times New Roman"/>
          <w:b w:val="false"/>
          <w:i w:val="false"/>
          <w:color w:val="000000"/>
          <w:sz w:val="28"/>
        </w:rPr>
        <w:t xml:space="preserve">
      гiне тарифтер </w:t>
      </w:r>
      <w:r>
        <w:br/>
      </w:r>
      <w:r>
        <w:rPr>
          <w:rFonts w:ascii="Times New Roman"/>
          <w:b w:val="false"/>
          <w:i w:val="false"/>
          <w:color w:val="000000"/>
          <w:sz w:val="28"/>
        </w:rPr>
        <w:t xml:space="preserve">
      (бағалар) </w:t>
      </w:r>
      <w:r>
        <w:br/>
      </w:r>
      <w:r>
        <w:rPr>
          <w:rFonts w:ascii="Times New Roman"/>
          <w:b w:val="false"/>
          <w:i w:val="false"/>
          <w:color w:val="000000"/>
          <w:sz w:val="28"/>
        </w:rPr>
        <w:t xml:space="preserve">
 21.1 Өткен кезеңге қара-   % </w:t>
      </w:r>
      <w:r>
        <w:br/>
      </w:r>
      <w:r>
        <w:rPr>
          <w:rFonts w:ascii="Times New Roman"/>
          <w:b w:val="false"/>
          <w:i w:val="false"/>
          <w:color w:val="000000"/>
          <w:sz w:val="28"/>
        </w:rPr>
        <w:t xml:space="preserve">
      ғанда тарифтердің </w:t>
      </w:r>
      <w:r>
        <w:br/>
      </w:r>
      <w:r>
        <w:rPr>
          <w:rFonts w:ascii="Times New Roman"/>
          <w:b w:val="false"/>
          <w:i w:val="false"/>
          <w:color w:val="000000"/>
          <w:sz w:val="28"/>
        </w:rPr>
        <w:t xml:space="preserve">
      (бағалардың) </w:t>
      </w:r>
      <w:r>
        <w:br/>
      </w:r>
      <w:r>
        <w:rPr>
          <w:rFonts w:ascii="Times New Roman"/>
          <w:b w:val="false"/>
          <w:i w:val="false"/>
          <w:color w:val="000000"/>
          <w:sz w:val="28"/>
        </w:rPr>
        <w:t xml:space="preserve">
      өзгеруі </w:t>
      </w:r>
      <w:r>
        <w:br/>
      </w:r>
      <w:r>
        <w:rPr>
          <w:rFonts w:ascii="Times New Roman"/>
          <w:b w:val="false"/>
          <w:i w:val="false"/>
          <w:color w:val="000000"/>
          <w:sz w:val="28"/>
        </w:rPr>
        <w:t xml:space="preserve">
 22.  Кредиторлық          мың       98323,00    90972,00     92,52 </w:t>
      </w:r>
      <w:r>
        <w:br/>
      </w:r>
      <w:r>
        <w:rPr>
          <w:rFonts w:ascii="Times New Roman"/>
          <w:b w:val="false"/>
          <w:i w:val="false"/>
          <w:color w:val="000000"/>
          <w:sz w:val="28"/>
        </w:rPr>
        <w:t xml:space="preserve">
      берешектер           теңге </w:t>
      </w:r>
      <w:r>
        <w:br/>
      </w:r>
      <w:r>
        <w:rPr>
          <w:rFonts w:ascii="Times New Roman"/>
          <w:b w:val="false"/>
          <w:i w:val="false"/>
          <w:color w:val="000000"/>
          <w:sz w:val="28"/>
        </w:rPr>
        <w:t xml:space="preserve">
 23.  Дебиторлық            "         8131,00                  0,00 </w:t>
      </w:r>
      <w:r>
        <w:br/>
      </w:r>
      <w:r>
        <w:rPr>
          <w:rFonts w:ascii="Times New Roman"/>
          <w:b w:val="false"/>
          <w:i w:val="false"/>
          <w:color w:val="000000"/>
          <w:sz w:val="28"/>
        </w:rPr>
        <w:t xml:space="preserve">
      берешектер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2005 ж. |   2006 ж.  |  2007 ж.  |  2007 ж.  |  2007 ж. </w:t>
      </w:r>
      <w:r>
        <w:br/>
      </w:r>
      <w:r>
        <w:rPr>
          <w:rFonts w:ascii="Times New Roman"/>
          <w:b w:val="false"/>
          <w:i w:val="false"/>
          <w:color w:val="000000"/>
          <w:sz w:val="28"/>
        </w:rPr>
        <w:t xml:space="preserve">
 п/п  |   болжам  |   болжам   |  болжам   | 2003 ж-ға | 2004 ж-ға </w:t>
      </w:r>
      <w:r>
        <w:br/>
      </w:r>
      <w:r>
        <w:rPr>
          <w:rFonts w:ascii="Times New Roman"/>
          <w:b w:val="false"/>
          <w:i w:val="false"/>
          <w:color w:val="000000"/>
          <w:sz w:val="28"/>
        </w:rPr>
        <w:t xml:space="preserve">
      |           |            |           |   %-бен   |  %-бен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5     |     6      |    7      |     8     |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50 млн.тг    200 млн.тг   220 млн.тг      500 </w:t>
      </w:r>
      <w:r>
        <w:br/>
      </w:r>
      <w:r>
        <w:rPr>
          <w:rFonts w:ascii="Times New Roman"/>
          <w:b w:val="false"/>
          <w:i w:val="false"/>
          <w:color w:val="000000"/>
          <w:sz w:val="28"/>
        </w:rPr>
        <w:t xml:space="preserve">
1.1 </w:t>
      </w:r>
      <w:r>
        <w:br/>
      </w:r>
      <w:r>
        <w:rPr>
          <w:rFonts w:ascii="Times New Roman"/>
          <w:b w:val="false"/>
          <w:i w:val="false"/>
          <w:color w:val="000000"/>
          <w:sz w:val="28"/>
        </w:rPr>
        <w:t xml:space="preserve">
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4.     300000,00                                   0 </w:t>
      </w:r>
      <w:r>
        <w:br/>
      </w:r>
      <w:r>
        <w:rPr>
          <w:rFonts w:ascii="Times New Roman"/>
          <w:b w:val="false"/>
          <w:i w:val="false"/>
          <w:color w:val="000000"/>
          <w:sz w:val="28"/>
        </w:rPr>
        <w:t xml:space="preserve">
4.1    300000,00 </w:t>
      </w:r>
      <w:r>
        <w:br/>
      </w:r>
      <w:r>
        <w:rPr>
          <w:rFonts w:ascii="Times New Roman"/>
          <w:b w:val="false"/>
          <w:i w:val="false"/>
          <w:color w:val="000000"/>
          <w:sz w:val="28"/>
        </w:rPr>
        <w:t xml:space="preserve">
4.1.1  225000,00 </w:t>
      </w:r>
      <w:r>
        <w:br/>
      </w:r>
      <w:r>
        <w:rPr>
          <w:rFonts w:ascii="Times New Roman"/>
          <w:b w:val="false"/>
          <w:i w:val="false"/>
          <w:color w:val="000000"/>
          <w:sz w:val="28"/>
        </w:rPr>
        <w:t xml:space="preserve">
4.2                                                0 </w:t>
      </w:r>
      <w:r>
        <w:br/>
      </w:r>
      <w:r>
        <w:rPr>
          <w:rFonts w:ascii="Times New Roman"/>
          <w:b w:val="false"/>
          <w:i w:val="false"/>
          <w:color w:val="000000"/>
          <w:sz w:val="28"/>
        </w:rPr>
        <w:t xml:space="preserve">
5.      43478,26      173913,04    191304,35      502 </w:t>
      </w:r>
      <w:r>
        <w:br/>
      </w:r>
      <w:r>
        <w:rPr>
          <w:rFonts w:ascii="Times New Roman"/>
          <w:b w:val="false"/>
          <w:i w:val="false"/>
          <w:color w:val="000000"/>
          <w:sz w:val="28"/>
        </w:rPr>
        <w:t xml:space="preserve">
6.      32766,00       90353,42     94388,76      338       2544,56 </w:t>
      </w:r>
      <w:r>
        <w:br/>
      </w:r>
      <w:r>
        <w:rPr>
          <w:rFonts w:ascii="Times New Roman"/>
          <w:b w:val="false"/>
          <w:i w:val="false"/>
          <w:color w:val="000000"/>
          <w:sz w:val="28"/>
        </w:rPr>
        <w:t xml:space="preserve">
7.      43478,26      173913,04    191304,35 </w:t>
      </w:r>
      <w:r>
        <w:br/>
      </w:r>
      <w:r>
        <w:rPr>
          <w:rFonts w:ascii="Times New Roman"/>
          <w:b w:val="false"/>
          <w:i w:val="false"/>
          <w:color w:val="000000"/>
          <w:sz w:val="28"/>
        </w:rPr>
        <w:t xml:space="preserve">
8. </w:t>
      </w:r>
      <w:r>
        <w:br/>
      </w:r>
      <w:r>
        <w:rPr>
          <w:rFonts w:ascii="Times New Roman"/>
          <w:b w:val="false"/>
          <w:i w:val="false"/>
          <w:color w:val="000000"/>
          <w:sz w:val="28"/>
        </w:rPr>
        <w:t xml:space="preserve">
9.      43478,26       83559,62     96915,59 </w:t>
      </w:r>
      <w:r>
        <w:br/>
      </w:r>
      <w:r>
        <w:rPr>
          <w:rFonts w:ascii="Times New Roman"/>
          <w:b w:val="false"/>
          <w:i w:val="false"/>
          <w:color w:val="000000"/>
          <w:sz w:val="28"/>
        </w:rPr>
        <w:t xml:space="preserve">
10.     32766,00       90353,42     94388,76      658       2544,56 </w:t>
      </w:r>
      <w:r>
        <w:br/>
      </w:r>
      <w:r>
        <w:rPr>
          <w:rFonts w:ascii="Times New Roman"/>
          <w:b w:val="false"/>
          <w:i w:val="false"/>
          <w:color w:val="000000"/>
          <w:sz w:val="28"/>
        </w:rPr>
        <w:t xml:space="preserve">
10.1    26396,00       54873,42     57360,76      400       1546,35 </w:t>
      </w:r>
      <w:r>
        <w:br/>
      </w:r>
      <w:r>
        <w:rPr>
          <w:rFonts w:ascii="Times New Roman"/>
          <w:b w:val="false"/>
          <w:i w:val="false"/>
          <w:color w:val="000000"/>
          <w:sz w:val="28"/>
        </w:rPr>
        <w:t xml:space="preserve">
10.2     6370,00       25480,00     28028,00 </w:t>
      </w:r>
      <w:r>
        <w:br/>
      </w:r>
      <w:r>
        <w:rPr>
          <w:rFonts w:ascii="Times New Roman"/>
          <w:b w:val="false"/>
          <w:i w:val="false"/>
          <w:color w:val="000000"/>
          <w:sz w:val="28"/>
        </w:rPr>
        <w:t xml:space="preserve">
10.3                   10000,00      9000,00 </w:t>
      </w:r>
      <w:r>
        <w:br/>
      </w:r>
      <w:r>
        <w:rPr>
          <w:rFonts w:ascii="Times New Roman"/>
          <w:b w:val="false"/>
          <w:i w:val="false"/>
          <w:color w:val="000000"/>
          <w:sz w:val="28"/>
        </w:rPr>
        <w:t xml:space="preserve">
11.     10712,26       83559,62     96915,59      952          0,00 </w:t>
      </w:r>
      <w:r>
        <w:br/>
      </w:r>
      <w:r>
        <w:rPr>
          <w:rFonts w:ascii="Times New Roman"/>
          <w:b w:val="false"/>
          <w:i w:val="false"/>
          <w:color w:val="000000"/>
          <w:sz w:val="28"/>
        </w:rPr>
        <w:t xml:space="preserve">
12.      3213,68       25067,89     29074,68      871 </w:t>
      </w:r>
      <w:r>
        <w:br/>
      </w:r>
      <w:r>
        <w:rPr>
          <w:rFonts w:ascii="Times New Roman"/>
          <w:b w:val="false"/>
          <w:i w:val="false"/>
          <w:color w:val="000000"/>
          <w:sz w:val="28"/>
        </w:rPr>
        <w:t xml:space="preserve">
13.      7498,58       58491,74     67840,91      991          0,00 </w:t>
      </w:r>
      <w:r>
        <w:br/>
      </w:r>
      <w:r>
        <w:rPr>
          <w:rFonts w:ascii="Times New Roman"/>
          <w:b w:val="false"/>
          <w:i w:val="false"/>
          <w:color w:val="000000"/>
          <w:sz w:val="28"/>
        </w:rPr>
        <w:t xml:space="preserve">
14. </w:t>
      </w:r>
      <w:r>
        <w:br/>
      </w:r>
      <w:r>
        <w:rPr>
          <w:rFonts w:ascii="Times New Roman"/>
          <w:b w:val="false"/>
          <w:i w:val="false"/>
          <w:color w:val="000000"/>
          <w:sz w:val="28"/>
        </w:rPr>
        <w:t xml:space="preserve">
14.1 </w:t>
      </w:r>
      <w:r>
        <w:br/>
      </w:r>
      <w:r>
        <w:rPr>
          <w:rFonts w:ascii="Times New Roman"/>
          <w:b w:val="false"/>
          <w:i w:val="false"/>
          <w:color w:val="000000"/>
          <w:sz w:val="28"/>
        </w:rPr>
        <w:t xml:space="preserve">
15. </w:t>
      </w:r>
      <w:r>
        <w:br/>
      </w:r>
      <w:r>
        <w:rPr>
          <w:rFonts w:ascii="Times New Roman"/>
          <w:b w:val="false"/>
          <w:i w:val="false"/>
          <w:color w:val="000000"/>
          <w:sz w:val="28"/>
        </w:rPr>
        <w:t xml:space="preserve">
16.       22,89%         64,74%       71,80 </w:t>
      </w:r>
      <w:r>
        <w:br/>
      </w:r>
      <w:r>
        <w:rPr>
          <w:rFonts w:ascii="Times New Roman"/>
          <w:b w:val="false"/>
          <w:i w:val="false"/>
          <w:color w:val="000000"/>
          <w:sz w:val="28"/>
        </w:rPr>
        <w:t xml:space="preserve">
17.     7596,00       30000,00     30000,00     66667      31250,00 </w:t>
      </w:r>
      <w:r>
        <w:br/>
      </w:r>
      <w:r>
        <w:rPr>
          <w:rFonts w:ascii="Times New Roman"/>
          <w:b w:val="false"/>
          <w:i w:val="false"/>
          <w:color w:val="000000"/>
          <w:sz w:val="28"/>
        </w:rPr>
        <w:t xml:space="preserve">
18.       30,00          35,00        35,00       583       1166,67 </w:t>
      </w:r>
      <w:r>
        <w:br/>
      </w:r>
      <w:r>
        <w:rPr>
          <w:rFonts w:ascii="Times New Roman"/>
          <w:b w:val="false"/>
          <w:i w:val="false"/>
          <w:color w:val="000000"/>
          <w:sz w:val="28"/>
        </w:rPr>
        <w:t xml:space="preserve">
18.1       5,00          10,00        10,00       200        333,33 </w:t>
      </w:r>
      <w:r>
        <w:br/>
      </w:r>
      <w:r>
        <w:rPr>
          <w:rFonts w:ascii="Times New Roman"/>
          <w:b w:val="false"/>
          <w:i w:val="false"/>
          <w:color w:val="000000"/>
          <w:sz w:val="28"/>
        </w:rPr>
        <w:t xml:space="preserve">
19.    12200,00       31480,00     34628,00       443       1670,07 </w:t>
      </w:r>
      <w:r>
        <w:br/>
      </w:r>
      <w:r>
        <w:rPr>
          <w:rFonts w:ascii="Times New Roman"/>
          <w:b w:val="false"/>
          <w:i w:val="false"/>
          <w:color w:val="000000"/>
          <w:sz w:val="28"/>
        </w:rPr>
        <w:t xml:space="preserve">
20.       33,89          74,95        82,45        76        143,14 </w:t>
      </w:r>
      <w:r>
        <w:br/>
      </w:r>
      <w:r>
        <w:rPr>
          <w:rFonts w:ascii="Times New Roman"/>
          <w:b w:val="false"/>
          <w:i w:val="false"/>
          <w:color w:val="000000"/>
          <w:sz w:val="28"/>
        </w:rPr>
        <w:t xml:space="preserve">
20.1     133,33          77,42        85,16        70        147,85 </w:t>
      </w:r>
      <w:r>
        <w:br/>
      </w:r>
      <w:r>
        <w:rPr>
          <w:rFonts w:ascii="Times New Roman"/>
          <w:b w:val="false"/>
          <w:i w:val="false"/>
          <w:color w:val="000000"/>
          <w:sz w:val="28"/>
        </w:rPr>
        <w:t xml:space="preserve">
21.1 </w:t>
      </w:r>
      <w:r>
        <w:br/>
      </w:r>
      <w:r>
        <w:rPr>
          <w:rFonts w:ascii="Times New Roman"/>
          <w:b w:val="false"/>
          <w:i w:val="false"/>
          <w:color w:val="000000"/>
          <w:sz w:val="28"/>
        </w:rPr>
        <w:t xml:space="preserve">
22.   389793,00      331301,26    262460,35       267        288,51 </w:t>
      </w:r>
      <w:r>
        <w:br/>
      </w:r>
      <w:r>
        <w:rPr>
          <w:rFonts w:ascii="Times New Roman"/>
          <w:b w:val="false"/>
          <w:i w:val="false"/>
          <w:color w:val="000000"/>
          <w:sz w:val="28"/>
        </w:rPr>
        <w:t xml:space="preserve">
23.                                                0 </w:t>
      </w:r>
      <w:r>
        <w:br/>
      </w:r>
      <w:r>
        <w:rPr>
          <w:rFonts w:ascii="Times New Roman"/>
          <w:b w:val="false"/>
          <w:i w:val="false"/>
          <w:color w:val="000000"/>
          <w:sz w:val="28"/>
        </w:rPr>
        <w:t xml:space="preserve">
___________________________________________________________________ </w:t>
      </w:r>
    </w:p>
    <w:bookmarkStart w:name="z51" w:id="50"/>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24-қосымша </w:t>
      </w:r>
    </w:p>
    <w:bookmarkEnd w:id="50"/>
    <w:p>
      <w:pPr>
        <w:spacing w:after="0"/>
        <w:ind w:left="0"/>
        <w:jc w:val="both"/>
      </w:pPr>
      <w:r>
        <w:rPr>
          <w:rFonts w:ascii="Times New Roman"/>
          <w:b/>
          <w:i w:val="false"/>
          <w:color w:val="000000"/>
          <w:sz w:val="28"/>
        </w:rPr>
        <w:t xml:space="preserve">     2005 жылға арналған кірістер мен шығыстар болжамы </w:t>
      </w:r>
      <w:r>
        <w:br/>
      </w:r>
      <w:r>
        <w:rPr>
          <w:rFonts w:ascii="Times New Roman"/>
          <w:b w:val="false"/>
          <w:i w:val="false"/>
          <w:color w:val="000000"/>
          <w:sz w:val="28"/>
        </w:rPr>
        <w:t>
</w:t>
      </w:r>
      <w:r>
        <w:rPr>
          <w:rFonts w:ascii="Times New Roman"/>
          <w:b/>
          <w:i w:val="false"/>
          <w:color w:val="000000"/>
          <w:sz w:val="28"/>
        </w:rPr>
        <w:t xml:space="preserve">                      "Асыл Бидай" ЖШС </w:t>
      </w:r>
    </w:p>
    <w:p>
      <w:pPr>
        <w:spacing w:after="0"/>
        <w:ind w:left="0"/>
        <w:jc w:val="both"/>
      </w:pPr>
      <w:r>
        <w:rPr>
          <w:rFonts w:ascii="Times New Roman"/>
          <w:b w:val="false"/>
          <w:i w:val="false"/>
          <w:color w:val="000000"/>
          <w:sz w:val="28"/>
        </w:rPr>
        <w:t xml:space="preserve">                                                       2 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Көрсеткiштер |  2003 ж.  |  2004 ж.  |   2005 ж. (болжам) </w:t>
      </w:r>
      <w:r>
        <w:br/>
      </w:r>
      <w:r>
        <w:rPr>
          <w:rFonts w:ascii="Times New Roman"/>
          <w:b w:val="false"/>
          <w:i w:val="false"/>
          <w:color w:val="000000"/>
          <w:sz w:val="28"/>
        </w:rPr>
        <w:t xml:space="preserve">
 N |     атауы     |   есеп    |  жоспар   |_______________________ </w:t>
      </w:r>
      <w:r>
        <w:br/>
      </w:r>
      <w:r>
        <w:rPr>
          <w:rFonts w:ascii="Times New Roman"/>
          <w:b w:val="false"/>
          <w:i w:val="false"/>
          <w:color w:val="000000"/>
          <w:sz w:val="28"/>
        </w:rPr>
        <w:t xml:space="preserve">
   |               |           |           | 1-тоқсан  | 1 жарты- </w:t>
      </w:r>
      <w:r>
        <w:br/>
      </w:r>
      <w:r>
        <w:rPr>
          <w:rFonts w:ascii="Times New Roman"/>
          <w:b w:val="false"/>
          <w:i w:val="false"/>
          <w:color w:val="000000"/>
          <w:sz w:val="28"/>
        </w:rPr>
        <w:t xml:space="preserve">
   |               |           |           |           |  жылдық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Негiзгі қыз-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2 Сатылған дайын </w:t>
      </w:r>
      <w:r>
        <w:br/>
      </w:r>
      <w:r>
        <w:rPr>
          <w:rFonts w:ascii="Times New Roman"/>
          <w:b w:val="false"/>
          <w:i w:val="false"/>
          <w:color w:val="000000"/>
          <w:sz w:val="28"/>
        </w:rPr>
        <w:t xml:space="preserve">
    өнiмнiң (тауар- </w:t>
      </w:r>
      <w:r>
        <w:br/>
      </w:r>
      <w:r>
        <w:rPr>
          <w:rFonts w:ascii="Times New Roman"/>
          <w:b w:val="false"/>
          <w:i w:val="false"/>
          <w:color w:val="000000"/>
          <w:sz w:val="28"/>
        </w:rPr>
        <w:t xml:space="preserve">
    лардың, жұмыс- </w:t>
      </w:r>
      <w:r>
        <w:br/>
      </w:r>
      <w:r>
        <w:rPr>
          <w:rFonts w:ascii="Times New Roman"/>
          <w:b w:val="false"/>
          <w:i w:val="false"/>
          <w:color w:val="000000"/>
          <w:sz w:val="28"/>
        </w:rPr>
        <w:t xml:space="preserve">
    тардың, қызмет </w:t>
      </w:r>
      <w:r>
        <w:br/>
      </w:r>
      <w:r>
        <w:rPr>
          <w:rFonts w:ascii="Times New Roman"/>
          <w:b w:val="false"/>
          <w:i w:val="false"/>
          <w:color w:val="000000"/>
          <w:sz w:val="28"/>
        </w:rPr>
        <w:t xml:space="preserve">
    көрсетулердiң) </w:t>
      </w:r>
      <w:r>
        <w:br/>
      </w:r>
      <w:r>
        <w:rPr>
          <w:rFonts w:ascii="Times New Roman"/>
          <w:b w:val="false"/>
          <w:i w:val="false"/>
          <w:color w:val="000000"/>
          <w:sz w:val="28"/>
        </w:rPr>
        <w:t xml:space="preserve">
    өзiндiк құны </w:t>
      </w:r>
      <w:r>
        <w:br/>
      </w:r>
      <w:r>
        <w:rPr>
          <w:rFonts w:ascii="Times New Roman"/>
          <w:b w:val="false"/>
          <w:i w:val="false"/>
          <w:color w:val="000000"/>
          <w:sz w:val="28"/>
        </w:rPr>
        <w:t xml:space="preserve">
  3 Жалпы кіріс                                    -          - </w:t>
      </w:r>
      <w:r>
        <w:br/>
      </w:r>
      <w:r>
        <w:rPr>
          <w:rFonts w:ascii="Times New Roman"/>
          <w:b w:val="false"/>
          <w:i w:val="false"/>
          <w:color w:val="000000"/>
          <w:sz w:val="28"/>
        </w:rPr>
        <w:t xml:space="preserve">
    (1 бет-2 бет) </w:t>
      </w:r>
      <w:r>
        <w:br/>
      </w:r>
      <w:r>
        <w:rPr>
          <w:rFonts w:ascii="Times New Roman"/>
          <w:b w:val="false"/>
          <w:i w:val="false"/>
          <w:color w:val="000000"/>
          <w:sz w:val="28"/>
        </w:rPr>
        <w:t xml:space="preserve">
  4 Кезеңнiң шығыс-    14344,00     3709,44     3946,00     7692,00 </w:t>
      </w:r>
      <w:r>
        <w:br/>
      </w:r>
      <w:r>
        <w:rPr>
          <w:rFonts w:ascii="Times New Roman"/>
          <w:b w:val="false"/>
          <w:i w:val="false"/>
          <w:color w:val="000000"/>
          <w:sz w:val="28"/>
        </w:rPr>
        <w:t xml:space="preserve">
    тары, 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4.1  жалпы және        14344,00     3709,44     3946,00     7692,00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4.2  дайын өнiмдi                                  -           - </w:t>
      </w:r>
      <w:r>
        <w:br/>
      </w:r>
      <w:r>
        <w:rPr>
          <w:rFonts w:ascii="Times New Roman"/>
          <w:b w:val="false"/>
          <w:i w:val="false"/>
          <w:color w:val="000000"/>
          <w:sz w:val="28"/>
        </w:rPr>
        <w:t xml:space="preserve">
     (тауарларды,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қызмет көрсе- </w:t>
      </w:r>
      <w:r>
        <w:br/>
      </w:r>
      <w:r>
        <w:rPr>
          <w:rFonts w:ascii="Times New Roman"/>
          <w:b w:val="false"/>
          <w:i w:val="false"/>
          <w:color w:val="000000"/>
          <w:sz w:val="28"/>
        </w:rPr>
        <w:t xml:space="preserve">
     тулердi) сатуға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4.3  сыйақы түрiн-                                 -           - </w:t>
      </w:r>
      <w:r>
        <w:br/>
      </w:r>
      <w:r>
        <w:rPr>
          <w:rFonts w:ascii="Times New Roman"/>
          <w:b w:val="false"/>
          <w:i w:val="false"/>
          <w:color w:val="000000"/>
          <w:sz w:val="28"/>
        </w:rPr>
        <w:t xml:space="preserve">
     дегi шығыстар </w:t>
      </w:r>
      <w:r>
        <w:br/>
      </w:r>
      <w:r>
        <w:rPr>
          <w:rFonts w:ascii="Times New Roman"/>
          <w:b w:val="false"/>
          <w:i w:val="false"/>
          <w:color w:val="000000"/>
          <w:sz w:val="28"/>
        </w:rPr>
        <w:t xml:space="preserve">
  5 Негiзгi қызмет-  - 14344,00   - 3709,44   - 3946,00   - 7692,00 </w:t>
      </w:r>
      <w:r>
        <w:br/>
      </w:r>
      <w:r>
        <w:rPr>
          <w:rFonts w:ascii="Times New Roman"/>
          <w:b w:val="false"/>
          <w:i w:val="false"/>
          <w:color w:val="000000"/>
          <w:sz w:val="28"/>
        </w:rPr>
        <w:t xml:space="preserve">
    тен түскен </w:t>
      </w:r>
      <w:r>
        <w:br/>
      </w:r>
      <w:r>
        <w:rPr>
          <w:rFonts w:ascii="Times New Roman"/>
          <w:b w:val="false"/>
          <w:i w:val="false"/>
          <w:color w:val="000000"/>
          <w:sz w:val="28"/>
        </w:rPr>
        <w:t xml:space="preserve">
    кіріс (зиян) </w:t>
      </w:r>
      <w:r>
        <w:br/>
      </w:r>
      <w:r>
        <w:rPr>
          <w:rFonts w:ascii="Times New Roman"/>
          <w:b w:val="false"/>
          <w:i w:val="false"/>
          <w:color w:val="000000"/>
          <w:sz w:val="28"/>
        </w:rPr>
        <w:t xml:space="preserve">
    (3 бет-4 бет) </w:t>
      </w:r>
      <w:r>
        <w:br/>
      </w:r>
      <w:r>
        <w:rPr>
          <w:rFonts w:ascii="Times New Roman"/>
          <w:b w:val="false"/>
          <w:i w:val="false"/>
          <w:color w:val="000000"/>
          <w:sz w:val="28"/>
        </w:rPr>
        <w:t xml:space="preserve">
  6 Негiзгi емес       24526,00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(зиян) </w:t>
      </w:r>
      <w:r>
        <w:br/>
      </w:r>
      <w:r>
        <w:rPr>
          <w:rFonts w:ascii="Times New Roman"/>
          <w:b w:val="false"/>
          <w:i w:val="false"/>
          <w:color w:val="000000"/>
          <w:sz w:val="28"/>
        </w:rPr>
        <w:t xml:space="preserve">
  7 Салық салын-       10182,00   - 3709,44   - 3946,00   - 7692,00 </w:t>
      </w:r>
      <w:r>
        <w:br/>
      </w:r>
      <w:r>
        <w:rPr>
          <w:rFonts w:ascii="Times New Roman"/>
          <w:b w:val="false"/>
          <w:i w:val="false"/>
          <w:color w:val="000000"/>
          <w:sz w:val="28"/>
        </w:rPr>
        <w:t xml:space="preserve">
    ғанға дейiн </w:t>
      </w:r>
      <w:r>
        <w:br/>
      </w:r>
      <w:r>
        <w:rPr>
          <w:rFonts w:ascii="Times New Roman"/>
          <w:b w:val="false"/>
          <w:i w:val="false"/>
          <w:color w:val="000000"/>
          <w:sz w:val="28"/>
        </w:rPr>
        <w:t xml:space="preserve">
    қарапайым қыз-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кіріс (зиян) </w:t>
      </w:r>
      <w:r>
        <w:br/>
      </w:r>
      <w:r>
        <w:rPr>
          <w:rFonts w:ascii="Times New Roman"/>
          <w:b w:val="false"/>
          <w:i w:val="false"/>
          <w:color w:val="000000"/>
          <w:sz w:val="28"/>
        </w:rPr>
        <w:t xml:space="preserve">
    (5-бет + </w:t>
      </w:r>
      <w:r>
        <w:br/>
      </w:r>
      <w:r>
        <w:rPr>
          <w:rFonts w:ascii="Times New Roman"/>
          <w:b w:val="false"/>
          <w:i w:val="false"/>
          <w:color w:val="000000"/>
          <w:sz w:val="28"/>
        </w:rPr>
        <w:t xml:space="preserve">
    (-)6-бет) </w:t>
      </w:r>
      <w:r>
        <w:br/>
      </w:r>
      <w:r>
        <w:rPr>
          <w:rFonts w:ascii="Times New Roman"/>
          <w:b w:val="false"/>
          <w:i w:val="false"/>
          <w:color w:val="000000"/>
          <w:sz w:val="28"/>
        </w:rPr>
        <w:t xml:space="preserve">
  8 Корпоративтiк       3339,00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9 Салық салын-        6843,00   - 3709,44   - 3946,00   - 7692,00 </w:t>
      </w:r>
      <w:r>
        <w:br/>
      </w:r>
      <w:r>
        <w:rPr>
          <w:rFonts w:ascii="Times New Roman"/>
          <w:b w:val="false"/>
          <w:i w:val="false"/>
          <w:color w:val="000000"/>
          <w:sz w:val="28"/>
        </w:rPr>
        <w:t xml:space="preserve">
    ғаннан кейiнгi </w:t>
      </w:r>
      <w:r>
        <w:br/>
      </w:r>
      <w:r>
        <w:rPr>
          <w:rFonts w:ascii="Times New Roman"/>
          <w:b w:val="false"/>
          <w:i w:val="false"/>
          <w:color w:val="000000"/>
          <w:sz w:val="28"/>
        </w:rPr>
        <w:t xml:space="preserve">
    қарапайым қыз-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кіріс (зиян) </w:t>
      </w:r>
      <w:r>
        <w:br/>
      </w:r>
      <w:r>
        <w:rPr>
          <w:rFonts w:ascii="Times New Roman"/>
          <w:b w:val="false"/>
          <w:i w:val="false"/>
          <w:color w:val="000000"/>
          <w:sz w:val="28"/>
        </w:rPr>
        <w:t xml:space="preserve">
    (7 бет-8 бет) </w:t>
      </w:r>
      <w:r>
        <w:br/>
      </w:r>
      <w:r>
        <w:rPr>
          <w:rFonts w:ascii="Times New Roman"/>
          <w:b w:val="false"/>
          <w:i w:val="false"/>
          <w:color w:val="000000"/>
          <w:sz w:val="28"/>
        </w:rPr>
        <w:t xml:space="preserve">
 10 Төтенше жағдай. </w:t>
      </w:r>
      <w:r>
        <w:br/>
      </w:r>
      <w:r>
        <w:rPr>
          <w:rFonts w:ascii="Times New Roman"/>
          <w:b w:val="false"/>
          <w:i w:val="false"/>
          <w:color w:val="000000"/>
          <w:sz w:val="28"/>
        </w:rPr>
        <w:t xml:space="preserve">
    лардан және </w:t>
      </w:r>
      <w:r>
        <w:br/>
      </w:r>
      <w:r>
        <w:rPr>
          <w:rFonts w:ascii="Times New Roman"/>
          <w:b w:val="false"/>
          <w:i w:val="false"/>
          <w:color w:val="000000"/>
          <w:sz w:val="28"/>
        </w:rPr>
        <w:t xml:space="preserve">
    тоқтатылған </w:t>
      </w:r>
      <w:r>
        <w:br/>
      </w:r>
      <w:r>
        <w:rPr>
          <w:rFonts w:ascii="Times New Roman"/>
          <w:b w:val="false"/>
          <w:i w:val="false"/>
          <w:color w:val="000000"/>
          <w:sz w:val="28"/>
        </w:rPr>
        <w:t xml:space="preserve">
    операциялардан </w:t>
      </w:r>
      <w:r>
        <w:br/>
      </w:r>
      <w:r>
        <w:rPr>
          <w:rFonts w:ascii="Times New Roman"/>
          <w:b w:val="false"/>
          <w:i w:val="false"/>
          <w:color w:val="000000"/>
          <w:sz w:val="28"/>
        </w:rPr>
        <w:t xml:space="preserve">
    түскен кірістер </w:t>
      </w:r>
      <w:r>
        <w:br/>
      </w:r>
      <w:r>
        <w:rPr>
          <w:rFonts w:ascii="Times New Roman"/>
          <w:b w:val="false"/>
          <w:i w:val="false"/>
          <w:color w:val="000000"/>
          <w:sz w:val="28"/>
        </w:rPr>
        <w:t xml:space="preserve">
    (зиян) </w:t>
      </w:r>
      <w:r>
        <w:br/>
      </w:r>
      <w:r>
        <w:rPr>
          <w:rFonts w:ascii="Times New Roman"/>
          <w:b w:val="false"/>
          <w:i w:val="false"/>
          <w:color w:val="000000"/>
          <w:sz w:val="28"/>
        </w:rPr>
        <w:t xml:space="preserve">
 11 Таза кіріс          6843,00   - 3709,44   - 3946,00   - 7692,00 </w:t>
      </w:r>
      <w:r>
        <w:br/>
      </w:r>
      <w:r>
        <w:rPr>
          <w:rFonts w:ascii="Times New Roman"/>
          <w:b w:val="false"/>
          <w:i w:val="false"/>
          <w:color w:val="000000"/>
          <w:sz w:val="28"/>
        </w:rPr>
        <w:t xml:space="preserve">
    (зиян) (9 бет+ </w:t>
      </w:r>
      <w:r>
        <w:br/>
      </w:r>
      <w:r>
        <w:rPr>
          <w:rFonts w:ascii="Times New Roman"/>
          <w:b w:val="false"/>
          <w:i w:val="false"/>
          <w:color w:val="000000"/>
          <w:sz w:val="28"/>
        </w:rPr>
        <w:t xml:space="preserve">
    (-)10 бет)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Р/с |     2005 ж (болжам)        |  2004 ж.|  2005 ж. </w:t>
      </w:r>
      <w:r>
        <w:br/>
      </w:r>
      <w:r>
        <w:rPr>
          <w:rFonts w:ascii="Times New Roman"/>
          <w:b w:val="false"/>
          <w:i w:val="false"/>
          <w:color w:val="000000"/>
          <w:sz w:val="28"/>
        </w:rPr>
        <w:t xml:space="preserve">
  N  |____________________________|2003-ж-ға|2004-ж-ға </w:t>
      </w:r>
      <w:r>
        <w:br/>
      </w:r>
      <w:r>
        <w:rPr>
          <w:rFonts w:ascii="Times New Roman"/>
          <w:b w:val="false"/>
          <w:i w:val="false"/>
          <w:color w:val="000000"/>
          <w:sz w:val="28"/>
        </w:rPr>
        <w:t xml:space="preserve">
     |     9 ай     |     жыл     |  %-бен  |  %-бен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         5              6           7          8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1                     43478,26 </w:t>
      </w:r>
      <w:r>
        <w:br/>
      </w:r>
      <w:r>
        <w:rPr>
          <w:rFonts w:ascii="Times New Roman"/>
          <w:b w:val="false"/>
          <w:i w:val="false"/>
          <w:color w:val="000000"/>
          <w:sz w:val="28"/>
        </w:rPr>
        <w:t xml:space="preserve">
2 </w:t>
      </w:r>
      <w:r>
        <w:br/>
      </w:r>
      <w:r>
        <w:rPr>
          <w:rFonts w:ascii="Times New Roman"/>
          <w:b w:val="false"/>
          <w:i w:val="false"/>
          <w:color w:val="000000"/>
          <w:sz w:val="28"/>
        </w:rPr>
        <w:t xml:space="preserve">
3                     43478,26 </w:t>
      </w:r>
      <w:r>
        <w:br/>
      </w:r>
      <w:r>
        <w:rPr>
          <w:rFonts w:ascii="Times New Roman"/>
          <w:b w:val="false"/>
          <w:i w:val="false"/>
          <w:color w:val="000000"/>
          <w:sz w:val="28"/>
        </w:rPr>
        <w:t xml:space="preserve">
4        11438,00     32766,00       25,86        883 </w:t>
      </w:r>
      <w:r>
        <w:br/>
      </w:r>
      <w:r>
        <w:rPr>
          <w:rFonts w:ascii="Times New Roman"/>
          <w:b w:val="false"/>
          <w:i w:val="false"/>
          <w:color w:val="000000"/>
          <w:sz w:val="28"/>
        </w:rPr>
        <w:t xml:space="preserve">
4.1      11438,00     26396,00       25,86        712 </w:t>
      </w:r>
      <w:r>
        <w:br/>
      </w:r>
      <w:r>
        <w:rPr>
          <w:rFonts w:ascii="Times New Roman"/>
          <w:b w:val="false"/>
          <w:i w:val="false"/>
          <w:color w:val="000000"/>
          <w:sz w:val="28"/>
        </w:rPr>
        <w:t xml:space="preserve">
4.2          -         6370,00 </w:t>
      </w:r>
      <w:r>
        <w:br/>
      </w:r>
      <w:r>
        <w:rPr>
          <w:rFonts w:ascii="Times New Roman"/>
          <w:b w:val="false"/>
          <w:i w:val="false"/>
          <w:color w:val="000000"/>
          <w:sz w:val="28"/>
        </w:rPr>
        <w:t xml:space="preserve">
4.3          -            - </w:t>
      </w:r>
      <w:r>
        <w:br/>
      </w:r>
      <w:r>
        <w:rPr>
          <w:rFonts w:ascii="Times New Roman"/>
          <w:b w:val="false"/>
          <w:i w:val="false"/>
          <w:color w:val="000000"/>
          <w:sz w:val="28"/>
        </w:rPr>
        <w:t xml:space="preserve">
5      - 11438,00     10712,26       25,86 </w:t>
      </w:r>
      <w:r>
        <w:br/>
      </w:r>
      <w:r>
        <w:rPr>
          <w:rFonts w:ascii="Times New Roman"/>
          <w:b w:val="false"/>
          <w:i w:val="false"/>
          <w:color w:val="000000"/>
          <w:sz w:val="28"/>
        </w:rPr>
        <w:t xml:space="preserve">
6                                     0,00 </w:t>
      </w:r>
      <w:r>
        <w:br/>
      </w:r>
      <w:r>
        <w:rPr>
          <w:rFonts w:ascii="Times New Roman"/>
          <w:b w:val="false"/>
          <w:i w:val="false"/>
          <w:color w:val="000000"/>
          <w:sz w:val="28"/>
        </w:rPr>
        <w:t xml:space="preserve">
7      - 11438,00     10712,26        0,00 </w:t>
      </w:r>
      <w:r>
        <w:br/>
      </w:r>
      <w:r>
        <w:rPr>
          <w:rFonts w:ascii="Times New Roman"/>
          <w:b w:val="false"/>
          <w:i w:val="false"/>
          <w:color w:val="000000"/>
          <w:sz w:val="28"/>
        </w:rPr>
        <w:t xml:space="preserve">
8                      3213,68        0,00 </w:t>
      </w:r>
      <w:r>
        <w:br/>
      </w:r>
      <w:r>
        <w:rPr>
          <w:rFonts w:ascii="Times New Roman"/>
          <w:b w:val="false"/>
          <w:i w:val="false"/>
          <w:color w:val="000000"/>
          <w:sz w:val="28"/>
        </w:rPr>
        <w:t xml:space="preserve">
9      - 11438,00      7498,58        0,00 </w:t>
      </w:r>
      <w:r>
        <w:br/>
      </w:r>
      <w:r>
        <w:rPr>
          <w:rFonts w:ascii="Times New Roman"/>
          <w:b w:val="false"/>
          <w:i w:val="false"/>
          <w:color w:val="000000"/>
          <w:sz w:val="28"/>
        </w:rPr>
        <w:t xml:space="preserve">
10 </w:t>
      </w:r>
      <w:r>
        <w:br/>
      </w:r>
      <w:r>
        <w:rPr>
          <w:rFonts w:ascii="Times New Roman"/>
          <w:b w:val="false"/>
          <w:i w:val="false"/>
          <w:color w:val="000000"/>
          <w:sz w:val="28"/>
        </w:rPr>
        <w:t xml:space="preserve">
11     - 11438,00      7498,58        0,00 </w:t>
      </w:r>
      <w:r>
        <w:br/>
      </w:r>
      <w:r>
        <w:rPr>
          <w:rFonts w:ascii="Times New Roman"/>
          <w:b w:val="false"/>
          <w:i w:val="false"/>
          <w:color w:val="000000"/>
          <w:sz w:val="28"/>
        </w:rPr>
        <w:t xml:space="preserve">
_________________________________________________________ </w:t>
      </w:r>
    </w:p>
    <w:bookmarkStart w:name="z52" w:id="51"/>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25-қосымша </w:t>
      </w:r>
    </w:p>
    <w:bookmarkEnd w:id="51"/>
    <w:p>
      <w:pPr>
        <w:spacing w:after="0"/>
        <w:ind w:left="0"/>
        <w:jc w:val="both"/>
      </w:pPr>
      <w:r>
        <w:rPr>
          <w:rFonts w:ascii="Times New Roman"/>
          <w:b/>
          <w:i w:val="false"/>
          <w:color w:val="000000"/>
          <w:sz w:val="28"/>
        </w:rPr>
        <w:t xml:space="preserve">    2005 жылға арналған ақша ағымы қозғалысын болжау </w:t>
      </w:r>
      <w:r>
        <w:br/>
      </w:r>
      <w:r>
        <w:rPr>
          <w:rFonts w:ascii="Times New Roman"/>
          <w:b w:val="false"/>
          <w:i w:val="false"/>
          <w:color w:val="000000"/>
          <w:sz w:val="28"/>
        </w:rPr>
        <w:t>
</w:t>
      </w:r>
      <w:r>
        <w:rPr>
          <w:rFonts w:ascii="Times New Roman"/>
          <w:b/>
          <w:i w:val="false"/>
          <w:color w:val="000000"/>
          <w:sz w:val="28"/>
        </w:rPr>
        <w:t xml:space="preserve">                       "Асыл Бидай" ЖШС </w:t>
      </w:r>
    </w:p>
    <w:p>
      <w:pPr>
        <w:spacing w:after="0"/>
        <w:ind w:left="0"/>
        <w:jc w:val="both"/>
      </w:pPr>
      <w:r>
        <w:rPr>
          <w:rFonts w:ascii="Times New Roman"/>
          <w:b w:val="false"/>
          <w:i w:val="false"/>
          <w:color w:val="000000"/>
          <w:sz w:val="28"/>
        </w:rPr>
        <w:t xml:space="preserve">                                                       3 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Көрсеткiштер    |   2003 ж.  |   2004 ж.  |   2005 ж. </w:t>
      </w:r>
      <w:r>
        <w:br/>
      </w:r>
      <w:r>
        <w:rPr>
          <w:rFonts w:ascii="Times New Roman"/>
          <w:b w:val="false"/>
          <w:i w:val="false"/>
          <w:color w:val="000000"/>
          <w:sz w:val="28"/>
        </w:rPr>
        <w:t xml:space="preserve">
  N  |       атауы        |    есеп    |   жоспар   |  (болжам) </w:t>
      </w:r>
      <w:r>
        <w:br/>
      </w:r>
      <w:r>
        <w:rPr>
          <w:rFonts w:ascii="Times New Roman"/>
          <w:b w:val="false"/>
          <w:i w:val="false"/>
          <w:color w:val="000000"/>
          <w:sz w:val="28"/>
        </w:rPr>
        <w:t xml:space="preserve">
     |                    |            |            |______________ </w:t>
      </w:r>
      <w:r>
        <w:br/>
      </w:r>
      <w:r>
        <w:rPr>
          <w:rFonts w:ascii="Times New Roman"/>
          <w:b w:val="false"/>
          <w:i w:val="false"/>
          <w:color w:val="000000"/>
          <w:sz w:val="28"/>
        </w:rPr>
        <w:t xml:space="preserve">
     |                    |            |            |  1-тоқсан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  Операциялық қызмет- </w:t>
      </w:r>
      <w:r>
        <w:br/>
      </w:r>
      <w:r>
        <w:rPr>
          <w:rFonts w:ascii="Times New Roman"/>
          <w:b w:val="false"/>
          <w:i w:val="false"/>
          <w:color w:val="000000"/>
          <w:sz w:val="28"/>
        </w:rPr>
        <w:t xml:space="preserve">
      тен түскен кіріс </w:t>
      </w:r>
      <w:r>
        <w:br/>
      </w:r>
      <w:r>
        <w:rPr>
          <w:rFonts w:ascii="Times New Roman"/>
          <w:b w:val="false"/>
          <w:i w:val="false"/>
          <w:color w:val="000000"/>
          <w:sz w:val="28"/>
        </w:rPr>
        <w:t xml:space="preserve">
  І.1 Ақшаның түсуi:             75325         0             0 </w:t>
      </w:r>
      <w:r>
        <w:br/>
      </w:r>
      <w:r>
        <w:rPr>
          <w:rFonts w:ascii="Times New Roman"/>
          <w:b w:val="false"/>
          <w:i w:val="false"/>
          <w:color w:val="000000"/>
          <w:sz w:val="28"/>
        </w:rPr>
        <w:t xml:space="preserve">
  1.1  дайын өнiмдi (та-         44163 </w:t>
      </w:r>
      <w:r>
        <w:br/>
      </w:r>
      <w:r>
        <w:rPr>
          <w:rFonts w:ascii="Times New Roman"/>
          <w:b w:val="false"/>
          <w:i w:val="false"/>
          <w:color w:val="000000"/>
          <w:sz w:val="28"/>
        </w:rPr>
        <w:t xml:space="preserve">
       уарларды, жұмыс- </w:t>
      </w:r>
      <w:r>
        <w:br/>
      </w:r>
      <w:r>
        <w:rPr>
          <w:rFonts w:ascii="Times New Roman"/>
          <w:b w:val="false"/>
          <w:i w:val="false"/>
          <w:color w:val="000000"/>
          <w:sz w:val="28"/>
        </w:rPr>
        <w:t xml:space="preserve">
       тарды, қызмет көр- </w:t>
      </w:r>
      <w:r>
        <w:br/>
      </w:r>
      <w:r>
        <w:rPr>
          <w:rFonts w:ascii="Times New Roman"/>
          <w:b w:val="false"/>
          <w:i w:val="false"/>
          <w:color w:val="000000"/>
          <w:sz w:val="28"/>
        </w:rPr>
        <w:t xml:space="preserve">
       сетулердi) сатудан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1.2  алынған аванстар            500 </w:t>
      </w:r>
      <w:r>
        <w:br/>
      </w:r>
      <w:r>
        <w:rPr>
          <w:rFonts w:ascii="Times New Roman"/>
          <w:b w:val="false"/>
          <w:i w:val="false"/>
          <w:color w:val="000000"/>
          <w:sz w:val="28"/>
        </w:rPr>
        <w:t xml:space="preserve">
  1.3  сыйақылар </w:t>
      </w:r>
      <w:r>
        <w:br/>
      </w:r>
      <w:r>
        <w:rPr>
          <w:rFonts w:ascii="Times New Roman"/>
          <w:b w:val="false"/>
          <w:i w:val="false"/>
          <w:color w:val="000000"/>
          <w:sz w:val="28"/>
        </w:rPr>
        <w:t xml:space="preserve">
  1.4  дивидендтер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басқа түсiмдер            30662 </w:t>
      </w:r>
      <w:r>
        <w:br/>
      </w:r>
      <w:r>
        <w:rPr>
          <w:rFonts w:ascii="Times New Roman"/>
          <w:b w:val="false"/>
          <w:i w:val="false"/>
          <w:color w:val="000000"/>
          <w:sz w:val="28"/>
        </w:rPr>
        <w:t xml:space="preserve">
  І.2 Ақшаның шығуы:             60656        10429         3922 </w:t>
      </w:r>
      <w:r>
        <w:br/>
      </w:r>
      <w:r>
        <w:rPr>
          <w:rFonts w:ascii="Times New Roman"/>
          <w:b w:val="false"/>
          <w:i w:val="false"/>
          <w:color w:val="000000"/>
          <w:sz w:val="28"/>
        </w:rPr>
        <w:t xml:space="preserve">
  2.1  жеткiзушiлер мен           9770         1384         1596 </w:t>
      </w:r>
      <w:r>
        <w:br/>
      </w:r>
      <w:r>
        <w:rPr>
          <w:rFonts w:ascii="Times New Roman"/>
          <w:b w:val="false"/>
          <w:i w:val="false"/>
          <w:color w:val="000000"/>
          <w:sz w:val="28"/>
        </w:rPr>
        <w:t xml:space="preserve">
       мердігерлердiң </w:t>
      </w:r>
      <w:r>
        <w:br/>
      </w:r>
      <w:r>
        <w:rPr>
          <w:rFonts w:ascii="Times New Roman"/>
          <w:b w:val="false"/>
          <w:i w:val="false"/>
          <w:color w:val="000000"/>
          <w:sz w:val="28"/>
        </w:rPr>
        <w:t xml:space="preserve">
       есеп шоты бойынша </w:t>
      </w:r>
      <w:r>
        <w:br/>
      </w:r>
      <w:r>
        <w:rPr>
          <w:rFonts w:ascii="Times New Roman"/>
          <w:b w:val="false"/>
          <w:i w:val="false"/>
          <w:color w:val="000000"/>
          <w:sz w:val="28"/>
        </w:rPr>
        <w:t xml:space="preserve">
  2.2  берiлген аванстар          9485 </w:t>
      </w:r>
      <w:r>
        <w:br/>
      </w:r>
      <w:r>
        <w:rPr>
          <w:rFonts w:ascii="Times New Roman"/>
          <w:b w:val="false"/>
          <w:i w:val="false"/>
          <w:color w:val="000000"/>
          <w:sz w:val="28"/>
        </w:rPr>
        <w:t xml:space="preserve">
  2.3  жалақы бойынша             5864         1657         1598 </w:t>
      </w:r>
      <w:r>
        <w:br/>
      </w:r>
      <w:r>
        <w:rPr>
          <w:rFonts w:ascii="Times New Roman"/>
          <w:b w:val="false"/>
          <w:i w:val="false"/>
          <w:color w:val="000000"/>
          <w:sz w:val="28"/>
        </w:rPr>
        <w:t xml:space="preserve">
  2.4  әлеуметтік сақ-            1998          494          480 </w:t>
      </w:r>
      <w:r>
        <w:br/>
      </w:r>
      <w:r>
        <w:rPr>
          <w:rFonts w:ascii="Times New Roman"/>
          <w:b w:val="false"/>
          <w:i w:val="false"/>
          <w:color w:val="000000"/>
          <w:sz w:val="28"/>
        </w:rPr>
        <w:t xml:space="preserve">
       тандыру және </w:t>
      </w:r>
      <w:r>
        <w:br/>
      </w:r>
      <w:r>
        <w:rPr>
          <w:rFonts w:ascii="Times New Roman"/>
          <w:b w:val="false"/>
          <w:i w:val="false"/>
          <w:color w:val="000000"/>
          <w:sz w:val="28"/>
        </w:rPr>
        <w:t xml:space="preserve">
       зейнетақымен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қорына </w:t>
      </w:r>
      <w:r>
        <w:br/>
      </w:r>
      <w:r>
        <w:rPr>
          <w:rFonts w:ascii="Times New Roman"/>
          <w:b w:val="false"/>
          <w:i w:val="false"/>
          <w:color w:val="000000"/>
          <w:sz w:val="28"/>
        </w:rPr>
        <w:t xml:space="preserve">
  2.5  салықтар бойынша            982         6870          208 </w:t>
      </w:r>
      <w:r>
        <w:br/>
      </w:r>
      <w:r>
        <w:rPr>
          <w:rFonts w:ascii="Times New Roman"/>
          <w:b w:val="false"/>
          <w:i w:val="false"/>
          <w:color w:val="000000"/>
          <w:sz w:val="28"/>
        </w:rPr>
        <w:t xml:space="preserve">
  2.6  сыйақылар төлеу </w:t>
      </w:r>
      <w:r>
        <w:br/>
      </w:r>
      <w:r>
        <w:rPr>
          <w:rFonts w:ascii="Times New Roman"/>
          <w:b w:val="false"/>
          <w:i w:val="false"/>
          <w:color w:val="000000"/>
          <w:sz w:val="28"/>
        </w:rPr>
        <w:t xml:space="preserve">
  2.7  басқа төлемдер            32557           24           40 </w:t>
      </w:r>
      <w:r>
        <w:br/>
      </w:r>
      <w:r>
        <w:rPr>
          <w:rFonts w:ascii="Times New Roman"/>
          <w:b w:val="false"/>
          <w:i w:val="false"/>
          <w:color w:val="000000"/>
          <w:sz w:val="28"/>
        </w:rPr>
        <w:t xml:space="preserve">
  І.3 Операциялық қызмет         14669       -10429        -3922 </w:t>
      </w:r>
      <w:r>
        <w:br/>
      </w:r>
      <w:r>
        <w:rPr>
          <w:rFonts w:ascii="Times New Roman"/>
          <w:b w:val="false"/>
          <w:i w:val="false"/>
          <w:color w:val="000000"/>
          <w:sz w:val="28"/>
        </w:rPr>
        <w:t xml:space="preserve">
      нәтижесiнде </w:t>
      </w:r>
      <w:r>
        <w:br/>
      </w:r>
      <w:r>
        <w:rPr>
          <w:rFonts w:ascii="Times New Roman"/>
          <w:b w:val="false"/>
          <w:i w:val="false"/>
          <w:color w:val="000000"/>
          <w:sz w:val="28"/>
        </w:rPr>
        <w:t xml:space="preserve">
      ақшаның көбеюi </w:t>
      </w:r>
      <w:r>
        <w:br/>
      </w:r>
      <w:r>
        <w:rPr>
          <w:rFonts w:ascii="Times New Roman"/>
          <w:b w:val="false"/>
          <w:i w:val="false"/>
          <w:color w:val="000000"/>
          <w:sz w:val="28"/>
        </w:rPr>
        <w:t xml:space="preserve">
      (+)/ мен азаюы (-) </w:t>
      </w:r>
      <w:r>
        <w:br/>
      </w:r>
      <w:r>
        <w:rPr>
          <w:rFonts w:ascii="Times New Roman"/>
          <w:b w:val="false"/>
          <w:i w:val="false"/>
          <w:color w:val="000000"/>
          <w:sz w:val="28"/>
        </w:rPr>
        <w:t xml:space="preserve">
 ІІ.  Инвестициялық қыз-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ақшаның қозғалысы </w:t>
      </w:r>
      <w:r>
        <w:br/>
      </w:r>
      <w:r>
        <w:rPr>
          <w:rFonts w:ascii="Times New Roman"/>
          <w:b w:val="false"/>
          <w:i w:val="false"/>
          <w:color w:val="000000"/>
          <w:sz w:val="28"/>
        </w:rPr>
        <w:t xml:space="preserve">
 ІІ.1 Ақшаның түсуi:             89793        34488         8800 </w:t>
      </w:r>
      <w:r>
        <w:br/>
      </w:r>
      <w:r>
        <w:rPr>
          <w:rFonts w:ascii="Times New Roman"/>
          <w:b w:val="false"/>
          <w:i w:val="false"/>
          <w:color w:val="000000"/>
          <w:sz w:val="28"/>
        </w:rPr>
        <w:t xml:space="preserve">
  1.1  Материалдық емес </w:t>
      </w:r>
      <w:r>
        <w:br/>
      </w:r>
      <w:r>
        <w:rPr>
          <w:rFonts w:ascii="Times New Roman"/>
          <w:b w:val="false"/>
          <w:i w:val="false"/>
          <w:color w:val="000000"/>
          <w:sz w:val="28"/>
        </w:rPr>
        <w:t xml:space="preserve">
       активтердiң </w:t>
      </w:r>
      <w:r>
        <w:br/>
      </w:r>
      <w:r>
        <w:rPr>
          <w:rFonts w:ascii="Times New Roman"/>
          <w:b w:val="false"/>
          <w:i w:val="false"/>
          <w:color w:val="000000"/>
          <w:sz w:val="28"/>
        </w:rPr>
        <w:t xml:space="preserve">
       шығуы </w:t>
      </w:r>
      <w:r>
        <w:br/>
      </w:r>
      <w:r>
        <w:rPr>
          <w:rFonts w:ascii="Times New Roman"/>
          <w:b w:val="false"/>
          <w:i w:val="false"/>
          <w:color w:val="000000"/>
          <w:sz w:val="28"/>
        </w:rPr>
        <w:t xml:space="preserve">
  1.2  негiзгi қаржылардан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1.3  басқа ұзақ мерзiмдi </w:t>
      </w:r>
      <w:r>
        <w:br/>
      </w:r>
      <w:r>
        <w:rPr>
          <w:rFonts w:ascii="Times New Roman"/>
          <w:b w:val="false"/>
          <w:i w:val="false"/>
          <w:color w:val="000000"/>
          <w:sz w:val="28"/>
        </w:rPr>
        <w:t xml:space="preserve">
       активтердiң шығуы- </w:t>
      </w:r>
      <w:r>
        <w:br/>
      </w:r>
      <w:r>
        <w:rPr>
          <w:rFonts w:ascii="Times New Roman"/>
          <w:b w:val="false"/>
          <w:i w:val="false"/>
          <w:color w:val="000000"/>
          <w:sz w:val="28"/>
        </w:rPr>
        <w:t xml:space="preserve">
       нан түскен кіріс </w:t>
      </w:r>
      <w:r>
        <w:br/>
      </w:r>
      <w:r>
        <w:rPr>
          <w:rFonts w:ascii="Times New Roman"/>
          <w:b w:val="false"/>
          <w:i w:val="false"/>
          <w:color w:val="000000"/>
          <w:sz w:val="28"/>
        </w:rPr>
        <w:t xml:space="preserve">
  1.4  қаржы инвестиция- </w:t>
      </w:r>
      <w:r>
        <w:br/>
      </w:r>
      <w:r>
        <w:rPr>
          <w:rFonts w:ascii="Times New Roman"/>
          <w:b w:val="false"/>
          <w:i w:val="false"/>
          <w:color w:val="000000"/>
          <w:sz w:val="28"/>
        </w:rPr>
        <w:t xml:space="preserve">
       ларының шығуынан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1.5  басқа заңды тұлға-        89793        34488         8800 </w:t>
      </w:r>
      <w:r>
        <w:br/>
      </w:r>
      <w:r>
        <w:rPr>
          <w:rFonts w:ascii="Times New Roman"/>
          <w:b w:val="false"/>
          <w:i w:val="false"/>
          <w:color w:val="000000"/>
          <w:sz w:val="28"/>
        </w:rPr>
        <w:t xml:space="preserve">
       лар ұсынған </w:t>
      </w:r>
      <w:r>
        <w:br/>
      </w:r>
      <w:r>
        <w:rPr>
          <w:rFonts w:ascii="Times New Roman"/>
          <w:b w:val="false"/>
          <w:i w:val="false"/>
          <w:color w:val="000000"/>
          <w:sz w:val="28"/>
        </w:rPr>
        <w:t xml:space="preserve">
       қарыздарды алудан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1.6  басқа түсiмдер </w:t>
      </w:r>
      <w:r>
        <w:br/>
      </w:r>
      <w:r>
        <w:rPr>
          <w:rFonts w:ascii="Times New Roman"/>
          <w:b w:val="false"/>
          <w:i w:val="false"/>
          <w:color w:val="000000"/>
          <w:sz w:val="28"/>
        </w:rPr>
        <w:t xml:space="preserve">
 ІІ.2 Ақшаның шығуы:            137465        26400       107800 </w:t>
      </w:r>
      <w:r>
        <w:br/>
      </w:r>
      <w:r>
        <w:rPr>
          <w:rFonts w:ascii="Times New Roman"/>
          <w:b w:val="false"/>
          <w:i w:val="false"/>
          <w:color w:val="000000"/>
          <w:sz w:val="28"/>
        </w:rPr>
        <w:t xml:space="preserve">
  2.1  материалдық емес             38 </w:t>
      </w:r>
      <w:r>
        <w:br/>
      </w:r>
      <w:r>
        <w:rPr>
          <w:rFonts w:ascii="Times New Roman"/>
          <w:b w:val="false"/>
          <w:i w:val="false"/>
          <w:color w:val="000000"/>
          <w:sz w:val="28"/>
        </w:rPr>
        <w:t xml:space="preserve">
       активтердi сатып алу </w:t>
      </w:r>
      <w:r>
        <w:br/>
      </w:r>
      <w:r>
        <w:rPr>
          <w:rFonts w:ascii="Times New Roman"/>
          <w:b w:val="false"/>
          <w:i w:val="false"/>
          <w:color w:val="000000"/>
          <w:sz w:val="28"/>
        </w:rPr>
        <w:t xml:space="preserve">
  2.2  негiзгi құралдарды          393                     99000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2.3  ұзақ мерзiмдi </w:t>
      </w:r>
      <w:r>
        <w:br/>
      </w:r>
      <w:r>
        <w:rPr>
          <w:rFonts w:ascii="Times New Roman"/>
          <w:b w:val="false"/>
          <w:i w:val="false"/>
          <w:color w:val="000000"/>
          <w:sz w:val="28"/>
        </w:rPr>
        <w:t xml:space="preserve">
       активтердi сатып алу </w:t>
      </w:r>
      <w:r>
        <w:br/>
      </w:r>
      <w:r>
        <w:rPr>
          <w:rFonts w:ascii="Times New Roman"/>
          <w:b w:val="false"/>
          <w:i w:val="false"/>
          <w:color w:val="000000"/>
          <w:sz w:val="28"/>
        </w:rPr>
        <w:t xml:space="preserve">
  2.4  қаржы инвести-            89793 </w:t>
      </w:r>
      <w:r>
        <w:br/>
      </w:r>
      <w:r>
        <w:rPr>
          <w:rFonts w:ascii="Times New Roman"/>
          <w:b w:val="false"/>
          <w:i w:val="false"/>
          <w:color w:val="000000"/>
          <w:sz w:val="28"/>
        </w:rPr>
        <w:t xml:space="preserve">
       цияларды сатып алу </w:t>
      </w:r>
      <w:r>
        <w:br/>
      </w:r>
      <w:r>
        <w:rPr>
          <w:rFonts w:ascii="Times New Roman"/>
          <w:b w:val="false"/>
          <w:i w:val="false"/>
          <w:color w:val="000000"/>
          <w:sz w:val="28"/>
        </w:rPr>
        <w:t xml:space="preserve">
  2.5  басқа заңды тұлға-         8088        26400 </w:t>
      </w:r>
      <w:r>
        <w:br/>
      </w:r>
      <w:r>
        <w:rPr>
          <w:rFonts w:ascii="Times New Roman"/>
          <w:b w:val="false"/>
          <w:i w:val="false"/>
          <w:color w:val="000000"/>
          <w:sz w:val="28"/>
        </w:rPr>
        <w:t xml:space="preserve">
       ларға қарыздар беру </w:t>
      </w:r>
      <w:r>
        <w:br/>
      </w:r>
      <w:r>
        <w:rPr>
          <w:rFonts w:ascii="Times New Roman"/>
          <w:b w:val="false"/>
          <w:i w:val="false"/>
          <w:color w:val="000000"/>
          <w:sz w:val="28"/>
        </w:rPr>
        <w:t xml:space="preserve">
  2.6  басқа төлемдер            39153                      8800 </w:t>
      </w:r>
      <w:r>
        <w:br/>
      </w:r>
      <w:r>
        <w:rPr>
          <w:rFonts w:ascii="Times New Roman"/>
          <w:b w:val="false"/>
          <w:i w:val="false"/>
          <w:color w:val="000000"/>
          <w:sz w:val="28"/>
        </w:rPr>
        <w:t xml:space="preserve">
 ІІ.3 Инвестициялық қыз-        -47672         8088       -99000 </w:t>
      </w:r>
      <w:r>
        <w:br/>
      </w:r>
      <w:r>
        <w:rPr>
          <w:rFonts w:ascii="Times New Roman"/>
          <w:b w:val="false"/>
          <w:i w:val="false"/>
          <w:color w:val="000000"/>
          <w:sz w:val="28"/>
        </w:rPr>
        <w:t xml:space="preserve">
      меттің нәтижесінде </w:t>
      </w:r>
      <w:r>
        <w:br/>
      </w:r>
      <w:r>
        <w:rPr>
          <w:rFonts w:ascii="Times New Roman"/>
          <w:b w:val="false"/>
          <w:i w:val="false"/>
          <w:color w:val="000000"/>
          <w:sz w:val="28"/>
        </w:rPr>
        <w:t xml:space="preserve">
      ақшаның көбеюі </w:t>
      </w:r>
      <w:r>
        <w:br/>
      </w:r>
      <w:r>
        <w:rPr>
          <w:rFonts w:ascii="Times New Roman"/>
          <w:b w:val="false"/>
          <w:i w:val="false"/>
          <w:color w:val="000000"/>
          <w:sz w:val="28"/>
        </w:rPr>
        <w:t xml:space="preserve">
      (+)/ мен азаюы (-) </w:t>
      </w:r>
      <w:r>
        <w:br/>
      </w:r>
      <w:r>
        <w:rPr>
          <w:rFonts w:ascii="Times New Roman"/>
          <w:b w:val="false"/>
          <w:i w:val="false"/>
          <w:color w:val="000000"/>
          <w:sz w:val="28"/>
        </w:rPr>
        <w:t xml:space="preserve">
ІІІ.  Қаржылық қызметтен </w:t>
      </w:r>
      <w:r>
        <w:br/>
      </w:r>
      <w:r>
        <w:rPr>
          <w:rFonts w:ascii="Times New Roman"/>
          <w:b w:val="false"/>
          <w:i w:val="false"/>
          <w:color w:val="000000"/>
          <w:sz w:val="28"/>
        </w:rPr>
        <w:t xml:space="preserve">
      түскен ақшаның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ІІІ.1 Ақшаның түсуі:               165           0        100000 </w:t>
      </w:r>
      <w:r>
        <w:br/>
      </w:r>
      <w:r>
        <w:rPr>
          <w:rFonts w:ascii="Times New Roman"/>
          <w:b w:val="false"/>
          <w:i w:val="false"/>
          <w:color w:val="000000"/>
          <w:sz w:val="28"/>
        </w:rPr>
        <w:t xml:space="preserve">
  1.1  акциялар мен басқа </w:t>
      </w:r>
      <w:r>
        <w:br/>
      </w:r>
      <w:r>
        <w:rPr>
          <w:rFonts w:ascii="Times New Roman"/>
          <w:b w:val="false"/>
          <w:i w:val="false"/>
          <w:color w:val="000000"/>
          <w:sz w:val="28"/>
        </w:rPr>
        <w:t xml:space="preserve">
       құнды қағаздар </w:t>
      </w:r>
      <w:r>
        <w:br/>
      </w:r>
      <w:r>
        <w:rPr>
          <w:rFonts w:ascii="Times New Roman"/>
          <w:b w:val="false"/>
          <w:i w:val="false"/>
          <w:color w:val="000000"/>
          <w:sz w:val="28"/>
        </w:rPr>
        <w:t xml:space="preserve">
       шығарудан түскен </w:t>
      </w:r>
      <w:r>
        <w:br/>
      </w:r>
      <w:r>
        <w:rPr>
          <w:rFonts w:ascii="Times New Roman"/>
          <w:b w:val="false"/>
          <w:i w:val="false"/>
          <w:color w:val="000000"/>
          <w:sz w:val="28"/>
        </w:rPr>
        <w:t xml:space="preserve">
       түсімдер </w:t>
      </w:r>
      <w:r>
        <w:br/>
      </w:r>
      <w:r>
        <w:rPr>
          <w:rFonts w:ascii="Times New Roman"/>
          <w:b w:val="false"/>
          <w:i w:val="false"/>
          <w:color w:val="000000"/>
          <w:sz w:val="28"/>
        </w:rPr>
        <w:t xml:space="preserve">
  1.2  банк қарыздарын                                     25000 </w:t>
      </w:r>
      <w:r>
        <w:br/>
      </w:r>
      <w:r>
        <w:rPr>
          <w:rFonts w:ascii="Times New Roman"/>
          <w:b w:val="false"/>
          <w:i w:val="false"/>
          <w:color w:val="000000"/>
          <w:sz w:val="28"/>
        </w:rPr>
        <w:t xml:space="preserve">
       алудан түскен түсім </w:t>
      </w:r>
      <w:r>
        <w:br/>
      </w:r>
      <w:r>
        <w:rPr>
          <w:rFonts w:ascii="Times New Roman"/>
          <w:b w:val="false"/>
          <w:i w:val="false"/>
          <w:color w:val="000000"/>
          <w:sz w:val="28"/>
        </w:rPr>
        <w:t xml:space="preserve">
  1.3  басқа түсiмдер              165                     75000 </w:t>
      </w:r>
      <w:r>
        <w:br/>
      </w:r>
      <w:r>
        <w:rPr>
          <w:rFonts w:ascii="Times New Roman"/>
          <w:b w:val="false"/>
          <w:i w:val="false"/>
          <w:color w:val="000000"/>
          <w:sz w:val="28"/>
        </w:rPr>
        <w:t xml:space="preserve">
ІІІ.2 Ақшаның шығуы                922           0 </w:t>
      </w:r>
      <w:r>
        <w:br/>
      </w:r>
      <w:r>
        <w:rPr>
          <w:rFonts w:ascii="Times New Roman"/>
          <w:b w:val="false"/>
          <w:i w:val="false"/>
          <w:color w:val="000000"/>
          <w:sz w:val="28"/>
        </w:rPr>
        <w:t xml:space="preserve">
  2.1  банк берген </w:t>
      </w:r>
      <w:r>
        <w:br/>
      </w:r>
      <w:r>
        <w:rPr>
          <w:rFonts w:ascii="Times New Roman"/>
          <w:b w:val="false"/>
          <w:i w:val="false"/>
          <w:color w:val="000000"/>
          <w:sz w:val="28"/>
        </w:rPr>
        <w:t xml:space="preserve">
       қарыздарды өтеу </w:t>
      </w:r>
      <w:r>
        <w:br/>
      </w:r>
      <w:r>
        <w:rPr>
          <w:rFonts w:ascii="Times New Roman"/>
          <w:b w:val="false"/>
          <w:i w:val="false"/>
          <w:color w:val="000000"/>
          <w:sz w:val="28"/>
        </w:rPr>
        <w:t xml:space="preserve">
  2.2  өз акцияларын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2.3  дивидендтер төлеу </w:t>
      </w:r>
      <w:r>
        <w:br/>
      </w:r>
      <w:r>
        <w:rPr>
          <w:rFonts w:ascii="Times New Roman"/>
          <w:b w:val="false"/>
          <w:i w:val="false"/>
          <w:color w:val="000000"/>
          <w:sz w:val="28"/>
        </w:rPr>
        <w:t xml:space="preserve">
  2.4  басқа төлемдер              922 </w:t>
      </w:r>
      <w:r>
        <w:br/>
      </w:r>
      <w:r>
        <w:rPr>
          <w:rFonts w:ascii="Times New Roman"/>
          <w:b w:val="false"/>
          <w:i w:val="false"/>
          <w:color w:val="000000"/>
          <w:sz w:val="28"/>
        </w:rPr>
        <w:t xml:space="preserve">
ІІІ.3 Қаржылық қызметтiң          -757           0        100000 </w:t>
      </w:r>
      <w:r>
        <w:br/>
      </w:r>
      <w:r>
        <w:rPr>
          <w:rFonts w:ascii="Times New Roman"/>
          <w:b w:val="false"/>
          <w:i w:val="false"/>
          <w:color w:val="000000"/>
          <w:sz w:val="28"/>
        </w:rPr>
        <w:t xml:space="preserve">
      нәтижесiнде ақша- </w:t>
      </w:r>
      <w:r>
        <w:br/>
      </w:r>
      <w:r>
        <w:rPr>
          <w:rFonts w:ascii="Times New Roman"/>
          <w:b w:val="false"/>
          <w:i w:val="false"/>
          <w:color w:val="000000"/>
          <w:sz w:val="28"/>
        </w:rPr>
        <w:t xml:space="preserve">
      ның көбеюi (+)/ </w:t>
      </w:r>
      <w:r>
        <w:br/>
      </w:r>
      <w:r>
        <w:rPr>
          <w:rFonts w:ascii="Times New Roman"/>
          <w:b w:val="false"/>
          <w:i w:val="false"/>
          <w:color w:val="000000"/>
          <w:sz w:val="28"/>
        </w:rPr>
        <w:t xml:space="preserve">
      мен азаюы (-) </w:t>
      </w:r>
    </w:p>
    <w:p>
      <w:pPr>
        <w:spacing w:after="0"/>
        <w:ind w:left="0"/>
        <w:jc w:val="both"/>
      </w:pPr>
      <w:r>
        <w:rPr>
          <w:rFonts w:ascii="Times New Roman"/>
          <w:b w:val="false"/>
          <w:i w:val="false"/>
          <w:color w:val="000000"/>
          <w:sz w:val="28"/>
        </w:rPr>
        <w:t xml:space="preserve">3.1.  ЖИЫНЫ: Ақшаның            -33760         -234        -2922 </w:t>
      </w:r>
      <w:r>
        <w:br/>
      </w:r>
      <w:r>
        <w:rPr>
          <w:rFonts w:ascii="Times New Roman"/>
          <w:b w:val="false"/>
          <w:i w:val="false"/>
          <w:color w:val="000000"/>
          <w:sz w:val="28"/>
        </w:rPr>
        <w:t xml:space="preserve">
      көбеюi (+)/ мен </w:t>
      </w:r>
      <w:r>
        <w:br/>
      </w:r>
      <w:r>
        <w:rPr>
          <w:rFonts w:ascii="Times New Roman"/>
          <w:b w:val="false"/>
          <w:i w:val="false"/>
          <w:color w:val="000000"/>
          <w:sz w:val="28"/>
        </w:rPr>
        <w:t xml:space="preserve">
      азаюы (-) </w:t>
      </w:r>
    </w:p>
    <w:p>
      <w:pPr>
        <w:spacing w:after="0"/>
        <w:ind w:left="0"/>
        <w:jc w:val="both"/>
      </w:pPr>
      <w:r>
        <w:rPr>
          <w:rFonts w:ascii="Times New Roman"/>
          <w:b w:val="false"/>
          <w:i w:val="false"/>
          <w:color w:val="000000"/>
          <w:sz w:val="28"/>
        </w:rPr>
        <w:t xml:space="preserve">3.2.  Кезеңнiң басындағы         39858         6098         3757 </w:t>
      </w:r>
      <w:r>
        <w:br/>
      </w:r>
      <w:r>
        <w:rPr>
          <w:rFonts w:ascii="Times New Roman"/>
          <w:b w:val="false"/>
          <w:i w:val="false"/>
          <w:color w:val="000000"/>
          <w:sz w:val="28"/>
        </w:rPr>
        <w:t xml:space="preserve">
      ақша </w:t>
      </w:r>
    </w:p>
    <w:p>
      <w:pPr>
        <w:spacing w:after="0"/>
        <w:ind w:left="0"/>
        <w:jc w:val="both"/>
      </w:pPr>
      <w:r>
        <w:rPr>
          <w:rFonts w:ascii="Times New Roman"/>
          <w:b w:val="false"/>
          <w:i w:val="false"/>
          <w:color w:val="000000"/>
          <w:sz w:val="28"/>
        </w:rPr>
        <w:t xml:space="preserve">3.3.  Кезеңнiң соңындағы          6098         3757          835 </w:t>
      </w:r>
      <w:r>
        <w:br/>
      </w:r>
      <w:r>
        <w:rPr>
          <w:rFonts w:ascii="Times New Roman"/>
          <w:b w:val="false"/>
          <w:i w:val="false"/>
          <w:color w:val="000000"/>
          <w:sz w:val="28"/>
        </w:rPr>
        <w:t xml:space="preserve">
      ақша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2005 ж. (болжам)       |   2004 ж. |   2005 ж. </w:t>
      </w:r>
      <w:r>
        <w:br/>
      </w:r>
      <w:r>
        <w:rPr>
          <w:rFonts w:ascii="Times New Roman"/>
          <w:b w:val="false"/>
          <w:i w:val="false"/>
          <w:color w:val="000000"/>
          <w:sz w:val="28"/>
        </w:rPr>
        <w:t xml:space="preserve">
  N  |___________________________________| 2003-ж-ға |  2004-ж-ға </w:t>
      </w:r>
      <w:r>
        <w:br/>
      </w:r>
      <w:r>
        <w:rPr>
          <w:rFonts w:ascii="Times New Roman"/>
          <w:b w:val="false"/>
          <w:i w:val="false"/>
          <w:color w:val="000000"/>
          <w:sz w:val="28"/>
        </w:rPr>
        <w:t xml:space="preserve">
     | 1-жарты.|   9 ай     |    жыл     |   %-бен   |    %-бен </w:t>
      </w:r>
      <w:r>
        <w:br/>
      </w:r>
      <w:r>
        <w:rPr>
          <w:rFonts w:ascii="Times New Roman"/>
          <w:b w:val="false"/>
          <w:i w:val="false"/>
          <w:color w:val="000000"/>
          <w:sz w:val="28"/>
        </w:rPr>
        <w:t xml:space="preserve">
     |  жылдық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w:t>
      </w:r>
      <w:r>
        <w:br/>
      </w:r>
      <w:r>
        <w:rPr>
          <w:rFonts w:ascii="Times New Roman"/>
          <w:b w:val="false"/>
          <w:i w:val="false"/>
          <w:color w:val="000000"/>
          <w:sz w:val="28"/>
        </w:rPr>
        <w:t xml:space="preserve">
I.1         0           0        50000            - </w:t>
      </w:r>
      <w:r>
        <w:br/>
      </w:r>
      <w:r>
        <w:rPr>
          <w:rFonts w:ascii="Times New Roman"/>
          <w:b w:val="false"/>
          <w:i w:val="false"/>
          <w:color w:val="000000"/>
          <w:sz w:val="28"/>
        </w:rPr>
        <w:t xml:space="preserve">
1.1                              50000            -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I.2     7644        11366        25170           17,19     241,35 </w:t>
      </w:r>
      <w:r>
        <w:br/>
      </w:r>
      <w:r>
        <w:rPr>
          <w:rFonts w:ascii="Times New Roman"/>
          <w:b w:val="false"/>
          <w:i w:val="false"/>
          <w:color w:val="000000"/>
          <w:sz w:val="28"/>
        </w:rPr>
        <w:t xml:space="preserve">
2.1     2992         4388         8036           14,17     580,64 </w:t>
      </w:r>
      <w:r>
        <w:br/>
      </w:r>
      <w:r>
        <w:rPr>
          <w:rFonts w:ascii="Times New Roman"/>
          <w:b w:val="false"/>
          <w:i w:val="false"/>
          <w:color w:val="000000"/>
          <w:sz w:val="28"/>
        </w:rPr>
        <w:t xml:space="preserve">
2.2 </w:t>
      </w:r>
      <w:r>
        <w:br/>
      </w:r>
      <w:r>
        <w:rPr>
          <w:rFonts w:ascii="Times New Roman"/>
          <w:b w:val="false"/>
          <w:i w:val="false"/>
          <w:color w:val="000000"/>
          <w:sz w:val="28"/>
        </w:rPr>
        <w:t xml:space="preserve">
2.3     3196         4795         9749           28,26     588,36 </w:t>
      </w:r>
      <w:r>
        <w:br/>
      </w:r>
      <w:r>
        <w:rPr>
          <w:rFonts w:ascii="Times New Roman"/>
          <w:b w:val="false"/>
          <w:i w:val="false"/>
          <w:color w:val="000000"/>
          <w:sz w:val="28"/>
        </w:rPr>
        <w:t xml:space="preserve">
2.4      960         1440         2970           24,72     601,21 </w:t>
      </w:r>
      <w:r>
        <w:br/>
      </w:r>
      <w:r>
        <w:rPr>
          <w:rFonts w:ascii="Times New Roman"/>
          <w:b w:val="false"/>
          <w:i w:val="false"/>
          <w:color w:val="000000"/>
          <w:sz w:val="28"/>
        </w:rPr>
        <w:t xml:space="preserve">
2.5      416          623         4255          699,59      61,94 </w:t>
      </w:r>
      <w:r>
        <w:br/>
      </w:r>
      <w:r>
        <w:rPr>
          <w:rFonts w:ascii="Times New Roman"/>
          <w:b w:val="false"/>
          <w:i w:val="false"/>
          <w:color w:val="000000"/>
          <w:sz w:val="28"/>
        </w:rPr>
        <w:t xml:space="preserve">
2.6 </w:t>
      </w:r>
      <w:r>
        <w:br/>
      </w:r>
      <w:r>
        <w:rPr>
          <w:rFonts w:ascii="Times New Roman"/>
          <w:b w:val="false"/>
          <w:i w:val="false"/>
          <w:color w:val="000000"/>
          <w:sz w:val="28"/>
        </w:rPr>
        <w:t xml:space="preserve">
2.7       80          120          160            0,07     666,67 </w:t>
      </w:r>
      <w:r>
        <w:br/>
      </w:r>
      <w:r>
        <w:rPr>
          <w:rFonts w:ascii="Times New Roman"/>
          <w:b w:val="false"/>
          <w:i w:val="false"/>
          <w:color w:val="000000"/>
          <w:sz w:val="28"/>
        </w:rPr>
        <w:t xml:space="preserve">
I.3    -7644       -11366        24830 </w:t>
      </w:r>
      <w:r>
        <w:br/>
      </w:r>
      <w:r>
        <w:rPr>
          <w:rFonts w:ascii="Times New Roman"/>
          <w:b w:val="false"/>
          <w:i w:val="false"/>
          <w:color w:val="000000"/>
          <w:sz w:val="28"/>
        </w:rPr>
        <w:t xml:space="preserve">
II </w:t>
      </w:r>
      <w:r>
        <w:br/>
      </w:r>
      <w:r>
        <w:rPr>
          <w:rFonts w:ascii="Times New Roman"/>
          <w:b w:val="false"/>
          <w:i w:val="false"/>
          <w:color w:val="000000"/>
          <w:sz w:val="28"/>
        </w:rPr>
        <w:t xml:space="preserve">
II.1   17600        26400        26400           38,41      76,55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1.5    17600        26400        26400           38,41      76,55  </w:t>
      </w:r>
      <w:r>
        <w:br/>
      </w:r>
      <w:r>
        <w:rPr>
          <w:rFonts w:ascii="Times New Roman"/>
          <w:b w:val="false"/>
          <w:i w:val="false"/>
          <w:color w:val="000000"/>
          <w:sz w:val="28"/>
        </w:rPr>
        <w:t xml:space="preserve">
1.6 </w:t>
      </w:r>
      <w:r>
        <w:br/>
      </w:r>
      <w:r>
        <w:rPr>
          <w:rFonts w:ascii="Times New Roman"/>
          <w:b w:val="false"/>
          <w:i w:val="false"/>
          <w:color w:val="000000"/>
          <w:sz w:val="28"/>
        </w:rPr>
        <w:t xml:space="preserve">
II.2  207600       316400       326400           19,20    1236,36 </w:t>
      </w:r>
      <w:r>
        <w:br/>
      </w:r>
      <w:r>
        <w:rPr>
          <w:rFonts w:ascii="Times New Roman"/>
          <w:b w:val="false"/>
          <w:i w:val="false"/>
          <w:color w:val="000000"/>
          <w:sz w:val="28"/>
        </w:rPr>
        <w:t xml:space="preserve">
2.1                                                  - </w:t>
      </w:r>
      <w:r>
        <w:br/>
      </w:r>
      <w:r>
        <w:rPr>
          <w:rFonts w:ascii="Times New Roman"/>
          <w:b w:val="false"/>
          <w:i w:val="false"/>
          <w:color w:val="000000"/>
          <w:sz w:val="28"/>
        </w:rPr>
        <w:t xml:space="preserve">
2.2   190000       290000       300000               - </w:t>
      </w:r>
      <w:r>
        <w:br/>
      </w:r>
      <w:r>
        <w:rPr>
          <w:rFonts w:ascii="Times New Roman"/>
          <w:b w:val="false"/>
          <w:i w:val="false"/>
          <w:color w:val="000000"/>
          <w:sz w:val="28"/>
        </w:rPr>
        <w:t xml:space="preserve">
2.3 </w:t>
      </w:r>
      <w:r>
        <w:br/>
      </w:r>
      <w:r>
        <w:rPr>
          <w:rFonts w:ascii="Times New Roman"/>
          <w:b w:val="false"/>
          <w:i w:val="false"/>
          <w:color w:val="000000"/>
          <w:sz w:val="28"/>
        </w:rPr>
        <w:t xml:space="preserve">
2.4                                                  - </w:t>
      </w:r>
      <w:r>
        <w:br/>
      </w:r>
      <w:r>
        <w:rPr>
          <w:rFonts w:ascii="Times New Roman"/>
          <w:b w:val="false"/>
          <w:i w:val="false"/>
          <w:color w:val="000000"/>
          <w:sz w:val="28"/>
        </w:rPr>
        <w:t xml:space="preserve">
2.5                                              326,41       - </w:t>
      </w:r>
      <w:r>
        <w:br/>
      </w:r>
      <w:r>
        <w:rPr>
          <w:rFonts w:ascii="Times New Roman"/>
          <w:b w:val="false"/>
          <w:i w:val="false"/>
          <w:color w:val="000000"/>
          <w:sz w:val="28"/>
        </w:rPr>
        <w:t xml:space="preserve">
2.6    17600        26400        26400               - </w:t>
      </w:r>
      <w:r>
        <w:br/>
      </w:r>
      <w:r>
        <w:rPr>
          <w:rFonts w:ascii="Times New Roman"/>
          <w:b w:val="false"/>
          <w:i w:val="false"/>
          <w:color w:val="000000"/>
          <w:sz w:val="28"/>
        </w:rPr>
        <w:t xml:space="preserve">
II.3 -190000      -290000      -300000 </w:t>
      </w:r>
      <w:r>
        <w:br/>
      </w:r>
      <w:r>
        <w:rPr>
          <w:rFonts w:ascii="Times New Roman"/>
          <w:b w:val="false"/>
          <w:i w:val="false"/>
          <w:color w:val="000000"/>
          <w:sz w:val="28"/>
        </w:rPr>
        <w:t xml:space="preserve">
III </w:t>
      </w:r>
      <w:r>
        <w:br/>
      </w:r>
      <w:r>
        <w:rPr>
          <w:rFonts w:ascii="Times New Roman"/>
          <w:b w:val="false"/>
          <w:i w:val="false"/>
          <w:color w:val="000000"/>
          <w:sz w:val="28"/>
        </w:rPr>
        <w:t xml:space="preserve">
III.1 200000       300000       300000               - </w:t>
      </w:r>
      <w:r>
        <w:br/>
      </w:r>
      <w:r>
        <w:rPr>
          <w:rFonts w:ascii="Times New Roman"/>
          <w:b w:val="false"/>
          <w:i w:val="false"/>
          <w:color w:val="000000"/>
          <w:sz w:val="28"/>
        </w:rPr>
        <w:t xml:space="preserve">
1.1 </w:t>
      </w:r>
      <w:r>
        <w:br/>
      </w:r>
      <w:r>
        <w:rPr>
          <w:rFonts w:ascii="Times New Roman"/>
          <w:b w:val="false"/>
          <w:i w:val="false"/>
          <w:color w:val="000000"/>
          <w:sz w:val="28"/>
        </w:rPr>
        <w:t xml:space="preserve">
1.2    50000        75000        75000 </w:t>
      </w:r>
      <w:r>
        <w:br/>
      </w:r>
      <w:r>
        <w:rPr>
          <w:rFonts w:ascii="Times New Roman"/>
          <w:b w:val="false"/>
          <w:i w:val="false"/>
          <w:color w:val="000000"/>
          <w:sz w:val="28"/>
        </w:rPr>
        <w:t xml:space="preserve">
1.3   150000       225000       225000               - </w:t>
      </w:r>
      <w:r>
        <w:br/>
      </w:r>
      <w:r>
        <w:rPr>
          <w:rFonts w:ascii="Times New Roman"/>
          <w:b w:val="false"/>
          <w:i w:val="false"/>
          <w:color w:val="000000"/>
          <w:sz w:val="28"/>
        </w:rPr>
        <w:t xml:space="preserve">
III.2    0            0            0                 -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III.3 200000       300000       300000               - </w:t>
      </w:r>
    </w:p>
    <w:p>
      <w:pPr>
        <w:spacing w:after="0"/>
        <w:ind w:left="0"/>
        <w:jc w:val="both"/>
      </w:pPr>
      <w:r>
        <w:rPr>
          <w:rFonts w:ascii="Times New Roman"/>
          <w:b w:val="false"/>
          <w:i w:val="false"/>
          <w:color w:val="000000"/>
          <w:sz w:val="28"/>
        </w:rPr>
        <w:t xml:space="preserve">3.1.    2356        -1366        24830 </w:t>
      </w:r>
    </w:p>
    <w:p>
      <w:pPr>
        <w:spacing w:after="0"/>
        <w:ind w:left="0"/>
        <w:jc w:val="both"/>
      </w:pPr>
      <w:r>
        <w:rPr>
          <w:rFonts w:ascii="Times New Roman"/>
          <w:b w:val="false"/>
          <w:i w:val="false"/>
          <w:color w:val="000000"/>
          <w:sz w:val="28"/>
        </w:rPr>
        <w:t xml:space="preserve">3.2.    3757         3757         3757            15,30      61,61 </w:t>
      </w:r>
    </w:p>
    <w:p>
      <w:pPr>
        <w:spacing w:after="0"/>
        <w:ind w:left="0"/>
        <w:jc w:val="both"/>
      </w:pPr>
      <w:r>
        <w:rPr>
          <w:rFonts w:ascii="Times New Roman"/>
          <w:b w:val="false"/>
          <w:i w:val="false"/>
          <w:color w:val="000000"/>
          <w:sz w:val="28"/>
        </w:rPr>
        <w:t xml:space="preserve">3.3.    6113         2391        28587            61,61     760,90 </w:t>
      </w:r>
      <w:r>
        <w:br/>
      </w:r>
      <w:r>
        <w:rPr>
          <w:rFonts w:ascii="Times New Roman"/>
          <w:b w:val="false"/>
          <w:i w:val="false"/>
          <w:color w:val="000000"/>
          <w:sz w:val="28"/>
        </w:rPr>
        <w:t xml:space="preserve">
___________________________________________________________________ </w:t>
      </w:r>
    </w:p>
    <w:bookmarkStart w:name="z53" w:id="52"/>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26-қосымша </w:t>
      </w:r>
    </w:p>
    <w:bookmarkEnd w:id="52"/>
    <w:p>
      <w:pPr>
        <w:spacing w:after="0"/>
        <w:ind w:left="0"/>
        <w:jc w:val="both"/>
      </w:pPr>
      <w:r>
        <w:rPr>
          <w:rFonts w:ascii="Times New Roman"/>
          <w:b/>
          <w:i w:val="false"/>
          <w:color w:val="000000"/>
          <w:sz w:val="28"/>
        </w:rPr>
        <w:t xml:space="preserve">         2005 жылдарға арналған шығыстар болжамы </w:t>
      </w:r>
      <w:r>
        <w:br/>
      </w:r>
      <w:r>
        <w:rPr>
          <w:rFonts w:ascii="Times New Roman"/>
          <w:b w:val="false"/>
          <w:i w:val="false"/>
          <w:color w:val="000000"/>
          <w:sz w:val="28"/>
        </w:rPr>
        <w:t>
</w:t>
      </w:r>
      <w:r>
        <w:rPr>
          <w:rFonts w:ascii="Times New Roman"/>
          <w:b/>
          <w:i w:val="false"/>
          <w:color w:val="000000"/>
          <w:sz w:val="28"/>
        </w:rPr>
        <w:t xml:space="preserve">                      "Асыл Бидай" ЖШС </w:t>
      </w:r>
    </w:p>
    <w:p>
      <w:pPr>
        <w:spacing w:after="0"/>
        <w:ind w:left="0"/>
        <w:jc w:val="both"/>
      </w:pPr>
      <w:r>
        <w:rPr>
          <w:rFonts w:ascii="Times New Roman"/>
          <w:b w:val="false"/>
          <w:i w:val="false"/>
          <w:color w:val="000000"/>
          <w:sz w:val="28"/>
        </w:rPr>
        <w:t xml:space="preserve">                                                  4 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Көрсеткiштер      |  2003 ж.   |   2004 ж. |   2005 ж. </w:t>
      </w:r>
      <w:r>
        <w:br/>
      </w:r>
      <w:r>
        <w:rPr>
          <w:rFonts w:ascii="Times New Roman"/>
          <w:b w:val="false"/>
          <w:i w:val="false"/>
          <w:color w:val="000000"/>
          <w:sz w:val="28"/>
        </w:rPr>
        <w:t xml:space="preserve">
  N  |       атауы          |   есеп     |   жоспар  |  (болжам) </w:t>
      </w:r>
      <w:r>
        <w:br/>
      </w:r>
      <w:r>
        <w:rPr>
          <w:rFonts w:ascii="Times New Roman"/>
          <w:b w:val="false"/>
          <w:i w:val="false"/>
          <w:color w:val="000000"/>
          <w:sz w:val="28"/>
        </w:rPr>
        <w:t xml:space="preserve">
     |                      |            |           |_____________ </w:t>
      </w:r>
      <w:r>
        <w:br/>
      </w:r>
      <w:r>
        <w:rPr>
          <w:rFonts w:ascii="Times New Roman"/>
          <w:b w:val="false"/>
          <w:i w:val="false"/>
          <w:color w:val="000000"/>
          <w:sz w:val="28"/>
        </w:rPr>
        <w:t xml:space="preserve">
     |                      |            |           |  1-тоқсан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14344,00      3709,44      3946,00 </w:t>
      </w:r>
      <w:r>
        <w:br/>
      </w:r>
      <w:r>
        <w:rPr>
          <w:rFonts w:ascii="Times New Roman"/>
          <w:b w:val="false"/>
          <w:i w:val="false"/>
          <w:color w:val="000000"/>
          <w:sz w:val="28"/>
        </w:rPr>
        <w:t xml:space="preserve">
1     Жалпы және әкімшiлiк      14344,00      3709,44      3946,00 </w:t>
      </w:r>
      <w:r>
        <w:br/>
      </w:r>
      <w:r>
        <w:rPr>
          <w:rFonts w:ascii="Times New Roman"/>
          <w:b w:val="false"/>
          <w:i w:val="false"/>
          <w:color w:val="000000"/>
          <w:sz w:val="28"/>
        </w:rPr>
        <w:t xml:space="preserve">
      шығыстар, барлығы </w:t>
      </w:r>
      <w:r>
        <w:br/>
      </w:r>
      <w:r>
        <w:rPr>
          <w:rFonts w:ascii="Times New Roman"/>
          <w:b w:val="false"/>
          <w:i w:val="false"/>
          <w:color w:val="000000"/>
          <w:sz w:val="28"/>
        </w:rPr>
        <w:t xml:space="preserve">
1.1   Материалдар                 344,00                     40,00 </w:t>
      </w:r>
      <w:r>
        <w:br/>
      </w:r>
      <w:r>
        <w:rPr>
          <w:rFonts w:ascii="Times New Roman"/>
          <w:b w:val="false"/>
          <w:i w:val="false"/>
          <w:color w:val="000000"/>
          <w:sz w:val="28"/>
        </w:rPr>
        <w:t xml:space="preserve">
1.2   Қызметкерлерге             7808,00      2073,45      2000,00 </w:t>
      </w:r>
      <w:r>
        <w:br/>
      </w:r>
      <w:r>
        <w:rPr>
          <w:rFonts w:ascii="Times New Roman"/>
          <w:b w:val="false"/>
          <w:i w:val="false"/>
          <w:color w:val="000000"/>
          <w:sz w:val="28"/>
        </w:rPr>
        <w:t xml:space="preserve">
      еңбекақы төлеу </w:t>
      </w:r>
      <w:r>
        <w:br/>
      </w:r>
      <w:r>
        <w:rPr>
          <w:rFonts w:ascii="Times New Roman"/>
          <w:b w:val="false"/>
          <w:i w:val="false"/>
          <w:color w:val="000000"/>
          <w:sz w:val="28"/>
        </w:rPr>
        <w:t xml:space="preserve">
1.3   Еңбекақыға төленетiн       1477,00       286,99       280,00 </w:t>
      </w:r>
      <w:r>
        <w:br/>
      </w:r>
      <w:r>
        <w:rPr>
          <w:rFonts w:ascii="Times New Roman"/>
          <w:b w:val="false"/>
          <w:i w:val="false"/>
          <w:color w:val="000000"/>
          <w:sz w:val="28"/>
        </w:rPr>
        <w:t xml:space="preserve">
      төлемнен ақша бөліп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1.4   Негізгi құралдардың          45,00        96,00        24,01 </w:t>
      </w:r>
      <w:r>
        <w:br/>
      </w:r>
      <w:r>
        <w:rPr>
          <w:rFonts w:ascii="Times New Roman"/>
          <w:b w:val="false"/>
          <w:i w:val="false"/>
          <w:color w:val="000000"/>
          <w:sz w:val="28"/>
        </w:rPr>
        <w:t xml:space="preserve">
      және материалдық </w:t>
      </w:r>
      <w:r>
        <w:br/>
      </w:r>
      <w:r>
        <w:rPr>
          <w:rFonts w:ascii="Times New Roman"/>
          <w:b w:val="false"/>
          <w:i w:val="false"/>
          <w:color w:val="000000"/>
          <w:sz w:val="28"/>
        </w:rPr>
        <w:t xml:space="preserve">
      емес активтердiң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1.5   Негізгi құралдарды           55,00       135,00        20,00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активтердi жөндеу </w:t>
      </w:r>
      <w:r>
        <w:br/>
      </w:r>
      <w:r>
        <w:rPr>
          <w:rFonts w:ascii="Times New Roman"/>
          <w:b w:val="false"/>
          <w:i w:val="false"/>
          <w:color w:val="000000"/>
          <w:sz w:val="28"/>
        </w:rPr>
        <w:t xml:space="preserve">
      және оларға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1.6   Коммуналдық шығыстар         37,00 </w:t>
      </w:r>
      <w:r>
        <w:br/>
      </w:r>
      <w:r>
        <w:rPr>
          <w:rFonts w:ascii="Times New Roman"/>
          <w:b w:val="false"/>
          <w:i w:val="false"/>
          <w:color w:val="000000"/>
          <w:sz w:val="28"/>
        </w:rPr>
        <w:t xml:space="preserve">
      (ЖЖМ) </w:t>
      </w:r>
      <w:r>
        <w:br/>
      </w:r>
      <w:r>
        <w:rPr>
          <w:rFonts w:ascii="Times New Roman"/>
          <w:b w:val="false"/>
          <w:i w:val="false"/>
          <w:color w:val="000000"/>
          <w:sz w:val="28"/>
        </w:rPr>
        <w:t xml:space="preserve">
1.7   Iссапар шығыстары,         1522,00                    450,00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1.7.1 белгiленген нормалар       1522,00                    450,00 </w:t>
      </w:r>
      <w:r>
        <w:br/>
      </w:r>
      <w:r>
        <w:rPr>
          <w:rFonts w:ascii="Times New Roman"/>
          <w:b w:val="false"/>
          <w:i w:val="false"/>
          <w:color w:val="000000"/>
          <w:sz w:val="28"/>
        </w:rPr>
        <w:t xml:space="preserve">
      шегiнде </w:t>
      </w:r>
      <w:r>
        <w:br/>
      </w:r>
      <w:r>
        <w:rPr>
          <w:rFonts w:ascii="Times New Roman"/>
          <w:b w:val="false"/>
          <w:i w:val="false"/>
          <w:color w:val="000000"/>
          <w:sz w:val="28"/>
        </w:rPr>
        <w:t xml:space="preserve">
1.7.2 нормадан тыс                   -             -           - </w:t>
      </w:r>
      <w:r>
        <w:br/>
      </w:r>
      <w:r>
        <w:rPr>
          <w:rFonts w:ascii="Times New Roman"/>
          <w:b w:val="false"/>
          <w:i w:val="false"/>
          <w:color w:val="000000"/>
          <w:sz w:val="28"/>
        </w:rPr>
        <w:t xml:space="preserve">
1.8   Өкілеттік шығыстар                                     45,00 </w:t>
      </w:r>
      <w:r>
        <w:br/>
      </w:r>
      <w:r>
        <w:rPr>
          <w:rFonts w:ascii="Times New Roman"/>
          <w:b w:val="false"/>
          <w:i w:val="false"/>
          <w:color w:val="000000"/>
          <w:sz w:val="28"/>
        </w:rPr>
        <w:t xml:space="preserve">
1.9   Қызметкерлердiң </w:t>
      </w:r>
      <w:r>
        <w:br/>
      </w:r>
      <w:r>
        <w:rPr>
          <w:rFonts w:ascii="Times New Roman"/>
          <w:b w:val="false"/>
          <w:i w:val="false"/>
          <w:color w:val="000000"/>
          <w:sz w:val="28"/>
        </w:rPr>
        <w:t xml:space="preserve">
      бiлiктiлiгiн көтеруге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1.10  Директорлар кеңесiн </w:t>
      </w:r>
      <w:r>
        <w:br/>
      </w:r>
      <w:r>
        <w:rPr>
          <w:rFonts w:ascii="Times New Roman"/>
          <w:b w:val="false"/>
          <w:i w:val="false"/>
          <w:color w:val="000000"/>
          <w:sz w:val="28"/>
        </w:rPr>
        <w:t xml:space="preserve">
      қаржыландыруға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1.11  Салықтар бойынша              2,00        10,00         6,00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1.12  Кеңсе және баспа             42           11,00        11,00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1.13  Байланыс қызметтерi         427,00       360,00       120,00 </w:t>
      </w:r>
      <w:r>
        <w:br/>
      </w:r>
      <w:r>
        <w:rPr>
          <w:rFonts w:ascii="Times New Roman"/>
          <w:b w:val="false"/>
          <w:i w:val="false"/>
          <w:color w:val="000000"/>
          <w:sz w:val="28"/>
        </w:rPr>
        <w:t xml:space="preserve">
1.14  Күзетке арналған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1.15  Кеңестік (аудиторлық)         5,00       200,00       200,00 </w:t>
      </w:r>
      <w:r>
        <w:br/>
      </w:r>
      <w:r>
        <w:rPr>
          <w:rFonts w:ascii="Times New Roman"/>
          <w:b w:val="false"/>
          <w:i w:val="false"/>
          <w:color w:val="000000"/>
          <w:sz w:val="28"/>
        </w:rPr>
        <w:t xml:space="preserve">
      және ақпараттық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1.16  Банктік қызмет              153,00        24,00        40,00 </w:t>
      </w:r>
      <w:r>
        <w:br/>
      </w:r>
      <w:r>
        <w:rPr>
          <w:rFonts w:ascii="Times New Roman"/>
          <w:b w:val="false"/>
          <w:i w:val="false"/>
          <w:color w:val="000000"/>
          <w:sz w:val="28"/>
        </w:rPr>
        <w:t xml:space="preserve">
      көрсетулер </w:t>
      </w:r>
      <w:r>
        <w:br/>
      </w:r>
      <w:r>
        <w:rPr>
          <w:rFonts w:ascii="Times New Roman"/>
          <w:b w:val="false"/>
          <w:i w:val="false"/>
          <w:color w:val="000000"/>
          <w:sz w:val="28"/>
        </w:rPr>
        <w:t xml:space="preserve">
1.17  Сақтандыруға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1.18  Сот шығындары </w:t>
      </w:r>
      <w:r>
        <w:br/>
      </w:r>
      <w:r>
        <w:rPr>
          <w:rFonts w:ascii="Times New Roman"/>
          <w:b w:val="false"/>
          <w:i w:val="false"/>
          <w:color w:val="000000"/>
          <w:sz w:val="28"/>
        </w:rPr>
        <w:t xml:space="preserve">
1.19  Шарттың талаптарын </w:t>
      </w:r>
      <w:r>
        <w:br/>
      </w:r>
      <w:r>
        <w:rPr>
          <w:rFonts w:ascii="Times New Roman"/>
          <w:b w:val="false"/>
          <w:i w:val="false"/>
          <w:color w:val="000000"/>
          <w:sz w:val="28"/>
        </w:rPr>
        <w:t xml:space="preserve">
      бұзғаны үшiн төленетін </w:t>
      </w:r>
      <w:r>
        <w:br/>
      </w:r>
      <w:r>
        <w:rPr>
          <w:rFonts w:ascii="Times New Roman"/>
          <w:b w:val="false"/>
          <w:i w:val="false"/>
          <w:color w:val="000000"/>
          <w:sz w:val="28"/>
        </w:rPr>
        <w:t xml:space="preserve">
      айыппұлдар, өсiмақылар </w:t>
      </w:r>
      <w:r>
        <w:br/>
      </w:r>
      <w:r>
        <w:rPr>
          <w:rFonts w:ascii="Times New Roman"/>
          <w:b w:val="false"/>
          <w:i w:val="false"/>
          <w:color w:val="000000"/>
          <w:sz w:val="28"/>
        </w:rPr>
        <w:t xml:space="preserve">
      және тұрақсыздық айыбы </w:t>
      </w:r>
      <w:r>
        <w:br/>
      </w:r>
      <w:r>
        <w:rPr>
          <w:rFonts w:ascii="Times New Roman"/>
          <w:b w:val="false"/>
          <w:i w:val="false"/>
          <w:color w:val="000000"/>
          <w:sz w:val="28"/>
        </w:rPr>
        <w:t xml:space="preserve">
1.20  Кірісті жасырғаны </w:t>
      </w:r>
      <w:r>
        <w:br/>
      </w:r>
      <w:r>
        <w:rPr>
          <w:rFonts w:ascii="Times New Roman"/>
          <w:b w:val="false"/>
          <w:i w:val="false"/>
          <w:color w:val="000000"/>
          <w:sz w:val="28"/>
        </w:rPr>
        <w:t xml:space="preserve">
      (төмендетіп көрсеткені) </w:t>
      </w:r>
      <w:r>
        <w:br/>
      </w:r>
      <w:r>
        <w:rPr>
          <w:rFonts w:ascii="Times New Roman"/>
          <w:b w:val="false"/>
          <w:i w:val="false"/>
          <w:color w:val="000000"/>
          <w:sz w:val="28"/>
        </w:rPr>
        <w:t xml:space="preserve">
      үшін айыппұлдар </w:t>
      </w:r>
      <w:r>
        <w:br/>
      </w:r>
      <w:r>
        <w:rPr>
          <w:rFonts w:ascii="Times New Roman"/>
          <w:b w:val="false"/>
          <w:i w:val="false"/>
          <w:color w:val="000000"/>
          <w:sz w:val="28"/>
        </w:rPr>
        <w:t xml:space="preserve">
      мен өсiмақылар </w:t>
      </w:r>
      <w:r>
        <w:br/>
      </w:r>
      <w:r>
        <w:rPr>
          <w:rFonts w:ascii="Times New Roman"/>
          <w:b w:val="false"/>
          <w:i w:val="false"/>
          <w:color w:val="000000"/>
          <w:sz w:val="28"/>
        </w:rPr>
        <w:t xml:space="preserve">
1.21  Ұрлыққа байланысты </w:t>
      </w:r>
      <w:r>
        <w:br/>
      </w:r>
      <w:r>
        <w:rPr>
          <w:rFonts w:ascii="Times New Roman"/>
          <w:b w:val="false"/>
          <w:i w:val="false"/>
          <w:color w:val="000000"/>
          <w:sz w:val="28"/>
        </w:rPr>
        <w:t xml:space="preserve">
      шығыстар, нормадан тыс </w:t>
      </w:r>
      <w:r>
        <w:br/>
      </w:r>
      <w:r>
        <w:rPr>
          <w:rFonts w:ascii="Times New Roman"/>
          <w:b w:val="false"/>
          <w:i w:val="false"/>
          <w:color w:val="000000"/>
          <w:sz w:val="28"/>
        </w:rPr>
        <w:t xml:space="preserve">
      жоғалтулар, бүлiну, </w:t>
      </w:r>
      <w:r>
        <w:br/>
      </w:r>
      <w:r>
        <w:rPr>
          <w:rFonts w:ascii="Times New Roman"/>
          <w:b w:val="false"/>
          <w:i w:val="false"/>
          <w:color w:val="000000"/>
          <w:sz w:val="28"/>
        </w:rPr>
        <w:t xml:space="preserve">
      TMЗ жетiспеуiшілігі </w:t>
      </w:r>
      <w:r>
        <w:br/>
      </w:r>
      <w:r>
        <w:rPr>
          <w:rFonts w:ascii="Times New Roman"/>
          <w:b w:val="false"/>
          <w:i w:val="false"/>
          <w:color w:val="000000"/>
          <w:sz w:val="28"/>
        </w:rPr>
        <w:t xml:space="preserve">
1.22  Жалға алуға байланысты     1336,00       220,00      210,011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1.23  Әлеуметтiк салаға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1.24  Күмәнді талаптар </w:t>
      </w:r>
      <w:r>
        <w:br/>
      </w:r>
      <w:r>
        <w:rPr>
          <w:rFonts w:ascii="Times New Roman"/>
          <w:b w:val="false"/>
          <w:i w:val="false"/>
          <w:color w:val="000000"/>
          <w:sz w:val="28"/>
        </w:rPr>
        <w:t xml:space="preserve">
      бойынша резервтер </w:t>
      </w:r>
      <w:r>
        <w:br/>
      </w:r>
      <w:r>
        <w:rPr>
          <w:rFonts w:ascii="Times New Roman"/>
          <w:b w:val="false"/>
          <w:i w:val="false"/>
          <w:color w:val="000000"/>
          <w:sz w:val="28"/>
        </w:rPr>
        <w:t xml:space="preserve">
      құруға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1.25  Мерекелiк, мәдени </w:t>
      </w:r>
      <w:r>
        <w:br/>
      </w:r>
      <w:r>
        <w:rPr>
          <w:rFonts w:ascii="Times New Roman"/>
          <w:b w:val="false"/>
          <w:i w:val="false"/>
          <w:color w:val="000000"/>
          <w:sz w:val="28"/>
        </w:rPr>
        <w:t xml:space="preserve">
      -көпшiлік және </w:t>
      </w:r>
      <w:r>
        <w:br/>
      </w:r>
      <w:r>
        <w:rPr>
          <w:rFonts w:ascii="Times New Roman"/>
          <w:b w:val="false"/>
          <w:i w:val="false"/>
          <w:color w:val="000000"/>
          <w:sz w:val="28"/>
        </w:rPr>
        <w:t xml:space="preserve">
      спорттық іс-шараларға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1.26  Қайырымдылық көмегі </w:t>
      </w:r>
      <w:r>
        <w:br/>
      </w:r>
      <w:r>
        <w:rPr>
          <w:rFonts w:ascii="Times New Roman"/>
          <w:b w:val="false"/>
          <w:i w:val="false"/>
          <w:color w:val="000000"/>
          <w:sz w:val="28"/>
        </w:rPr>
        <w:t xml:space="preserve">
1.27  Басқа шығыстар             1091,00       293,00       500,00 </w:t>
      </w:r>
      <w:r>
        <w:br/>
      </w:r>
      <w:r>
        <w:rPr>
          <w:rFonts w:ascii="Times New Roman"/>
          <w:b w:val="false"/>
          <w:i w:val="false"/>
          <w:color w:val="000000"/>
          <w:sz w:val="28"/>
        </w:rPr>
        <w:t xml:space="preserve">
2     Дайын өнiмдердi </w:t>
      </w:r>
      <w:r>
        <w:br/>
      </w:r>
      <w:r>
        <w:rPr>
          <w:rFonts w:ascii="Times New Roman"/>
          <w:b w:val="false"/>
          <w:i w:val="false"/>
          <w:color w:val="000000"/>
          <w:sz w:val="28"/>
        </w:rPr>
        <w:t xml:space="preserve">
      (тауарларды, жұмыс- </w:t>
      </w:r>
      <w:r>
        <w:br/>
      </w:r>
      <w:r>
        <w:rPr>
          <w:rFonts w:ascii="Times New Roman"/>
          <w:b w:val="false"/>
          <w:i w:val="false"/>
          <w:color w:val="000000"/>
          <w:sz w:val="28"/>
        </w:rPr>
        <w:t xml:space="preserve">
      тарды, қызмет </w:t>
      </w:r>
      <w:r>
        <w:br/>
      </w:r>
      <w:r>
        <w:rPr>
          <w:rFonts w:ascii="Times New Roman"/>
          <w:b w:val="false"/>
          <w:i w:val="false"/>
          <w:color w:val="000000"/>
          <w:sz w:val="28"/>
        </w:rPr>
        <w:t xml:space="preserve">
      көрсетулердi) </w:t>
      </w:r>
      <w:r>
        <w:br/>
      </w:r>
      <w:r>
        <w:rPr>
          <w:rFonts w:ascii="Times New Roman"/>
          <w:b w:val="false"/>
          <w:i w:val="false"/>
          <w:color w:val="000000"/>
          <w:sz w:val="28"/>
        </w:rPr>
        <w:t xml:space="preserve">
      сатуға байланысты </w:t>
      </w:r>
      <w:r>
        <w:br/>
      </w:r>
      <w:r>
        <w:rPr>
          <w:rFonts w:ascii="Times New Roman"/>
          <w:b w:val="false"/>
          <w:i w:val="false"/>
          <w:color w:val="000000"/>
          <w:sz w:val="28"/>
        </w:rPr>
        <w:t xml:space="preserve">
      шығыстар, барлығы </w:t>
      </w:r>
      <w:r>
        <w:br/>
      </w:r>
      <w:r>
        <w:rPr>
          <w:rFonts w:ascii="Times New Roman"/>
          <w:b w:val="false"/>
          <w:i w:val="false"/>
          <w:color w:val="000000"/>
          <w:sz w:val="28"/>
        </w:rPr>
        <w:t xml:space="preserve">
2.1   Материалдар </w:t>
      </w:r>
      <w:r>
        <w:br/>
      </w:r>
      <w:r>
        <w:rPr>
          <w:rFonts w:ascii="Times New Roman"/>
          <w:b w:val="false"/>
          <w:i w:val="false"/>
          <w:color w:val="000000"/>
          <w:sz w:val="28"/>
        </w:rPr>
        <w:t xml:space="preserve">
2.2   Қызметкерлерге </w:t>
      </w:r>
      <w:r>
        <w:br/>
      </w:r>
      <w:r>
        <w:rPr>
          <w:rFonts w:ascii="Times New Roman"/>
          <w:b w:val="false"/>
          <w:i w:val="false"/>
          <w:color w:val="000000"/>
          <w:sz w:val="28"/>
        </w:rPr>
        <w:t xml:space="preserve">
      еңбекақы төлеу </w:t>
      </w:r>
      <w:r>
        <w:br/>
      </w:r>
      <w:r>
        <w:rPr>
          <w:rFonts w:ascii="Times New Roman"/>
          <w:b w:val="false"/>
          <w:i w:val="false"/>
          <w:color w:val="000000"/>
          <w:sz w:val="28"/>
        </w:rPr>
        <w:t xml:space="preserve">
2.3   Еңбекақыға төленетiн </w:t>
      </w:r>
      <w:r>
        <w:br/>
      </w:r>
      <w:r>
        <w:rPr>
          <w:rFonts w:ascii="Times New Roman"/>
          <w:b w:val="false"/>
          <w:i w:val="false"/>
          <w:color w:val="000000"/>
          <w:sz w:val="28"/>
        </w:rPr>
        <w:t xml:space="preserve">
      төлемнен ақша бөліп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2.4   Негізгі құралдардың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активтердің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2.5   Негiзгi құралдарды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активтердi жөндеу және </w:t>
      </w:r>
      <w:r>
        <w:br/>
      </w:r>
      <w:r>
        <w:rPr>
          <w:rFonts w:ascii="Times New Roman"/>
          <w:b w:val="false"/>
          <w:i w:val="false"/>
          <w:color w:val="000000"/>
          <w:sz w:val="28"/>
        </w:rPr>
        <w:t xml:space="preserve">
      оларға қызмет көрсету </w:t>
      </w:r>
      <w:r>
        <w:br/>
      </w:r>
      <w:r>
        <w:rPr>
          <w:rFonts w:ascii="Times New Roman"/>
          <w:b w:val="false"/>
          <w:i w:val="false"/>
          <w:color w:val="000000"/>
          <w:sz w:val="28"/>
        </w:rPr>
        <w:t xml:space="preserve">
2.6   Коммуналдық шығыстар </w:t>
      </w:r>
      <w:r>
        <w:br/>
      </w:r>
      <w:r>
        <w:rPr>
          <w:rFonts w:ascii="Times New Roman"/>
          <w:b w:val="false"/>
          <w:i w:val="false"/>
          <w:color w:val="000000"/>
          <w:sz w:val="28"/>
        </w:rPr>
        <w:t xml:space="preserve">
2.7   Iссапар шығыстары,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2.7.1 белгіленген норма </w:t>
      </w:r>
      <w:r>
        <w:br/>
      </w:r>
      <w:r>
        <w:rPr>
          <w:rFonts w:ascii="Times New Roman"/>
          <w:b w:val="false"/>
          <w:i w:val="false"/>
          <w:color w:val="000000"/>
          <w:sz w:val="28"/>
        </w:rPr>
        <w:t xml:space="preserve">
      шегiнде </w:t>
      </w:r>
      <w:r>
        <w:br/>
      </w:r>
      <w:r>
        <w:rPr>
          <w:rFonts w:ascii="Times New Roman"/>
          <w:b w:val="false"/>
          <w:i w:val="false"/>
          <w:color w:val="000000"/>
          <w:sz w:val="28"/>
        </w:rPr>
        <w:t xml:space="preserve">
2.7.2 нормадан тыс </w:t>
      </w:r>
      <w:r>
        <w:br/>
      </w:r>
      <w:r>
        <w:rPr>
          <w:rFonts w:ascii="Times New Roman"/>
          <w:b w:val="false"/>
          <w:i w:val="false"/>
          <w:color w:val="000000"/>
          <w:sz w:val="28"/>
        </w:rPr>
        <w:t xml:space="preserve">
2.8   Тиеу, тасымалдау </w:t>
      </w:r>
      <w:r>
        <w:br/>
      </w:r>
      <w:r>
        <w:rPr>
          <w:rFonts w:ascii="Times New Roman"/>
          <w:b w:val="false"/>
          <w:i w:val="false"/>
          <w:color w:val="000000"/>
          <w:sz w:val="28"/>
        </w:rPr>
        <w:t xml:space="preserve">
      және сақтау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2.9   Жарнама мен маркетингке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2.10  Жалға алуға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2.11  Әлеуметтік салаға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2.12  Басқа шығыстар </w:t>
      </w:r>
      <w:r>
        <w:br/>
      </w:r>
      <w:r>
        <w:rPr>
          <w:rFonts w:ascii="Times New Roman"/>
          <w:b w:val="false"/>
          <w:i w:val="false"/>
          <w:color w:val="000000"/>
          <w:sz w:val="28"/>
        </w:rPr>
        <w:t xml:space="preserve">
3     Сыйақылар түрiндегі </w:t>
      </w:r>
      <w:r>
        <w:br/>
      </w:r>
      <w:r>
        <w:rPr>
          <w:rFonts w:ascii="Times New Roman"/>
          <w:b w:val="false"/>
          <w:i w:val="false"/>
          <w:color w:val="000000"/>
          <w:sz w:val="28"/>
        </w:rPr>
        <w:t xml:space="preserve">
      шығыстар, барлығы </w:t>
      </w:r>
      <w:r>
        <w:br/>
      </w:r>
      <w:r>
        <w:rPr>
          <w:rFonts w:ascii="Times New Roman"/>
          <w:b w:val="false"/>
          <w:i w:val="false"/>
          <w:color w:val="000000"/>
          <w:sz w:val="28"/>
        </w:rPr>
        <w:t xml:space="preserve">
3.1   Банктердiң қарызы </w:t>
      </w:r>
      <w:r>
        <w:br/>
      </w:r>
      <w:r>
        <w:rPr>
          <w:rFonts w:ascii="Times New Roman"/>
          <w:b w:val="false"/>
          <w:i w:val="false"/>
          <w:color w:val="000000"/>
          <w:sz w:val="28"/>
        </w:rPr>
        <w:t xml:space="preserve">
      бойынша сыйақыға </w:t>
      </w:r>
      <w:r>
        <w:br/>
      </w:r>
      <w:r>
        <w:rPr>
          <w:rFonts w:ascii="Times New Roman"/>
          <w:b w:val="false"/>
          <w:i w:val="false"/>
          <w:color w:val="000000"/>
          <w:sz w:val="28"/>
        </w:rPr>
        <w:t xml:space="preserve">
      (пайыз)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3.2   Жеткiзушілердiң қарыз- </w:t>
      </w:r>
      <w:r>
        <w:br/>
      </w:r>
      <w:r>
        <w:rPr>
          <w:rFonts w:ascii="Times New Roman"/>
          <w:b w:val="false"/>
          <w:i w:val="false"/>
          <w:color w:val="000000"/>
          <w:sz w:val="28"/>
        </w:rPr>
        <w:t xml:space="preserve">
      дары бойынша сыйақы- </w:t>
      </w:r>
      <w:r>
        <w:br/>
      </w:r>
      <w:r>
        <w:rPr>
          <w:rFonts w:ascii="Times New Roman"/>
          <w:b w:val="false"/>
          <w:i w:val="false"/>
          <w:color w:val="000000"/>
          <w:sz w:val="28"/>
        </w:rPr>
        <w:t xml:space="preserve">
      ларға (пайыз) байла- </w:t>
      </w:r>
      <w:r>
        <w:br/>
      </w:r>
      <w:r>
        <w:rPr>
          <w:rFonts w:ascii="Times New Roman"/>
          <w:b w:val="false"/>
          <w:i w:val="false"/>
          <w:color w:val="000000"/>
          <w:sz w:val="28"/>
        </w:rPr>
        <w:t xml:space="preserve">
      нысты шығыстар </w:t>
      </w:r>
      <w:r>
        <w:br/>
      </w:r>
      <w:r>
        <w:rPr>
          <w:rFonts w:ascii="Times New Roman"/>
          <w:b w:val="false"/>
          <w:i w:val="false"/>
          <w:color w:val="000000"/>
          <w:sz w:val="28"/>
        </w:rPr>
        <w:t xml:space="preserve">
3.3   Жалға алу бойынша </w:t>
      </w:r>
      <w:r>
        <w:br/>
      </w:r>
      <w:r>
        <w:rPr>
          <w:rFonts w:ascii="Times New Roman"/>
          <w:b w:val="false"/>
          <w:i w:val="false"/>
          <w:color w:val="000000"/>
          <w:sz w:val="28"/>
        </w:rPr>
        <w:t xml:space="preserve">
      сыйақыларға (пайыз)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3.4   Басқа шығыстар*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2005 ж. (болжам)        |  2004 ж. |   2005 ж. </w:t>
      </w:r>
      <w:r>
        <w:br/>
      </w:r>
      <w:r>
        <w:rPr>
          <w:rFonts w:ascii="Times New Roman"/>
          <w:b w:val="false"/>
          <w:i w:val="false"/>
          <w:color w:val="000000"/>
          <w:sz w:val="28"/>
        </w:rPr>
        <w:t xml:space="preserve">
  N   |____________________________________|2003-ж-ға | 2004-ж-ға </w:t>
      </w:r>
      <w:r>
        <w:br/>
      </w:r>
      <w:r>
        <w:rPr>
          <w:rFonts w:ascii="Times New Roman"/>
          <w:b w:val="false"/>
          <w:i w:val="false"/>
          <w:color w:val="000000"/>
          <w:sz w:val="28"/>
        </w:rPr>
        <w:t xml:space="preserve">
      | 1-жарты- |    9 ай    |    жыл     |  %-бен   |   %-бен </w:t>
      </w:r>
      <w:r>
        <w:br/>
      </w:r>
      <w:r>
        <w:rPr>
          <w:rFonts w:ascii="Times New Roman"/>
          <w:b w:val="false"/>
          <w:i w:val="false"/>
          <w:color w:val="000000"/>
          <w:sz w:val="28"/>
        </w:rPr>
        <w:t xml:space="preserve">
      | жылдық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7692,00   11438,00       32766,00         26         883 </w:t>
      </w:r>
      <w:r>
        <w:br/>
      </w:r>
      <w:r>
        <w:rPr>
          <w:rFonts w:ascii="Times New Roman"/>
          <w:b w:val="false"/>
          <w:i w:val="false"/>
          <w:color w:val="000000"/>
          <w:sz w:val="28"/>
        </w:rPr>
        <w:t xml:space="preserve">
1       7692,00   11438,00       26396,00         26         712 </w:t>
      </w:r>
      <w:r>
        <w:br/>
      </w:r>
      <w:r>
        <w:rPr>
          <w:rFonts w:ascii="Times New Roman"/>
          <w:b w:val="false"/>
          <w:i w:val="false"/>
          <w:color w:val="000000"/>
          <w:sz w:val="28"/>
        </w:rPr>
        <w:t xml:space="preserve">
1.1       80,00     120,00         800,00          -           - </w:t>
      </w:r>
      <w:r>
        <w:br/>
      </w:r>
      <w:r>
        <w:rPr>
          <w:rFonts w:ascii="Times New Roman"/>
          <w:b w:val="false"/>
          <w:i w:val="false"/>
          <w:color w:val="000000"/>
          <w:sz w:val="28"/>
        </w:rPr>
        <w:t xml:space="preserve">
1.2     4000,00    6000,00        8000,00         27         386 </w:t>
      </w:r>
      <w:r>
        <w:br/>
      </w:r>
      <w:r>
        <w:rPr>
          <w:rFonts w:ascii="Times New Roman"/>
          <w:b w:val="false"/>
          <w:i w:val="false"/>
          <w:color w:val="000000"/>
          <w:sz w:val="28"/>
        </w:rPr>
        <w:t xml:space="preserve">
1.3      560,00     840,00        1120,00         19         390 </w:t>
      </w:r>
      <w:r>
        <w:br/>
      </w:r>
      <w:r>
        <w:rPr>
          <w:rFonts w:ascii="Times New Roman"/>
          <w:b w:val="false"/>
          <w:i w:val="false"/>
          <w:color w:val="000000"/>
          <w:sz w:val="28"/>
        </w:rPr>
        <w:t xml:space="preserve">
1.4       48,00      72,00        7596,00        213        7913 </w:t>
      </w:r>
      <w:r>
        <w:br/>
      </w:r>
      <w:r>
        <w:rPr>
          <w:rFonts w:ascii="Times New Roman"/>
          <w:b w:val="false"/>
          <w:i w:val="false"/>
          <w:color w:val="000000"/>
          <w:sz w:val="28"/>
        </w:rPr>
        <w:t xml:space="preserve">
1.5       40,00      60,00          80,00        245          59 </w:t>
      </w:r>
      <w:r>
        <w:br/>
      </w:r>
      <w:r>
        <w:rPr>
          <w:rFonts w:ascii="Times New Roman"/>
          <w:b w:val="false"/>
          <w:i w:val="false"/>
          <w:color w:val="000000"/>
          <w:sz w:val="28"/>
        </w:rPr>
        <w:t xml:space="preserve">
1.6          -          -                         - </w:t>
      </w:r>
      <w:r>
        <w:br/>
      </w:r>
      <w:r>
        <w:rPr>
          <w:rFonts w:ascii="Times New Roman"/>
          <w:b w:val="false"/>
          <w:i w:val="false"/>
          <w:color w:val="000000"/>
          <w:sz w:val="28"/>
        </w:rPr>
        <w:t xml:space="preserve">
1.7      900,00    1350,00        1800,00          - </w:t>
      </w:r>
      <w:r>
        <w:br/>
      </w:r>
      <w:r>
        <w:rPr>
          <w:rFonts w:ascii="Times New Roman"/>
          <w:b w:val="false"/>
          <w:i w:val="false"/>
          <w:color w:val="000000"/>
          <w:sz w:val="28"/>
        </w:rPr>
        <w:t xml:space="preserve">
1.7.1    900,00    1350,00        1800,00          - </w:t>
      </w:r>
      <w:r>
        <w:br/>
      </w:r>
      <w:r>
        <w:rPr>
          <w:rFonts w:ascii="Times New Roman"/>
          <w:b w:val="false"/>
          <w:i w:val="false"/>
          <w:color w:val="000000"/>
          <w:sz w:val="28"/>
        </w:rPr>
        <w:t xml:space="preserve">
1.7.2        -          -              - </w:t>
      </w:r>
      <w:r>
        <w:br/>
      </w:r>
      <w:r>
        <w:rPr>
          <w:rFonts w:ascii="Times New Roman"/>
          <w:b w:val="false"/>
          <w:i w:val="false"/>
          <w:color w:val="000000"/>
          <w:sz w:val="28"/>
        </w:rPr>
        <w:t xml:space="preserve">
1.8       90,00     135,00         180,00 </w:t>
      </w:r>
      <w:r>
        <w:br/>
      </w:r>
      <w:r>
        <w:rPr>
          <w:rFonts w:ascii="Times New Roman"/>
          <w:b w:val="false"/>
          <w:i w:val="false"/>
          <w:color w:val="000000"/>
          <w:sz w:val="28"/>
        </w:rPr>
        <w:t xml:space="preserve">
1.9          -          -              - </w:t>
      </w:r>
      <w:r>
        <w:br/>
      </w:r>
      <w:r>
        <w:rPr>
          <w:rFonts w:ascii="Times New Roman"/>
          <w:b w:val="false"/>
          <w:i w:val="false"/>
          <w:color w:val="000000"/>
          <w:sz w:val="28"/>
        </w:rPr>
        <w:t xml:space="preserve">
1.10         -          -              - </w:t>
      </w:r>
      <w:r>
        <w:br/>
      </w:r>
      <w:r>
        <w:rPr>
          <w:rFonts w:ascii="Times New Roman"/>
          <w:b w:val="false"/>
          <w:i w:val="false"/>
          <w:color w:val="000000"/>
          <w:sz w:val="28"/>
        </w:rPr>
        <w:t xml:space="preserve">
1.11      12,00      18,00        3024,00        500       30240 </w:t>
      </w:r>
      <w:r>
        <w:br/>
      </w:r>
      <w:r>
        <w:rPr>
          <w:rFonts w:ascii="Times New Roman"/>
          <w:b w:val="false"/>
          <w:i w:val="false"/>
          <w:color w:val="000000"/>
          <w:sz w:val="28"/>
        </w:rPr>
        <w:t xml:space="preserve">
1.12      22,00      33,00          44,00         26         400 </w:t>
      </w:r>
      <w:r>
        <w:br/>
      </w:r>
      <w:r>
        <w:rPr>
          <w:rFonts w:ascii="Times New Roman"/>
          <w:b w:val="false"/>
          <w:i w:val="false"/>
          <w:color w:val="000000"/>
          <w:sz w:val="28"/>
        </w:rPr>
        <w:t xml:space="preserve">
1.13     240,00     360,00         480,00         84         133 </w:t>
      </w:r>
      <w:r>
        <w:br/>
      </w:r>
      <w:r>
        <w:rPr>
          <w:rFonts w:ascii="Times New Roman"/>
          <w:b w:val="false"/>
          <w:i w:val="false"/>
          <w:color w:val="000000"/>
          <w:sz w:val="28"/>
        </w:rPr>
        <w:t xml:space="preserve">
1.14         -          -              - </w:t>
      </w:r>
      <w:r>
        <w:br/>
      </w:r>
      <w:r>
        <w:rPr>
          <w:rFonts w:ascii="Times New Roman"/>
          <w:b w:val="false"/>
          <w:i w:val="false"/>
          <w:color w:val="000000"/>
          <w:sz w:val="28"/>
        </w:rPr>
        <w:t xml:space="preserve">
1.15     200,00     200,00         272,00       4000         136 </w:t>
      </w:r>
      <w:r>
        <w:br/>
      </w:r>
      <w:r>
        <w:rPr>
          <w:rFonts w:ascii="Times New Roman"/>
          <w:b w:val="false"/>
          <w:i w:val="false"/>
          <w:color w:val="000000"/>
          <w:sz w:val="28"/>
        </w:rPr>
        <w:t xml:space="preserve">
1.16      80,00     120,00         160,00         16         667 </w:t>
      </w:r>
      <w:r>
        <w:br/>
      </w:r>
      <w:r>
        <w:rPr>
          <w:rFonts w:ascii="Times New Roman"/>
          <w:b w:val="false"/>
          <w:i w:val="false"/>
          <w:color w:val="000000"/>
          <w:sz w:val="28"/>
        </w:rPr>
        <w:t xml:space="preserve">
1.17         -          -              - </w:t>
      </w:r>
      <w:r>
        <w:br/>
      </w:r>
      <w:r>
        <w:rPr>
          <w:rFonts w:ascii="Times New Roman"/>
          <w:b w:val="false"/>
          <w:i w:val="false"/>
          <w:color w:val="000000"/>
          <w:sz w:val="28"/>
        </w:rPr>
        <w:t xml:space="preserve">
1.18         -          -              - </w:t>
      </w:r>
      <w:r>
        <w:br/>
      </w:r>
      <w:r>
        <w:rPr>
          <w:rFonts w:ascii="Times New Roman"/>
          <w:b w:val="false"/>
          <w:i w:val="false"/>
          <w:color w:val="000000"/>
          <w:sz w:val="28"/>
        </w:rPr>
        <w:t xml:space="preserve">
1.19         -          -              - </w:t>
      </w:r>
      <w:r>
        <w:br/>
      </w:r>
      <w:r>
        <w:rPr>
          <w:rFonts w:ascii="Times New Roman"/>
          <w:b w:val="false"/>
          <w:i w:val="false"/>
          <w:color w:val="000000"/>
          <w:sz w:val="28"/>
        </w:rPr>
        <w:t xml:space="preserve">
1.20         -          -              - </w:t>
      </w:r>
      <w:r>
        <w:br/>
      </w:r>
      <w:r>
        <w:rPr>
          <w:rFonts w:ascii="Times New Roman"/>
          <w:b w:val="false"/>
          <w:i w:val="false"/>
          <w:color w:val="000000"/>
          <w:sz w:val="28"/>
        </w:rPr>
        <w:t xml:space="preserve">
1.21         -          -              - </w:t>
      </w:r>
      <w:r>
        <w:br/>
      </w:r>
      <w:r>
        <w:rPr>
          <w:rFonts w:ascii="Times New Roman"/>
          <w:b w:val="false"/>
          <w:i w:val="false"/>
          <w:color w:val="000000"/>
          <w:sz w:val="28"/>
        </w:rPr>
        <w:t xml:space="preserve">
1.22     420,00     630,00         840,00         16 </w:t>
      </w:r>
      <w:r>
        <w:br/>
      </w:r>
      <w:r>
        <w:rPr>
          <w:rFonts w:ascii="Times New Roman"/>
          <w:b w:val="false"/>
          <w:i w:val="false"/>
          <w:color w:val="000000"/>
          <w:sz w:val="28"/>
        </w:rPr>
        <w:t xml:space="preserve">
1.23         -          -              - </w:t>
      </w:r>
      <w:r>
        <w:br/>
      </w:r>
      <w:r>
        <w:rPr>
          <w:rFonts w:ascii="Times New Roman"/>
          <w:b w:val="false"/>
          <w:i w:val="false"/>
          <w:color w:val="000000"/>
          <w:sz w:val="28"/>
        </w:rPr>
        <w:t xml:space="preserve">
1.24         -          -              - </w:t>
      </w:r>
      <w:r>
        <w:br/>
      </w:r>
      <w:r>
        <w:rPr>
          <w:rFonts w:ascii="Times New Roman"/>
          <w:b w:val="false"/>
          <w:i w:val="false"/>
          <w:color w:val="000000"/>
          <w:sz w:val="28"/>
        </w:rPr>
        <w:t xml:space="preserve">
1.25         -          -              - </w:t>
      </w:r>
      <w:r>
        <w:br/>
      </w:r>
      <w:r>
        <w:rPr>
          <w:rFonts w:ascii="Times New Roman"/>
          <w:b w:val="false"/>
          <w:i w:val="false"/>
          <w:color w:val="000000"/>
          <w:sz w:val="28"/>
        </w:rPr>
        <w:t xml:space="preserve">
1.26         -          -              - </w:t>
      </w:r>
      <w:r>
        <w:br/>
      </w:r>
      <w:r>
        <w:rPr>
          <w:rFonts w:ascii="Times New Roman"/>
          <w:b w:val="false"/>
          <w:i w:val="false"/>
          <w:color w:val="000000"/>
          <w:sz w:val="28"/>
        </w:rPr>
        <w:t xml:space="preserve">
1.27    1000,00    1500,00        2000,00         27         683 </w:t>
      </w:r>
      <w:r>
        <w:br/>
      </w:r>
      <w:r>
        <w:rPr>
          <w:rFonts w:ascii="Times New Roman"/>
          <w:b w:val="false"/>
          <w:i w:val="false"/>
          <w:color w:val="000000"/>
          <w:sz w:val="28"/>
        </w:rPr>
        <w:t xml:space="preserve">
2            -          -         6370,00 </w:t>
      </w:r>
      <w:r>
        <w:br/>
      </w:r>
      <w:r>
        <w:rPr>
          <w:rFonts w:ascii="Times New Roman"/>
          <w:b w:val="false"/>
          <w:i w:val="false"/>
          <w:color w:val="000000"/>
          <w:sz w:val="28"/>
        </w:rPr>
        <w:t xml:space="preserve">
2.1          -          -          500,00 </w:t>
      </w:r>
      <w:r>
        <w:br/>
      </w:r>
      <w:r>
        <w:rPr>
          <w:rFonts w:ascii="Times New Roman"/>
          <w:b w:val="false"/>
          <w:i w:val="false"/>
          <w:color w:val="000000"/>
          <w:sz w:val="28"/>
        </w:rPr>
        <w:t xml:space="preserve">
2.2          -          -         4200,00 </w:t>
      </w:r>
      <w:r>
        <w:br/>
      </w:r>
      <w:r>
        <w:rPr>
          <w:rFonts w:ascii="Times New Roman"/>
          <w:b w:val="false"/>
          <w:i w:val="false"/>
          <w:color w:val="000000"/>
          <w:sz w:val="28"/>
        </w:rPr>
        <w:t xml:space="preserve">
2.3          -          -          630,00 </w:t>
      </w:r>
      <w:r>
        <w:br/>
      </w:r>
      <w:r>
        <w:rPr>
          <w:rFonts w:ascii="Times New Roman"/>
          <w:b w:val="false"/>
          <w:i w:val="false"/>
          <w:color w:val="000000"/>
          <w:sz w:val="28"/>
        </w:rPr>
        <w:t xml:space="preserve">
2.4          -          -              - </w:t>
      </w:r>
      <w:r>
        <w:br/>
      </w:r>
      <w:r>
        <w:rPr>
          <w:rFonts w:ascii="Times New Roman"/>
          <w:b w:val="false"/>
          <w:i w:val="false"/>
          <w:color w:val="000000"/>
          <w:sz w:val="28"/>
        </w:rPr>
        <w:t xml:space="preserve">
2.5          -          -              - </w:t>
      </w:r>
      <w:r>
        <w:br/>
      </w:r>
      <w:r>
        <w:rPr>
          <w:rFonts w:ascii="Times New Roman"/>
          <w:b w:val="false"/>
          <w:i w:val="false"/>
          <w:color w:val="000000"/>
          <w:sz w:val="28"/>
        </w:rPr>
        <w:t xml:space="preserve">
2.6          -          -          240,00 </w:t>
      </w:r>
      <w:r>
        <w:br/>
      </w:r>
      <w:r>
        <w:rPr>
          <w:rFonts w:ascii="Times New Roman"/>
          <w:b w:val="false"/>
          <w:i w:val="false"/>
          <w:color w:val="000000"/>
          <w:sz w:val="28"/>
        </w:rPr>
        <w:t xml:space="preserve">
2.7          -          -              - </w:t>
      </w:r>
      <w:r>
        <w:br/>
      </w:r>
      <w:r>
        <w:rPr>
          <w:rFonts w:ascii="Times New Roman"/>
          <w:b w:val="false"/>
          <w:i w:val="false"/>
          <w:color w:val="000000"/>
          <w:sz w:val="28"/>
        </w:rPr>
        <w:t xml:space="preserve">
2.7.1        -          -              - </w:t>
      </w:r>
      <w:r>
        <w:br/>
      </w:r>
      <w:r>
        <w:rPr>
          <w:rFonts w:ascii="Times New Roman"/>
          <w:b w:val="false"/>
          <w:i w:val="false"/>
          <w:color w:val="000000"/>
          <w:sz w:val="28"/>
        </w:rPr>
        <w:t xml:space="preserve">
2.7.2        -          -              - </w:t>
      </w:r>
      <w:r>
        <w:br/>
      </w:r>
      <w:r>
        <w:rPr>
          <w:rFonts w:ascii="Times New Roman"/>
          <w:b w:val="false"/>
          <w:i w:val="false"/>
          <w:color w:val="000000"/>
          <w:sz w:val="28"/>
        </w:rPr>
        <w:t xml:space="preserve">
2.8          -          -              - </w:t>
      </w:r>
      <w:r>
        <w:br/>
      </w:r>
      <w:r>
        <w:rPr>
          <w:rFonts w:ascii="Times New Roman"/>
          <w:b w:val="false"/>
          <w:i w:val="false"/>
          <w:color w:val="000000"/>
          <w:sz w:val="28"/>
        </w:rPr>
        <w:t xml:space="preserve">
2.9          -          -          300,00 </w:t>
      </w:r>
      <w:r>
        <w:br/>
      </w:r>
      <w:r>
        <w:rPr>
          <w:rFonts w:ascii="Times New Roman"/>
          <w:b w:val="false"/>
          <w:i w:val="false"/>
          <w:color w:val="000000"/>
          <w:sz w:val="28"/>
        </w:rPr>
        <w:t xml:space="preserve">
2.10         -          -              - </w:t>
      </w:r>
      <w:r>
        <w:br/>
      </w:r>
      <w:r>
        <w:rPr>
          <w:rFonts w:ascii="Times New Roman"/>
          <w:b w:val="false"/>
          <w:i w:val="false"/>
          <w:color w:val="000000"/>
          <w:sz w:val="28"/>
        </w:rPr>
        <w:t xml:space="preserve">
2.11         -          -              - </w:t>
      </w:r>
      <w:r>
        <w:br/>
      </w:r>
      <w:r>
        <w:rPr>
          <w:rFonts w:ascii="Times New Roman"/>
          <w:b w:val="false"/>
          <w:i w:val="false"/>
          <w:color w:val="000000"/>
          <w:sz w:val="28"/>
        </w:rPr>
        <w:t xml:space="preserve">
2.12         -          -          500,00 </w:t>
      </w:r>
      <w:r>
        <w:br/>
      </w:r>
      <w:r>
        <w:rPr>
          <w:rFonts w:ascii="Times New Roman"/>
          <w:b w:val="false"/>
          <w:i w:val="false"/>
          <w:color w:val="000000"/>
          <w:sz w:val="28"/>
        </w:rPr>
        <w:t xml:space="preserve">
3            -          -              - </w:t>
      </w:r>
      <w:r>
        <w:br/>
      </w:r>
      <w:r>
        <w:rPr>
          <w:rFonts w:ascii="Times New Roman"/>
          <w:b w:val="false"/>
          <w:i w:val="false"/>
          <w:color w:val="000000"/>
          <w:sz w:val="28"/>
        </w:rPr>
        <w:t xml:space="preserve">
3.1          -          -              - </w:t>
      </w:r>
      <w:r>
        <w:br/>
      </w:r>
      <w:r>
        <w:rPr>
          <w:rFonts w:ascii="Times New Roman"/>
          <w:b w:val="false"/>
          <w:i w:val="false"/>
          <w:color w:val="000000"/>
          <w:sz w:val="28"/>
        </w:rPr>
        <w:t xml:space="preserve">
3.2          -          -              - </w:t>
      </w:r>
      <w:r>
        <w:br/>
      </w:r>
      <w:r>
        <w:rPr>
          <w:rFonts w:ascii="Times New Roman"/>
          <w:b w:val="false"/>
          <w:i w:val="false"/>
          <w:color w:val="000000"/>
          <w:sz w:val="28"/>
        </w:rPr>
        <w:t xml:space="preserve">
3.3          -          -              - </w:t>
      </w:r>
      <w:r>
        <w:br/>
      </w:r>
      <w:r>
        <w:rPr>
          <w:rFonts w:ascii="Times New Roman"/>
          <w:b w:val="false"/>
          <w:i w:val="false"/>
          <w:color w:val="000000"/>
          <w:sz w:val="28"/>
        </w:rPr>
        <w:t xml:space="preserve">
3.4          -          -              - </w:t>
      </w:r>
      <w:r>
        <w:br/>
      </w:r>
      <w:r>
        <w:rPr>
          <w:rFonts w:ascii="Times New Roman"/>
          <w:b w:val="false"/>
          <w:i w:val="false"/>
          <w:color w:val="000000"/>
          <w:sz w:val="28"/>
        </w:rPr>
        <w:t xml:space="preserve">
___________________________________________________________________ </w:t>
      </w:r>
    </w:p>
    <w:bookmarkStart w:name="z54" w:id="53"/>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27-қосымша </w:t>
      </w:r>
    </w:p>
    <w:bookmarkEnd w:id="53"/>
    <w:p>
      <w:pPr>
        <w:spacing w:after="0"/>
        <w:ind w:left="0"/>
        <w:jc w:val="both"/>
      </w:pPr>
      <w:r>
        <w:rPr>
          <w:rFonts w:ascii="Times New Roman"/>
          <w:b/>
          <w:i w:val="false"/>
          <w:color w:val="000000"/>
          <w:sz w:val="28"/>
        </w:rPr>
        <w:t xml:space="preserve">              Инвестициялық жобалардың тізбесі </w:t>
      </w:r>
      <w:r>
        <w:br/>
      </w:r>
      <w:r>
        <w:rPr>
          <w:rFonts w:ascii="Times New Roman"/>
          <w:b w:val="false"/>
          <w:i w:val="false"/>
          <w:color w:val="000000"/>
          <w:sz w:val="28"/>
        </w:rPr>
        <w:t>
</w:t>
      </w:r>
      <w:r>
        <w:rPr>
          <w:rFonts w:ascii="Times New Roman"/>
          <w:b/>
          <w:i w:val="false"/>
          <w:color w:val="000000"/>
          <w:sz w:val="28"/>
        </w:rPr>
        <w:t xml:space="preserve">                      "Асыл Бидай" ЖШС </w:t>
      </w:r>
    </w:p>
    <w:p>
      <w:pPr>
        <w:spacing w:after="0"/>
        <w:ind w:left="0"/>
        <w:jc w:val="both"/>
      </w:pPr>
      <w:r>
        <w:rPr>
          <w:rFonts w:ascii="Times New Roman"/>
          <w:b w:val="false"/>
          <w:i w:val="false"/>
          <w:color w:val="000000"/>
          <w:sz w:val="28"/>
        </w:rPr>
        <w:t xml:space="preserve">                                                      5 нысан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Жобаның атауы      | Iске асыру |Жалпы құны|Қаржыландыру </w:t>
      </w:r>
      <w:r>
        <w:br/>
      </w:r>
      <w:r>
        <w:rPr>
          <w:rFonts w:ascii="Times New Roman"/>
          <w:b w:val="false"/>
          <w:i w:val="false"/>
          <w:color w:val="000000"/>
          <w:sz w:val="28"/>
        </w:rPr>
        <w:t xml:space="preserve">
 N |                         |   кезеңі   |          |  көздері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жылдар бойынша қаржыландыру: </w:t>
      </w:r>
      <w:r>
        <w:br/>
      </w:r>
      <w:r>
        <w:rPr>
          <w:rFonts w:ascii="Times New Roman"/>
          <w:b w:val="false"/>
          <w:i w:val="false"/>
          <w:color w:val="000000"/>
          <w:sz w:val="28"/>
        </w:rPr>
        <w:t xml:space="preserve">
 N |_______________________________________________________________ </w:t>
      </w:r>
      <w:r>
        <w:br/>
      </w:r>
      <w:r>
        <w:rPr>
          <w:rFonts w:ascii="Times New Roman"/>
          <w:b w:val="false"/>
          <w:i w:val="false"/>
          <w:color w:val="000000"/>
          <w:sz w:val="28"/>
        </w:rPr>
        <w:t xml:space="preserve">
   |01.01.04.ж-ға| 2005 жыл | 2006 жыл | 2007 жыл |01.01.08 ж.-ға </w:t>
      </w:r>
      <w:r>
        <w:br/>
      </w:r>
      <w:r>
        <w:rPr>
          <w:rFonts w:ascii="Times New Roman"/>
          <w:b w:val="false"/>
          <w:i w:val="false"/>
          <w:color w:val="000000"/>
          <w:sz w:val="28"/>
        </w:rPr>
        <w:t xml:space="preserve">
   | игерілгені  | (болжам) | (болжам) | (болжам) |  қалғаны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bookmarkStart w:name="z55" w:id="54"/>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28-қосымша </w:t>
      </w:r>
    </w:p>
    <w:bookmarkEnd w:id="54"/>
    <w:p>
      <w:pPr>
        <w:spacing w:after="0"/>
        <w:ind w:left="0"/>
        <w:jc w:val="both"/>
      </w:pPr>
      <w:r>
        <w:rPr>
          <w:rFonts w:ascii="Times New Roman"/>
          <w:b/>
          <w:i w:val="false"/>
          <w:color w:val="000000"/>
          <w:sz w:val="28"/>
        </w:rPr>
        <w:t xml:space="preserve">  2005-2007 жылдарға арналған теңгерім болжамы (мың теңге) </w:t>
      </w:r>
      <w:r>
        <w:br/>
      </w:r>
      <w:r>
        <w:rPr>
          <w:rFonts w:ascii="Times New Roman"/>
          <w:b w:val="false"/>
          <w:i w:val="false"/>
          <w:color w:val="000000"/>
          <w:sz w:val="28"/>
        </w:rPr>
        <w:t>
</w:t>
      </w:r>
      <w:r>
        <w:rPr>
          <w:rFonts w:ascii="Times New Roman"/>
          <w:b/>
          <w:i w:val="false"/>
          <w:color w:val="000000"/>
          <w:sz w:val="28"/>
        </w:rPr>
        <w:t xml:space="preserve">                      "Асыл Бидай" ЖШС </w:t>
      </w:r>
    </w:p>
    <w:p>
      <w:pPr>
        <w:spacing w:after="0"/>
        <w:ind w:left="0"/>
        <w:jc w:val="both"/>
      </w:pPr>
      <w:r>
        <w:rPr>
          <w:rFonts w:ascii="Times New Roman"/>
          <w:b w:val="false"/>
          <w:i w:val="false"/>
          <w:color w:val="000000"/>
          <w:sz w:val="28"/>
        </w:rPr>
        <w:t xml:space="preserve">                                                   6 нысан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  Көрсеткіштер  |2003 есеп|  2004  |  2005  |  2006  |  2007 </w:t>
      </w:r>
      <w:r>
        <w:br/>
      </w:r>
      <w:r>
        <w:rPr>
          <w:rFonts w:ascii="Times New Roman"/>
          <w:b w:val="false"/>
          <w:i w:val="false"/>
          <w:color w:val="000000"/>
          <w:sz w:val="28"/>
        </w:rPr>
        <w:t xml:space="preserve">
 N  |                |         | жоспар | болжам | болжам | болжам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АКТИВТЕР, барлығы        105331   121192   412008   415026   360541 </w:t>
      </w:r>
      <w:r>
        <w:br/>
      </w:r>
      <w:r>
        <w:rPr>
          <w:rFonts w:ascii="Times New Roman"/>
          <w:b w:val="false"/>
          <w:i w:val="false"/>
          <w:color w:val="000000"/>
          <w:sz w:val="28"/>
        </w:rPr>
        <w:t xml:space="preserve">
І   Ұзақ мерзімді         99189   117404   383402   353397   323393 </w:t>
      </w:r>
      <w:r>
        <w:br/>
      </w:r>
      <w:r>
        <w:rPr>
          <w:rFonts w:ascii="Times New Roman"/>
          <w:b w:val="false"/>
          <w:i w:val="false"/>
          <w:color w:val="000000"/>
          <w:sz w:val="28"/>
        </w:rPr>
        <w:t xml:space="preserve">
    активтер, барлығы </w:t>
      </w:r>
      <w:r>
        <w:br/>
      </w:r>
      <w:r>
        <w:rPr>
          <w:rFonts w:ascii="Times New Roman"/>
          <w:b w:val="false"/>
          <w:i w:val="false"/>
          <w:color w:val="000000"/>
          <w:sz w:val="28"/>
        </w:rPr>
        <w:t xml:space="preserve">
  1 Материалдық емес         37       31       25       20       16 </w:t>
      </w:r>
      <w:r>
        <w:br/>
      </w:r>
      <w:r>
        <w:rPr>
          <w:rFonts w:ascii="Times New Roman"/>
          <w:b w:val="false"/>
          <w:i w:val="false"/>
          <w:color w:val="000000"/>
          <w:sz w:val="28"/>
        </w:rPr>
        <w:t xml:space="preserve">
    активтер, барлығы </w:t>
      </w:r>
      <w:r>
        <w:br/>
      </w:r>
      <w:r>
        <w:rPr>
          <w:rFonts w:ascii="Times New Roman"/>
          <w:b w:val="false"/>
          <w:i w:val="false"/>
          <w:color w:val="000000"/>
          <w:sz w:val="28"/>
        </w:rPr>
        <w:t xml:space="preserve">
  2 Негізгі құралдар        349      258   292662   262662   232662 </w:t>
      </w:r>
      <w:r>
        <w:br/>
      </w:r>
      <w:r>
        <w:rPr>
          <w:rFonts w:ascii="Times New Roman"/>
          <w:b w:val="false"/>
          <w:i w:val="false"/>
          <w:color w:val="000000"/>
          <w:sz w:val="28"/>
        </w:rPr>
        <w:t xml:space="preserve">
  3 Аяқталмаған </w:t>
      </w:r>
      <w:r>
        <w:br/>
      </w:r>
      <w:r>
        <w:rPr>
          <w:rFonts w:ascii="Times New Roman"/>
          <w:b w:val="false"/>
          <w:i w:val="false"/>
          <w:color w:val="000000"/>
          <w:sz w:val="28"/>
        </w:rPr>
        <w:t xml:space="preserve">
    күрделі құрылыс </w:t>
      </w:r>
      <w:r>
        <w:br/>
      </w:r>
      <w:r>
        <w:rPr>
          <w:rFonts w:ascii="Times New Roman"/>
          <w:b w:val="false"/>
          <w:i w:val="false"/>
          <w:color w:val="000000"/>
          <w:sz w:val="28"/>
        </w:rPr>
        <w:t xml:space="preserve">
  4 Алдағы кезеңнің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5 Ұзақ мерзімді          8088    26400 </w:t>
      </w:r>
      <w:r>
        <w:br/>
      </w:r>
      <w:r>
        <w:rPr>
          <w:rFonts w:ascii="Times New Roman"/>
          <w:b w:val="false"/>
          <w:i w:val="false"/>
          <w:color w:val="000000"/>
          <w:sz w:val="28"/>
        </w:rPr>
        <w:t xml:space="preserve">
    дебиторлық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6 Ұзақ мерзімді           922      922      922      922      922 </w:t>
      </w:r>
      <w:r>
        <w:br/>
      </w:r>
      <w:r>
        <w:rPr>
          <w:rFonts w:ascii="Times New Roman"/>
          <w:b w:val="false"/>
          <w:i w:val="false"/>
          <w:color w:val="000000"/>
          <w:sz w:val="28"/>
        </w:rPr>
        <w:t xml:space="preserve">
    қаржы инвести- </w:t>
      </w:r>
      <w:r>
        <w:br/>
      </w:r>
      <w:r>
        <w:rPr>
          <w:rFonts w:ascii="Times New Roman"/>
          <w:b w:val="false"/>
          <w:i w:val="false"/>
          <w:color w:val="000000"/>
          <w:sz w:val="28"/>
        </w:rPr>
        <w:t xml:space="preserve">
    циялары </w:t>
      </w:r>
      <w:r>
        <w:br/>
      </w:r>
      <w:r>
        <w:rPr>
          <w:rFonts w:ascii="Times New Roman"/>
          <w:b w:val="false"/>
          <w:i w:val="false"/>
          <w:color w:val="000000"/>
          <w:sz w:val="28"/>
        </w:rPr>
        <w:t xml:space="preserve">
  7 Басқа ұзақ            89793    89793    89793    89793    89793 </w:t>
      </w:r>
      <w:r>
        <w:br/>
      </w:r>
      <w:r>
        <w:rPr>
          <w:rFonts w:ascii="Times New Roman"/>
          <w:b w:val="false"/>
          <w:i w:val="false"/>
          <w:color w:val="000000"/>
          <w:sz w:val="28"/>
        </w:rPr>
        <w:t xml:space="preserve">
    мерзімді активтер </w:t>
      </w:r>
      <w:r>
        <w:br/>
      </w:r>
      <w:r>
        <w:rPr>
          <w:rFonts w:ascii="Times New Roman"/>
          <w:b w:val="false"/>
          <w:i w:val="false"/>
          <w:color w:val="000000"/>
          <w:sz w:val="28"/>
        </w:rPr>
        <w:t xml:space="preserve">
ІІ  Күнделікті ак-         6142     3788    28606    61629    37148 </w:t>
      </w:r>
      <w:r>
        <w:br/>
      </w:r>
      <w:r>
        <w:rPr>
          <w:rFonts w:ascii="Times New Roman"/>
          <w:b w:val="false"/>
          <w:i w:val="false"/>
          <w:color w:val="000000"/>
          <w:sz w:val="28"/>
        </w:rPr>
        <w:t xml:space="preserve">
    тивтер, барлығы </w:t>
      </w:r>
      <w:r>
        <w:br/>
      </w:r>
      <w:r>
        <w:rPr>
          <w:rFonts w:ascii="Times New Roman"/>
          <w:b w:val="false"/>
          <w:i w:val="false"/>
          <w:color w:val="000000"/>
          <w:sz w:val="28"/>
        </w:rPr>
        <w:t xml:space="preserve">
  8 Материалдар               1 </w:t>
      </w:r>
      <w:r>
        <w:br/>
      </w:r>
      <w:r>
        <w:rPr>
          <w:rFonts w:ascii="Times New Roman"/>
          <w:b w:val="false"/>
          <w:i w:val="false"/>
          <w:color w:val="000000"/>
          <w:sz w:val="28"/>
        </w:rPr>
        <w:t xml:space="preserve">
  9 Аяқталмаған </w:t>
      </w:r>
      <w:r>
        <w:br/>
      </w:r>
      <w:r>
        <w:rPr>
          <w:rFonts w:ascii="Times New Roman"/>
          <w:b w:val="false"/>
          <w:i w:val="false"/>
          <w:color w:val="000000"/>
          <w:sz w:val="28"/>
        </w:rPr>
        <w:t xml:space="preserve">
    құрылыс </w:t>
      </w:r>
      <w:r>
        <w:br/>
      </w:r>
      <w:r>
        <w:rPr>
          <w:rFonts w:ascii="Times New Roman"/>
          <w:b w:val="false"/>
          <w:i w:val="false"/>
          <w:color w:val="000000"/>
          <w:sz w:val="28"/>
        </w:rPr>
        <w:t xml:space="preserve">
 10 Дайын өнім, </w:t>
      </w:r>
      <w:r>
        <w:br/>
      </w:r>
      <w:r>
        <w:rPr>
          <w:rFonts w:ascii="Times New Roman"/>
          <w:b w:val="false"/>
          <w:i w:val="false"/>
          <w:color w:val="000000"/>
          <w:sz w:val="28"/>
        </w:rPr>
        <w:t xml:space="preserve">
    тауарлар </w:t>
      </w:r>
      <w:r>
        <w:br/>
      </w:r>
      <w:r>
        <w:rPr>
          <w:rFonts w:ascii="Times New Roman"/>
          <w:b w:val="false"/>
          <w:i w:val="false"/>
          <w:color w:val="000000"/>
          <w:sz w:val="28"/>
        </w:rPr>
        <w:t xml:space="preserve">
 11 Дебиторлық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12 Алдағы кезеңнің          43       31       19        7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13 Қысқа мерзімді                                   40622    22148 </w:t>
      </w:r>
      <w:r>
        <w:br/>
      </w:r>
      <w:r>
        <w:rPr>
          <w:rFonts w:ascii="Times New Roman"/>
          <w:b w:val="false"/>
          <w:i w:val="false"/>
          <w:color w:val="000000"/>
          <w:sz w:val="28"/>
        </w:rPr>
        <w:t xml:space="preserve">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 Ақша қаражаттары       6098     3757    28587    21000    15000 </w:t>
      </w:r>
      <w:r>
        <w:br/>
      </w:r>
      <w:r>
        <w:rPr>
          <w:rFonts w:ascii="Times New Roman"/>
          <w:b w:val="false"/>
          <w:i w:val="false"/>
          <w:color w:val="000000"/>
          <w:sz w:val="28"/>
        </w:rPr>
        <w:t xml:space="preserve">
 15 Басқа ағымдағы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Міндеттемелер және       105331   121192   412008   415026   360541 </w:t>
      </w:r>
      <w:r>
        <w:br/>
      </w:r>
      <w:r>
        <w:rPr>
          <w:rFonts w:ascii="Times New Roman"/>
          <w:b w:val="false"/>
          <w:i w:val="false"/>
          <w:color w:val="000000"/>
          <w:sz w:val="28"/>
        </w:rPr>
        <w:t xml:space="preserve">
өз капиталы, барлығы </w:t>
      </w:r>
      <w:r>
        <w:br/>
      </w:r>
      <w:r>
        <w:rPr>
          <w:rFonts w:ascii="Times New Roman"/>
          <w:b w:val="false"/>
          <w:i w:val="false"/>
          <w:color w:val="000000"/>
          <w:sz w:val="28"/>
        </w:rPr>
        <w:t xml:space="preserve">
І   Өз капиталы,          7008     -3709     7664    58657    68006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16 Жарғылық капитал       165       165      165      165      165 </w:t>
      </w:r>
      <w:r>
        <w:br/>
      </w:r>
      <w:r>
        <w:rPr>
          <w:rFonts w:ascii="Times New Roman"/>
          <w:b w:val="false"/>
          <w:i w:val="false"/>
          <w:color w:val="000000"/>
          <w:sz w:val="28"/>
        </w:rPr>
        <w:t xml:space="preserve">
 17 Қосымша төленген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18 Қосымша төленбеген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19 Резервтік капитал </w:t>
      </w:r>
      <w:r>
        <w:br/>
      </w:r>
      <w:r>
        <w:rPr>
          <w:rFonts w:ascii="Times New Roman"/>
          <w:b w:val="false"/>
          <w:i w:val="false"/>
          <w:color w:val="000000"/>
          <w:sz w:val="28"/>
        </w:rPr>
        <w:t xml:space="preserve">
 20 Бөлінбеген кіріс      6843     -3874     7499    58492    67841 </w:t>
      </w:r>
      <w:r>
        <w:br/>
      </w:r>
      <w:r>
        <w:rPr>
          <w:rFonts w:ascii="Times New Roman"/>
          <w:b w:val="false"/>
          <w:i w:val="false"/>
          <w:color w:val="000000"/>
          <w:sz w:val="28"/>
        </w:rPr>
        <w:t xml:space="preserve">
    (жабылмаған зиян) </w:t>
      </w:r>
      <w:r>
        <w:br/>
      </w:r>
      <w:r>
        <w:rPr>
          <w:rFonts w:ascii="Times New Roman"/>
          <w:b w:val="false"/>
          <w:i w:val="false"/>
          <w:color w:val="000000"/>
          <w:sz w:val="28"/>
        </w:rPr>
        <w:t xml:space="preserve">
ІІ  Ұзақ мерзімді        89793     89793   389793   331301   263460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21 Ұзақ мерзімді        89793     89793   389793   331301   263460 </w:t>
      </w:r>
      <w:r>
        <w:br/>
      </w:r>
      <w:r>
        <w:rPr>
          <w:rFonts w:ascii="Times New Roman"/>
          <w:b w:val="false"/>
          <w:i w:val="false"/>
          <w:color w:val="000000"/>
          <w:sz w:val="28"/>
        </w:rPr>
        <w:t xml:space="preserve">
    кредиттер </w:t>
      </w:r>
      <w:r>
        <w:br/>
      </w:r>
      <w:r>
        <w:rPr>
          <w:rFonts w:ascii="Times New Roman"/>
          <w:b w:val="false"/>
          <w:i w:val="false"/>
          <w:color w:val="000000"/>
          <w:sz w:val="28"/>
        </w:rPr>
        <w:t xml:space="preserve">
 22 Мерзімі ұзартыл- </w:t>
      </w:r>
      <w:r>
        <w:br/>
      </w:r>
      <w:r>
        <w:rPr>
          <w:rFonts w:ascii="Times New Roman"/>
          <w:b w:val="false"/>
          <w:i w:val="false"/>
          <w:color w:val="000000"/>
          <w:sz w:val="28"/>
        </w:rPr>
        <w:t xml:space="preserve">
    ған салықтар </w:t>
      </w:r>
      <w:r>
        <w:br/>
      </w:r>
      <w:r>
        <w:rPr>
          <w:rFonts w:ascii="Times New Roman"/>
          <w:b w:val="false"/>
          <w:i w:val="false"/>
          <w:color w:val="000000"/>
          <w:sz w:val="28"/>
        </w:rPr>
        <w:t xml:space="preserve">
ІІІ Ағымдағы мін-         8530     35108    14551   25068    29075 </w:t>
      </w:r>
      <w:r>
        <w:br/>
      </w:r>
      <w:r>
        <w:rPr>
          <w:rFonts w:ascii="Times New Roman"/>
          <w:b w:val="false"/>
          <w:i w:val="false"/>
          <w:color w:val="000000"/>
          <w:sz w:val="28"/>
        </w:rPr>
        <w:t xml:space="preserve">
    деттемелер,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23 Ұзақ мерзімді </w:t>
      </w:r>
      <w:r>
        <w:br/>
      </w:r>
      <w:r>
        <w:rPr>
          <w:rFonts w:ascii="Times New Roman"/>
          <w:b w:val="false"/>
          <w:i w:val="false"/>
          <w:color w:val="000000"/>
          <w:sz w:val="28"/>
        </w:rPr>
        <w:t xml:space="preserve">
    кредиттер </w:t>
      </w:r>
      <w:r>
        <w:br/>
      </w:r>
      <w:r>
        <w:rPr>
          <w:rFonts w:ascii="Times New Roman"/>
          <w:b w:val="false"/>
          <w:i w:val="false"/>
          <w:color w:val="000000"/>
          <w:sz w:val="28"/>
        </w:rPr>
        <w:t xml:space="preserve">
 24 Ұзақ мерзімді </w:t>
      </w:r>
      <w:r>
        <w:br/>
      </w:r>
      <w:r>
        <w:rPr>
          <w:rFonts w:ascii="Times New Roman"/>
          <w:b w:val="false"/>
          <w:i w:val="false"/>
          <w:color w:val="000000"/>
          <w:sz w:val="28"/>
        </w:rPr>
        <w:t xml:space="preserve">
    кредиттердің </w:t>
      </w:r>
      <w:r>
        <w:br/>
      </w:r>
      <w:r>
        <w:rPr>
          <w:rFonts w:ascii="Times New Roman"/>
          <w:b w:val="false"/>
          <w:i w:val="false"/>
          <w:color w:val="000000"/>
          <w:sz w:val="28"/>
        </w:rPr>
        <w:t xml:space="preserve">
    ағымдағы бөлігі </w:t>
      </w:r>
      <w:r>
        <w:br/>
      </w:r>
      <w:r>
        <w:rPr>
          <w:rFonts w:ascii="Times New Roman"/>
          <w:b w:val="false"/>
          <w:i w:val="false"/>
          <w:color w:val="000000"/>
          <w:sz w:val="28"/>
        </w:rPr>
        <w:t xml:space="preserve">
 25 Кредиторлық берешек   1300     35108     3042 </w:t>
      </w:r>
      <w:r>
        <w:br/>
      </w:r>
      <w:r>
        <w:rPr>
          <w:rFonts w:ascii="Times New Roman"/>
          <w:b w:val="false"/>
          <w:i w:val="false"/>
          <w:color w:val="000000"/>
          <w:sz w:val="28"/>
        </w:rPr>
        <w:t xml:space="preserve">
 26 Салықтар бойынша      7230               5000    25068    29075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27 Мерзімі ұзартылған </w:t>
      </w:r>
      <w:r>
        <w:br/>
      </w:r>
      <w:r>
        <w:rPr>
          <w:rFonts w:ascii="Times New Roman"/>
          <w:b w:val="false"/>
          <w:i w:val="false"/>
          <w:color w:val="000000"/>
          <w:sz w:val="28"/>
        </w:rPr>
        <w:t xml:space="preserve">
    салықтар </w:t>
      </w:r>
      <w:r>
        <w:br/>
      </w:r>
      <w:r>
        <w:rPr>
          <w:rFonts w:ascii="Times New Roman"/>
          <w:b w:val="false"/>
          <w:i w:val="false"/>
          <w:color w:val="000000"/>
          <w:sz w:val="28"/>
        </w:rPr>
        <w:t xml:space="preserve">
 28 Есептелген шығыстар                      6509 </w:t>
      </w:r>
      <w:r>
        <w:br/>
      </w:r>
      <w:r>
        <w:rPr>
          <w:rFonts w:ascii="Times New Roman"/>
          <w:b w:val="false"/>
          <w:i w:val="false"/>
          <w:color w:val="000000"/>
          <w:sz w:val="28"/>
        </w:rPr>
        <w:t xml:space="preserve">
 29 Алдағы кезеңнің </w:t>
      </w:r>
      <w:r>
        <w:br/>
      </w:r>
      <w:r>
        <w:rPr>
          <w:rFonts w:ascii="Times New Roman"/>
          <w:b w:val="false"/>
          <w:i w:val="false"/>
          <w:color w:val="000000"/>
          <w:sz w:val="28"/>
        </w:rPr>
        <w:t xml:space="preserve">
    кірістері </w:t>
      </w:r>
      <w:r>
        <w:br/>
      </w:r>
      <w:r>
        <w:rPr>
          <w:rFonts w:ascii="Times New Roman"/>
          <w:b w:val="false"/>
          <w:i w:val="false"/>
          <w:color w:val="000000"/>
          <w:sz w:val="28"/>
        </w:rPr>
        <w:t xml:space="preserve">
 30 Күтпеген жағдайлар </w:t>
      </w:r>
      <w:r>
        <w:br/>
      </w:r>
      <w:r>
        <w:rPr>
          <w:rFonts w:ascii="Times New Roman"/>
          <w:b w:val="false"/>
          <w:i w:val="false"/>
          <w:color w:val="000000"/>
          <w:sz w:val="28"/>
        </w:rPr>
        <w:t xml:space="preserve">
    бойынша төлемдерді </w:t>
      </w:r>
      <w:r>
        <w:br/>
      </w:r>
      <w:r>
        <w:rPr>
          <w:rFonts w:ascii="Times New Roman"/>
          <w:b w:val="false"/>
          <w:i w:val="false"/>
          <w:color w:val="000000"/>
          <w:sz w:val="28"/>
        </w:rPr>
        <w:t xml:space="preserve">
    есептеу </w:t>
      </w:r>
      <w:r>
        <w:br/>
      </w:r>
      <w:r>
        <w:rPr>
          <w:rFonts w:ascii="Times New Roman"/>
          <w:b w:val="false"/>
          <w:i w:val="false"/>
          <w:color w:val="000000"/>
          <w:sz w:val="28"/>
        </w:rPr>
        <w:t xml:space="preserve">
___________________________________________________________________ </w:t>
      </w:r>
    </w:p>
    <w:bookmarkStart w:name="z56" w:id="55"/>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29-қосымша </w:t>
      </w:r>
    </w:p>
    <w:bookmarkEnd w:id="55"/>
    <w:p>
      <w:pPr>
        <w:spacing w:after="0"/>
        <w:ind w:left="0"/>
        <w:jc w:val="both"/>
      </w:pPr>
      <w:r>
        <w:rPr>
          <w:rFonts w:ascii="Times New Roman"/>
          <w:b/>
          <w:i w:val="false"/>
          <w:color w:val="000000"/>
          <w:sz w:val="28"/>
        </w:rPr>
        <w:t xml:space="preserve">              2005-2007 жылдарға арналған дамудың </w:t>
      </w:r>
      <w:r>
        <w:br/>
      </w:r>
      <w:r>
        <w:rPr>
          <w:rFonts w:ascii="Times New Roman"/>
          <w:b w:val="false"/>
          <w:i w:val="false"/>
          <w:color w:val="000000"/>
          <w:sz w:val="28"/>
        </w:rPr>
        <w:t>
</w:t>
      </w:r>
      <w:r>
        <w:rPr>
          <w:rFonts w:ascii="Times New Roman"/>
          <w:b/>
          <w:i w:val="false"/>
          <w:color w:val="000000"/>
          <w:sz w:val="28"/>
        </w:rPr>
        <w:t xml:space="preserve">                     маңызды көрсеткіштері </w:t>
      </w:r>
      <w:r>
        <w:br/>
      </w:r>
      <w:r>
        <w:rPr>
          <w:rFonts w:ascii="Times New Roman"/>
          <w:b w:val="false"/>
          <w:i w:val="false"/>
          <w:color w:val="000000"/>
          <w:sz w:val="28"/>
        </w:rPr>
        <w:t>
</w:t>
      </w:r>
      <w:r>
        <w:rPr>
          <w:rFonts w:ascii="Times New Roman"/>
          <w:b/>
          <w:i w:val="false"/>
          <w:color w:val="000000"/>
          <w:sz w:val="28"/>
        </w:rPr>
        <w:t xml:space="preserve">                      "Бидай өнімдері" ЖШС </w:t>
      </w:r>
    </w:p>
    <w:p>
      <w:pPr>
        <w:spacing w:after="0"/>
        <w:ind w:left="0"/>
        <w:jc w:val="both"/>
      </w:pPr>
      <w:r>
        <w:rPr>
          <w:rFonts w:ascii="Times New Roman"/>
          <w:b w:val="false"/>
          <w:i w:val="false"/>
          <w:color w:val="000000"/>
          <w:sz w:val="28"/>
        </w:rPr>
        <w:t xml:space="preserve">                                                           1 нысан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Көрсеткiштер    | Өлшем |  2004 ж.  |  2005 ж. | 2006 ж. </w:t>
      </w:r>
      <w:r>
        <w:br/>
      </w:r>
      <w:r>
        <w:rPr>
          <w:rFonts w:ascii="Times New Roman"/>
          <w:b w:val="false"/>
          <w:i w:val="false"/>
          <w:color w:val="000000"/>
          <w:sz w:val="28"/>
        </w:rPr>
        <w:t xml:space="preserve">
  N  |                   |бірлігі|  бағалау  |  болжам  | болжам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Өндiрiлген өнiмнің   саны/  50/954,50  100/1939,58 115/2055,95 </w:t>
      </w:r>
      <w:r>
        <w:br/>
      </w:r>
      <w:r>
        <w:rPr>
          <w:rFonts w:ascii="Times New Roman"/>
          <w:b w:val="false"/>
          <w:i w:val="false"/>
          <w:color w:val="000000"/>
          <w:sz w:val="28"/>
        </w:rPr>
        <w:t xml:space="preserve">
      көлемі               құны </w:t>
      </w:r>
      <w:r>
        <w:br/>
      </w:r>
      <w:r>
        <w:rPr>
          <w:rFonts w:ascii="Times New Roman"/>
          <w:b w:val="false"/>
          <w:i w:val="false"/>
          <w:color w:val="000000"/>
          <w:sz w:val="28"/>
        </w:rPr>
        <w:t xml:space="preserve">
  1.1  оның iшiнде          " </w:t>
      </w:r>
      <w:r>
        <w:br/>
      </w:r>
      <w:r>
        <w:rPr>
          <w:rFonts w:ascii="Times New Roman"/>
          <w:b w:val="false"/>
          <w:i w:val="false"/>
          <w:color w:val="000000"/>
          <w:sz w:val="28"/>
        </w:rPr>
        <w:t xml:space="preserve">
       түрлерi бойынша </w:t>
      </w:r>
      <w:r>
        <w:br/>
      </w:r>
      <w:r>
        <w:rPr>
          <w:rFonts w:ascii="Times New Roman"/>
          <w:b w:val="false"/>
          <w:i w:val="false"/>
          <w:color w:val="000000"/>
          <w:sz w:val="28"/>
        </w:rPr>
        <w:t xml:space="preserve">
  2.  Экспорт барлығы:      " </w:t>
      </w:r>
      <w:r>
        <w:br/>
      </w:r>
      <w:r>
        <w:rPr>
          <w:rFonts w:ascii="Times New Roman"/>
          <w:b w:val="false"/>
          <w:i w:val="false"/>
          <w:color w:val="000000"/>
          <w:sz w:val="28"/>
        </w:rPr>
        <w:t xml:space="preserve">
  2.1  оның iшiнде ТМД      " </w:t>
      </w:r>
      <w:r>
        <w:br/>
      </w:r>
      <w:r>
        <w:rPr>
          <w:rFonts w:ascii="Times New Roman"/>
          <w:b w:val="false"/>
          <w:i w:val="false"/>
          <w:color w:val="000000"/>
          <w:sz w:val="28"/>
        </w:rPr>
        <w:t xml:space="preserve">
       елдерiнде </w:t>
      </w:r>
      <w:r>
        <w:br/>
      </w:r>
      <w:r>
        <w:rPr>
          <w:rFonts w:ascii="Times New Roman"/>
          <w:b w:val="false"/>
          <w:i w:val="false"/>
          <w:color w:val="000000"/>
          <w:sz w:val="28"/>
        </w:rPr>
        <w:t xml:space="preserve">
  2.2   алыс шет ел         " </w:t>
      </w:r>
      <w:r>
        <w:br/>
      </w:r>
      <w:r>
        <w:rPr>
          <w:rFonts w:ascii="Times New Roman"/>
          <w:b w:val="false"/>
          <w:i w:val="false"/>
          <w:color w:val="000000"/>
          <w:sz w:val="28"/>
        </w:rPr>
        <w:t xml:space="preserve">
  2.3  өнiмнің түрлері      " </w:t>
      </w:r>
      <w:r>
        <w:br/>
      </w:r>
      <w:r>
        <w:rPr>
          <w:rFonts w:ascii="Times New Roman"/>
          <w:b w:val="false"/>
          <w:i w:val="false"/>
          <w:color w:val="000000"/>
          <w:sz w:val="28"/>
        </w:rPr>
        <w:t xml:space="preserve">
       бойынша, ұн </w:t>
      </w:r>
      <w:r>
        <w:br/>
      </w:r>
      <w:r>
        <w:rPr>
          <w:rFonts w:ascii="Times New Roman"/>
          <w:b w:val="false"/>
          <w:i w:val="false"/>
          <w:color w:val="000000"/>
          <w:sz w:val="28"/>
        </w:rPr>
        <w:t xml:space="preserve">
  3.  Импорт барлығы:       " </w:t>
      </w:r>
      <w:r>
        <w:br/>
      </w:r>
      <w:r>
        <w:rPr>
          <w:rFonts w:ascii="Times New Roman"/>
          <w:b w:val="false"/>
          <w:i w:val="false"/>
          <w:color w:val="000000"/>
          <w:sz w:val="28"/>
        </w:rPr>
        <w:t xml:space="preserve">
  3.1  оның iшінде ТМД      " </w:t>
      </w:r>
      <w:r>
        <w:br/>
      </w:r>
      <w:r>
        <w:rPr>
          <w:rFonts w:ascii="Times New Roman"/>
          <w:b w:val="false"/>
          <w:i w:val="false"/>
          <w:color w:val="000000"/>
          <w:sz w:val="28"/>
        </w:rPr>
        <w:t xml:space="preserve">
       елдерi </w:t>
      </w:r>
      <w:r>
        <w:br/>
      </w:r>
      <w:r>
        <w:rPr>
          <w:rFonts w:ascii="Times New Roman"/>
          <w:b w:val="false"/>
          <w:i w:val="false"/>
          <w:color w:val="000000"/>
          <w:sz w:val="28"/>
        </w:rPr>
        <w:t xml:space="preserve">
  3.2   алыс шет ел         " </w:t>
      </w:r>
      <w:r>
        <w:br/>
      </w:r>
      <w:r>
        <w:rPr>
          <w:rFonts w:ascii="Times New Roman"/>
          <w:b w:val="false"/>
          <w:i w:val="false"/>
          <w:color w:val="000000"/>
          <w:sz w:val="28"/>
        </w:rPr>
        <w:t xml:space="preserve">
  3.3  өнiмнің түрлерi      "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4.  Барлық қаржыландыру  мың        5221,55    5000       5000 </w:t>
      </w:r>
      <w:r>
        <w:br/>
      </w:r>
      <w:r>
        <w:rPr>
          <w:rFonts w:ascii="Times New Roman"/>
          <w:b w:val="false"/>
          <w:i w:val="false"/>
          <w:color w:val="000000"/>
          <w:sz w:val="28"/>
        </w:rPr>
        <w:t xml:space="preserve">
      көздерінің есебiнен  теңге </w:t>
      </w:r>
      <w:r>
        <w:br/>
      </w:r>
      <w:r>
        <w:rPr>
          <w:rFonts w:ascii="Times New Roman"/>
          <w:b w:val="false"/>
          <w:i w:val="false"/>
          <w:color w:val="000000"/>
          <w:sz w:val="28"/>
        </w:rPr>
        <w:t xml:space="preserve">
      негізгі капиталға </w:t>
      </w:r>
      <w:r>
        <w:br/>
      </w:r>
      <w:r>
        <w:rPr>
          <w:rFonts w:ascii="Times New Roman"/>
          <w:b w:val="false"/>
          <w:i w:val="false"/>
          <w:color w:val="000000"/>
          <w:sz w:val="28"/>
        </w:rPr>
        <w:t xml:space="preserve">
      инвестициялар салу </w:t>
      </w:r>
      <w:r>
        <w:br/>
      </w:r>
      <w:r>
        <w:rPr>
          <w:rFonts w:ascii="Times New Roman"/>
          <w:b w:val="false"/>
          <w:i w:val="false"/>
          <w:color w:val="000000"/>
          <w:sz w:val="28"/>
        </w:rPr>
        <w:t xml:space="preserve">
  4.1  қарызға алынған     мың        5221,55 </w:t>
      </w:r>
      <w:r>
        <w:br/>
      </w:r>
      <w:r>
        <w:rPr>
          <w:rFonts w:ascii="Times New Roman"/>
          <w:b w:val="false"/>
          <w:i w:val="false"/>
          <w:color w:val="000000"/>
          <w:sz w:val="28"/>
        </w:rPr>
        <w:t xml:space="preserve">
       қаражаттар есебінен теңге </w:t>
      </w:r>
      <w:r>
        <w:br/>
      </w:r>
      <w:r>
        <w:rPr>
          <w:rFonts w:ascii="Times New Roman"/>
          <w:b w:val="false"/>
          <w:i w:val="false"/>
          <w:color w:val="000000"/>
          <w:sz w:val="28"/>
        </w:rPr>
        <w:t xml:space="preserve">
4.1.1   оның iшінде мем-   мың </w:t>
      </w:r>
      <w:r>
        <w:br/>
      </w:r>
      <w:r>
        <w:rPr>
          <w:rFonts w:ascii="Times New Roman"/>
          <w:b w:val="false"/>
          <w:i w:val="false"/>
          <w:color w:val="000000"/>
          <w:sz w:val="28"/>
        </w:rPr>
        <w:t xml:space="preserve">
        лекеттiк бюджет    теңге </w:t>
      </w:r>
      <w:r>
        <w:br/>
      </w:r>
      <w:r>
        <w:rPr>
          <w:rFonts w:ascii="Times New Roman"/>
          <w:b w:val="false"/>
          <w:i w:val="false"/>
          <w:color w:val="000000"/>
          <w:sz w:val="28"/>
        </w:rPr>
        <w:t xml:space="preserve">
        қаржылары есебінен </w:t>
      </w:r>
      <w:r>
        <w:br/>
      </w:r>
      <w:r>
        <w:rPr>
          <w:rFonts w:ascii="Times New Roman"/>
          <w:b w:val="false"/>
          <w:i w:val="false"/>
          <w:color w:val="000000"/>
          <w:sz w:val="28"/>
        </w:rPr>
        <w:t xml:space="preserve">
  4.2  өз қаражаты                               5000      5000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5.  Табыстар, барлығы             954500,00 1939576,68 2055951,28 </w:t>
      </w:r>
      <w:r>
        <w:br/>
      </w:r>
      <w:r>
        <w:rPr>
          <w:rFonts w:ascii="Times New Roman"/>
          <w:b w:val="false"/>
          <w:i w:val="false"/>
          <w:color w:val="000000"/>
          <w:sz w:val="28"/>
        </w:rPr>
        <w:t xml:space="preserve">
  6.  Шығыстар, барлығы             940987,66 1919874,40 2035066,86 </w:t>
      </w:r>
      <w:r>
        <w:br/>
      </w:r>
      <w:r>
        <w:rPr>
          <w:rFonts w:ascii="Times New Roman"/>
          <w:b w:val="false"/>
          <w:i w:val="false"/>
          <w:color w:val="000000"/>
          <w:sz w:val="28"/>
        </w:rPr>
        <w:t xml:space="preserve">
  7.  Негiзгi қызметтен             954500,00 1939576,68 2055951,28 </w:t>
      </w:r>
      <w:r>
        <w:br/>
      </w:r>
      <w:r>
        <w:rPr>
          <w:rFonts w:ascii="Times New Roman"/>
          <w:b w:val="false"/>
          <w:i w:val="false"/>
          <w:color w:val="000000"/>
          <w:sz w:val="28"/>
        </w:rPr>
        <w:t xml:space="preserve">
      түскен табыс </w:t>
      </w:r>
      <w:r>
        <w:br/>
      </w:r>
      <w:r>
        <w:rPr>
          <w:rFonts w:ascii="Times New Roman"/>
          <w:b w:val="false"/>
          <w:i w:val="false"/>
          <w:color w:val="000000"/>
          <w:sz w:val="28"/>
        </w:rPr>
        <w:t xml:space="preserve">
  8.  Сатылған дайын                877738,24 1773031,40 1879413,28 </w:t>
      </w:r>
      <w:r>
        <w:br/>
      </w:r>
      <w:r>
        <w:rPr>
          <w:rFonts w:ascii="Times New Roman"/>
          <w:b w:val="false"/>
          <w:i w:val="false"/>
          <w:color w:val="000000"/>
          <w:sz w:val="28"/>
        </w:rPr>
        <w:t xml:space="preserve">
      өнімнің өзіндік құны: </w:t>
      </w:r>
      <w:r>
        <w:br/>
      </w:r>
      <w:r>
        <w:rPr>
          <w:rFonts w:ascii="Times New Roman"/>
          <w:b w:val="false"/>
          <w:i w:val="false"/>
          <w:color w:val="000000"/>
          <w:sz w:val="28"/>
        </w:rPr>
        <w:t xml:space="preserve">
  9.  Жалпы табыс                    76761,76  166545,28  176538,00 </w:t>
      </w:r>
      <w:r>
        <w:br/>
      </w:r>
      <w:r>
        <w:rPr>
          <w:rFonts w:ascii="Times New Roman"/>
          <w:b w:val="false"/>
          <w:i w:val="false"/>
          <w:color w:val="000000"/>
          <w:sz w:val="28"/>
        </w:rPr>
        <w:t xml:space="preserve">
 10.  Кезеңнің шығыстары,            63249,42  146843,00  155653,57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10.1  жалпы және әкiмшi-             8563,00   36376,00   38558,55 </w:t>
      </w:r>
      <w:r>
        <w:br/>
      </w:r>
      <w:r>
        <w:rPr>
          <w:rFonts w:ascii="Times New Roman"/>
          <w:b w:val="false"/>
          <w:i w:val="false"/>
          <w:color w:val="000000"/>
          <w:sz w:val="28"/>
        </w:rPr>
        <w:t xml:space="preserve">
       лiк шығыстар </w:t>
      </w:r>
      <w:r>
        <w:br/>
      </w:r>
      <w:r>
        <w:rPr>
          <w:rFonts w:ascii="Times New Roman"/>
          <w:b w:val="false"/>
          <w:i w:val="false"/>
          <w:color w:val="000000"/>
          <w:sz w:val="28"/>
        </w:rPr>
        <w:t xml:space="preserve">
 10.2  дайын өнімді сату             54686,42  110467,00  117095,02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10.3  сыйақы түріндегі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  Салық салынғанға               13512,34   19702,28   20884,42 </w:t>
      </w:r>
      <w:r>
        <w:br/>
      </w:r>
      <w:r>
        <w:rPr>
          <w:rFonts w:ascii="Times New Roman"/>
          <w:b w:val="false"/>
          <w:i w:val="false"/>
          <w:color w:val="000000"/>
          <w:sz w:val="28"/>
        </w:rPr>
        <w:t xml:space="preserve">
      дейінгі табыс </w:t>
      </w:r>
      <w:r>
        <w:br/>
      </w:r>
      <w:r>
        <w:rPr>
          <w:rFonts w:ascii="Times New Roman"/>
          <w:b w:val="false"/>
          <w:i w:val="false"/>
          <w:color w:val="000000"/>
          <w:sz w:val="28"/>
        </w:rPr>
        <w:t xml:space="preserve">
 12.  Корпоративтiк табыс             4053,70    5910,69    6265,33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13.  Таза табыс (зиян)               9458,64   13791,60   14619,10 </w:t>
      </w:r>
      <w:r>
        <w:br/>
      </w:r>
      <w:r>
        <w:rPr>
          <w:rFonts w:ascii="Times New Roman"/>
          <w:b w:val="false"/>
          <w:i w:val="false"/>
          <w:color w:val="000000"/>
          <w:sz w:val="28"/>
        </w:rPr>
        <w:t xml:space="preserve">
 14.  Дивидендтер, барлығы </w:t>
      </w:r>
      <w:r>
        <w:br/>
      </w:r>
      <w:r>
        <w:rPr>
          <w:rFonts w:ascii="Times New Roman"/>
          <w:b w:val="false"/>
          <w:i w:val="false"/>
          <w:color w:val="000000"/>
          <w:sz w:val="28"/>
        </w:rPr>
        <w:t xml:space="preserve">
 14.1  оның ішінде мемле- </w:t>
      </w:r>
      <w:r>
        <w:br/>
      </w:r>
      <w:r>
        <w:rPr>
          <w:rFonts w:ascii="Times New Roman"/>
          <w:b w:val="false"/>
          <w:i w:val="false"/>
          <w:color w:val="000000"/>
          <w:sz w:val="28"/>
        </w:rPr>
        <w:t xml:space="preserve">
       кеттік акциялар </w:t>
      </w:r>
      <w:r>
        <w:br/>
      </w:r>
      <w:r>
        <w:rPr>
          <w:rFonts w:ascii="Times New Roman"/>
          <w:b w:val="false"/>
          <w:i w:val="false"/>
          <w:color w:val="000000"/>
          <w:sz w:val="28"/>
        </w:rPr>
        <w:t xml:space="preserve">
       пакетіне </w:t>
      </w:r>
      <w:r>
        <w:br/>
      </w:r>
      <w:r>
        <w:rPr>
          <w:rFonts w:ascii="Times New Roman"/>
          <w:b w:val="false"/>
          <w:i w:val="false"/>
          <w:color w:val="000000"/>
          <w:sz w:val="28"/>
        </w:rPr>
        <w:t xml:space="preserve">
 15.  Таза табыстан түскен </w:t>
      </w:r>
      <w:r>
        <w:br/>
      </w:r>
      <w:r>
        <w:rPr>
          <w:rFonts w:ascii="Times New Roman"/>
          <w:b w:val="false"/>
          <w:i w:val="false"/>
          <w:color w:val="000000"/>
          <w:sz w:val="28"/>
        </w:rPr>
        <w:t xml:space="preserve">
      есептеу </w:t>
      </w:r>
      <w:r>
        <w:br/>
      </w:r>
      <w:r>
        <w:rPr>
          <w:rFonts w:ascii="Times New Roman"/>
          <w:b w:val="false"/>
          <w:i w:val="false"/>
          <w:color w:val="000000"/>
          <w:sz w:val="28"/>
        </w:rPr>
        <w:t xml:space="preserve">
      нормативтері </w:t>
      </w:r>
      <w:r>
        <w:br/>
      </w:r>
      <w:r>
        <w:rPr>
          <w:rFonts w:ascii="Times New Roman"/>
          <w:b w:val="false"/>
          <w:i w:val="false"/>
          <w:color w:val="000000"/>
          <w:sz w:val="28"/>
        </w:rPr>
        <w:t xml:space="preserve">
 16.  Қызметтің </w:t>
      </w:r>
      <w:r>
        <w:br/>
      </w:r>
      <w:r>
        <w:rPr>
          <w:rFonts w:ascii="Times New Roman"/>
          <w:b w:val="false"/>
          <w:i w:val="false"/>
          <w:color w:val="000000"/>
          <w:sz w:val="28"/>
        </w:rPr>
        <w:t xml:space="preserve">
      рентабелділігі </w:t>
      </w:r>
      <w:r>
        <w:br/>
      </w:r>
      <w:r>
        <w:rPr>
          <w:rFonts w:ascii="Times New Roman"/>
          <w:b w:val="false"/>
          <w:i w:val="false"/>
          <w:color w:val="000000"/>
          <w:sz w:val="28"/>
        </w:rPr>
        <w:t xml:space="preserve">
 17.  Материалдық емес </w:t>
      </w:r>
      <w:r>
        <w:br/>
      </w:r>
      <w:r>
        <w:rPr>
          <w:rFonts w:ascii="Times New Roman"/>
          <w:b w:val="false"/>
          <w:i w:val="false"/>
          <w:color w:val="000000"/>
          <w:sz w:val="28"/>
        </w:rPr>
        <w:t xml:space="preserve">
      активтердің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18.  Компания қызметкер-               13,00      15,00      15,00 </w:t>
      </w:r>
      <w:r>
        <w:br/>
      </w:r>
      <w:r>
        <w:rPr>
          <w:rFonts w:ascii="Times New Roman"/>
          <w:b w:val="false"/>
          <w:i w:val="false"/>
          <w:color w:val="000000"/>
          <w:sz w:val="28"/>
        </w:rPr>
        <w:t xml:space="preserve">
      лерiнiң саны,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18.1 Орталық аппарат қыз-              13,00      15,00      15,00 </w:t>
      </w:r>
      <w:r>
        <w:br/>
      </w:r>
      <w:r>
        <w:rPr>
          <w:rFonts w:ascii="Times New Roman"/>
          <w:b w:val="false"/>
          <w:i w:val="false"/>
          <w:color w:val="000000"/>
          <w:sz w:val="28"/>
        </w:rPr>
        <w:t xml:space="preserve">
      меткерлерiнiң саны </w:t>
      </w:r>
      <w:r>
        <w:br/>
      </w:r>
      <w:r>
        <w:rPr>
          <w:rFonts w:ascii="Times New Roman"/>
          <w:b w:val="false"/>
          <w:i w:val="false"/>
          <w:color w:val="000000"/>
          <w:sz w:val="28"/>
        </w:rPr>
        <w:t xml:space="preserve">
 19.  Жалақы қоры                     5201,00   16500,00   17490,00 </w:t>
      </w:r>
      <w:r>
        <w:br/>
      </w:r>
      <w:r>
        <w:rPr>
          <w:rFonts w:ascii="Times New Roman"/>
          <w:b w:val="false"/>
          <w:i w:val="false"/>
          <w:color w:val="000000"/>
          <w:sz w:val="28"/>
        </w:rPr>
        <w:t xml:space="preserve">
 20.  Жалпы компания        теңге       33,34      91,67      97,17 </w:t>
      </w:r>
      <w:r>
        <w:br/>
      </w:r>
      <w:r>
        <w:rPr>
          <w:rFonts w:ascii="Times New Roman"/>
          <w:b w:val="false"/>
          <w:i w:val="false"/>
          <w:color w:val="000000"/>
          <w:sz w:val="28"/>
        </w:rPr>
        <w:t xml:space="preserve">
      бойынша қызметкер- </w:t>
      </w:r>
      <w:r>
        <w:br/>
      </w:r>
      <w:r>
        <w:rPr>
          <w:rFonts w:ascii="Times New Roman"/>
          <w:b w:val="false"/>
          <w:i w:val="false"/>
          <w:color w:val="000000"/>
          <w:sz w:val="28"/>
        </w:rPr>
        <w:t xml:space="preserve">
      лердің орташа айлық </w:t>
      </w:r>
      <w:r>
        <w:br/>
      </w:r>
      <w:r>
        <w:rPr>
          <w:rFonts w:ascii="Times New Roman"/>
          <w:b w:val="false"/>
          <w:i w:val="false"/>
          <w:color w:val="000000"/>
          <w:sz w:val="28"/>
        </w:rPr>
        <w:t xml:space="preserve">
      жалақысы </w:t>
      </w:r>
      <w:r>
        <w:br/>
      </w:r>
      <w:r>
        <w:rPr>
          <w:rFonts w:ascii="Times New Roman"/>
          <w:b w:val="false"/>
          <w:i w:val="false"/>
          <w:color w:val="000000"/>
          <w:sz w:val="28"/>
        </w:rPr>
        <w:t xml:space="preserve">
 20.1 оның ішінде орталық   теңге       33,34      91,67      97,17 </w:t>
      </w:r>
      <w:r>
        <w:br/>
      </w:r>
      <w:r>
        <w:rPr>
          <w:rFonts w:ascii="Times New Roman"/>
          <w:b w:val="false"/>
          <w:i w:val="false"/>
          <w:color w:val="000000"/>
          <w:sz w:val="28"/>
        </w:rPr>
        <w:t xml:space="preserve">
      аппаратының қызмет- </w:t>
      </w:r>
      <w:r>
        <w:br/>
      </w:r>
      <w:r>
        <w:rPr>
          <w:rFonts w:ascii="Times New Roman"/>
          <w:b w:val="false"/>
          <w:i w:val="false"/>
          <w:color w:val="000000"/>
          <w:sz w:val="28"/>
        </w:rPr>
        <w:t xml:space="preserve">
      керлерi </w:t>
      </w:r>
      <w:r>
        <w:br/>
      </w:r>
      <w:r>
        <w:rPr>
          <w:rFonts w:ascii="Times New Roman"/>
          <w:b w:val="false"/>
          <w:i w:val="false"/>
          <w:color w:val="000000"/>
          <w:sz w:val="28"/>
        </w:rPr>
        <w:t xml:space="preserve">
 21.  Өнiмнің бір бiрлi-   теңге     19094,82   19285,77   19285,77 </w:t>
      </w:r>
      <w:r>
        <w:br/>
      </w:r>
      <w:r>
        <w:rPr>
          <w:rFonts w:ascii="Times New Roman"/>
          <w:b w:val="false"/>
          <w:i w:val="false"/>
          <w:color w:val="000000"/>
          <w:sz w:val="28"/>
        </w:rPr>
        <w:t xml:space="preserve">
      гiне тарифтер </w:t>
      </w:r>
      <w:r>
        <w:br/>
      </w:r>
      <w:r>
        <w:rPr>
          <w:rFonts w:ascii="Times New Roman"/>
          <w:b w:val="false"/>
          <w:i w:val="false"/>
          <w:color w:val="000000"/>
          <w:sz w:val="28"/>
        </w:rPr>
        <w:t xml:space="preserve">
 21.1 Өткен кезеңге қара-                          91,67 </w:t>
      </w:r>
      <w:r>
        <w:br/>
      </w:r>
      <w:r>
        <w:rPr>
          <w:rFonts w:ascii="Times New Roman"/>
          <w:b w:val="false"/>
          <w:i w:val="false"/>
          <w:color w:val="000000"/>
          <w:sz w:val="28"/>
        </w:rPr>
        <w:t xml:space="preserve">
      ғанда тарифтердің </w:t>
      </w:r>
      <w:r>
        <w:br/>
      </w:r>
      <w:r>
        <w:rPr>
          <w:rFonts w:ascii="Times New Roman"/>
          <w:b w:val="false"/>
          <w:i w:val="false"/>
          <w:color w:val="000000"/>
          <w:sz w:val="28"/>
        </w:rPr>
        <w:t xml:space="preserve">
      (бағаның) өзгеруі </w:t>
      </w:r>
      <w:r>
        <w:br/>
      </w:r>
      <w:r>
        <w:rPr>
          <w:rFonts w:ascii="Times New Roman"/>
          <w:b w:val="false"/>
          <w:i w:val="false"/>
          <w:color w:val="000000"/>
          <w:sz w:val="28"/>
        </w:rPr>
        <w:t xml:space="preserve">
 22.  Кредиторлық </w:t>
      </w:r>
      <w:r>
        <w:br/>
      </w:r>
      <w:r>
        <w:rPr>
          <w:rFonts w:ascii="Times New Roman"/>
          <w:b w:val="false"/>
          <w:i w:val="false"/>
          <w:color w:val="000000"/>
          <w:sz w:val="28"/>
        </w:rPr>
        <w:t xml:space="preserve">
      берешектер </w:t>
      </w:r>
      <w:r>
        <w:br/>
      </w:r>
      <w:r>
        <w:rPr>
          <w:rFonts w:ascii="Times New Roman"/>
          <w:b w:val="false"/>
          <w:i w:val="false"/>
          <w:color w:val="000000"/>
          <w:sz w:val="28"/>
        </w:rPr>
        <w:t xml:space="preserve">
 23.  Дебиторлық                     2500,00   32142,94   32142,94 </w:t>
      </w:r>
      <w:r>
        <w:br/>
      </w:r>
      <w:r>
        <w:rPr>
          <w:rFonts w:ascii="Times New Roman"/>
          <w:b w:val="false"/>
          <w:i w:val="false"/>
          <w:color w:val="000000"/>
          <w:sz w:val="28"/>
        </w:rPr>
        <w:t xml:space="preserve">
      берешектер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N   |  2007 ж.  |     2007 ж.    |     2007 ж. </w:t>
      </w:r>
      <w:r>
        <w:br/>
      </w:r>
      <w:r>
        <w:rPr>
          <w:rFonts w:ascii="Times New Roman"/>
          <w:b w:val="false"/>
          <w:i w:val="false"/>
          <w:color w:val="000000"/>
          <w:sz w:val="28"/>
        </w:rPr>
        <w:t xml:space="preserve">
 п/п  |  болжам   | 2003 ж-ға %-бен| 2004 ж-ға %-бен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А          5             6                7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1        130/2179,31                   41405/418,65 </w:t>
      </w:r>
      <w:r>
        <w:br/>
      </w:r>
      <w:r>
        <w:rPr>
          <w:rFonts w:ascii="Times New Roman"/>
          <w:b w:val="false"/>
          <w:i w:val="false"/>
          <w:color w:val="000000"/>
          <w:sz w:val="28"/>
        </w:rPr>
        <w:t xml:space="preserve">
1.1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4            5000                              96% </w:t>
      </w:r>
      <w:r>
        <w:br/>
      </w:r>
      <w:r>
        <w:rPr>
          <w:rFonts w:ascii="Times New Roman"/>
          <w:b w:val="false"/>
          <w:i w:val="false"/>
          <w:color w:val="000000"/>
          <w:sz w:val="28"/>
        </w:rPr>
        <w:t xml:space="preserve">
4.1 </w:t>
      </w:r>
      <w:r>
        <w:br/>
      </w:r>
      <w:r>
        <w:rPr>
          <w:rFonts w:ascii="Times New Roman"/>
          <w:b w:val="false"/>
          <w:i w:val="false"/>
          <w:color w:val="000000"/>
          <w:sz w:val="28"/>
        </w:rPr>
        <w:t xml:space="preserve">
4.1.1 </w:t>
      </w:r>
      <w:r>
        <w:br/>
      </w:r>
      <w:r>
        <w:rPr>
          <w:rFonts w:ascii="Times New Roman"/>
          <w:b w:val="false"/>
          <w:i w:val="false"/>
          <w:color w:val="000000"/>
          <w:sz w:val="28"/>
        </w:rPr>
        <w:t xml:space="preserve">
4.2          5000 </w:t>
      </w:r>
      <w:r>
        <w:br/>
      </w:r>
      <w:r>
        <w:rPr>
          <w:rFonts w:ascii="Times New Roman"/>
          <w:b w:val="false"/>
          <w:i w:val="false"/>
          <w:color w:val="000000"/>
          <w:sz w:val="28"/>
        </w:rPr>
        <w:t xml:space="preserve">
5         2179308,36                           228% </w:t>
      </w:r>
      <w:r>
        <w:br/>
      </w:r>
      <w:r>
        <w:rPr>
          <w:rFonts w:ascii="Times New Roman"/>
          <w:b w:val="false"/>
          <w:i w:val="false"/>
          <w:color w:val="000000"/>
          <w:sz w:val="28"/>
        </w:rPr>
        <w:t xml:space="preserve">
6         2157517,90                           229% </w:t>
      </w:r>
      <w:r>
        <w:br/>
      </w:r>
      <w:r>
        <w:rPr>
          <w:rFonts w:ascii="Times New Roman"/>
          <w:b w:val="false"/>
          <w:i w:val="false"/>
          <w:color w:val="000000"/>
          <w:sz w:val="28"/>
        </w:rPr>
        <w:t xml:space="preserve">
7         2179308,36                           228% </w:t>
      </w:r>
      <w:r>
        <w:br/>
      </w:r>
      <w:r>
        <w:rPr>
          <w:rFonts w:ascii="Times New Roman"/>
          <w:b w:val="false"/>
          <w:i w:val="false"/>
          <w:color w:val="000000"/>
          <w:sz w:val="28"/>
        </w:rPr>
        <w:t xml:space="preserve">
8         1992178,08                           227% </w:t>
      </w:r>
      <w:r>
        <w:br/>
      </w:r>
      <w:r>
        <w:rPr>
          <w:rFonts w:ascii="Times New Roman"/>
          <w:b w:val="false"/>
          <w:i w:val="false"/>
          <w:color w:val="000000"/>
          <w:sz w:val="28"/>
        </w:rPr>
        <w:t xml:space="preserve">
9          187130,28                           244% </w:t>
      </w:r>
      <w:r>
        <w:br/>
      </w:r>
      <w:r>
        <w:rPr>
          <w:rFonts w:ascii="Times New Roman"/>
          <w:b w:val="false"/>
          <w:i w:val="false"/>
          <w:color w:val="000000"/>
          <w:sz w:val="28"/>
        </w:rPr>
        <w:t xml:space="preserve">
10         165339,82                           261% </w:t>
      </w:r>
      <w:r>
        <w:br/>
      </w:r>
      <w:r>
        <w:rPr>
          <w:rFonts w:ascii="Times New Roman"/>
          <w:b w:val="false"/>
          <w:i w:val="false"/>
          <w:color w:val="000000"/>
          <w:sz w:val="28"/>
        </w:rPr>
        <w:t xml:space="preserve">
10.1        41219,09                           481% </w:t>
      </w:r>
      <w:r>
        <w:br/>
      </w:r>
      <w:r>
        <w:rPr>
          <w:rFonts w:ascii="Times New Roman"/>
          <w:b w:val="false"/>
          <w:i w:val="false"/>
          <w:color w:val="000000"/>
          <w:sz w:val="28"/>
        </w:rPr>
        <w:t xml:space="preserve">
10.2       124120,72                           227% </w:t>
      </w:r>
      <w:r>
        <w:br/>
      </w:r>
      <w:r>
        <w:rPr>
          <w:rFonts w:ascii="Times New Roman"/>
          <w:b w:val="false"/>
          <w:i w:val="false"/>
          <w:color w:val="000000"/>
          <w:sz w:val="28"/>
        </w:rPr>
        <w:t xml:space="preserve">
10.3 </w:t>
      </w:r>
      <w:r>
        <w:br/>
      </w:r>
      <w:r>
        <w:rPr>
          <w:rFonts w:ascii="Times New Roman"/>
          <w:b w:val="false"/>
          <w:i w:val="false"/>
          <w:color w:val="000000"/>
          <w:sz w:val="28"/>
        </w:rPr>
        <w:t xml:space="preserve">
11          21790,46                           161% </w:t>
      </w:r>
      <w:r>
        <w:br/>
      </w:r>
      <w:r>
        <w:rPr>
          <w:rFonts w:ascii="Times New Roman"/>
          <w:b w:val="false"/>
          <w:i w:val="false"/>
          <w:color w:val="000000"/>
          <w:sz w:val="28"/>
        </w:rPr>
        <w:t xml:space="preserve">
12.          6537,14                           161% </w:t>
      </w:r>
      <w:r>
        <w:br/>
      </w:r>
      <w:r>
        <w:rPr>
          <w:rFonts w:ascii="Times New Roman"/>
          <w:b w:val="false"/>
          <w:i w:val="false"/>
          <w:color w:val="000000"/>
          <w:sz w:val="28"/>
        </w:rPr>
        <w:t xml:space="preserve">
13          15253,32                           161% </w:t>
      </w:r>
      <w:r>
        <w:br/>
      </w:r>
      <w:r>
        <w:rPr>
          <w:rFonts w:ascii="Times New Roman"/>
          <w:b w:val="false"/>
          <w:i w:val="false"/>
          <w:color w:val="000000"/>
          <w:sz w:val="28"/>
        </w:rPr>
        <w:t xml:space="preserve">
14 </w:t>
      </w:r>
      <w:r>
        <w:br/>
      </w:r>
      <w:r>
        <w:rPr>
          <w:rFonts w:ascii="Times New Roman"/>
          <w:b w:val="false"/>
          <w:i w:val="false"/>
          <w:color w:val="000000"/>
          <w:sz w:val="28"/>
        </w:rPr>
        <w:t xml:space="preserve">
14.1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17 </w:t>
      </w:r>
      <w:r>
        <w:br/>
      </w:r>
      <w:r>
        <w:rPr>
          <w:rFonts w:ascii="Times New Roman"/>
          <w:b w:val="false"/>
          <w:i w:val="false"/>
          <w:color w:val="000000"/>
          <w:sz w:val="28"/>
        </w:rPr>
        <w:t xml:space="preserve">
18             15,00                           115% </w:t>
      </w:r>
      <w:r>
        <w:br/>
      </w:r>
      <w:r>
        <w:rPr>
          <w:rFonts w:ascii="Times New Roman"/>
          <w:b w:val="false"/>
          <w:i w:val="false"/>
          <w:color w:val="000000"/>
          <w:sz w:val="28"/>
        </w:rPr>
        <w:t xml:space="preserve">
18.1           15,00                           115% </w:t>
      </w:r>
      <w:r>
        <w:br/>
      </w:r>
      <w:r>
        <w:rPr>
          <w:rFonts w:ascii="Times New Roman"/>
          <w:b w:val="false"/>
          <w:i w:val="false"/>
          <w:color w:val="000000"/>
          <w:sz w:val="28"/>
        </w:rPr>
        <w:t xml:space="preserve">
19          18539,40                           356% </w:t>
      </w:r>
      <w:r>
        <w:br/>
      </w:r>
      <w:r>
        <w:rPr>
          <w:rFonts w:ascii="Times New Roman"/>
          <w:b w:val="false"/>
          <w:i w:val="false"/>
          <w:color w:val="000000"/>
          <w:sz w:val="28"/>
        </w:rPr>
        <w:t xml:space="preserve">
20            103,00                           309% </w:t>
      </w:r>
      <w:r>
        <w:br/>
      </w:r>
      <w:r>
        <w:rPr>
          <w:rFonts w:ascii="Times New Roman"/>
          <w:b w:val="false"/>
          <w:i w:val="false"/>
          <w:color w:val="000000"/>
          <w:sz w:val="28"/>
        </w:rPr>
        <w:t xml:space="preserve">
20.1          103,00                           309% </w:t>
      </w:r>
      <w:r>
        <w:br/>
      </w:r>
      <w:r>
        <w:rPr>
          <w:rFonts w:ascii="Times New Roman"/>
          <w:b w:val="false"/>
          <w:i w:val="false"/>
          <w:color w:val="000000"/>
          <w:sz w:val="28"/>
        </w:rPr>
        <w:t xml:space="preserve">
21          19285,77                           101% </w:t>
      </w:r>
      <w:r>
        <w:br/>
      </w:r>
      <w:r>
        <w:rPr>
          <w:rFonts w:ascii="Times New Roman"/>
          <w:b w:val="false"/>
          <w:i w:val="false"/>
          <w:color w:val="000000"/>
          <w:sz w:val="28"/>
        </w:rPr>
        <w:t xml:space="preserve">
21.1 </w:t>
      </w:r>
      <w:r>
        <w:br/>
      </w:r>
      <w:r>
        <w:rPr>
          <w:rFonts w:ascii="Times New Roman"/>
          <w:b w:val="false"/>
          <w:i w:val="false"/>
          <w:color w:val="000000"/>
          <w:sz w:val="28"/>
        </w:rPr>
        <w:t xml:space="preserve">
22 </w:t>
      </w:r>
      <w:r>
        <w:br/>
      </w:r>
      <w:r>
        <w:rPr>
          <w:rFonts w:ascii="Times New Roman"/>
          <w:b w:val="false"/>
          <w:i w:val="false"/>
          <w:color w:val="000000"/>
          <w:sz w:val="28"/>
        </w:rPr>
        <w:t xml:space="preserve">
23          32142,94                          1286% </w:t>
      </w:r>
      <w:r>
        <w:br/>
      </w:r>
      <w:r>
        <w:rPr>
          <w:rFonts w:ascii="Times New Roman"/>
          <w:b w:val="false"/>
          <w:i w:val="false"/>
          <w:color w:val="000000"/>
          <w:sz w:val="28"/>
        </w:rPr>
        <w:t xml:space="preserve">
____________________________________________________ </w:t>
      </w:r>
    </w:p>
    <w:bookmarkStart w:name="z57" w:id="56"/>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30-қосымша </w:t>
      </w:r>
    </w:p>
    <w:bookmarkEnd w:id="56"/>
    <w:p>
      <w:pPr>
        <w:spacing w:after="0"/>
        <w:ind w:left="0"/>
        <w:jc w:val="both"/>
      </w:pPr>
      <w:r>
        <w:rPr>
          <w:rFonts w:ascii="Times New Roman"/>
          <w:b/>
          <w:i w:val="false"/>
          <w:color w:val="000000"/>
          <w:sz w:val="28"/>
        </w:rPr>
        <w:t xml:space="preserve">     2005 жылдарға арналған кірістер мен шығыстар болжамы </w:t>
      </w:r>
      <w:r>
        <w:br/>
      </w:r>
      <w:r>
        <w:rPr>
          <w:rFonts w:ascii="Times New Roman"/>
          <w:b w:val="false"/>
          <w:i w:val="false"/>
          <w:color w:val="000000"/>
          <w:sz w:val="28"/>
        </w:rPr>
        <w:t>
</w:t>
      </w:r>
      <w:r>
        <w:rPr>
          <w:rFonts w:ascii="Times New Roman"/>
          <w:b/>
          <w:i w:val="false"/>
          <w:color w:val="000000"/>
          <w:sz w:val="28"/>
        </w:rPr>
        <w:t xml:space="preserve">                      "Бидай өнімдері" ЖШС </w:t>
      </w:r>
    </w:p>
    <w:p>
      <w:pPr>
        <w:spacing w:after="0"/>
        <w:ind w:left="0"/>
        <w:jc w:val="both"/>
      </w:pPr>
      <w:r>
        <w:rPr>
          <w:rFonts w:ascii="Times New Roman"/>
          <w:b w:val="false"/>
          <w:i w:val="false"/>
          <w:color w:val="000000"/>
          <w:sz w:val="28"/>
        </w:rPr>
        <w:t xml:space="preserve">                                                       2 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Көрсеткiштер |  2003 ж.  |  2004 ж.  |   2005 ж. (болжам) </w:t>
      </w:r>
      <w:r>
        <w:br/>
      </w:r>
      <w:r>
        <w:rPr>
          <w:rFonts w:ascii="Times New Roman"/>
          <w:b w:val="false"/>
          <w:i w:val="false"/>
          <w:color w:val="000000"/>
          <w:sz w:val="28"/>
        </w:rPr>
        <w:t xml:space="preserve">
 N |     атауы     |   есеп    |  бағалау  |_______________________ </w:t>
      </w:r>
      <w:r>
        <w:br/>
      </w:r>
      <w:r>
        <w:rPr>
          <w:rFonts w:ascii="Times New Roman"/>
          <w:b w:val="false"/>
          <w:i w:val="false"/>
          <w:color w:val="000000"/>
          <w:sz w:val="28"/>
        </w:rPr>
        <w:t xml:space="preserve">
   |               |           |           | 1-тоқсан  | 1 жарты- </w:t>
      </w:r>
      <w:r>
        <w:br/>
      </w:r>
      <w:r>
        <w:rPr>
          <w:rFonts w:ascii="Times New Roman"/>
          <w:b w:val="false"/>
          <w:i w:val="false"/>
          <w:color w:val="000000"/>
          <w:sz w:val="28"/>
        </w:rPr>
        <w:t xml:space="preserve">
   |               |           |           |           |  жылдық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Негiзгі қыз-                  954500,00   646525,56  969788,34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2 Дайын өнiмнiң                 877738,24   591010,47  886515,70 </w:t>
      </w:r>
      <w:r>
        <w:br/>
      </w:r>
      <w:r>
        <w:rPr>
          <w:rFonts w:ascii="Times New Roman"/>
          <w:b w:val="false"/>
          <w:i w:val="false"/>
          <w:color w:val="000000"/>
          <w:sz w:val="28"/>
        </w:rPr>
        <w:t xml:space="preserve">
    (тауарлардың, </w:t>
      </w:r>
      <w:r>
        <w:br/>
      </w:r>
      <w:r>
        <w:rPr>
          <w:rFonts w:ascii="Times New Roman"/>
          <w:b w:val="false"/>
          <w:i w:val="false"/>
          <w:color w:val="000000"/>
          <w:sz w:val="28"/>
        </w:rPr>
        <w:t xml:space="preserve">
    жұмыстардың, </w:t>
      </w:r>
      <w:r>
        <w:br/>
      </w:r>
      <w:r>
        <w:rPr>
          <w:rFonts w:ascii="Times New Roman"/>
          <w:b w:val="false"/>
          <w:i w:val="false"/>
          <w:color w:val="000000"/>
          <w:sz w:val="28"/>
        </w:rPr>
        <w:t xml:space="preserve">
    қызмет көрсе- </w:t>
      </w:r>
      <w:r>
        <w:br/>
      </w:r>
      <w:r>
        <w:rPr>
          <w:rFonts w:ascii="Times New Roman"/>
          <w:b w:val="false"/>
          <w:i w:val="false"/>
          <w:color w:val="000000"/>
          <w:sz w:val="28"/>
        </w:rPr>
        <w:t xml:space="preserve">
    тулердiң) </w:t>
      </w:r>
      <w:r>
        <w:br/>
      </w:r>
      <w:r>
        <w:rPr>
          <w:rFonts w:ascii="Times New Roman"/>
          <w:b w:val="false"/>
          <w:i w:val="false"/>
          <w:color w:val="000000"/>
          <w:sz w:val="28"/>
        </w:rPr>
        <w:t xml:space="preserve">
    өзiндiк құны </w:t>
      </w:r>
      <w:r>
        <w:br/>
      </w:r>
      <w:r>
        <w:rPr>
          <w:rFonts w:ascii="Times New Roman"/>
          <w:b w:val="false"/>
          <w:i w:val="false"/>
          <w:color w:val="000000"/>
          <w:sz w:val="28"/>
        </w:rPr>
        <w:t xml:space="preserve">
  3 Жалпы кіріс                    76761,76    55515,09   83272,64 </w:t>
      </w:r>
      <w:r>
        <w:br/>
      </w:r>
      <w:r>
        <w:rPr>
          <w:rFonts w:ascii="Times New Roman"/>
          <w:b w:val="false"/>
          <w:i w:val="false"/>
          <w:color w:val="000000"/>
          <w:sz w:val="28"/>
        </w:rPr>
        <w:t xml:space="preserve">
    (1 бет-2 бет) </w:t>
      </w:r>
      <w:r>
        <w:br/>
      </w:r>
      <w:r>
        <w:rPr>
          <w:rFonts w:ascii="Times New Roman"/>
          <w:b w:val="false"/>
          <w:i w:val="false"/>
          <w:color w:val="000000"/>
          <w:sz w:val="28"/>
        </w:rPr>
        <w:t xml:space="preserve">
  4 Кезеңнiң шығыс-                63249,42    48947,67   73421,50 </w:t>
      </w:r>
      <w:r>
        <w:br/>
      </w:r>
      <w:r>
        <w:rPr>
          <w:rFonts w:ascii="Times New Roman"/>
          <w:b w:val="false"/>
          <w:i w:val="false"/>
          <w:color w:val="000000"/>
          <w:sz w:val="28"/>
        </w:rPr>
        <w:t xml:space="preserve">
    тары, 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4.1  жалпы және                     8563,00    12125,33   18188,00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4.2  дайын өнiмдер                 54686,42    36822,33   55233,50 </w:t>
      </w:r>
      <w:r>
        <w:br/>
      </w:r>
      <w:r>
        <w:rPr>
          <w:rFonts w:ascii="Times New Roman"/>
          <w:b w:val="false"/>
          <w:i w:val="false"/>
          <w:color w:val="000000"/>
          <w:sz w:val="28"/>
        </w:rPr>
        <w:t xml:space="preserve">
     (тауарлар,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қызмет көрсе- </w:t>
      </w:r>
      <w:r>
        <w:br/>
      </w:r>
      <w:r>
        <w:rPr>
          <w:rFonts w:ascii="Times New Roman"/>
          <w:b w:val="false"/>
          <w:i w:val="false"/>
          <w:color w:val="000000"/>
          <w:sz w:val="28"/>
        </w:rPr>
        <w:t xml:space="preserve">
     тулер) бо- </w:t>
      </w:r>
      <w:r>
        <w:br/>
      </w:r>
      <w:r>
        <w:rPr>
          <w:rFonts w:ascii="Times New Roman"/>
          <w:b w:val="false"/>
          <w:i w:val="false"/>
          <w:color w:val="000000"/>
          <w:sz w:val="28"/>
        </w:rPr>
        <w:t xml:space="preserve">
     йынша шығыстар </w:t>
      </w:r>
      <w:r>
        <w:br/>
      </w:r>
      <w:r>
        <w:rPr>
          <w:rFonts w:ascii="Times New Roman"/>
          <w:b w:val="false"/>
          <w:i w:val="false"/>
          <w:color w:val="000000"/>
          <w:sz w:val="28"/>
        </w:rPr>
        <w:t xml:space="preserve">
4.3  сыйақы түрiн- </w:t>
      </w:r>
      <w:r>
        <w:br/>
      </w:r>
      <w:r>
        <w:rPr>
          <w:rFonts w:ascii="Times New Roman"/>
          <w:b w:val="false"/>
          <w:i w:val="false"/>
          <w:color w:val="000000"/>
          <w:sz w:val="28"/>
        </w:rPr>
        <w:t xml:space="preserve">
     дегi шығыстар </w:t>
      </w:r>
      <w:r>
        <w:br/>
      </w:r>
      <w:r>
        <w:rPr>
          <w:rFonts w:ascii="Times New Roman"/>
          <w:b w:val="false"/>
          <w:i w:val="false"/>
          <w:color w:val="000000"/>
          <w:sz w:val="28"/>
        </w:rPr>
        <w:t xml:space="preserve">
  5 Негiзгi қызмет-                13512,34     6567,43    9851,14 </w:t>
      </w:r>
      <w:r>
        <w:br/>
      </w:r>
      <w:r>
        <w:rPr>
          <w:rFonts w:ascii="Times New Roman"/>
          <w:b w:val="false"/>
          <w:i w:val="false"/>
          <w:color w:val="000000"/>
          <w:sz w:val="28"/>
        </w:rPr>
        <w:t xml:space="preserve">
    тен түскен </w:t>
      </w:r>
      <w:r>
        <w:br/>
      </w:r>
      <w:r>
        <w:rPr>
          <w:rFonts w:ascii="Times New Roman"/>
          <w:b w:val="false"/>
          <w:i w:val="false"/>
          <w:color w:val="000000"/>
          <w:sz w:val="28"/>
        </w:rPr>
        <w:t xml:space="preserve">
    кіріс (зиян) </w:t>
      </w:r>
      <w:r>
        <w:br/>
      </w:r>
      <w:r>
        <w:rPr>
          <w:rFonts w:ascii="Times New Roman"/>
          <w:b w:val="false"/>
          <w:i w:val="false"/>
          <w:color w:val="000000"/>
          <w:sz w:val="28"/>
        </w:rPr>
        <w:t xml:space="preserve">
    (3 бет-4 бет) </w:t>
      </w:r>
      <w:r>
        <w:br/>
      </w:r>
      <w:r>
        <w:rPr>
          <w:rFonts w:ascii="Times New Roman"/>
          <w:b w:val="false"/>
          <w:i w:val="false"/>
          <w:color w:val="000000"/>
          <w:sz w:val="28"/>
        </w:rPr>
        <w:t xml:space="preserve">
  6 Негiзгi емес                                   -           -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(зиян) </w:t>
      </w:r>
      <w:r>
        <w:br/>
      </w:r>
      <w:r>
        <w:rPr>
          <w:rFonts w:ascii="Times New Roman"/>
          <w:b w:val="false"/>
          <w:i w:val="false"/>
          <w:color w:val="000000"/>
          <w:sz w:val="28"/>
        </w:rPr>
        <w:t xml:space="preserve">
  7 Салық салын-                   13512,34     6567,43    9851,14 </w:t>
      </w:r>
      <w:r>
        <w:br/>
      </w:r>
      <w:r>
        <w:rPr>
          <w:rFonts w:ascii="Times New Roman"/>
          <w:b w:val="false"/>
          <w:i w:val="false"/>
          <w:color w:val="000000"/>
          <w:sz w:val="28"/>
        </w:rPr>
        <w:t xml:space="preserve">
    ғанға дейiн </w:t>
      </w:r>
      <w:r>
        <w:br/>
      </w:r>
      <w:r>
        <w:rPr>
          <w:rFonts w:ascii="Times New Roman"/>
          <w:b w:val="false"/>
          <w:i w:val="false"/>
          <w:color w:val="000000"/>
          <w:sz w:val="28"/>
        </w:rPr>
        <w:t xml:space="preserve">
    қарапайым қыз-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кіріс (зиян) </w:t>
      </w:r>
      <w:r>
        <w:br/>
      </w:r>
      <w:r>
        <w:rPr>
          <w:rFonts w:ascii="Times New Roman"/>
          <w:b w:val="false"/>
          <w:i w:val="false"/>
          <w:color w:val="000000"/>
          <w:sz w:val="28"/>
        </w:rPr>
        <w:t xml:space="preserve">
    (5-бет + </w:t>
      </w:r>
      <w:r>
        <w:br/>
      </w:r>
      <w:r>
        <w:rPr>
          <w:rFonts w:ascii="Times New Roman"/>
          <w:b w:val="false"/>
          <w:i w:val="false"/>
          <w:color w:val="000000"/>
          <w:sz w:val="28"/>
        </w:rPr>
        <w:t xml:space="preserve">
    (-)6-бет) </w:t>
      </w:r>
      <w:r>
        <w:br/>
      </w:r>
      <w:r>
        <w:rPr>
          <w:rFonts w:ascii="Times New Roman"/>
          <w:b w:val="false"/>
          <w:i w:val="false"/>
          <w:color w:val="000000"/>
          <w:sz w:val="28"/>
        </w:rPr>
        <w:t xml:space="preserve">
  8 Корпоративтiк                  4053,70      1970,23    2955,34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9 Салық салын-                   9458,64      4597,20    6895,80 </w:t>
      </w:r>
      <w:r>
        <w:br/>
      </w:r>
      <w:r>
        <w:rPr>
          <w:rFonts w:ascii="Times New Roman"/>
          <w:b w:val="false"/>
          <w:i w:val="false"/>
          <w:color w:val="000000"/>
          <w:sz w:val="28"/>
        </w:rPr>
        <w:t xml:space="preserve">
    ғаннан кейiнгi </w:t>
      </w:r>
      <w:r>
        <w:br/>
      </w:r>
      <w:r>
        <w:rPr>
          <w:rFonts w:ascii="Times New Roman"/>
          <w:b w:val="false"/>
          <w:i w:val="false"/>
          <w:color w:val="000000"/>
          <w:sz w:val="28"/>
        </w:rPr>
        <w:t xml:space="preserve">
    қарапайым қыз-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кіріс (зиян) </w:t>
      </w:r>
      <w:r>
        <w:br/>
      </w:r>
      <w:r>
        <w:rPr>
          <w:rFonts w:ascii="Times New Roman"/>
          <w:b w:val="false"/>
          <w:i w:val="false"/>
          <w:color w:val="000000"/>
          <w:sz w:val="28"/>
        </w:rPr>
        <w:t xml:space="preserve">
    (7 бет-8 бет) </w:t>
      </w:r>
      <w:r>
        <w:br/>
      </w:r>
      <w:r>
        <w:rPr>
          <w:rFonts w:ascii="Times New Roman"/>
          <w:b w:val="false"/>
          <w:i w:val="false"/>
          <w:color w:val="000000"/>
          <w:sz w:val="28"/>
        </w:rPr>
        <w:t xml:space="preserve">
 10 Төтенше жағдай-                                 -         - </w:t>
      </w:r>
      <w:r>
        <w:br/>
      </w:r>
      <w:r>
        <w:rPr>
          <w:rFonts w:ascii="Times New Roman"/>
          <w:b w:val="false"/>
          <w:i w:val="false"/>
          <w:color w:val="000000"/>
          <w:sz w:val="28"/>
        </w:rPr>
        <w:t xml:space="preserve">
    лар мен </w:t>
      </w:r>
      <w:r>
        <w:br/>
      </w:r>
      <w:r>
        <w:rPr>
          <w:rFonts w:ascii="Times New Roman"/>
          <w:b w:val="false"/>
          <w:i w:val="false"/>
          <w:color w:val="000000"/>
          <w:sz w:val="28"/>
        </w:rPr>
        <w:t xml:space="preserve">
    тоқтатылған </w:t>
      </w:r>
      <w:r>
        <w:br/>
      </w:r>
      <w:r>
        <w:rPr>
          <w:rFonts w:ascii="Times New Roman"/>
          <w:b w:val="false"/>
          <w:i w:val="false"/>
          <w:color w:val="000000"/>
          <w:sz w:val="28"/>
        </w:rPr>
        <w:t xml:space="preserve">
    операциялардан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(зиян) </w:t>
      </w:r>
      <w:r>
        <w:br/>
      </w:r>
      <w:r>
        <w:rPr>
          <w:rFonts w:ascii="Times New Roman"/>
          <w:b w:val="false"/>
          <w:i w:val="false"/>
          <w:color w:val="000000"/>
          <w:sz w:val="28"/>
        </w:rPr>
        <w:t xml:space="preserve">
 11 Таза кіріс                     9458,64      4597,20    6895,80 </w:t>
      </w:r>
      <w:r>
        <w:br/>
      </w:r>
      <w:r>
        <w:rPr>
          <w:rFonts w:ascii="Times New Roman"/>
          <w:b w:val="false"/>
          <w:i w:val="false"/>
          <w:color w:val="000000"/>
          <w:sz w:val="28"/>
        </w:rPr>
        <w:t xml:space="preserve">
    (зиян) (9 бет+ </w:t>
      </w:r>
      <w:r>
        <w:br/>
      </w:r>
      <w:r>
        <w:rPr>
          <w:rFonts w:ascii="Times New Roman"/>
          <w:b w:val="false"/>
          <w:i w:val="false"/>
          <w:color w:val="000000"/>
          <w:sz w:val="28"/>
        </w:rPr>
        <w:t xml:space="preserve">
    (-)10 бет)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Р/с |     2005 ж. (болжам)       |  2004 ж.|  2005 ж. </w:t>
      </w:r>
      <w:r>
        <w:br/>
      </w:r>
      <w:r>
        <w:rPr>
          <w:rFonts w:ascii="Times New Roman"/>
          <w:b w:val="false"/>
          <w:i w:val="false"/>
          <w:color w:val="000000"/>
          <w:sz w:val="28"/>
        </w:rPr>
        <w:t xml:space="preserve">
  N  |____________________________|2003-ж-ға|2004-ж-ға </w:t>
      </w:r>
      <w:r>
        <w:br/>
      </w:r>
      <w:r>
        <w:rPr>
          <w:rFonts w:ascii="Times New Roman"/>
          <w:b w:val="false"/>
          <w:i w:val="false"/>
          <w:color w:val="000000"/>
          <w:sz w:val="28"/>
        </w:rPr>
        <w:t xml:space="preserve">
     |     9 ай     |      жыл    |  %-бен  |  %-бен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         5              6           7          8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1        1293051,12    1939576,68                  2,03 </w:t>
      </w:r>
      <w:r>
        <w:br/>
      </w:r>
      <w:r>
        <w:rPr>
          <w:rFonts w:ascii="Times New Roman"/>
          <w:b w:val="false"/>
          <w:i w:val="false"/>
          <w:color w:val="000000"/>
          <w:sz w:val="28"/>
        </w:rPr>
        <w:t xml:space="preserve">
2        1182020,93    1773031,40                  2,02 </w:t>
      </w:r>
      <w:r>
        <w:br/>
      </w:r>
      <w:r>
        <w:rPr>
          <w:rFonts w:ascii="Times New Roman"/>
          <w:b w:val="false"/>
          <w:i w:val="false"/>
          <w:color w:val="000000"/>
          <w:sz w:val="28"/>
        </w:rPr>
        <w:t xml:space="preserve">
3         111030,19     166545,28                  2,17 </w:t>
      </w:r>
      <w:r>
        <w:br/>
      </w:r>
      <w:r>
        <w:rPr>
          <w:rFonts w:ascii="Times New Roman"/>
          <w:b w:val="false"/>
          <w:i w:val="false"/>
          <w:color w:val="000000"/>
          <w:sz w:val="28"/>
        </w:rPr>
        <w:t xml:space="preserve">
4          97895,33     146843,00                  2,32 </w:t>
      </w:r>
      <w:r>
        <w:br/>
      </w:r>
      <w:r>
        <w:rPr>
          <w:rFonts w:ascii="Times New Roman"/>
          <w:b w:val="false"/>
          <w:i w:val="false"/>
          <w:color w:val="000000"/>
          <w:sz w:val="28"/>
        </w:rPr>
        <w:t xml:space="preserve">
4.1        24250,66      36376,00                  4,25 </w:t>
      </w:r>
      <w:r>
        <w:br/>
      </w:r>
      <w:r>
        <w:rPr>
          <w:rFonts w:ascii="Times New Roman"/>
          <w:b w:val="false"/>
          <w:i w:val="false"/>
          <w:color w:val="000000"/>
          <w:sz w:val="28"/>
        </w:rPr>
        <w:t xml:space="preserve">
4.2        73644,67     110467,00 </w:t>
      </w:r>
      <w:r>
        <w:br/>
      </w:r>
      <w:r>
        <w:rPr>
          <w:rFonts w:ascii="Times New Roman"/>
          <w:b w:val="false"/>
          <w:i w:val="false"/>
          <w:color w:val="000000"/>
          <w:sz w:val="28"/>
        </w:rPr>
        <w:t xml:space="preserve">
4.3             </w:t>
      </w:r>
      <w:r>
        <w:br/>
      </w:r>
      <w:r>
        <w:rPr>
          <w:rFonts w:ascii="Times New Roman"/>
          <w:b w:val="false"/>
          <w:i w:val="false"/>
          <w:color w:val="000000"/>
          <w:sz w:val="28"/>
        </w:rPr>
        <w:t xml:space="preserve">
5          13134,86      19702,29                  1,46 </w:t>
      </w:r>
      <w:r>
        <w:br/>
      </w:r>
      <w:r>
        <w:rPr>
          <w:rFonts w:ascii="Times New Roman"/>
          <w:b w:val="false"/>
          <w:i w:val="false"/>
          <w:color w:val="000000"/>
          <w:sz w:val="28"/>
        </w:rPr>
        <w:t xml:space="preserve">
6              - </w:t>
      </w:r>
      <w:r>
        <w:br/>
      </w:r>
      <w:r>
        <w:rPr>
          <w:rFonts w:ascii="Times New Roman"/>
          <w:b w:val="false"/>
          <w:i w:val="false"/>
          <w:color w:val="000000"/>
          <w:sz w:val="28"/>
        </w:rPr>
        <w:t xml:space="preserve">
7          13134,86      19702,29                  1,46 </w:t>
      </w:r>
      <w:r>
        <w:br/>
      </w:r>
      <w:r>
        <w:rPr>
          <w:rFonts w:ascii="Times New Roman"/>
          <w:b w:val="false"/>
          <w:i w:val="false"/>
          <w:color w:val="000000"/>
          <w:sz w:val="28"/>
        </w:rPr>
        <w:t xml:space="preserve">
8           3940,46       5910,69                  1,46 </w:t>
      </w:r>
      <w:r>
        <w:br/>
      </w:r>
      <w:r>
        <w:rPr>
          <w:rFonts w:ascii="Times New Roman"/>
          <w:b w:val="false"/>
          <w:i w:val="false"/>
          <w:color w:val="000000"/>
          <w:sz w:val="28"/>
        </w:rPr>
        <w:t xml:space="preserve">
9           9194,40      13791,60                  1,46 </w:t>
      </w:r>
      <w:r>
        <w:br/>
      </w:r>
      <w:r>
        <w:rPr>
          <w:rFonts w:ascii="Times New Roman"/>
          <w:b w:val="false"/>
          <w:i w:val="false"/>
          <w:color w:val="000000"/>
          <w:sz w:val="28"/>
        </w:rPr>
        <w:t xml:space="preserve">
10             - </w:t>
      </w:r>
      <w:r>
        <w:br/>
      </w:r>
      <w:r>
        <w:rPr>
          <w:rFonts w:ascii="Times New Roman"/>
          <w:b w:val="false"/>
          <w:i w:val="false"/>
          <w:color w:val="000000"/>
          <w:sz w:val="28"/>
        </w:rPr>
        <w:t xml:space="preserve">
11          9194,40      13791,60                  1,46 </w:t>
      </w:r>
      <w:r>
        <w:br/>
      </w:r>
      <w:r>
        <w:rPr>
          <w:rFonts w:ascii="Times New Roman"/>
          <w:b w:val="false"/>
          <w:i w:val="false"/>
          <w:color w:val="000000"/>
          <w:sz w:val="28"/>
        </w:rPr>
        <w:t xml:space="preserve">
_________________________________________________________ </w:t>
      </w:r>
    </w:p>
    <w:bookmarkStart w:name="z58" w:id="57"/>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31-қосымша </w:t>
      </w:r>
    </w:p>
    <w:bookmarkEnd w:id="57"/>
    <w:p>
      <w:pPr>
        <w:spacing w:after="0"/>
        <w:ind w:left="0"/>
        <w:jc w:val="both"/>
      </w:pPr>
      <w:r>
        <w:rPr>
          <w:rFonts w:ascii="Times New Roman"/>
          <w:b/>
          <w:i w:val="false"/>
          <w:color w:val="000000"/>
          <w:sz w:val="28"/>
        </w:rPr>
        <w:t xml:space="preserve">            2005 жылғы ақша қозғалысының болжамы </w:t>
      </w:r>
      <w:r>
        <w:br/>
      </w:r>
      <w:r>
        <w:rPr>
          <w:rFonts w:ascii="Times New Roman"/>
          <w:b w:val="false"/>
          <w:i w:val="false"/>
          <w:color w:val="000000"/>
          <w:sz w:val="28"/>
        </w:rPr>
        <w:t>
</w:t>
      </w:r>
      <w:r>
        <w:rPr>
          <w:rFonts w:ascii="Times New Roman"/>
          <w:b/>
          <w:i w:val="false"/>
          <w:color w:val="000000"/>
          <w:sz w:val="28"/>
        </w:rPr>
        <w:t xml:space="preserve">                      "Бидай өнімдері" ЖШС </w:t>
      </w:r>
    </w:p>
    <w:p>
      <w:pPr>
        <w:spacing w:after="0"/>
        <w:ind w:left="0"/>
        <w:jc w:val="both"/>
      </w:pPr>
      <w:r>
        <w:rPr>
          <w:rFonts w:ascii="Times New Roman"/>
          <w:b w:val="false"/>
          <w:i w:val="false"/>
          <w:color w:val="000000"/>
          <w:sz w:val="28"/>
        </w:rPr>
        <w:t xml:space="preserve">                                                       3 нысан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Көрсеткiштер    |   2004 ж.  |    2005 ж. (болжам) </w:t>
      </w:r>
      <w:r>
        <w:br/>
      </w:r>
      <w:r>
        <w:rPr>
          <w:rFonts w:ascii="Times New Roman"/>
          <w:b w:val="false"/>
          <w:i w:val="false"/>
          <w:color w:val="000000"/>
          <w:sz w:val="28"/>
        </w:rPr>
        <w:t xml:space="preserve">
  N  |       атауы        |   бағалау  |___________________________ </w:t>
      </w:r>
      <w:r>
        <w:br/>
      </w:r>
      <w:r>
        <w:rPr>
          <w:rFonts w:ascii="Times New Roman"/>
          <w:b w:val="false"/>
          <w:i w:val="false"/>
          <w:color w:val="000000"/>
          <w:sz w:val="28"/>
        </w:rPr>
        <w:t xml:space="preserve">
     |                    |            |  1-тоқсан  |1 жартыжылдық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  Операциялық қызмет- </w:t>
      </w:r>
      <w:r>
        <w:br/>
      </w:r>
      <w:r>
        <w:rPr>
          <w:rFonts w:ascii="Times New Roman"/>
          <w:b w:val="false"/>
          <w:i w:val="false"/>
          <w:color w:val="000000"/>
          <w:sz w:val="28"/>
        </w:rPr>
        <w:t xml:space="preserve">
      тен түскен ақшаның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1.1 Ақшаның түсуi:        1097434,00    1147486,48     2294972,95 </w:t>
      </w:r>
      <w:r>
        <w:br/>
      </w:r>
      <w:r>
        <w:rPr>
          <w:rFonts w:ascii="Times New Roman"/>
          <w:b w:val="false"/>
          <w:i w:val="false"/>
          <w:color w:val="000000"/>
          <w:sz w:val="28"/>
        </w:rPr>
        <w:t xml:space="preserve">
1.1.1  дайын өнiмдi         1097434,00    1147486,48     2294972,95 </w:t>
      </w:r>
      <w:r>
        <w:br/>
      </w:r>
      <w:r>
        <w:rPr>
          <w:rFonts w:ascii="Times New Roman"/>
          <w:b w:val="false"/>
          <w:i w:val="false"/>
          <w:color w:val="000000"/>
          <w:sz w:val="28"/>
        </w:rPr>
        <w:t xml:space="preserve">
       сатудан түскен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1.1.2  алынған аванстар </w:t>
      </w:r>
      <w:r>
        <w:br/>
      </w:r>
      <w:r>
        <w:rPr>
          <w:rFonts w:ascii="Times New Roman"/>
          <w:b w:val="false"/>
          <w:i w:val="false"/>
          <w:color w:val="000000"/>
          <w:sz w:val="28"/>
        </w:rPr>
        <w:t xml:space="preserve">
1.1.3  сыйақылар </w:t>
      </w:r>
      <w:r>
        <w:br/>
      </w:r>
      <w:r>
        <w:rPr>
          <w:rFonts w:ascii="Times New Roman"/>
          <w:b w:val="false"/>
          <w:i w:val="false"/>
          <w:color w:val="000000"/>
          <w:sz w:val="28"/>
        </w:rPr>
        <w:t xml:space="preserve">
1.1.4  дивидендтер </w:t>
      </w:r>
      <w:r>
        <w:br/>
      </w:r>
      <w:r>
        <w:rPr>
          <w:rFonts w:ascii="Times New Roman"/>
          <w:b w:val="false"/>
          <w:i w:val="false"/>
          <w:color w:val="000000"/>
          <w:sz w:val="28"/>
        </w:rPr>
        <w:t xml:space="preserve">
1.1.5  роялти </w:t>
      </w:r>
      <w:r>
        <w:br/>
      </w:r>
      <w:r>
        <w:rPr>
          <w:rFonts w:ascii="Times New Roman"/>
          <w:b w:val="false"/>
          <w:i w:val="false"/>
          <w:color w:val="000000"/>
          <w:sz w:val="28"/>
        </w:rPr>
        <w:t xml:space="preserve">
1.1.6  басқа түсiмдер </w:t>
      </w:r>
      <w:r>
        <w:br/>
      </w:r>
      <w:r>
        <w:rPr>
          <w:rFonts w:ascii="Times New Roman"/>
          <w:b w:val="false"/>
          <w:i w:val="false"/>
          <w:color w:val="000000"/>
          <w:sz w:val="28"/>
        </w:rPr>
        <w:t xml:space="preserve">
  1.2 Ақшаның шығуы:        1083081,66    1134017,56     2268035,13 </w:t>
      </w:r>
      <w:r>
        <w:br/>
      </w:r>
      <w:r>
        <w:rPr>
          <w:rFonts w:ascii="Times New Roman"/>
          <w:b w:val="false"/>
          <w:i w:val="false"/>
          <w:color w:val="000000"/>
          <w:sz w:val="28"/>
        </w:rPr>
        <w:t xml:space="preserve">
1.2.1  жеткiзушiлер мен     1072288,50    1122206,68     2244413,37 </w:t>
      </w:r>
      <w:r>
        <w:br/>
      </w:r>
      <w:r>
        <w:rPr>
          <w:rFonts w:ascii="Times New Roman"/>
          <w:b w:val="false"/>
          <w:i w:val="false"/>
          <w:color w:val="000000"/>
          <w:sz w:val="28"/>
        </w:rPr>
        <w:t xml:space="preserve">
       мердігерлердiң </w:t>
      </w:r>
      <w:r>
        <w:br/>
      </w:r>
      <w:r>
        <w:rPr>
          <w:rFonts w:ascii="Times New Roman"/>
          <w:b w:val="false"/>
          <w:i w:val="false"/>
          <w:color w:val="000000"/>
          <w:sz w:val="28"/>
        </w:rPr>
        <w:t xml:space="preserve">
       есеп шоты бойынша </w:t>
      </w:r>
      <w:r>
        <w:br/>
      </w:r>
      <w:r>
        <w:rPr>
          <w:rFonts w:ascii="Times New Roman"/>
          <w:b w:val="false"/>
          <w:i w:val="false"/>
          <w:color w:val="000000"/>
          <w:sz w:val="28"/>
        </w:rPr>
        <w:t xml:space="preserve">
1.2.2  берiлген аванстар </w:t>
      </w:r>
      <w:r>
        <w:br/>
      </w:r>
      <w:r>
        <w:rPr>
          <w:rFonts w:ascii="Times New Roman"/>
          <w:b w:val="false"/>
          <w:i w:val="false"/>
          <w:color w:val="000000"/>
          <w:sz w:val="28"/>
        </w:rPr>
        <w:t xml:space="preserve">
1.2.3  жалақы бойынша           798,96        565,34        1130,67 </w:t>
      </w:r>
      <w:r>
        <w:br/>
      </w:r>
      <w:r>
        <w:rPr>
          <w:rFonts w:ascii="Times New Roman"/>
          <w:b w:val="false"/>
          <w:i w:val="false"/>
          <w:color w:val="000000"/>
          <w:sz w:val="28"/>
        </w:rPr>
        <w:t xml:space="preserve">
1.2.4  жинақтаушы                80,00         56,53         113,06 </w:t>
      </w:r>
      <w:r>
        <w:br/>
      </w:r>
      <w:r>
        <w:rPr>
          <w:rFonts w:ascii="Times New Roman"/>
          <w:b w:val="false"/>
          <w:i w:val="false"/>
          <w:color w:val="000000"/>
          <w:sz w:val="28"/>
        </w:rPr>
        <w:t xml:space="preserve">
       зейнетақы қорына </w:t>
      </w:r>
      <w:r>
        <w:br/>
      </w:r>
      <w:r>
        <w:rPr>
          <w:rFonts w:ascii="Times New Roman"/>
          <w:b w:val="false"/>
          <w:i w:val="false"/>
          <w:color w:val="000000"/>
          <w:sz w:val="28"/>
        </w:rPr>
        <w:t xml:space="preserve">
1.2.5  міндетті әлеумет-         91,19         95,44         190,88 </w:t>
      </w:r>
      <w:r>
        <w:br/>
      </w:r>
      <w:r>
        <w:rPr>
          <w:rFonts w:ascii="Times New Roman"/>
          <w:b w:val="false"/>
          <w:i w:val="false"/>
          <w:color w:val="000000"/>
          <w:sz w:val="28"/>
        </w:rPr>
        <w:t xml:space="preserve">
       тік сақтандыру </w:t>
      </w:r>
      <w:r>
        <w:br/>
      </w:r>
      <w:r>
        <w:rPr>
          <w:rFonts w:ascii="Times New Roman"/>
          <w:b w:val="false"/>
          <w:i w:val="false"/>
          <w:color w:val="000000"/>
          <w:sz w:val="28"/>
        </w:rPr>
        <w:t xml:space="preserve">
       қорына </w:t>
      </w:r>
      <w:r>
        <w:br/>
      </w:r>
      <w:r>
        <w:rPr>
          <w:rFonts w:ascii="Times New Roman"/>
          <w:b w:val="false"/>
          <w:i w:val="false"/>
          <w:color w:val="000000"/>
          <w:sz w:val="28"/>
        </w:rPr>
        <w:t xml:space="preserve">
1.2.6  салықтар бойынша        9246,42       9953,32       19906,63 </w:t>
      </w:r>
      <w:r>
        <w:br/>
      </w:r>
      <w:r>
        <w:rPr>
          <w:rFonts w:ascii="Times New Roman"/>
          <w:b w:val="false"/>
          <w:i w:val="false"/>
          <w:color w:val="000000"/>
          <w:sz w:val="28"/>
        </w:rPr>
        <w:t xml:space="preserve">
1.2.7  сыйақылар төлеу </w:t>
      </w:r>
      <w:r>
        <w:br/>
      </w:r>
      <w:r>
        <w:rPr>
          <w:rFonts w:ascii="Times New Roman"/>
          <w:b w:val="false"/>
          <w:i w:val="false"/>
          <w:color w:val="000000"/>
          <w:sz w:val="28"/>
        </w:rPr>
        <w:t xml:space="preserve">
1.2.8  басқа төлемдер           576,58       1140,26        2280,52 </w:t>
      </w:r>
      <w:r>
        <w:br/>
      </w:r>
      <w:r>
        <w:rPr>
          <w:rFonts w:ascii="Times New Roman"/>
          <w:b w:val="false"/>
          <w:i w:val="false"/>
          <w:color w:val="000000"/>
          <w:sz w:val="28"/>
        </w:rPr>
        <w:t xml:space="preserve">
  1.3 Операциялық қызмет      14352,34      13468,91       26937,82 </w:t>
      </w:r>
      <w:r>
        <w:br/>
      </w:r>
      <w:r>
        <w:rPr>
          <w:rFonts w:ascii="Times New Roman"/>
          <w:b w:val="false"/>
          <w:i w:val="false"/>
          <w:color w:val="000000"/>
          <w:sz w:val="28"/>
        </w:rPr>
        <w:t xml:space="preserve">
      нәтижесiнде </w:t>
      </w:r>
      <w:r>
        <w:br/>
      </w:r>
      <w:r>
        <w:rPr>
          <w:rFonts w:ascii="Times New Roman"/>
          <w:b w:val="false"/>
          <w:i w:val="false"/>
          <w:color w:val="000000"/>
          <w:sz w:val="28"/>
        </w:rPr>
        <w:t xml:space="preserve">
      ақшаның көбеюi </w:t>
      </w:r>
      <w:r>
        <w:br/>
      </w:r>
      <w:r>
        <w:rPr>
          <w:rFonts w:ascii="Times New Roman"/>
          <w:b w:val="false"/>
          <w:i w:val="false"/>
          <w:color w:val="000000"/>
          <w:sz w:val="28"/>
        </w:rPr>
        <w:t xml:space="preserve">
      (+)/ мен азаюы (-) </w:t>
      </w:r>
      <w:r>
        <w:br/>
      </w:r>
      <w:r>
        <w:rPr>
          <w:rFonts w:ascii="Times New Roman"/>
          <w:b w:val="false"/>
          <w:i w:val="false"/>
          <w:color w:val="000000"/>
          <w:sz w:val="28"/>
        </w:rPr>
        <w:t xml:space="preserve">
  2.  Инвестициялық қыз- </w:t>
      </w:r>
      <w:r>
        <w:br/>
      </w:r>
      <w:r>
        <w:rPr>
          <w:rFonts w:ascii="Times New Roman"/>
          <w:b w:val="false"/>
          <w:i w:val="false"/>
          <w:color w:val="000000"/>
          <w:sz w:val="28"/>
        </w:rPr>
        <w:t xml:space="preserve">
      меттен түскен </w:t>
      </w:r>
      <w:r>
        <w:br/>
      </w:r>
      <w:r>
        <w:rPr>
          <w:rFonts w:ascii="Times New Roman"/>
          <w:b w:val="false"/>
          <w:i w:val="false"/>
          <w:color w:val="000000"/>
          <w:sz w:val="28"/>
        </w:rPr>
        <w:t xml:space="preserve">
      ақшаның қозғалысы </w:t>
      </w:r>
      <w:r>
        <w:br/>
      </w:r>
      <w:r>
        <w:rPr>
          <w:rFonts w:ascii="Times New Roman"/>
          <w:b w:val="false"/>
          <w:i w:val="false"/>
          <w:color w:val="000000"/>
          <w:sz w:val="28"/>
        </w:rPr>
        <w:t xml:space="preserve">
  2.1 Ақшаның түсуi:           2901,55 </w:t>
      </w:r>
      <w:r>
        <w:br/>
      </w:r>
      <w:r>
        <w:rPr>
          <w:rFonts w:ascii="Times New Roman"/>
          <w:b w:val="false"/>
          <w:i w:val="false"/>
          <w:color w:val="000000"/>
          <w:sz w:val="28"/>
        </w:rPr>
        <w:t xml:space="preserve">
2.1.1  Материалдық емес </w:t>
      </w:r>
      <w:r>
        <w:br/>
      </w:r>
      <w:r>
        <w:rPr>
          <w:rFonts w:ascii="Times New Roman"/>
          <w:b w:val="false"/>
          <w:i w:val="false"/>
          <w:color w:val="000000"/>
          <w:sz w:val="28"/>
        </w:rPr>
        <w:t xml:space="preserve">
       активтердiң </w:t>
      </w:r>
      <w:r>
        <w:br/>
      </w:r>
      <w:r>
        <w:rPr>
          <w:rFonts w:ascii="Times New Roman"/>
          <w:b w:val="false"/>
          <w:i w:val="false"/>
          <w:color w:val="000000"/>
          <w:sz w:val="28"/>
        </w:rPr>
        <w:t xml:space="preserve">
       шығуы </w:t>
      </w:r>
      <w:r>
        <w:br/>
      </w:r>
      <w:r>
        <w:rPr>
          <w:rFonts w:ascii="Times New Roman"/>
          <w:b w:val="false"/>
          <w:i w:val="false"/>
          <w:color w:val="000000"/>
          <w:sz w:val="28"/>
        </w:rPr>
        <w:t xml:space="preserve">
2.1.2  негiзгi құралдардың </w:t>
      </w:r>
      <w:r>
        <w:br/>
      </w:r>
      <w:r>
        <w:rPr>
          <w:rFonts w:ascii="Times New Roman"/>
          <w:b w:val="false"/>
          <w:i w:val="false"/>
          <w:color w:val="000000"/>
          <w:sz w:val="28"/>
        </w:rPr>
        <w:t xml:space="preserve">
       шығуынан түскен кіріс </w:t>
      </w:r>
      <w:r>
        <w:br/>
      </w:r>
      <w:r>
        <w:rPr>
          <w:rFonts w:ascii="Times New Roman"/>
          <w:b w:val="false"/>
          <w:i w:val="false"/>
          <w:color w:val="000000"/>
          <w:sz w:val="28"/>
        </w:rPr>
        <w:t xml:space="preserve">
2.1.3  басқа ұзақ мерзiмдi </w:t>
      </w:r>
      <w:r>
        <w:br/>
      </w:r>
      <w:r>
        <w:rPr>
          <w:rFonts w:ascii="Times New Roman"/>
          <w:b w:val="false"/>
          <w:i w:val="false"/>
          <w:color w:val="000000"/>
          <w:sz w:val="28"/>
        </w:rPr>
        <w:t xml:space="preserve">
       активтердiң шығуы- </w:t>
      </w:r>
      <w:r>
        <w:br/>
      </w:r>
      <w:r>
        <w:rPr>
          <w:rFonts w:ascii="Times New Roman"/>
          <w:b w:val="false"/>
          <w:i w:val="false"/>
          <w:color w:val="000000"/>
          <w:sz w:val="28"/>
        </w:rPr>
        <w:t xml:space="preserve">
       нан түскен кіріс </w:t>
      </w:r>
      <w:r>
        <w:br/>
      </w:r>
      <w:r>
        <w:rPr>
          <w:rFonts w:ascii="Times New Roman"/>
          <w:b w:val="false"/>
          <w:i w:val="false"/>
          <w:color w:val="000000"/>
          <w:sz w:val="28"/>
        </w:rPr>
        <w:t xml:space="preserve">
2.1.4  қаржы инвестиция- </w:t>
      </w:r>
      <w:r>
        <w:br/>
      </w:r>
      <w:r>
        <w:rPr>
          <w:rFonts w:ascii="Times New Roman"/>
          <w:b w:val="false"/>
          <w:i w:val="false"/>
          <w:color w:val="000000"/>
          <w:sz w:val="28"/>
        </w:rPr>
        <w:t xml:space="preserve">
       ларының шығуынан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2.1.5  қарыздар алудан         2901,55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2.1.6  басқа түсiмдер </w:t>
      </w:r>
      <w:r>
        <w:br/>
      </w:r>
      <w:r>
        <w:rPr>
          <w:rFonts w:ascii="Times New Roman"/>
          <w:b w:val="false"/>
          <w:i w:val="false"/>
          <w:color w:val="000000"/>
          <w:sz w:val="28"/>
        </w:rPr>
        <w:t xml:space="preserve">
  2.2 Ақшаның шығуы:           1082,28            -          518,13 </w:t>
      </w:r>
      <w:r>
        <w:br/>
      </w:r>
      <w:r>
        <w:rPr>
          <w:rFonts w:ascii="Times New Roman"/>
          <w:b w:val="false"/>
          <w:i w:val="false"/>
          <w:color w:val="000000"/>
          <w:sz w:val="28"/>
        </w:rPr>
        <w:t xml:space="preserve">
2.2.1  Материалдық емес </w:t>
      </w:r>
      <w:r>
        <w:br/>
      </w:r>
      <w:r>
        <w:rPr>
          <w:rFonts w:ascii="Times New Roman"/>
          <w:b w:val="false"/>
          <w:i w:val="false"/>
          <w:color w:val="000000"/>
          <w:sz w:val="28"/>
        </w:rPr>
        <w:t xml:space="preserve">
       активтердi сатып алу </w:t>
      </w:r>
      <w:r>
        <w:br/>
      </w:r>
      <w:r>
        <w:rPr>
          <w:rFonts w:ascii="Times New Roman"/>
          <w:b w:val="false"/>
          <w:i w:val="false"/>
          <w:color w:val="000000"/>
          <w:sz w:val="28"/>
        </w:rPr>
        <w:t xml:space="preserve">
2.2.2  негiзгi құралдарды      1082,28                       518,13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2.2.3  басқа ұзақ мерзiмдi </w:t>
      </w:r>
      <w:r>
        <w:br/>
      </w:r>
      <w:r>
        <w:rPr>
          <w:rFonts w:ascii="Times New Roman"/>
          <w:b w:val="false"/>
          <w:i w:val="false"/>
          <w:color w:val="000000"/>
          <w:sz w:val="28"/>
        </w:rPr>
        <w:t xml:space="preserve">
       активтердi сатып алу </w:t>
      </w:r>
      <w:r>
        <w:br/>
      </w:r>
      <w:r>
        <w:rPr>
          <w:rFonts w:ascii="Times New Roman"/>
          <w:b w:val="false"/>
          <w:i w:val="false"/>
          <w:color w:val="000000"/>
          <w:sz w:val="28"/>
        </w:rPr>
        <w:t xml:space="preserve">
2.2.4  қаржы инвести- </w:t>
      </w:r>
      <w:r>
        <w:br/>
      </w:r>
      <w:r>
        <w:rPr>
          <w:rFonts w:ascii="Times New Roman"/>
          <w:b w:val="false"/>
          <w:i w:val="false"/>
          <w:color w:val="000000"/>
          <w:sz w:val="28"/>
        </w:rPr>
        <w:t xml:space="preserve">
       цияларды сатып алу </w:t>
      </w:r>
      <w:r>
        <w:br/>
      </w:r>
      <w:r>
        <w:rPr>
          <w:rFonts w:ascii="Times New Roman"/>
          <w:b w:val="false"/>
          <w:i w:val="false"/>
          <w:color w:val="000000"/>
          <w:sz w:val="28"/>
        </w:rPr>
        <w:t xml:space="preserve">
2.2.5  қарыздар беру </w:t>
      </w:r>
      <w:r>
        <w:br/>
      </w:r>
      <w:r>
        <w:rPr>
          <w:rFonts w:ascii="Times New Roman"/>
          <w:b w:val="false"/>
          <w:i w:val="false"/>
          <w:color w:val="000000"/>
          <w:sz w:val="28"/>
        </w:rPr>
        <w:t xml:space="preserve">
2.2.6  басқа төлемдер </w:t>
      </w:r>
      <w:r>
        <w:br/>
      </w:r>
      <w:r>
        <w:rPr>
          <w:rFonts w:ascii="Times New Roman"/>
          <w:b w:val="false"/>
          <w:i w:val="false"/>
          <w:color w:val="000000"/>
          <w:sz w:val="28"/>
        </w:rPr>
        <w:t xml:space="preserve">
  2.3 Инвестициялық қыз-       1819,27             -        -518,13 </w:t>
      </w:r>
      <w:r>
        <w:br/>
      </w:r>
      <w:r>
        <w:rPr>
          <w:rFonts w:ascii="Times New Roman"/>
          <w:b w:val="false"/>
          <w:i w:val="false"/>
          <w:color w:val="000000"/>
          <w:sz w:val="28"/>
        </w:rPr>
        <w:t xml:space="preserve">
      меттің нәтижесінде </w:t>
      </w:r>
      <w:r>
        <w:br/>
      </w:r>
      <w:r>
        <w:rPr>
          <w:rFonts w:ascii="Times New Roman"/>
          <w:b w:val="false"/>
          <w:i w:val="false"/>
          <w:color w:val="000000"/>
          <w:sz w:val="28"/>
        </w:rPr>
        <w:t xml:space="preserve">
      ақшаның көбеюі </w:t>
      </w:r>
      <w:r>
        <w:br/>
      </w:r>
      <w:r>
        <w:rPr>
          <w:rFonts w:ascii="Times New Roman"/>
          <w:b w:val="false"/>
          <w:i w:val="false"/>
          <w:color w:val="000000"/>
          <w:sz w:val="28"/>
        </w:rPr>
        <w:t xml:space="preserve">
      (+)/ мен азаюы (-) </w:t>
      </w:r>
      <w:r>
        <w:br/>
      </w:r>
      <w:r>
        <w:rPr>
          <w:rFonts w:ascii="Times New Roman"/>
          <w:b w:val="false"/>
          <w:i w:val="false"/>
          <w:color w:val="000000"/>
          <w:sz w:val="28"/>
        </w:rPr>
        <w:t xml:space="preserve">
  3.  Қаржылық қызметтен </w:t>
      </w:r>
      <w:r>
        <w:br/>
      </w:r>
      <w:r>
        <w:rPr>
          <w:rFonts w:ascii="Times New Roman"/>
          <w:b w:val="false"/>
          <w:i w:val="false"/>
          <w:color w:val="000000"/>
          <w:sz w:val="28"/>
        </w:rPr>
        <w:t xml:space="preserve">
      түскен кірістің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3.1 Ақшаның түсуі:              -               -              0 </w:t>
      </w:r>
      <w:r>
        <w:br/>
      </w:r>
      <w:r>
        <w:rPr>
          <w:rFonts w:ascii="Times New Roman"/>
          <w:b w:val="false"/>
          <w:i w:val="false"/>
          <w:color w:val="000000"/>
          <w:sz w:val="28"/>
        </w:rPr>
        <w:t xml:space="preserve">
3.1.1  акциялар мен басқа </w:t>
      </w:r>
      <w:r>
        <w:br/>
      </w:r>
      <w:r>
        <w:rPr>
          <w:rFonts w:ascii="Times New Roman"/>
          <w:b w:val="false"/>
          <w:i w:val="false"/>
          <w:color w:val="000000"/>
          <w:sz w:val="28"/>
        </w:rPr>
        <w:t xml:space="preserve">
       бағалы қағаздарды </w:t>
      </w:r>
      <w:r>
        <w:br/>
      </w:r>
      <w:r>
        <w:rPr>
          <w:rFonts w:ascii="Times New Roman"/>
          <w:b w:val="false"/>
          <w:i w:val="false"/>
          <w:color w:val="000000"/>
          <w:sz w:val="28"/>
        </w:rPr>
        <w:t xml:space="preserve">
       шығарудан түскен </w:t>
      </w:r>
      <w:r>
        <w:br/>
      </w:r>
      <w:r>
        <w:rPr>
          <w:rFonts w:ascii="Times New Roman"/>
          <w:b w:val="false"/>
          <w:i w:val="false"/>
          <w:color w:val="000000"/>
          <w:sz w:val="28"/>
        </w:rPr>
        <w:t xml:space="preserve">
3.1.2  Банк қарыздарын </w:t>
      </w:r>
      <w:r>
        <w:br/>
      </w:r>
      <w:r>
        <w:rPr>
          <w:rFonts w:ascii="Times New Roman"/>
          <w:b w:val="false"/>
          <w:i w:val="false"/>
          <w:color w:val="000000"/>
          <w:sz w:val="28"/>
        </w:rPr>
        <w:t xml:space="preserve">
       алу </w:t>
      </w:r>
      <w:r>
        <w:br/>
      </w:r>
      <w:r>
        <w:rPr>
          <w:rFonts w:ascii="Times New Roman"/>
          <w:b w:val="false"/>
          <w:i w:val="false"/>
          <w:color w:val="000000"/>
          <w:sz w:val="28"/>
        </w:rPr>
        <w:t xml:space="preserve">
3.1.3  басқа түсiмдер         14000,00            -              0 </w:t>
      </w:r>
      <w:r>
        <w:br/>
      </w:r>
      <w:r>
        <w:rPr>
          <w:rFonts w:ascii="Times New Roman"/>
          <w:b w:val="false"/>
          <w:i w:val="false"/>
          <w:color w:val="000000"/>
          <w:sz w:val="28"/>
        </w:rPr>
        <w:t xml:space="preserve">
  3.2 Ақшаның шығуы           14000,00 </w:t>
      </w:r>
      <w:r>
        <w:br/>
      </w:r>
      <w:r>
        <w:rPr>
          <w:rFonts w:ascii="Times New Roman"/>
          <w:b w:val="false"/>
          <w:i w:val="false"/>
          <w:color w:val="000000"/>
          <w:sz w:val="28"/>
        </w:rPr>
        <w:t xml:space="preserve">
3.2.1  қарыздарды өтеу         </w:t>
      </w:r>
      <w:r>
        <w:br/>
      </w:r>
      <w:r>
        <w:rPr>
          <w:rFonts w:ascii="Times New Roman"/>
          <w:b w:val="false"/>
          <w:i w:val="false"/>
          <w:color w:val="000000"/>
          <w:sz w:val="28"/>
        </w:rPr>
        <w:t xml:space="preserve">
3.2.2  өз акцияларын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3.2.3  дивидендтер төлеу </w:t>
      </w:r>
      <w:r>
        <w:br/>
      </w:r>
      <w:r>
        <w:rPr>
          <w:rFonts w:ascii="Times New Roman"/>
          <w:b w:val="false"/>
          <w:i w:val="false"/>
          <w:color w:val="000000"/>
          <w:sz w:val="28"/>
        </w:rPr>
        <w:t xml:space="preserve">
3.2.4  басқа төлемдер                             -              0 </w:t>
      </w:r>
      <w:r>
        <w:br/>
      </w:r>
      <w:r>
        <w:rPr>
          <w:rFonts w:ascii="Times New Roman"/>
          <w:b w:val="false"/>
          <w:i w:val="false"/>
          <w:color w:val="000000"/>
          <w:sz w:val="28"/>
        </w:rPr>
        <w:t xml:space="preserve">
  3.3 Қаржылық қызметтiң     -14000,00            -              0 </w:t>
      </w:r>
      <w:r>
        <w:br/>
      </w:r>
      <w:r>
        <w:rPr>
          <w:rFonts w:ascii="Times New Roman"/>
          <w:b w:val="false"/>
          <w:i w:val="false"/>
          <w:color w:val="000000"/>
          <w:sz w:val="28"/>
        </w:rPr>
        <w:t xml:space="preserve">
      нәтижесiнде ақша- </w:t>
      </w:r>
      <w:r>
        <w:br/>
      </w:r>
      <w:r>
        <w:rPr>
          <w:rFonts w:ascii="Times New Roman"/>
          <w:b w:val="false"/>
          <w:i w:val="false"/>
          <w:color w:val="000000"/>
          <w:sz w:val="28"/>
        </w:rPr>
        <w:t xml:space="preserve">
      ның көбеюi (+)/ </w:t>
      </w:r>
      <w:r>
        <w:br/>
      </w:r>
      <w:r>
        <w:rPr>
          <w:rFonts w:ascii="Times New Roman"/>
          <w:b w:val="false"/>
          <w:i w:val="false"/>
          <w:color w:val="000000"/>
          <w:sz w:val="28"/>
        </w:rPr>
        <w:t xml:space="preserve">
      мен азаюы (-) </w:t>
      </w:r>
    </w:p>
    <w:p>
      <w:pPr>
        <w:spacing w:after="0"/>
        <w:ind w:left="0"/>
        <w:jc w:val="both"/>
      </w:pPr>
      <w:r>
        <w:rPr>
          <w:rFonts w:ascii="Times New Roman"/>
          <w:b w:val="false"/>
          <w:i w:val="false"/>
          <w:color w:val="000000"/>
          <w:sz w:val="28"/>
        </w:rPr>
        <w:t xml:space="preserve">      ЖИЫНЫ: Ақшаның           2171,62      13468,91       26419,69 </w:t>
      </w:r>
      <w:r>
        <w:br/>
      </w:r>
      <w:r>
        <w:rPr>
          <w:rFonts w:ascii="Times New Roman"/>
          <w:b w:val="false"/>
          <w:i w:val="false"/>
          <w:color w:val="000000"/>
          <w:sz w:val="28"/>
        </w:rPr>
        <w:t xml:space="preserve">
      көбеюi (+)/  </w:t>
      </w:r>
      <w:r>
        <w:br/>
      </w:r>
      <w:r>
        <w:rPr>
          <w:rFonts w:ascii="Times New Roman"/>
          <w:b w:val="false"/>
          <w:i w:val="false"/>
          <w:color w:val="000000"/>
          <w:sz w:val="28"/>
        </w:rPr>
        <w:t xml:space="preserve">
      азаюы (-) </w:t>
      </w:r>
    </w:p>
    <w:p>
      <w:pPr>
        <w:spacing w:after="0"/>
        <w:ind w:left="0"/>
        <w:jc w:val="both"/>
      </w:pPr>
      <w:r>
        <w:rPr>
          <w:rFonts w:ascii="Times New Roman"/>
          <w:b w:val="false"/>
          <w:i w:val="false"/>
          <w:color w:val="000000"/>
          <w:sz w:val="28"/>
        </w:rPr>
        <w:t xml:space="preserve">      Кезеңнiң басындағы         -           2171,62        2171,62 </w:t>
      </w:r>
      <w:r>
        <w:br/>
      </w:r>
      <w:r>
        <w:rPr>
          <w:rFonts w:ascii="Times New Roman"/>
          <w:b w:val="false"/>
          <w:i w:val="false"/>
          <w:color w:val="000000"/>
          <w:sz w:val="28"/>
        </w:rPr>
        <w:t xml:space="preserve">
      ақша </w:t>
      </w:r>
    </w:p>
    <w:p>
      <w:pPr>
        <w:spacing w:after="0"/>
        <w:ind w:left="0"/>
        <w:jc w:val="both"/>
      </w:pPr>
      <w:r>
        <w:rPr>
          <w:rFonts w:ascii="Times New Roman"/>
          <w:b w:val="false"/>
          <w:i w:val="false"/>
          <w:color w:val="000000"/>
          <w:sz w:val="28"/>
        </w:rPr>
        <w:t xml:space="preserve">      Кезеңнiң соңындағы       2171,62      15640,53       28591,31 </w:t>
      </w:r>
      <w:r>
        <w:br/>
      </w:r>
      <w:r>
        <w:rPr>
          <w:rFonts w:ascii="Times New Roman"/>
          <w:b w:val="false"/>
          <w:i w:val="false"/>
          <w:color w:val="000000"/>
          <w:sz w:val="28"/>
        </w:rPr>
        <w:t xml:space="preserve">
      ақша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Р/с |    2005 ж (болжам)      |   2004 ж. |   2005 ж. </w:t>
      </w:r>
      <w:r>
        <w:br/>
      </w:r>
      <w:r>
        <w:rPr>
          <w:rFonts w:ascii="Times New Roman"/>
          <w:b w:val="false"/>
          <w:i w:val="false"/>
          <w:color w:val="000000"/>
          <w:sz w:val="28"/>
        </w:rPr>
        <w:t xml:space="preserve">
  N  |_________________________| 2003-ж-ға |  2004-ж-ға </w:t>
      </w:r>
      <w:r>
        <w:br/>
      </w:r>
      <w:r>
        <w:rPr>
          <w:rFonts w:ascii="Times New Roman"/>
          <w:b w:val="false"/>
          <w:i w:val="false"/>
          <w:color w:val="000000"/>
          <w:sz w:val="28"/>
        </w:rPr>
        <w:t xml:space="preserve">
     |   9 ай     |     жыл    |   %-бен   |    %-бен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А         4           5            6           7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I </w:t>
      </w:r>
      <w:r>
        <w:br/>
      </w:r>
      <w:r>
        <w:rPr>
          <w:rFonts w:ascii="Times New Roman"/>
          <w:b w:val="false"/>
          <w:i w:val="false"/>
          <w:color w:val="000000"/>
          <w:sz w:val="28"/>
        </w:rPr>
        <w:t xml:space="preserve">
1.1      3442459,43    4589945,91                   418% </w:t>
      </w:r>
      <w:r>
        <w:br/>
      </w:r>
      <w:r>
        <w:rPr>
          <w:rFonts w:ascii="Times New Roman"/>
          <w:b w:val="false"/>
          <w:i w:val="false"/>
          <w:color w:val="000000"/>
          <w:sz w:val="28"/>
        </w:rPr>
        <w:t xml:space="preserve">
1.1.1    3442459,43    4589945,91                   418% </w:t>
      </w:r>
      <w:r>
        <w:br/>
      </w:r>
      <w:r>
        <w:rPr>
          <w:rFonts w:ascii="Times New Roman"/>
          <w:b w:val="false"/>
          <w:i w:val="false"/>
          <w:color w:val="000000"/>
          <w:sz w:val="28"/>
        </w:rPr>
        <w:t xml:space="preserve">
1.1.2 </w:t>
      </w:r>
      <w:r>
        <w:br/>
      </w:r>
      <w:r>
        <w:rPr>
          <w:rFonts w:ascii="Times New Roman"/>
          <w:b w:val="false"/>
          <w:i w:val="false"/>
          <w:color w:val="000000"/>
          <w:sz w:val="28"/>
        </w:rPr>
        <w:t xml:space="preserve">
1.1.3 </w:t>
      </w:r>
      <w:r>
        <w:br/>
      </w:r>
      <w:r>
        <w:rPr>
          <w:rFonts w:ascii="Times New Roman"/>
          <w:b w:val="false"/>
          <w:i w:val="false"/>
          <w:color w:val="000000"/>
          <w:sz w:val="28"/>
        </w:rPr>
        <w:t xml:space="preserve">
1.1.4 </w:t>
      </w:r>
      <w:r>
        <w:br/>
      </w:r>
      <w:r>
        <w:rPr>
          <w:rFonts w:ascii="Times New Roman"/>
          <w:b w:val="false"/>
          <w:i w:val="false"/>
          <w:color w:val="000000"/>
          <w:sz w:val="28"/>
        </w:rPr>
        <w:t xml:space="preserve">
1.1.5 </w:t>
      </w:r>
      <w:r>
        <w:br/>
      </w:r>
      <w:r>
        <w:rPr>
          <w:rFonts w:ascii="Times New Roman"/>
          <w:b w:val="false"/>
          <w:i w:val="false"/>
          <w:color w:val="000000"/>
          <w:sz w:val="28"/>
        </w:rPr>
        <w:t xml:space="preserve">
1.1.6 </w:t>
      </w:r>
      <w:r>
        <w:br/>
      </w:r>
      <w:r>
        <w:rPr>
          <w:rFonts w:ascii="Times New Roman"/>
          <w:b w:val="false"/>
          <w:i w:val="false"/>
          <w:color w:val="000000"/>
          <w:sz w:val="28"/>
        </w:rPr>
        <w:t xml:space="preserve">
1.2      3402052,69    4536070,26                   419% </w:t>
      </w:r>
      <w:r>
        <w:br/>
      </w:r>
      <w:r>
        <w:rPr>
          <w:rFonts w:ascii="Times New Roman"/>
          <w:b w:val="false"/>
          <w:i w:val="false"/>
          <w:color w:val="000000"/>
          <w:sz w:val="28"/>
        </w:rPr>
        <w:t xml:space="preserve">
1.2.1    3366620,05    4488826,74                   419% </w:t>
      </w:r>
      <w:r>
        <w:br/>
      </w:r>
      <w:r>
        <w:rPr>
          <w:rFonts w:ascii="Times New Roman"/>
          <w:b w:val="false"/>
          <w:i w:val="false"/>
          <w:color w:val="000000"/>
          <w:sz w:val="28"/>
        </w:rPr>
        <w:t xml:space="preserve">
1.2.2 </w:t>
      </w:r>
      <w:r>
        <w:br/>
      </w:r>
      <w:r>
        <w:rPr>
          <w:rFonts w:ascii="Times New Roman"/>
          <w:b w:val="false"/>
          <w:i w:val="false"/>
          <w:color w:val="000000"/>
          <w:sz w:val="28"/>
        </w:rPr>
        <w:t xml:space="preserve">
1.2.3       1696,01       2216,35                   283% </w:t>
      </w:r>
      <w:r>
        <w:br/>
      </w:r>
      <w:r>
        <w:rPr>
          <w:rFonts w:ascii="Times New Roman"/>
          <w:b w:val="false"/>
          <w:i w:val="false"/>
          <w:color w:val="000000"/>
          <w:sz w:val="28"/>
        </w:rPr>
        <w:t xml:space="preserve">
1.2.4        169,59        226,11                   283% </w:t>
      </w:r>
      <w:r>
        <w:br/>
      </w:r>
      <w:r>
        <w:rPr>
          <w:rFonts w:ascii="Times New Roman"/>
          <w:b w:val="false"/>
          <w:i w:val="false"/>
          <w:color w:val="000000"/>
          <w:sz w:val="28"/>
        </w:rPr>
        <w:t xml:space="preserve">
1.2.5        286,32        381,76                   418% </w:t>
      </w:r>
      <w:r>
        <w:br/>
      </w:r>
      <w:r>
        <w:rPr>
          <w:rFonts w:ascii="Times New Roman"/>
          <w:b w:val="false"/>
          <w:i w:val="false"/>
          <w:color w:val="000000"/>
          <w:sz w:val="28"/>
        </w:rPr>
        <w:t xml:space="preserve">
1.2.6      29859,95      39813,26                   488% </w:t>
      </w:r>
      <w:r>
        <w:br/>
      </w:r>
      <w:r>
        <w:rPr>
          <w:rFonts w:ascii="Times New Roman"/>
          <w:b w:val="false"/>
          <w:i w:val="false"/>
          <w:color w:val="000000"/>
          <w:sz w:val="28"/>
        </w:rPr>
        <w:t xml:space="preserve">
1.2.7 </w:t>
      </w:r>
      <w:r>
        <w:br/>
      </w:r>
      <w:r>
        <w:rPr>
          <w:rFonts w:ascii="Times New Roman"/>
          <w:b w:val="false"/>
          <w:i w:val="false"/>
          <w:color w:val="000000"/>
          <w:sz w:val="28"/>
        </w:rPr>
        <w:t xml:space="preserve">
1.2.8       3420,78       4561,04                   949% </w:t>
      </w:r>
      <w:r>
        <w:br/>
      </w:r>
      <w:r>
        <w:rPr>
          <w:rFonts w:ascii="Times New Roman"/>
          <w:b w:val="false"/>
          <w:i w:val="false"/>
          <w:color w:val="000000"/>
          <w:sz w:val="28"/>
        </w:rPr>
        <w:t xml:space="preserve">
1.3        40406,74      58875,65                   239% </w:t>
      </w:r>
      <w:r>
        <w:br/>
      </w:r>
      <w:r>
        <w:rPr>
          <w:rFonts w:ascii="Times New Roman"/>
          <w:b w:val="false"/>
          <w:i w:val="false"/>
          <w:color w:val="000000"/>
          <w:sz w:val="28"/>
        </w:rPr>
        <w:t xml:space="preserve">
2 </w:t>
      </w:r>
      <w:r>
        <w:br/>
      </w:r>
      <w:r>
        <w:rPr>
          <w:rFonts w:ascii="Times New Roman"/>
          <w:b w:val="false"/>
          <w:i w:val="false"/>
          <w:color w:val="000000"/>
          <w:sz w:val="28"/>
        </w:rPr>
        <w:t xml:space="preserve">
2.1               -             - </w:t>
      </w:r>
      <w:r>
        <w:br/>
      </w:r>
      <w:r>
        <w:rPr>
          <w:rFonts w:ascii="Times New Roman"/>
          <w:b w:val="false"/>
          <w:i w:val="false"/>
          <w:color w:val="000000"/>
          <w:sz w:val="28"/>
        </w:rPr>
        <w:t xml:space="preserve">
2.1.1 </w:t>
      </w:r>
      <w:r>
        <w:br/>
      </w:r>
      <w:r>
        <w:rPr>
          <w:rFonts w:ascii="Times New Roman"/>
          <w:b w:val="false"/>
          <w:i w:val="false"/>
          <w:color w:val="000000"/>
          <w:sz w:val="28"/>
        </w:rPr>
        <w:t xml:space="preserve">
2.1.2 </w:t>
      </w:r>
      <w:r>
        <w:br/>
      </w:r>
      <w:r>
        <w:rPr>
          <w:rFonts w:ascii="Times New Roman"/>
          <w:b w:val="false"/>
          <w:i w:val="false"/>
          <w:color w:val="000000"/>
          <w:sz w:val="28"/>
        </w:rPr>
        <w:t xml:space="preserve">
2.1.3 </w:t>
      </w:r>
      <w:r>
        <w:br/>
      </w:r>
      <w:r>
        <w:rPr>
          <w:rFonts w:ascii="Times New Roman"/>
          <w:b w:val="false"/>
          <w:i w:val="false"/>
          <w:color w:val="000000"/>
          <w:sz w:val="28"/>
        </w:rPr>
        <w:t xml:space="preserve">
2.1.3 </w:t>
      </w:r>
      <w:r>
        <w:br/>
      </w:r>
      <w:r>
        <w:rPr>
          <w:rFonts w:ascii="Times New Roman"/>
          <w:b w:val="false"/>
          <w:i w:val="false"/>
          <w:color w:val="000000"/>
          <w:sz w:val="28"/>
        </w:rPr>
        <w:t xml:space="preserve">
2.1.4 </w:t>
      </w:r>
      <w:r>
        <w:br/>
      </w:r>
      <w:r>
        <w:rPr>
          <w:rFonts w:ascii="Times New Roman"/>
          <w:b w:val="false"/>
          <w:i w:val="false"/>
          <w:color w:val="000000"/>
          <w:sz w:val="28"/>
        </w:rPr>
        <w:t xml:space="preserve">
2.1.5 </w:t>
      </w:r>
      <w:r>
        <w:br/>
      </w:r>
      <w:r>
        <w:rPr>
          <w:rFonts w:ascii="Times New Roman"/>
          <w:b w:val="false"/>
          <w:i w:val="false"/>
          <w:color w:val="000000"/>
          <w:sz w:val="28"/>
        </w:rPr>
        <w:t xml:space="preserve">
2.1.6 </w:t>
      </w:r>
      <w:r>
        <w:br/>
      </w:r>
      <w:r>
        <w:rPr>
          <w:rFonts w:ascii="Times New Roman"/>
          <w:b w:val="false"/>
          <w:i w:val="false"/>
          <w:color w:val="000000"/>
          <w:sz w:val="28"/>
        </w:rPr>
        <w:t xml:space="preserve">
2.2          518,00       1036,27                    96% </w:t>
      </w:r>
      <w:r>
        <w:br/>
      </w:r>
      <w:r>
        <w:rPr>
          <w:rFonts w:ascii="Times New Roman"/>
          <w:b w:val="false"/>
          <w:i w:val="false"/>
          <w:color w:val="000000"/>
          <w:sz w:val="28"/>
        </w:rPr>
        <w:t xml:space="preserve">
2.2.1 </w:t>
      </w:r>
      <w:r>
        <w:br/>
      </w:r>
      <w:r>
        <w:rPr>
          <w:rFonts w:ascii="Times New Roman"/>
          <w:b w:val="false"/>
          <w:i w:val="false"/>
          <w:color w:val="000000"/>
          <w:sz w:val="28"/>
        </w:rPr>
        <w:t xml:space="preserve">
2.2.2        518,00       1036,27                    96% </w:t>
      </w:r>
      <w:r>
        <w:br/>
      </w:r>
      <w:r>
        <w:rPr>
          <w:rFonts w:ascii="Times New Roman"/>
          <w:b w:val="false"/>
          <w:i w:val="false"/>
          <w:color w:val="000000"/>
          <w:sz w:val="28"/>
        </w:rPr>
        <w:t xml:space="preserve">
2.2.3 </w:t>
      </w:r>
      <w:r>
        <w:br/>
      </w:r>
      <w:r>
        <w:rPr>
          <w:rFonts w:ascii="Times New Roman"/>
          <w:b w:val="false"/>
          <w:i w:val="false"/>
          <w:color w:val="000000"/>
          <w:sz w:val="28"/>
        </w:rPr>
        <w:t xml:space="preserve">
2.2.4 </w:t>
      </w:r>
      <w:r>
        <w:br/>
      </w:r>
      <w:r>
        <w:rPr>
          <w:rFonts w:ascii="Times New Roman"/>
          <w:b w:val="false"/>
          <w:i w:val="false"/>
          <w:color w:val="000000"/>
          <w:sz w:val="28"/>
        </w:rPr>
        <w:t xml:space="preserve">
2.2.5 </w:t>
      </w:r>
      <w:r>
        <w:br/>
      </w:r>
      <w:r>
        <w:rPr>
          <w:rFonts w:ascii="Times New Roman"/>
          <w:b w:val="false"/>
          <w:i w:val="false"/>
          <w:color w:val="000000"/>
          <w:sz w:val="28"/>
        </w:rPr>
        <w:t xml:space="preserve">
2.2.6 </w:t>
      </w:r>
      <w:r>
        <w:br/>
      </w:r>
      <w:r>
        <w:rPr>
          <w:rFonts w:ascii="Times New Roman"/>
          <w:b w:val="false"/>
          <w:i w:val="false"/>
          <w:color w:val="000000"/>
          <w:sz w:val="28"/>
        </w:rPr>
        <w:t xml:space="preserve">
2.3          518,00    -  1036,27 </w:t>
      </w:r>
      <w:r>
        <w:br/>
      </w:r>
      <w:r>
        <w:rPr>
          <w:rFonts w:ascii="Times New Roman"/>
          <w:b w:val="false"/>
          <w:i w:val="false"/>
          <w:color w:val="000000"/>
          <w:sz w:val="28"/>
        </w:rPr>
        <w:t xml:space="preserve">
3 </w:t>
      </w:r>
      <w:r>
        <w:br/>
      </w:r>
      <w:r>
        <w:rPr>
          <w:rFonts w:ascii="Times New Roman"/>
          <w:b w:val="false"/>
          <w:i w:val="false"/>
          <w:color w:val="000000"/>
          <w:sz w:val="28"/>
        </w:rPr>
        <w:t xml:space="preserve">
3.1               -        200,00 </w:t>
      </w:r>
      <w:r>
        <w:br/>
      </w:r>
      <w:r>
        <w:rPr>
          <w:rFonts w:ascii="Times New Roman"/>
          <w:b w:val="false"/>
          <w:i w:val="false"/>
          <w:color w:val="000000"/>
          <w:sz w:val="28"/>
        </w:rPr>
        <w:t xml:space="preserve">
3.1.1                      200,00 </w:t>
      </w:r>
      <w:r>
        <w:br/>
      </w:r>
      <w:r>
        <w:rPr>
          <w:rFonts w:ascii="Times New Roman"/>
          <w:b w:val="false"/>
          <w:i w:val="false"/>
          <w:color w:val="000000"/>
          <w:sz w:val="28"/>
        </w:rPr>
        <w:t xml:space="preserve">
3.1.2 </w:t>
      </w:r>
      <w:r>
        <w:br/>
      </w:r>
      <w:r>
        <w:rPr>
          <w:rFonts w:ascii="Times New Roman"/>
          <w:b w:val="false"/>
          <w:i w:val="false"/>
          <w:color w:val="000000"/>
          <w:sz w:val="28"/>
        </w:rPr>
        <w:t xml:space="preserve">
3.1.3 </w:t>
      </w:r>
      <w:r>
        <w:br/>
      </w:r>
      <w:r>
        <w:rPr>
          <w:rFonts w:ascii="Times New Roman"/>
          <w:b w:val="false"/>
          <w:i w:val="false"/>
          <w:color w:val="000000"/>
          <w:sz w:val="28"/>
        </w:rPr>
        <w:t xml:space="preserve">
3.2                             - </w:t>
      </w:r>
      <w:r>
        <w:br/>
      </w:r>
      <w:r>
        <w:rPr>
          <w:rFonts w:ascii="Times New Roman"/>
          <w:b w:val="false"/>
          <w:i w:val="false"/>
          <w:color w:val="000000"/>
          <w:sz w:val="28"/>
        </w:rPr>
        <w:t xml:space="preserve">
3.2.1 </w:t>
      </w:r>
      <w:r>
        <w:br/>
      </w:r>
      <w:r>
        <w:rPr>
          <w:rFonts w:ascii="Times New Roman"/>
          <w:b w:val="false"/>
          <w:i w:val="false"/>
          <w:color w:val="000000"/>
          <w:sz w:val="28"/>
        </w:rPr>
        <w:t xml:space="preserve">
3.2.2 </w:t>
      </w:r>
      <w:r>
        <w:br/>
      </w:r>
      <w:r>
        <w:rPr>
          <w:rFonts w:ascii="Times New Roman"/>
          <w:b w:val="false"/>
          <w:i w:val="false"/>
          <w:color w:val="000000"/>
          <w:sz w:val="28"/>
        </w:rPr>
        <w:t xml:space="preserve">
3.2.3 </w:t>
      </w:r>
      <w:r>
        <w:br/>
      </w:r>
      <w:r>
        <w:rPr>
          <w:rFonts w:ascii="Times New Roman"/>
          <w:b w:val="false"/>
          <w:i w:val="false"/>
          <w:color w:val="000000"/>
          <w:sz w:val="28"/>
        </w:rPr>
        <w:t xml:space="preserve">
3.2.4 </w:t>
      </w:r>
      <w:r>
        <w:br/>
      </w:r>
      <w:r>
        <w:rPr>
          <w:rFonts w:ascii="Times New Roman"/>
          <w:b w:val="false"/>
          <w:i w:val="false"/>
          <w:color w:val="000000"/>
          <w:sz w:val="28"/>
        </w:rPr>
        <w:t xml:space="preserve">
3.3               -        200,00                     0% </w:t>
      </w:r>
    </w:p>
    <w:p>
      <w:pPr>
        <w:spacing w:after="0"/>
        <w:ind w:left="0"/>
        <w:jc w:val="both"/>
      </w:pPr>
      <w:r>
        <w:rPr>
          <w:rFonts w:ascii="Times New Roman"/>
          <w:b w:val="false"/>
          <w:i w:val="false"/>
          <w:color w:val="000000"/>
          <w:sz w:val="28"/>
        </w:rPr>
        <w:t xml:space="preserve">           39888,74      53039,38                  2442% </w:t>
      </w:r>
    </w:p>
    <w:p>
      <w:pPr>
        <w:spacing w:after="0"/>
        <w:ind w:left="0"/>
        <w:jc w:val="both"/>
      </w:pPr>
      <w:r>
        <w:rPr>
          <w:rFonts w:ascii="Times New Roman"/>
          <w:b w:val="false"/>
          <w:i w:val="false"/>
          <w:color w:val="000000"/>
          <w:sz w:val="28"/>
        </w:rPr>
        <w:t xml:space="preserve">            2171,62       2171,62 </w:t>
      </w:r>
    </w:p>
    <w:p>
      <w:pPr>
        <w:spacing w:after="0"/>
        <w:ind w:left="0"/>
        <w:jc w:val="both"/>
      </w:pPr>
      <w:r>
        <w:rPr>
          <w:rFonts w:ascii="Times New Roman"/>
          <w:b w:val="false"/>
          <w:i w:val="false"/>
          <w:color w:val="000000"/>
          <w:sz w:val="28"/>
        </w:rPr>
        <w:t xml:space="preserve">           42060,35      55210,99                  2542% </w:t>
      </w:r>
      <w:r>
        <w:br/>
      </w:r>
      <w:r>
        <w:rPr>
          <w:rFonts w:ascii="Times New Roman"/>
          <w:b w:val="false"/>
          <w:i w:val="false"/>
          <w:color w:val="000000"/>
          <w:sz w:val="28"/>
        </w:rPr>
        <w:t xml:space="preserve">
__________________________________________________________ </w:t>
      </w:r>
    </w:p>
    <w:bookmarkStart w:name="z59" w:id="58"/>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32-қосымша </w:t>
      </w:r>
    </w:p>
    <w:bookmarkEnd w:id="58"/>
    <w:p>
      <w:pPr>
        <w:spacing w:after="0"/>
        <w:ind w:left="0"/>
        <w:jc w:val="both"/>
      </w:pPr>
      <w:r>
        <w:rPr>
          <w:rFonts w:ascii="Times New Roman"/>
          <w:b/>
          <w:i w:val="false"/>
          <w:color w:val="000000"/>
          <w:sz w:val="28"/>
        </w:rPr>
        <w:t xml:space="preserve">         2005 жыл кезеңіне арналған шығыстар болжамы </w:t>
      </w:r>
      <w:r>
        <w:br/>
      </w:r>
      <w:r>
        <w:rPr>
          <w:rFonts w:ascii="Times New Roman"/>
          <w:b w:val="false"/>
          <w:i w:val="false"/>
          <w:color w:val="000000"/>
          <w:sz w:val="28"/>
        </w:rPr>
        <w:t>
</w:t>
      </w:r>
      <w:r>
        <w:rPr>
          <w:rFonts w:ascii="Times New Roman"/>
          <w:b/>
          <w:i w:val="false"/>
          <w:color w:val="000000"/>
          <w:sz w:val="28"/>
        </w:rPr>
        <w:t xml:space="preserve">                      "Бидай өнімдері" ЖШС       </w:t>
      </w:r>
    </w:p>
    <w:p>
      <w:pPr>
        <w:spacing w:after="0"/>
        <w:ind w:left="0"/>
        <w:jc w:val="both"/>
      </w:pPr>
      <w:r>
        <w:rPr>
          <w:rFonts w:ascii="Times New Roman"/>
          <w:b w:val="false"/>
          <w:i w:val="false"/>
          <w:color w:val="000000"/>
          <w:sz w:val="28"/>
        </w:rPr>
        <w:t xml:space="preserve">                                                 4 нысан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Көрсеткiштер      |  2003 ж.   |   2004 ж. |   2005 ж. </w:t>
      </w:r>
      <w:r>
        <w:br/>
      </w:r>
      <w:r>
        <w:rPr>
          <w:rFonts w:ascii="Times New Roman"/>
          <w:b w:val="false"/>
          <w:i w:val="false"/>
          <w:color w:val="000000"/>
          <w:sz w:val="28"/>
        </w:rPr>
        <w:t xml:space="preserve">
  N  |       атауы          |   есеп     |   бағалау |  (болжам) </w:t>
      </w:r>
      <w:r>
        <w:br/>
      </w:r>
      <w:r>
        <w:rPr>
          <w:rFonts w:ascii="Times New Roman"/>
          <w:b w:val="false"/>
          <w:i w:val="false"/>
          <w:color w:val="000000"/>
          <w:sz w:val="28"/>
        </w:rPr>
        <w:t xml:space="preserve">
     |                      |            |           |_____________ </w:t>
      </w:r>
      <w:r>
        <w:br/>
      </w:r>
      <w:r>
        <w:rPr>
          <w:rFonts w:ascii="Times New Roman"/>
          <w:b w:val="false"/>
          <w:i w:val="false"/>
          <w:color w:val="000000"/>
          <w:sz w:val="28"/>
        </w:rPr>
        <w:t xml:space="preserve">
     |                      |            |           |  1-тоқсан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272425,00    289643,37 </w:t>
      </w:r>
      <w:r>
        <w:br/>
      </w:r>
      <w:r>
        <w:rPr>
          <w:rFonts w:ascii="Times New Roman"/>
          <w:b w:val="false"/>
          <w:i w:val="false"/>
          <w:color w:val="000000"/>
          <w:sz w:val="28"/>
        </w:rPr>
        <w:t xml:space="preserve">
1     Жалпы және әкімшiлiк                    8563,00     13477,37 </w:t>
      </w:r>
      <w:r>
        <w:br/>
      </w:r>
      <w:r>
        <w:rPr>
          <w:rFonts w:ascii="Times New Roman"/>
          <w:b w:val="false"/>
          <w:i w:val="false"/>
          <w:color w:val="000000"/>
          <w:sz w:val="28"/>
        </w:rPr>
        <w:t xml:space="preserve">
      шығыстары, барлығы </w:t>
      </w:r>
      <w:r>
        <w:br/>
      </w:r>
      <w:r>
        <w:rPr>
          <w:rFonts w:ascii="Times New Roman"/>
          <w:b w:val="false"/>
          <w:i w:val="false"/>
          <w:color w:val="000000"/>
          <w:sz w:val="28"/>
        </w:rPr>
        <w:t xml:space="preserve">
1.1   Материалдар </w:t>
      </w:r>
      <w:r>
        <w:br/>
      </w:r>
      <w:r>
        <w:rPr>
          <w:rFonts w:ascii="Times New Roman"/>
          <w:b w:val="false"/>
          <w:i w:val="false"/>
          <w:color w:val="000000"/>
          <w:sz w:val="28"/>
        </w:rPr>
        <w:t xml:space="preserve">
1.2   Қызметкерлерге                          5201,00      4125,00 </w:t>
      </w:r>
      <w:r>
        <w:br/>
      </w:r>
      <w:r>
        <w:rPr>
          <w:rFonts w:ascii="Times New Roman"/>
          <w:b w:val="false"/>
          <w:i w:val="false"/>
          <w:color w:val="000000"/>
          <w:sz w:val="28"/>
        </w:rPr>
        <w:t xml:space="preserve">
      еңбекақы төлеу </w:t>
      </w:r>
      <w:r>
        <w:br/>
      </w:r>
      <w:r>
        <w:rPr>
          <w:rFonts w:ascii="Times New Roman"/>
          <w:b w:val="false"/>
          <w:i w:val="false"/>
          <w:color w:val="000000"/>
          <w:sz w:val="28"/>
        </w:rPr>
        <w:t xml:space="preserve">
1.3   Еңбекақыға төленетiн                     540,00      343,7525 </w:t>
      </w:r>
      <w:r>
        <w:br/>
      </w:r>
      <w:r>
        <w:rPr>
          <w:rFonts w:ascii="Times New Roman"/>
          <w:b w:val="false"/>
          <w:i w:val="false"/>
          <w:color w:val="000000"/>
          <w:sz w:val="28"/>
        </w:rPr>
        <w:t xml:space="preserve">
      төлемнен ақша бөліп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1.4   Негізгi құралдардың                      392,00       331,92 </w:t>
      </w:r>
      <w:r>
        <w:br/>
      </w:r>
      <w:r>
        <w:rPr>
          <w:rFonts w:ascii="Times New Roman"/>
          <w:b w:val="false"/>
          <w:i w:val="false"/>
          <w:color w:val="000000"/>
          <w:sz w:val="28"/>
        </w:rPr>
        <w:t xml:space="preserve">
      және материалдық </w:t>
      </w:r>
      <w:r>
        <w:br/>
      </w:r>
      <w:r>
        <w:rPr>
          <w:rFonts w:ascii="Times New Roman"/>
          <w:b w:val="false"/>
          <w:i w:val="false"/>
          <w:color w:val="000000"/>
          <w:sz w:val="28"/>
        </w:rPr>
        <w:t xml:space="preserve">
      емес активтердiң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1.5   Негізгi құралдарды                       255,00       318,85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активтердi жөндеу </w:t>
      </w:r>
      <w:r>
        <w:br/>
      </w:r>
      <w:r>
        <w:rPr>
          <w:rFonts w:ascii="Times New Roman"/>
          <w:b w:val="false"/>
          <w:i w:val="false"/>
          <w:color w:val="000000"/>
          <w:sz w:val="28"/>
        </w:rPr>
        <w:t xml:space="preserve">
      және қызмет көрсету </w:t>
      </w:r>
      <w:r>
        <w:br/>
      </w:r>
      <w:r>
        <w:rPr>
          <w:rFonts w:ascii="Times New Roman"/>
          <w:b w:val="false"/>
          <w:i w:val="false"/>
          <w:color w:val="000000"/>
          <w:sz w:val="28"/>
        </w:rPr>
        <w:t xml:space="preserve">
1.6   Коммуналдық шығыстар                                  120,00 </w:t>
      </w:r>
      <w:r>
        <w:br/>
      </w:r>
      <w:r>
        <w:rPr>
          <w:rFonts w:ascii="Times New Roman"/>
          <w:b w:val="false"/>
          <w:i w:val="false"/>
          <w:color w:val="000000"/>
          <w:sz w:val="28"/>
        </w:rPr>
        <w:t xml:space="preserve">
1.7   Iссапар шығыстары,                       438,00      1092,12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1.7.1 белгiленген нормалар                     438,00      1092,12 </w:t>
      </w:r>
      <w:r>
        <w:br/>
      </w:r>
      <w:r>
        <w:rPr>
          <w:rFonts w:ascii="Times New Roman"/>
          <w:b w:val="false"/>
          <w:i w:val="false"/>
          <w:color w:val="000000"/>
          <w:sz w:val="28"/>
        </w:rPr>
        <w:t xml:space="preserve">
      шегiнде </w:t>
      </w:r>
      <w:r>
        <w:br/>
      </w:r>
      <w:r>
        <w:rPr>
          <w:rFonts w:ascii="Times New Roman"/>
          <w:b w:val="false"/>
          <w:i w:val="false"/>
          <w:color w:val="000000"/>
          <w:sz w:val="28"/>
        </w:rPr>
        <w:t xml:space="preserve">
1.7.2 нормадан тыс </w:t>
      </w:r>
      <w:r>
        <w:br/>
      </w:r>
      <w:r>
        <w:rPr>
          <w:rFonts w:ascii="Times New Roman"/>
          <w:b w:val="false"/>
          <w:i w:val="false"/>
          <w:color w:val="000000"/>
          <w:sz w:val="28"/>
        </w:rPr>
        <w:t xml:space="preserve">
1.8   Өкілеттік шығыстар                       136,00       258,08 </w:t>
      </w:r>
      <w:r>
        <w:br/>
      </w:r>
      <w:r>
        <w:rPr>
          <w:rFonts w:ascii="Times New Roman"/>
          <w:b w:val="false"/>
          <w:i w:val="false"/>
          <w:color w:val="000000"/>
          <w:sz w:val="28"/>
        </w:rPr>
        <w:t xml:space="preserve">
1.9   Қызметкерлердiң </w:t>
      </w:r>
      <w:r>
        <w:br/>
      </w:r>
      <w:r>
        <w:rPr>
          <w:rFonts w:ascii="Times New Roman"/>
          <w:b w:val="false"/>
          <w:i w:val="false"/>
          <w:color w:val="000000"/>
          <w:sz w:val="28"/>
        </w:rPr>
        <w:t xml:space="preserve">
      бiлiктiлiгiн көтеруге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1.10  Директорлар кеңесiн </w:t>
      </w:r>
      <w:r>
        <w:br/>
      </w:r>
      <w:r>
        <w:rPr>
          <w:rFonts w:ascii="Times New Roman"/>
          <w:b w:val="false"/>
          <w:i w:val="false"/>
          <w:color w:val="000000"/>
          <w:sz w:val="28"/>
        </w:rPr>
        <w:t xml:space="preserve">
      қаржыландыруға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1.11  Салықтарға байланысты                    13,00        12,81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1.12  Кеңсе және баспа                         227,00        73,48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1.13  Байланыс қызметтерi                      589,00       760,00 </w:t>
      </w:r>
      <w:r>
        <w:br/>
      </w:r>
      <w:r>
        <w:rPr>
          <w:rFonts w:ascii="Times New Roman"/>
          <w:b w:val="false"/>
          <w:i w:val="false"/>
          <w:color w:val="000000"/>
          <w:sz w:val="28"/>
        </w:rPr>
        <w:t xml:space="preserve">
1.14  Күзетке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1.15  Кеңселік (аудиторлық) </w:t>
      </w:r>
      <w:r>
        <w:br/>
      </w:r>
      <w:r>
        <w:rPr>
          <w:rFonts w:ascii="Times New Roman"/>
          <w:b w:val="false"/>
          <w:i w:val="false"/>
          <w:color w:val="000000"/>
          <w:sz w:val="28"/>
        </w:rPr>
        <w:t xml:space="preserve">
      және ақпараттық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1.16  Банктік қызметтері                       120,00       459,36 </w:t>
      </w:r>
      <w:r>
        <w:br/>
      </w:r>
      <w:r>
        <w:rPr>
          <w:rFonts w:ascii="Times New Roman"/>
          <w:b w:val="false"/>
          <w:i w:val="false"/>
          <w:color w:val="000000"/>
          <w:sz w:val="28"/>
        </w:rPr>
        <w:t xml:space="preserve">
1.17  Сақтандыруға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1.18  Сот шығындары </w:t>
      </w:r>
      <w:r>
        <w:br/>
      </w:r>
      <w:r>
        <w:rPr>
          <w:rFonts w:ascii="Times New Roman"/>
          <w:b w:val="false"/>
          <w:i w:val="false"/>
          <w:color w:val="000000"/>
          <w:sz w:val="28"/>
        </w:rPr>
        <w:t xml:space="preserve">
1.19  Шарттың талаптарын </w:t>
      </w:r>
      <w:r>
        <w:br/>
      </w:r>
      <w:r>
        <w:rPr>
          <w:rFonts w:ascii="Times New Roman"/>
          <w:b w:val="false"/>
          <w:i w:val="false"/>
          <w:color w:val="000000"/>
          <w:sz w:val="28"/>
        </w:rPr>
        <w:t xml:space="preserve">
      бұзғаны үшiн айып- </w:t>
      </w:r>
      <w:r>
        <w:br/>
      </w:r>
      <w:r>
        <w:rPr>
          <w:rFonts w:ascii="Times New Roman"/>
          <w:b w:val="false"/>
          <w:i w:val="false"/>
          <w:color w:val="000000"/>
          <w:sz w:val="28"/>
        </w:rPr>
        <w:t xml:space="preserve">
      пұлдар, өсiмақылар </w:t>
      </w:r>
      <w:r>
        <w:br/>
      </w:r>
      <w:r>
        <w:rPr>
          <w:rFonts w:ascii="Times New Roman"/>
          <w:b w:val="false"/>
          <w:i w:val="false"/>
          <w:color w:val="000000"/>
          <w:sz w:val="28"/>
        </w:rPr>
        <w:t xml:space="preserve">
      және тұрақсыздық айыбы </w:t>
      </w:r>
      <w:r>
        <w:br/>
      </w:r>
      <w:r>
        <w:rPr>
          <w:rFonts w:ascii="Times New Roman"/>
          <w:b w:val="false"/>
          <w:i w:val="false"/>
          <w:color w:val="000000"/>
          <w:sz w:val="28"/>
        </w:rPr>
        <w:t xml:space="preserve">
1.20  Кірісті жасырғаны </w:t>
      </w:r>
      <w:r>
        <w:br/>
      </w:r>
      <w:r>
        <w:rPr>
          <w:rFonts w:ascii="Times New Roman"/>
          <w:b w:val="false"/>
          <w:i w:val="false"/>
          <w:color w:val="000000"/>
          <w:sz w:val="28"/>
        </w:rPr>
        <w:t xml:space="preserve">
      (төмендетіп көрсеткені) </w:t>
      </w:r>
      <w:r>
        <w:br/>
      </w:r>
      <w:r>
        <w:rPr>
          <w:rFonts w:ascii="Times New Roman"/>
          <w:b w:val="false"/>
          <w:i w:val="false"/>
          <w:color w:val="000000"/>
          <w:sz w:val="28"/>
        </w:rPr>
        <w:t xml:space="preserve">
      үшін айыппұл және </w:t>
      </w:r>
      <w:r>
        <w:br/>
      </w:r>
      <w:r>
        <w:rPr>
          <w:rFonts w:ascii="Times New Roman"/>
          <w:b w:val="false"/>
          <w:i w:val="false"/>
          <w:color w:val="000000"/>
          <w:sz w:val="28"/>
        </w:rPr>
        <w:t xml:space="preserve">
      өсiмақылар </w:t>
      </w:r>
      <w:r>
        <w:br/>
      </w:r>
      <w:r>
        <w:rPr>
          <w:rFonts w:ascii="Times New Roman"/>
          <w:b w:val="false"/>
          <w:i w:val="false"/>
          <w:color w:val="000000"/>
          <w:sz w:val="28"/>
        </w:rPr>
        <w:t xml:space="preserve">
1.21  Ұрлыққа байланысты </w:t>
      </w:r>
      <w:r>
        <w:br/>
      </w:r>
      <w:r>
        <w:rPr>
          <w:rFonts w:ascii="Times New Roman"/>
          <w:b w:val="false"/>
          <w:i w:val="false"/>
          <w:color w:val="000000"/>
          <w:sz w:val="28"/>
        </w:rPr>
        <w:t xml:space="preserve">
      шығыстар, нормадан тыс </w:t>
      </w:r>
      <w:r>
        <w:br/>
      </w:r>
      <w:r>
        <w:rPr>
          <w:rFonts w:ascii="Times New Roman"/>
          <w:b w:val="false"/>
          <w:i w:val="false"/>
          <w:color w:val="000000"/>
          <w:sz w:val="28"/>
        </w:rPr>
        <w:t xml:space="preserve">
      шығындар, бүлiнуі, </w:t>
      </w:r>
      <w:r>
        <w:br/>
      </w:r>
      <w:r>
        <w:rPr>
          <w:rFonts w:ascii="Times New Roman"/>
          <w:b w:val="false"/>
          <w:i w:val="false"/>
          <w:color w:val="000000"/>
          <w:sz w:val="28"/>
        </w:rPr>
        <w:t xml:space="preserve">
      TMҚ жетiспеушілігі </w:t>
      </w:r>
      <w:r>
        <w:br/>
      </w:r>
      <w:r>
        <w:rPr>
          <w:rFonts w:ascii="Times New Roman"/>
          <w:b w:val="false"/>
          <w:i w:val="false"/>
          <w:color w:val="000000"/>
          <w:sz w:val="28"/>
        </w:rPr>
        <w:t xml:space="preserve">
1.22  Жалға алуға байланысты                   450,00      1644,00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1.23  Әлеуметтiк салаға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1.24  Күмәнді талаптар </w:t>
      </w:r>
      <w:r>
        <w:br/>
      </w:r>
      <w:r>
        <w:rPr>
          <w:rFonts w:ascii="Times New Roman"/>
          <w:b w:val="false"/>
          <w:i w:val="false"/>
          <w:color w:val="000000"/>
          <w:sz w:val="28"/>
        </w:rPr>
        <w:t xml:space="preserve">
      бойынша резервтер </w:t>
      </w:r>
      <w:r>
        <w:br/>
      </w:r>
      <w:r>
        <w:rPr>
          <w:rFonts w:ascii="Times New Roman"/>
          <w:b w:val="false"/>
          <w:i w:val="false"/>
          <w:color w:val="000000"/>
          <w:sz w:val="28"/>
        </w:rPr>
        <w:t xml:space="preserve">
      құруға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1.25  Мерекелiк, мәдени </w:t>
      </w:r>
      <w:r>
        <w:br/>
      </w:r>
      <w:r>
        <w:rPr>
          <w:rFonts w:ascii="Times New Roman"/>
          <w:b w:val="false"/>
          <w:i w:val="false"/>
          <w:color w:val="000000"/>
          <w:sz w:val="28"/>
        </w:rPr>
        <w:t xml:space="preserve">
      -көпшiлік және </w:t>
      </w:r>
      <w:r>
        <w:br/>
      </w:r>
      <w:r>
        <w:rPr>
          <w:rFonts w:ascii="Times New Roman"/>
          <w:b w:val="false"/>
          <w:i w:val="false"/>
          <w:color w:val="000000"/>
          <w:sz w:val="28"/>
        </w:rPr>
        <w:t xml:space="preserve">
      спорттық іс-шаралар </w:t>
      </w:r>
      <w:r>
        <w:br/>
      </w:r>
      <w:r>
        <w:rPr>
          <w:rFonts w:ascii="Times New Roman"/>
          <w:b w:val="false"/>
          <w:i w:val="false"/>
          <w:color w:val="000000"/>
          <w:sz w:val="28"/>
        </w:rPr>
        <w:t xml:space="preserve">
1.26  Қайырымдылық көмегі </w:t>
      </w:r>
      <w:r>
        <w:br/>
      </w:r>
      <w:r>
        <w:rPr>
          <w:rFonts w:ascii="Times New Roman"/>
          <w:b w:val="false"/>
          <w:i w:val="false"/>
          <w:color w:val="000000"/>
          <w:sz w:val="28"/>
        </w:rPr>
        <w:t xml:space="preserve">
1.27  Басқа шығыстар                           202,00      3938,00 </w:t>
      </w:r>
      <w:r>
        <w:br/>
      </w:r>
      <w:r>
        <w:rPr>
          <w:rFonts w:ascii="Times New Roman"/>
          <w:b w:val="false"/>
          <w:i w:val="false"/>
          <w:color w:val="000000"/>
          <w:sz w:val="28"/>
        </w:rPr>
        <w:t xml:space="preserve">
2     Дайын өнiмдi                          263862,00    276166,00 </w:t>
      </w:r>
      <w:r>
        <w:br/>
      </w:r>
      <w:r>
        <w:rPr>
          <w:rFonts w:ascii="Times New Roman"/>
          <w:b w:val="false"/>
          <w:i w:val="false"/>
          <w:color w:val="000000"/>
          <w:sz w:val="28"/>
        </w:rPr>
        <w:t xml:space="preserve">
      (тауарларды, жұмыс- </w:t>
      </w:r>
      <w:r>
        <w:br/>
      </w:r>
      <w:r>
        <w:rPr>
          <w:rFonts w:ascii="Times New Roman"/>
          <w:b w:val="false"/>
          <w:i w:val="false"/>
          <w:color w:val="000000"/>
          <w:sz w:val="28"/>
        </w:rPr>
        <w:t xml:space="preserve">
      тарды, қызмет </w:t>
      </w:r>
      <w:r>
        <w:br/>
      </w:r>
      <w:r>
        <w:rPr>
          <w:rFonts w:ascii="Times New Roman"/>
          <w:b w:val="false"/>
          <w:i w:val="false"/>
          <w:color w:val="000000"/>
          <w:sz w:val="28"/>
        </w:rPr>
        <w:t xml:space="preserve">
      көрсетулердi) сатуға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2.1   Материалдар                            73980,00     77430,00 </w:t>
      </w:r>
      <w:r>
        <w:br/>
      </w:r>
      <w:r>
        <w:rPr>
          <w:rFonts w:ascii="Times New Roman"/>
          <w:b w:val="false"/>
          <w:i w:val="false"/>
          <w:color w:val="000000"/>
          <w:sz w:val="28"/>
        </w:rPr>
        <w:t xml:space="preserve">
2.2   Қызметкерлерге </w:t>
      </w:r>
      <w:r>
        <w:br/>
      </w:r>
      <w:r>
        <w:rPr>
          <w:rFonts w:ascii="Times New Roman"/>
          <w:b w:val="false"/>
          <w:i w:val="false"/>
          <w:color w:val="000000"/>
          <w:sz w:val="28"/>
        </w:rPr>
        <w:t xml:space="preserve">
      еңбекақы төлеу </w:t>
      </w:r>
      <w:r>
        <w:br/>
      </w:r>
      <w:r>
        <w:rPr>
          <w:rFonts w:ascii="Times New Roman"/>
          <w:b w:val="false"/>
          <w:i w:val="false"/>
          <w:color w:val="000000"/>
          <w:sz w:val="28"/>
        </w:rPr>
        <w:t xml:space="preserve">
2.3   Еңбекақыға төленетiн </w:t>
      </w:r>
      <w:r>
        <w:br/>
      </w:r>
      <w:r>
        <w:rPr>
          <w:rFonts w:ascii="Times New Roman"/>
          <w:b w:val="false"/>
          <w:i w:val="false"/>
          <w:color w:val="000000"/>
          <w:sz w:val="28"/>
        </w:rPr>
        <w:t xml:space="preserve">
      төлемнен ақша бөліп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2.4   Негізгі құралдар мен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активтердің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2.5   Негiзгi құралдарды </w:t>
      </w:r>
      <w:r>
        <w:br/>
      </w:r>
      <w:r>
        <w:rPr>
          <w:rFonts w:ascii="Times New Roman"/>
          <w:b w:val="false"/>
          <w:i w:val="false"/>
          <w:color w:val="000000"/>
          <w:sz w:val="28"/>
        </w:rPr>
        <w:t xml:space="preserve">
      және материалдық емес </w:t>
      </w:r>
      <w:r>
        <w:br/>
      </w:r>
      <w:r>
        <w:rPr>
          <w:rFonts w:ascii="Times New Roman"/>
          <w:b w:val="false"/>
          <w:i w:val="false"/>
          <w:color w:val="000000"/>
          <w:sz w:val="28"/>
        </w:rPr>
        <w:t xml:space="preserve">
      активтердi жөндеу және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2.6   Коммуналдық шығыстар </w:t>
      </w:r>
      <w:r>
        <w:br/>
      </w:r>
      <w:r>
        <w:rPr>
          <w:rFonts w:ascii="Times New Roman"/>
          <w:b w:val="false"/>
          <w:i w:val="false"/>
          <w:color w:val="000000"/>
          <w:sz w:val="28"/>
        </w:rPr>
        <w:t xml:space="preserve">
2.7   Iссапар шығыстары,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2.7.1 белгіленген норма </w:t>
      </w:r>
      <w:r>
        <w:br/>
      </w:r>
      <w:r>
        <w:rPr>
          <w:rFonts w:ascii="Times New Roman"/>
          <w:b w:val="false"/>
          <w:i w:val="false"/>
          <w:color w:val="000000"/>
          <w:sz w:val="28"/>
        </w:rPr>
        <w:t xml:space="preserve">
      шегiнде </w:t>
      </w:r>
      <w:r>
        <w:br/>
      </w:r>
      <w:r>
        <w:rPr>
          <w:rFonts w:ascii="Times New Roman"/>
          <w:b w:val="false"/>
          <w:i w:val="false"/>
          <w:color w:val="000000"/>
          <w:sz w:val="28"/>
        </w:rPr>
        <w:t xml:space="preserve">
2.7.2 нормадан тыс </w:t>
      </w:r>
      <w:r>
        <w:br/>
      </w:r>
      <w:r>
        <w:rPr>
          <w:rFonts w:ascii="Times New Roman"/>
          <w:b w:val="false"/>
          <w:i w:val="false"/>
          <w:color w:val="000000"/>
          <w:sz w:val="28"/>
        </w:rPr>
        <w:t xml:space="preserve">
2.8   Тиеу, тасымалдау                      123300,00    127759,00 </w:t>
      </w:r>
      <w:r>
        <w:br/>
      </w:r>
      <w:r>
        <w:rPr>
          <w:rFonts w:ascii="Times New Roman"/>
          <w:b w:val="false"/>
          <w:i w:val="false"/>
          <w:color w:val="000000"/>
          <w:sz w:val="28"/>
        </w:rPr>
        <w:t xml:space="preserve">
      және сақтауға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2.9   Жарнама мен маркетингке                             13808,00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2.10  Жалға алуға байланысты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2.11  Әлеуметтік салаға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2.12  Басқа шығыстар                         66582,00     57169 </w:t>
      </w:r>
      <w:r>
        <w:br/>
      </w:r>
      <w:r>
        <w:rPr>
          <w:rFonts w:ascii="Times New Roman"/>
          <w:b w:val="false"/>
          <w:i w:val="false"/>
          <w:color w:val="000000"/>
          <w:sz w:val="28"/>
        </w:rPr>
        <w:t xml:space="preserve">
3     Сыйақылар түрiндегі </w:t>
      </w:r>
      <w:r>
        <w:br/>
      </w:r>
      <w:r>
        <w:rPr>
          <w:rFonts w:ascii="Times New Roman"/>
          <w:b w:val="false"/>
          <w:i w:val="false"/>
          <w:color w:val="000000"/>
          <w:sz w:val="28"/>
        </w:rPr>
        <w:t xml:space="preserve">
      шығыстар, барлығы </w:t>
      </w:r>
      <w:r>
        <w:br/>
      </w:r>
      <w:r>
        <w:rPr>
          <w:rFonts w:ascii="Times New Roman"/>
          <w:b w:val="false"/>
          <w:i w:val="false"/>
          <w:color w:val="000000"/>
          <w:sz w:val="28"/>
        </w:rPr>
        <w:t xml:space="preserve">
3.1   Банктердiң қарыздары </w:t>
      </w:r>
      <w:r>
        <w:br/>
      </w:r>
      <w:r>
        <w:rPr>
          <w:rFonts w:ascii="Times New Roman"/>
          <w:b w:val="false"/>
          <w:i w:val="false"/>
          <w:color w:val="000000"/>
          <w:sz w:val="28"/>
        </w:rPr>
        <w:t xml:space="preserve">
      бойынша сыйақыларға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3.2   Жеткiзушілердiң қарыз- </w:t>
      </w:r>
      <w:r>
        <w:br/>
      </w:r>
      <w:r>
        <w:rPr>
          <w:rFonts w:ascii="Times New Roman"/>
          <w:b w:val="false"/>
          <w:i w:val="false"/>
          <w:color w:val="000000"/>
          <w:sz w:val="28"/>
        </w:rPr>
        <w:t xml:space="preserve">
      дары бойынша сыйақы- </w:t>
      </w:r>
      <w:r>
        <w:br/>
      </w:r>
      <w:r>
        <w:rPr>
          <w:rFonts w:ascii="Times New Roman"/>
          <w:b w:val="false"/>
          <w:i w:val="false"/>
          <w:color w:val="000000"/>
          <w:sz w:val="28"/>
        </w:rPr>
        <w:t xml:space="preserve">
      ларға (пайыздарға)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3.3   Жалға алу бойынша </w:t>
      </w:r>
      <w:r>
        <w:br/>
      </w:r>
      <w:r>
        <w:rPr>
          <w:rFonts w:ascii="Times New Roman"/>
          <w:b w:val="false"/>
          <w:i w:val="false"/>
          <w:color w:val="000000"/>
          <w:sz w:val="28"/>
        </w:rPr>
        <w:t xml:space="preserve">
      сыйақыларға (пайыз)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3.4   Басқа шығыстар*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            2005 ж. (болжам)        |  2004 ж. |   2005 ж. </w:t>
      </w:r>
      <w:r>
        <w:br/>
      </w:r>
      <w:r>
        <w:rPr>
          <w:rFonts w:ascii="Times New Roman"/>
          <w:b w:val="false"/>
          <w:i w:val="false"/>
          <w:color w:val="000000"/>
          <w:sz w:val="28"/>
        </w:rPr>
        <w:t xml:space="preserve">
  N   |____________________________________|2003-ж-ға | 2004-ж-ға </w:t>
      </w:r>
      <w:r>
        <w:br/>
      </w:r>
      <w:r>
        <w:rPr>
          <w:rFonts w:ascii="Times New Roman"/>
          <w:b w:val="false"/>
          <w:i w:val="false"/>
          <w:color w:val="000000"/>
          <w:sz w:val="28"/>
        </w:rPr>
        <w:t xml:space="preserve">
      | 1-жарты- |    9 ай    |     жыл    |  %-бен   |   %-бен </w:t>
      </w:r>
      <w:r>
        <w:br/>
      </w:r>
      <w:r>
        <w:rPr>
          <w:rFonts w:ascii="Times New Roman"/>
          <w:b w:val="false"/>
          <w:i w:val="false"/>
          <w:color w:val="000000"/>
          <w:sz w:val="28"/>
        </w:rPr>
        <w:t xml:space="preserve">
      | жылдық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576 598,32    863 698,57    146842,60 </w:t>
      </w:r>
      <w:r>
        <w:br/>
      </w:r>
      <w:r>
        <w:rPr>
          <w:rFonts w:ascii="Times New Roman"/>
          <w:b w:val="false"/>
          <w:i w:val="false"/>
          <w:color w:val="000000"/>
          <w:sz w:val="28"/>
        </w:rPr>
        <w:t xml:space="preserve">
1       24 265,32      35199,57     36376,00 </w:t>
      </w:r>
      <w:r>
        <w:br/>
      </w:r>
      <w:r>
        <w:rPr>
          <w:rFonts w:ascii="Times New Roman"/>
          <w:b w:val="false"/>
          <w:i w:val="false"/>
          <w:color w:val="000000"/>
          <w:sz w:val="28"/>
        </w:rPr>
        <w:t xml:space="preserve">
1.1 </w:t>
      </w:r>
      <w:r>
        <w:br/>
      </w:r>
      <w:r>
        <w:rPr>
          <w:rFonts w:ascii="Times New Roman"/>
          <w:b w:val="false"/>
          <w:i w:val="false"/>
          <w:color w:val="000000"/>
          <w:sz w:val="28"/>
        </w:rPr>
        <w:t xml:space="preserve">
1.2      8 250,00      12375,00     16500,00              231% </w:t>
      </w:r>
      <w:r>
        <w:br/>
      </w:r>
      <w:r>
        <w:rPr>
          <w:rFonts w:ascii="Times New Roman"/>
          <w:b w:val="false"/>
          <w:i w:val="false"/>
          <w:color w:val="000000"/>
          <w:sz w:val="28"/>
        </w:rPr>
        <w:t xml:space="preserve">
1.3        687,51       1100,01      1375,01              341% </w:t>
      </w:r>
      <w:r>
        <w:br/>
      </w:r>
      <w:r>
        <w:rPr>
          <w:rFonts w:ascii="Times New Roman"/>
          <w:b w:val="false"/>
          <w:i w:val="false"/>
          <w:color w:val="000000"/>
          <w:sz w:val="28"/>
        </w:rPr>
        <w:t xml:space="preserve">
1.4        497,88        663,84       995,76              418% </w:t>
      </w:r>
      <w:r>
        <w:br/>
      </w:r>
      <w:r>
        <w:rPr>
          <w:rFonts w:ascii="Times New Roman"/>
          <w:b w:val="false"/>
          <w:i w:val="false"/>
          <w:color w:val="000000"/>
          <w:sz w:val="28"/>
        </w:rPr>
        <w:t xml:space="preserve">
1.5        478,28        637,71       956,56              231% </w:t>
      </w:r>
      <w:r>
        <w:br/>
      </w:r>
      <w:r>
        <w:rPr>
          <w:rFonts w:ascii="Times New Roman"/>
          <w:b w:val="false"/>
          <w:i w:val="false"/>
          <w:color w:val="000000"/>
          <w:sz w:val="28"/>
        </w:rPr>
        <w:t xml:space="preserve">
1.6        180,00        240,00       360,00 </w:t>
      </w:r>
      <w:r>
        <w:br/>
      </w:r>
      <w:r>
        <w:rPr>
          <w:rFonts w:ascii="Times New Roman"/>
          <w:b w:val="false"/>
          <w:i w:val="false"/>
          <w:color w:val="000000"/>
          <w:sz w:val="28"/>
        </w:rPr>
        <w:t xml:space="preserve">
1.7       1638,18       2184,24      3276,36              231% </w:t>
      </w:r>
      <w:r>
        <w:br/>
      </w:r>
      <w:r>
        <w:rPr>
          <w:rFonts w:ascii="Times New Roman"/>
          <w:b w:val="false"/>
          <w:i w:val="false"/>
          <w:color w:val="000000"/>
          <w:sz w:val="28"/>
        </w:rPr>
        <w:t xml:space="preserve">
1.7.1     1638,18       2184,24      3276,36              231% </w:t>
      </w:r>
      <w:r>
        <w:br/>
      </w:r>
      <w:r>
        <w:rPr>
          <w:rFonts w:ascii="Times New Roman"/>
          <w:b w:val="false"/>
          <w:i w:val="false"/>
          <w:color w:val="000000"/>
          <w:sz w:val="28"/>
        </w:rPr>
        <w:t xml:space="preserve">
1.7.2 </w:t>
      </w:r>
      <w:r>
        <w:br/>
      </w:r>
      <w:r>
        <w:rPr>
          <w:rFonts w:ascii="Times New Roman"/>
          <w:b w:val="false"/>
          <w:i w:val="false"/>
          <w:color w:val="000000"/>
          <w:sz w:val="28"/>
        </w:rPr>
        <w:t xml:space="preserve">
1.8        387,12        516,16       774,24              231% </w:t>
      </w:r>
      <w:r>
        <w:br/>
      </w:r>
      <w:r>
        <w:rPr>
          <w:rFonts w:ascii="Times New Roman"/>
          <w:b w:val="false"/>
          <w:i w:val="false"/>
          <w:color w:val="000000"/>
          <w:sz w:val="28"/>
        </w:rPr>
        <w:t xml:space="preserve">
1.9                                                         0% </w:t>
      </w:r>
      <w:r>
        <w:br/>
      </w:r>
      <w:r>
        <w:rPr>
          <w:rFonts w:ascii="Times New Roman"/>
          <w:b w:val="false"/>
          <w:i w:val="false"/>
          <w:color w:val="000000"/>
          <w:sz w:val="28"/>
        </w:rPr>
        <w:t xml:space="preserve">
1.10                                                        0% </w:t>
      </w:r>
      <w:r>
        <w:br/>
      </w:r>
      <w:r>
        <w:rPr>
          <w:rFonts w:ascii="Times New Roman"/>
          <w:b w:val="false"/>
          <w:i w:val="false"/>
          <w:color w:val="000000"/>
          <w:sz w:val="28"/>
        </w:rPr>
        <w:t xml:space="preserve">
1.11        19,21         25,62        38,43              231% </w:t>
      </w:r>
      <w:r>
        <w:br/>
      </w:r>
      <w:r>
        <w:rPr>
          <w:rFonts w:ascii="Times New Roman"/>
          <w:b w:val="false"/>
          <w:i w:val="false"/>
          <w:color w:val="000000"/>
          <w:sz w:val="28"/>
        </w:rPr>
        <w:t xml:space="preserve">
1.12       110,22        146,96       220,44                0% </w:t>
      </w:r>
      <w:r>
        <w:br/>
      </w:r>
      <w:r>
        <w:rPr>
          <w:rFonts w:ascii="Times New Roman"/>
          <w:b w:val="false"/>
          <w:i w:val="false"/>
          <w:color w:val="000000"/>
          <w:sz w:val="28"/>
        </w:rPr>
        <w:t xml:space="preserve">
1.13      1140,00       1520,00      2280,00              231% </w:t>
      </w:r>
      <w:r>
        <w:br/>
      </w:r>
      <w:r>
        <w:rPr>
          <w:rFonts w:ascii="Times New Roman"/>
          <w:b w:val="false"/>
          <w:i w:val="false"/>
          <w:color w:val="000000"/>
          <w:sz w:val="28"/>
        </w:rPr>
        <w:t xml:space="preserve">
1.14 </w:t>
      </w:r>
      <w:r>
        <w:br/>
      </w:r>
      <w:r>
        <w:rPr>
          <w:rFonts w:ascii="Times New Roman"/>
          <w:b w:val="false"/>
          <w:i w:val="false"/>
          <w:color w:val="000000"/>
          <w:sz w:val="28"/>
        </w:rPr>
        <w:t xml:space="preserve">
1.15 </w:t>
      </w:r>
      <w:r>
        <w:br/>
      </w:r>
      <w:r>
        <w:rPr>
          <w:rFonts w:ascii="Times New Roman"/>
          <w:b w:val="false"/>
          <w:i w:val="false"/>
          <w:color w:val="000000"/>
          <w:sz w:val="28"/>
        </w:rPr>
        <w:t xml:space="preserve">
1.16 </w:t>
      </w:r>
      <w:r>
        <w:br/>
      </w:r>
      <w:r>
        <w:rPr>
          <w:rFonts w:ascii="Times New Roman"/>
          <w:b w:val="false"/>
          <w:i w:val="false"/>
          <w:color w:val="000000"/>
          <w:sz w:val="28"/>
        </w:rPr>
        <w:t xml:space="preserve">
1.17       535,92        689,04       765,60              231% </w:t>
      </w:r>
      <w:r>
        <w:br/>
      </w:r>
      <w:r>
        <w:rPr>
          <w:rFonts w:ascii="Times New Roman"/>
          <w:b w:val="false"/>
          <w:i w:val="false"/>
          <w:color w:val="000000"/>
          <w:sz w:val="28"/>
        </w:rPr>
        <w:t xml:space="preserve">
1.18 </w:t>
      </w:r>
      <w:r>
        <w:br/>
      </w:r>
      <w:r>
        <w:rPr>
          <w:rFonts w:ascii="Times New Roman"/>
          <w:b w:val="false"/>
          <w:i w:val="false"/>
          <w:color w:val="000000"/>
          <w:sz w:val="28"/>
        </w:rPr>
        <w:t xml:space="preserve">
1.19      2466,00       3288,00      4932,00              231% </w:t>
      </w:r>
      <w:r>
        <w:br/>
      </w:r>
      <w:r>
        <w:rPr>
          <w:rFonts w:ascii="Times New Roman"/>
          <w:b w:val="false"/>
          <w:i w:val="false"/>
          <w:color w:val="000000"/>
          <w:sz w:val="28"/>
        </w:rPr>
        <w:t xml:space="preserve">
1.20 </w:t>
      </w:r>
      <w:r>
        <w:br/>
      </w:r>
      <w:r>
        <w:rPr>
          <w:rFonts w:ascii="Times New Roman"/>
          <w:b w:val="false"/>
          <w:i w:val="false"/>
          <w:color w:val="000000"/>
          <w:sz w:val="28"/>
        </w:rPr>
        <w:t xml:space="preserve">
1.21 </w:t>
      </w:r>
      <w:r>
        <w:br/>
      </w:r>
      <w:r>
        <w:rPr>
          <w:rFonts w:ascii="Times New Roman"/>
          <w:b w:val="false"/>
          <w:i w:val="false"/>
          <w:color w:val="000000"/>
          <w:sz w:val="28"/>
        </w:rPr>
        <w:t xml:space="preserve">
1.22 </w:t>
      </w:r>
      <w:r>
        <w:br/>
      </w:r>
      <w:r>
        <w:rPr>
          <w:rFonts w:ascii="Times New Roman"/>
          <w:b w:val="false"/>
          <w:i w:val="false"/>
          <w:color w:val="000000"/>
          <w:sz w:val="28"/>
        </w:rPr>
        <w:t xml:space="preserve">
1.23 </w:t>
      </w:r>
      <w:r>
        <w:br/>
      </w:r>
      <w:r>
        <w:rPr>
          <w:rFonts w:ascii="Times New Roman"/>
          <w:b w:val="false"/>
          <w:i w:val="false"/>
          <w:color w:val="000000"/>
          <w:sz w:val="28"/>
        </w:rPr>
        <w:t xml:space="preserve">
1.24 </w:t>
      </w:r>
      <w:r>
        <w:br/>
      </w:r>
      <w:r>
        <w:rPr>
          <w:rFonts w:ascii="Times New Roman"/>
          <w:b w:val="false"/>
          <w:i w:val="false"/>
          <w:color w:val="000000"/>
          <w:sz w:val="28"/>
        </w:rPr>
        <w:t xml:space="preserve">
1.25 </w:t>
      </w:r>
      <w:r>
        <w:br/>
      </w:r>
      <w:r>
        <w:rPr>
          <w:rFonts w:ascii="Times New Roman"/>
          <w:b w:val="false"/>
          <w:i w:val="false"/>
          <w:color w:val="000000"/>
          <w:sz w:val="28"/>
        </w:rPr>
        <w:t xml:space="preserve">
1.27      7875,00      11813,00      3901,60             2650% </w:t>
      </w:r>
      <w:r>
        <w:br/>
      </w:r>
      <w:r>
        <w:rPr>
          <w:rFonts w:ascii="Times New Roman"/>
          <w:b w:val="false"/>
          <w:i w:val="false"/>
          <w:color w:val="000000"/>
          <w:sz w:val="28"/>
        </w:rPr>
        <w:t xml:space="preserve">
2       552333,00     828499,00    110466,60 </w:t>
      </w:r>
      <w:r>
        <w:br/>
      </w:r>
      <w:r>
        <w:rPr>
          <w:rFonts w:ascii="Times New Roman"/>
          <w:b w:val="false"/>
          <w:i w:val="false"/>
          <w:color w:val="000000"/>
          <w:sz w:val="28"/>
        </w:rPr>
        <w:t xml:space="preserve">
2.1     154860,00     232290,00     30971,90               42%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w:t>
      </w:r>
      <w:r>
        <w:br/>
      </w:r>
      <w:r>
        <w:rPr>
          <w:rFonts w:ascii="Times New Roman"/>
          <w:b w:val="false"/>
          <w:i w:val="false"/>
          <w:color w:val="000000"/>
          <w:sz w:val="28"/>
        </w:rPr>
        <w:t xml:space="preserve">
2.7.1 </w:t>
      </w:r>
      <w:r>
        <w:br/>
      </w:r>
      <w:r>
        <w:rPr>
          <w:rFonts w:ascii="Times New Roman"/>
          <w:b w:val="false"/>
          <w:i w:val="false"/>
          <w:color w:val="000000"/>
          <w:sz w:val="28"/>
        </w:rPr>
        <w:t xml:space="preserve">
2.7.2 </w:t>
      </w:r>
      <w:r>
        <w:br/>
      </w:r>
      <w:r>
        <w:rPr>
          <w:rFonts w:ascii="Times New Roman"/>
          <w:b w:val="false"/>
          <w:i w:val="false"/>
          <w:color w:val="000000"/>
          <w:sz w:val="28"/>
        </w:rPr>
        <w:t xml:space="preserve">
2.8     255518,00     383276,00     51103,80               41% </w:t>
      </w:r>
      <w:r>
        <w:br/>
      </w:r>
      <w:r>
        <w:rPr>
          <w:rFonts w:ascii="Times New Roman"/>
          <w:b w:val="false"/>
          <w:i w:val="false"/>
          <w:color w:val="000000"/>
          <w:sz w:val="28"/>
        </w:rPr>
        <w:t xml:space="preserve">
2.9      27617,00      41426,00      5523,30 </w:t>
      </w:r>
      <w:r>
        <w:br/>
      </w:r>
      <w:r>
        <w:rPr>
          <w:rFonts w:ascii="Times New Roman"/>
          <w:b w:val="false"/>
          <w:i w:val="false"/>
          <w:color w:val="000000"/>
          <w:sz w:val="28"/>
        </w:rPr>
        <w:t xml:space="preserve">
2.10 </w:t>
      </w:r>
      <w:r>
        <w:br/>
      </w:r>
      <w:r>
        <w:rPr>
          <w:rFonts w:ascii="Times New Roman"/>
          <w:b w:val="false"/>
          <w:i w:val="false"/>
          <w:color w:val="000000"/>
          <w:sz w:val="28"/>
        </w:rPr>
        <w:t xml:space="preserve">
2.11 </w:t>
      </w:r>
      <w:r>
        <w:br/>
      </w:r>
      <w:r>
        <w:rPr>
          <w:rFonts w:ascii="Times New Roman"/>
          <w:b w:val="false"/>
          <w:i w:val="false"/>
          <w:color w:val="000000"/>
          <w:sz w:val="28"/>
        </w:rPr>
        <w:t xml:space="preserve">
2.12    114338,00     171507,00     22867,60               34% </w:t>
      </w:r>
      <w:r>
        <w:br/>
      </w:r>
      <w:r>
        <w:rPr>
          <w:rFonts w:ascii="Times New Roman"/>
          <w:b w:val="false"/>
          <w:i w:val="false"/>
          <w:color w:val="000000"/>
          <w:sz w:val="28"/>
        </w:rPr>
        <w:t xml:space="preserve">
3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3.4 </w:t>
      </w:r>
      <w:r>
        <w:br/>
      </w:r>
      <w:r>
        <w:rPr>
          <w:rFonts w:ascii="Times New Roman"/>
          <w:b w:val="false"/>
          <w:i w:val="false"/>
          <w:color w:val="000000"/>
          <w:sz w:val="28"/>
        </w:rPr>
        <w:t xml:space="preserve">
___________________________________________________________________ </w:t>
      </w:r>
    </w:p>
    <w:bookmarkStart w:name="z60" w:id="59"/>
    <w:p>
      <w:pPr>
        <w:spacing w:after="0"/>
        <w:ind w:left="0"/>
        <w:jc w:val="both"/>
      </w:pPr>
      <w:r>
        <w:rPr>
          <w:rFonts w:ascii="Times New Roman"/>
          <w:b w:val="false"/>
          <w:i w:val="false"/>
          <w:color w:val="000000"/>
          <w:sz w:val="28"/>
        </w:rPr>
        <w:t xml:space="preserve">
                                        "Азық-түлiк келiсiм-шарт </w:t>
      </w:r>
      <w:r>
        <w:br/>
      </w:r>
      <w:r>
        <w:rPr>
          <w:rFonts w:ascii="Times New Roman"/>
          <w:b w:val="false"/>
          <w:i w:val="false"/>
          <w:color w:val="000000"/>
          <w:sz w:val="28"/>
        </w:rPr>
        <w:t xml:space="preserve">
                                        корпорациясы" акционерлiк </w:t>
      </w:r>
      <w:r>
        <w:br/>
      </w:r>
      <w:r>
        <w:rPr>
          <w:rFonts w:ascii="Times New Roman"/>
          <w:b w:val="false"/>
          <w:i w:val="false"/>
          <w:color w:val="000000"/>
          <w:sz w:val="28"/>
        </w:rPr>
        <w:t xml:space="preserve">
                                            қоғамын дамытудың </w:t>
      </w:r>
      <w:r>
        <w:br/>
      </w:r>
      <w:r>
        <w:rPr>
          <w:rFonts w:ascii="Times New Roman"/>
          <w:b w:val="false"/>
          <w:i w:val="false"/>
          <w:color w:val="000000"/>
          <w:sz w:val="28"/>
        </w:rPr>
        <w:t xml:space="preserve">
                                       2005-2007 жылдарға арналған </w:t>
      </w:r>
      <w:r>
        <w:br/>
      </w:r>
      <w:r>
        <w:rPr>
          <w:rFonts w:ascii="Times New Roman"/>
          <w:b w:val="false"/>
          <w:i w:val="false"/>
          <w:color w:val="000000"/>
          <w:sz w:val="28"/>
        </w:rPr>
        <w:t xml:space="preserve">
                                           жоспарына 33-қосымша </w:t>
      </w:r>
    </w:p>
    <w:bookmarkEnd w:id="59"/>
    <w:p>
      <w:pPr>
        <w:spacing w:after="0"/>
        <w:ind w:left="0"/>
        <w:jc w:val="both"/>
      </w:pPr>
      <w:r>
        <w:rPr>
          <w:rFonts w:ascii="Times New Roman"/>
          <w:b/>
          <w:i w:val="false"/>
          <w:color w:val="000000"/>
          <w:sz w:val="28"/>
        </w:rPr>
        <w:t xml:space="preserve">          2005-2007 жылдарға арналған теңгерімдік </w:t>
      </w:r>
      <w:r>
        <w:br/>
      </w:r>
      <w:r>
        <w:rPr>
          <w:rFonts w:ascii="Times New Roman"/>
          <w:b w:val="false"/>
          <w:i w:val="false"/>
          <w:color w:val="000000"/>
          <w:sz w:val="28"/>
        </w:rPr>
        <w:t>
</w:t>
      </w:r>
      <w:r>
        <w:rPr>
          <w:rFonts w:ascii="Times New Roman"/>
          <w:b/>
          <w:i w:val="false"/>
          <w:color w:val="000000"/>
          <w:sz w:val="28"/>
        </w:rPr>
        <w:t xml:space="preserve">                      болжам (мың теңге) </w:t>
      </w:r>
      <w:r>
        <w:br/>
      </w:r>
      <w:r>
        <w:rPr>
          <w:rFonts w:ascii="Times New Roman"/>
          <w:b w:val="false"/>
          <w:i w:val="false"/>
          <w:color w:val="000000"/>
          <w:sz w:val="28"/>
        </w:rPr>
        <w:t>
</w:t>
      </w:r>
      <w:r>
        <w:rPr>
          <w:rFonts w:ascii="Times New Roman"/>
          <w:b/>
          <w:i w:val="false"/>
          <w:color w:val="000000"/>
          <w:sz w:val="28"/>
        </w:rPr>
        <w:t xml:space="preserve">                    "Бидай өнімдері" ЖШС </w:t>
      </w:r>
    </w:p>
    <w:p>
      <w:pPr>
        <w:spacing w:after="0"/>
        <w:ind w:left="0"/>
        <w:jc w:val="both"/>
      </w:pPr>
      <w:r>
        <w:rPr>
          <w:rFonts w:ascii="Times New Roman"/>
          <w:b w:val="false"/>
          <w:i w:val="false"/>
          <w:color w:val="000000"/>
          <w:sz w:val="28"/>
        </w:rPr>
        <w:t xml:space="preserve">кезеңнің соңына                                          6 нысан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|2004 есеп|2005 есеп|2006 есеп|2007 есеп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Активтер , барлығы        71358     362014    652469    942924 </w:t>
      </w:r>
      <w:r>
        <w:br/>
      </w:r>
      <w:r>
        <w:rPr>
          <w:rFonts w:ascii="Times New Roman"/>
          <w:b w:val="false"/>
          <w:i w:val="false"/>
          <w:color w:val="000000"/>
          <w:sz w:val="28"/>
        </w:rPr>
        <w:t xml:space="preserve">
  1 Ұзақ мерзімді          4830     8192      6554      4916 </w:t>
      </w:r>
      <w:r>
        <w:br/>
      </w:r>
      <w:r>
        <w:rPr>
          <w:rFonts w:ascii="Times New Roman"/>
          <w:b w:val="false"/>
          <w:i w:val="false"/>
          <w:color w:val="000000"/>
          <w:sz w:val="28"/>
        </w:rPr>
        <w:t xml:space="preserve">
    активтер, барлығы </w:t>
      </w:r>
      <w:r>
        <w:br/>
      </w:r>
      <w:r>
        <w:rPr>
          <w:rFonts w:ascii="Times New Roman"/>
          <w:b w:val="false"/>
          <w:i w:val="false"/>
          <w:color w:val="000000"/>
          <w:sz w:val="28"/>
        </w:rPr>
        <w:t xml:space="preserve">
1.1 Материалдық емес </w:t>
      </w:r>
      <w:r>
        <w:br/>
      </w:r>
      <w:r>
        <w:rPr>
          <w:rFonts w:ascii="Times New Roman"/>
          <w:b w:val="false"/>
          <w:i w:val="false"/>
          <w:color w:val="000000"/>
          <w:sz w:val="28"/>
        </w:rPr>
        <w:t xml:space="preserve">
    активтер, барлығы </w:t>
      </w:r>
      <w:r>
        <w:br/>
      </w:r>
      <w:r>
        <w:rPr>
          <w:rFonts w:ascii="Times New Roman"/>
          <w:b w:val="false"/>
          <w:i w:val="false"/>
          <w:color w:val="000000"/>
          <w:sz w:val="28"/>
        </w:rPr>
        <w:t xml:space="preserve">
1.2 Материалдық емес </w:t>
      </w:r>
      <w:r>
        <w:br/>
      </w:r>
      <w:r>
        <w:rPr>
          <w:rFonts w:ascii="Times New Roman"/>
          <w:b w:val="false"/>
          <w:i w:val="false"/>
          <w:color w:val="000000"/>
          <w:sz w:val="28"/>
        </w:rPr>
        <w:t xml:space="preserve">
    активтердің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1.3 Материалдық емес </w:t>
      </w:r>
      <w:r>
        <w:br/>
      </w:r>
      <w:r>
        <w:rPr>
          <w:rFonts w:ascii="Times New Roman"/>
          <w:b w:val="false"/>
          <w:i w:val="false"/>
          <w:color w:val="000000"/>
          <w:sz w:val="28"/>
        </w:rPr>
        <w:t xml:space="preserve">
    активтердің теңге- </w:t>
      </w:r>
      <w:r>
        <w:br/>
      </w:r>
      <w:r>
        <w:rPr>
          <w:rFonts w:ascii="Times New Roman"/>
          <w:b w:val="false"/>
          <w:i w:val="false"/>
          <w:color w:val="000000"/>
          <w:sz w:val="28"/>
        </w:rPr>
        <w:t xml:space="preserve">
    рімдік (қалдық) құны </w:t>
      </w:r>
      <w:r>
        <w:br/>
      </w:r>
      <w:r>
        <w:rPr>
          <w:rFonts w:ascii="Times New Roman"/>
          <w:b w:val="false"/>
          <w:i w:val="false"/>
          <w:color w:val="000000"/>
          <w:sz w:val="28"/>
        </w:rPr>
        <w:t xml:space="preserve">
1.4 Негізгі құралдар       5222      10222      10222       10222 </w:t>
      </w:r>
      <w:r>
        <w:br/>
      </w:r>
      <w:r>
        <w:rPr>
          <w:rFonts w:ascii="Times New Roman"/>
          <w:b w:val="false"/>
          <w:i w:val="false"/>
          <w:color w:val="000000"/>
          <w:sz w:val="28"/>
        </w:rPr>
        <w:t xml:space="preserve">
1.5 Негізгі құралдардың     392      2030       3668        5306 </w:t>
      </w:r>
      <w:r>
        <w:br/>
      </w:r>
      <w:r>
        <w:rPr>
          <w:rFonts w:ascii="Times New Roman"/>
          <w:b w:val="false"/>
          <w:i w:val="false"/>
          <w:color w:val="000000"/>
          <w:sz w:val="28"/>
        </w:rPr>
        <w:t xml:space="preserve">
    тозуы </w:t>
      </w:r>
      <w:r>
        <w:br/>
      </w:r>
      <w:r>
        <w:rPr>
          <w:rFonts w:ascii="Times New Roman"/>
          <w:b w:val="false"/>
          <w:i w:val="false"/>
          <w:color w:val="000000"/>
          <w:sz w:val="28"/>
        </w:rPr>
        <w:t xml:space="preserve">
1.6 Негізгі құралдардың    4830      8192      6554       4916 </w:t>
      </w:r>
      <w:r>
        <w:br/>
      </w:r>
      <w:r>
        <w:rPr>
          <w:rFonts w:ascii="Times New Roman"/>
          <w:b w:val="false"/>
          <w:i w:val="false"/>
          <w:color w:val="000000"/>
          <w:sz w:val="28"/>
        </w:rPr>
        <w:t xml:space="preserve">
    теңгерімдік (қалдық) </w:t>
      </w:r>
      <w:r>
        <w:br/>
      </w:r>
      <w:r>
        <w:rPr>
          <w:rFonts w:ascii="Times New Roman"/>
          <w:b w:val="false"/>
          <w:i w:val="false"/>
          <w:color w:val="000000"/>
          <w:sz w:val="28"/>
        </w:rPr>
        <w:t xml:space="preserve">
    құны </w:t>
      </w:r>
      <w:r>
        <w:br/>
      </w:r>
      <w:r>
        <w:rPr>
          <w:rFonts w:ascii="Times New Roman"/>
          <w:b w:val="false"/>
          <w:i w:val="false"/>
          <w:color w:val="000000"/>
          <w:sz w:val="28"/>
        </w:rPr>
        <w:t xml:space="preserve">
1.7 Инвестиция </w:t>
      </w:r>
      <w:r>
        <w:br/>
      </w:r>
      <w:r>
        <w:rPr>
          <w:rFonts w:ascii="Times New Roman"/>
          <w:b w:val="false"/>
          <w:i w:val="false"/>
          <w:color w:val="000000"/>
          <w:sz w:val="28"/>
        </w:rPr>
        <w:t xml:space="preserve">
1.8 Ұзақ мерзімді </w:t>
      </w:r>
      <w:r>
        <w:br/>
      </w:r>
      <w:r>
        <w:rPr>
          <w:rFonts w:ascii="Times New Roman"/>
          <w:b w:val="false"/>
          <w:i w:val="false"/>
          <w:color w:val="000000"/>
          <w:sz w:val="28"/>
        </w:rPr>
        <w:t xml:space="preserve">
    дебиторлық берешек </w:t>
      </w:r>
      <w:r>
        <w:br/>
      </w:r>
      <w:r>
        <w:rPr>
          <w:rFonts w:ascii="Times New Roman"/>
          <w:b w:val="false"/>
          <w:i w:val="false"/>
          <w:color w:val="000000"/>
          <w:sz w:val="28"/>
        </w:rPr>
        <w:t xml:space="preserve">
  2 Ағымдағы активтер,    66528    353822    645915    938008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2.1 Тауарлық-материалдық </w:t>
      </w:r>
      <w:r>
        <w:br/>
      </w:r>
      <w:r>
        <w:rPr>
          <w:rFonts w:ascii="Times New Roman"/>
          <w:b w:val="false"/>
          <w:i w:val="false"/>
          <w:color w:val="000000"/>
          <w:sz w:val="28"/>
        </w:rPr>
        <w:t xml:space="preserve">
    запастар </w:t>
      </w:r>
      <w:r>
        <w:br/>
      </w:r>
      <w:r>
        <w:rPr>
          <w:rFonts w:ascii="Times New Roman"/>
          <w:b w:val="false"/>
          <w:i w:val="false"/>
          <w:color w:val="000000"/>
          <w:sz w:val="28"/>
        </w:rPr>
        <w:t xml:space="preserve">
2.2 Қысқа мерзімді         2500     34643     66786    98929 </w:t>
      </w:r>
      <w:r>
        <w:br/>
      </w:r>
      <w:r>
        <w:rPr>
          <w:rFonts w:ascii="Times New Roman"/>
          <w:b w:val="false"/>
          <w:i w:val="false"/>
          <w:color w:val="000000"/>
          <w:sz w:val="28"/>
        </w:rPr>
        <w:t xml:space="preserve">
    дебиторлық берешек </w:t>
      </w:r>
      <w:r>
        <w:br/>
      </w:r>
      <w:r>
        <w:rPr>
          <w:rFonts w:ascii="Times New Roman"/>
          <w:b w:val="false"/>
          <w:i w:val="false"/>
          <w:color w:val="000000"/>
          <w:sz w:val="28"/>
        </w:rPr>
        <w:t xml:space="preserve">
2.3 Қысқа мерзімді </w:t>
      </w:r>
      <w:r>
        <w:br/>
      </w:r>
      <w:r>
        <w:rPr>
          <w:rFonts w:ascii="Times New Roman"/>
          <w:b w:val="false"/>
          <w:i w:val="false"/>
          <w:color w:val="000000"/>
          <w:sz w:val="28"/>
        </w:rPr>
        <w:t xml:space="preserve">
    қаржы инвестициясы </w:t>
      </w:r>
      <w:r>
        <w:br/>
      </w:r>
      <w:r>
        <w:rPr>
          <w:rFonts w:ascii="Times New Roman"/>
          <w:b w:val="false"/>
          <w:i w:val="false"/>
          <w:color w:val="000000"/>
          <w:sz w:val="28"/>
        </w:rPr>
        <w:t xml:space="preserve">
2.4 Ақша                  64028    319179    579129    839079 </w:t>
      </w:r>
    </w:p>
    <w:p>
      <w:pPr>
        <w:spacing w:after="0"/>
        <w:ind w:left="0"/>
        <w:jc w:val="both"/>
      </w:pPr>
      <w:r>
        <w:rPr>
          <w:rFonts w:ascii="Times New Roman"/>
          <w:b w:val="false"/>
          <w:i w:val="false"/>
          <w:color w:val="000000"/>
          <w:sz w:val="28"/>
        </w:rPr>
        <w:t xml:space="preserve">ӨЗ КАПИТАЛЫ МЕН           71359    362014    652469    942924 </w:t>
      </w:r>
      <w:r>
        <w:br/>
      </w:r>
      <w:r>
        <w:rPr>
          <w:rFonts w:ascii="Times New Roman"/>
          <w:b w:val="false"/>
          <w:i w:val="false"/>
          <w:color w:val="000000"/>
          <w:sz w:val="28"/>
        </w:rPr>
        <w:t xml:space="preserve">
МІНДЕТТЕРІ, барлығы </w:t>
      </w:r>
      <w:r>
        <w:br/>
      </w:r>
      <w:r>
        <w:rPr>
          <w:rFonts w:ascii="Times New Roman"/>
          <w:b w:val="false"/>
          <w:i w:val="false"/>
          <w:color w:val="000000"/>
          <w:sz w:val="28"/>
        </w:rPr>
        <w:t xml:space="preserve">
  3 Өз капиталы, барлығы  69379    360034    650489    940944 </w:t>
      </w:r>
      <w:r>
        <w:br/>
      </w:r>
      <w:r>
        <w:rPr>
          <w:rFonts w:ascii="Times New Roman"/>
          <w:b w:val="false"/>
          <w:i w:val="false"/>
          <w:color w:val="000000"/>
          <w:sz w:val="28"/>
        </w:rPr>
        <w:t xml:space="preserve">
3.1 Жарғылық капитал        200      200      200      200 </w:t>
      </w:r>
      <w:r>
        <w:br/>
      </w:r>
      <w:r>
        <w:rPr>
          <w:rFonts w:ascii="Times New Roman"/>
          <w:b w:val="false"/>
          <w:i w:val="false"/>
          <w:color w:val="000000"/>
          <w:sz w:val="28"/>
        </w:rPr>
        <w:t xml:space="preserve">
3.2 Төленген капитал (-)  - 200        0        0         0 </w:t>
      </w:r>
      <w:r>
        <w:br/>
      </w:r>
      <w:r>
        <w:rPr>
          <w:rFonts w:ascii="Times New Roman"/>
          <w:b w:val="false"/>
          <w:i w:val="false"/>
          <w:color w:val="000000"/>
          <w:sz w:val="28"/>
        </w:rPr>
        <w:t xml:space="preserve">
3.3 Алынған капитал (-) </w:t>
      </w:r>
      <w:r>
        <w:br/>
      </w:r>
      <w:r>
        <w:rPr>
          <w:rFonts w:ascii="Times New Roman"/>
          <w:b w:val="false"/>
          <w:i w:val="false"/>
          <w:color w:val="000000"/>
          <w:sz w:val="28"/>
        </w:rPr>
        <w:t xml:space="preserve">
3.4 Қосымша төленген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3.5 Қосымша төленбеген </w:t>
      </w:r>
      <w:r>
        <w:br/>
      </w:r>
      <w:r>
        <w:rPr>
          <w:rFonts w:ascii="Times New Roman"/>
          <w:b w:val="false"/>
          <w:i w:val="false"/>
          <w:color w:val="000000"/>
          <w:sz w:val="28"/>
        </w:rPr>
        <w:t xml:space="preserve">
    капитал </w:t>
      </w:r>
      <w:r>
        <w:br/>
      </w:r>
      <w:r>
        <w:rPr>
          <w:rFonts w:ascii="Times New Roman"/>
          <w:b w:val="false"/>
          <w:i w:val="false"/>
          <w:color w:val="000000"/>
          <w:sz w:val="28"/>
        </w:rPr>
        <w:t xml:space="preserve">
3.6 Резервтік капитал </w:t>
      </w:r>
      <w:r>
        <w:br/>
      </w:r>
      <w:r>
        <w:rPr>
          <w:rFonts w:ascii="Times New Roman"/>
          <w:b w:val="false"/>
          <w:i w:val="false"/>
          <w:color w:val="000000"/>
          <w:sz w:val="28"/>
        </w:rPr>
        <w:t xml:space="preserve">
3.7 Бөлінбеген кіріс      69379   359834    650289    940744 </w:t>
      </w:r>
      <w:r>
        <w:br/>
      </w:r>
      <w:r>
        <w:rPr>
          <w:rFonts w:ascii="Times New Roman"/>
          <w:b w:val="false"/>
          <w:i w:val="false"/>
          <w:color w:val="000000"/>
          <w:sz w:val="28"/>
        </w:rPr>
        <w:t xml:space="preserve">
    (жабылмаған зиян) </w:t>
      </w:r>
      <w:r>
        <w:br/>
      </w:r>
      <w:r>
        <w:rPr>
          <w:rFonts w:ascii="Times New Roman"/>
          <w:b w:val="false"/>
          <w:i w:val="false"/>
          <w:color w:val="000000"/>
          <w:sz w:val="28"/>
        </w:rPr>
        <w:t xml:space="preserve">
  4 Ұзақ мерзімді мін-        0          0          0          0 </w:t>
      </w:r>
      <w:r>
        <w:br/>
      </w:r>
      <w:r>
        <w:rPr>
          <w:rFonts w:ascii="Times New Roman"/>
          <w:b w:val="false"/>
          <w:i w:val="false"/>
          <w:color w:val="000000"/>
          <w:sz w:val="28"/>
        </w:rPr>
        <w:t xml:space="preserve">
    деттер, барлығы </w:t>
      </w:r>
      <w:r>
        <w:br/>
      </w:r>
      <w:r>
        <w:rPr>
          <w:rFonts w:ascii="Times New Roman"/>
          <w:b w:val="false"/>
          <w:i w:val="false"/>
          <w:color w:val="000000"/>
          <w:sz w:val="28"/>
        </w:rPr>
        <w:t xml:space="preserve">
4.1 Ұзақ мерзімді қарыз- </w:t>
      </w:r>
      <w:r>
        <w:br/>
      </w:r>
      <w:r>
        <w:rPr>
          <w:rFonts w:ascii="Times New Roman"/>
          <w:b w:val="false"/>
          <w:i w:val="false"/>
          <w:color w:val="000000"/>
          <w:sz w:val="28"/>
        </w:rPr>
        <w:t xml:space="preserve">
    дар, оның ішінде </w:t>
      </w:r>
      <w:r>
        <w:br/>
      </w:r>
      <w:r>
        <w:rPr>
          <w:rFonts w:ascii="Times New Roman"/>
          <w:b w:val="false"/>
          <w:i w:val="false"/>
          <w:color w:val="000000"/>
          <w:sz w:val="28"/>
        </w:rPr>
        <w:t xml:space="preserve">
    банктердің қарыздары </w:t>
      </w:r>
      <w:r>
        <w:br/>
      </w:r>
      <w:r>
        <w:rPr>
          <w:rFonts w:ascii="Times New Roman"/>
          <w:b w:val="false"/>
          <w:i w:val="false"/>
          <w:color w:val="000000"/>
          <w:sz w:val="28"/>
        </w:rPr>
        <w:t xml:space="preserve">
    банктен тыс мекеме- </w:t>
      </w:r>
      <w:r>
        <w:br/>
      </w:r>
      <w:r>
        <w:rPr>
          <w:rFonts w:ascii="Times New Roman"/>
          <w:b w:val="false"/>
          <w:i w:val="false"/>
          <w:color w:val="000000"/>
          <w:sz w:val="28"/>
        </w:rPr>
        <w:t xml:space="preserve">
    лердің қарызы </w:t>
      </w:r>
      <w:r>
        <w:br/>
      </w:r>
      <w:r>
        <w:rPr>
          <w:rFonts w:ascii="Times New Roman"/>
          <w:b w:val="false"/>
          <w:i w:val="false"/>
          <w:color w:val="000000"/>
          <w:sz w:val="28"/>
        </w:rPr>
        <w:t xml:space="preserve">
    тағы басқалар </w:t>
      </w:r>
      <w:r>
        <w:br/>
      </w:r>
      <w:r>
        <w:rPr>
          <w:rFonts w:ascii="Times New Roman"/>
          <w:b w:val="false"/>
          <w:i w:val="false"/>
          <w:color w:val="000000"/>
          <w:sz w:val="28"/>
        </w:rPr>
        <w:t xml:space="preserve">
4.2 Мерзімі ұзартылған </w:t>
      </w:r>
      <w:r>
        <w:br/>
      </w:r>
      <w:r>
        <w:rPr>
          <w:rFonts w:ascii="Times New Roman"/>
          <w:b w:val="false"/>
          <w:i w:val="false"/>
          <w:color w:val="000000"/>
          <w:sz w:val="28"/>
        </w:rPr>
        <w:t xml:space="preserve">
    корпоративтік табыс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5 Ағымдағы міндеттер,    1980,00    1980,00    1980     1980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5.1 Қысқа мерзімді кре- </w:t>
      </w:r>
      <w:r>
        <w:br/>
      </w:r>
      <w:r>
        <w:rPr>
          <w:rFonts w:ascii="Times New Roman"/>
          <w:b w:val="false"/>
          <w:i w:val="false"/>
          <w:color w:val="000000"/>
          <w:sz w:val="28"/>
        </w:rPr>
        <w:t xml:space="preserve">
    диттер және овердрайфт </w:t>
      </w:r>
      <w:r>
        <w:br/>
      </w:r>
      <w:r>
        <w:rPr>
          <w:rFonts w:ascii="Times New Roman"/>
          <w:b w:val="false"/>
          <w:i w:val="false"/>
          <w:color w:val="000000"/>
          <w:sz w:val="28"/>
        </w:rPr>
        <w:t xml:space="preserve">
5.2 Ұзақ мерзімді қарыз- </w:t>
      </w:r>
      <w:r>
        <w:br/>
      </w:r>
      <w:r>
        <w:rPr>
          <w:rFonts w:ascii="Times New Roman"/>
          <w:b w:val="false"/>
          <w:i w:val="false"/>
          <w:color w:val="000000"/>
          <w:sz w:val="28"/>
        </w:rPr>
        <w:t xml:space="preserve">
    дардың ағымдағы бөлігі </w:t>
      </w:r>
      <w:r>
        <w:br/>
      </w:r>
      <w:r>
        <w:rPr>
          <w:rFonts w:ascii="Times New Roman"/>
          <w:b w:val="false"/>
          <w:i w:val="false"/>
          <w:color w:val="000000"/>
          <w:sz w:val="28"/>
        </w:rPr>
        <w:t xml:space="preserve">
5.3 Қысқа мерзімді </w:t>
      </w:r>
      <w:r>
        <w:br/>
      </w:r>
      <w:r>
        <w:rPr>
          <w:rFonts w:ascii="Times New Roman"/>
          <w:b w:val="false"/>
          <w:i w:val="false"/>
          <w:color w:val="000000"/>
          <w:sz w:val="28"/>
        </w:rPr>
        <w:t xml:space="preserve">
    кредиторлық берешек </w:t>
      </w:r>
      <w:r>
        <w:br/>
      </w:r>
      <w:r>
        <w:rPr>
          <w:rFonts w:ascii="Times New Roman"/>
          <w:b w:val="false"/>
          <w:i w:val="false"/>
          <w:color w:val="000000"/>
          <w:sz w:val="28"/>
        </w:rPr>
        <w:t xml:space="preserve">
5.4 Бюджетпен есеп айырысу  100       100       100      100 </w:t>
      </w:r>
      <w:r>
        <w:br/>
      </w:r>
      <w:r>
        <w:rPr>
          <w:rFonts w:ascii="Times New Roman"/>
          <w:b w:val="false"/>
          <w:i w:val="false"/>
          <w:color w:val="000000"/>
          <w:sz w:val="28"/>
        </w:rPr>
        <w:t xml:space="preserve">
5.5 Еншілес (тәуелді) </w:t>
      </w:r>
      <w:r>
        <w:br/>
      </w:r>
      <w:r>
        <w:rPr>
          <w:rFonts w:ascii="Times New Roman"/>
          <w:b w:val="false"/>
          <w:i w:val="false"/>
          <w:color w:val="000000"/>
          <w:sz w:val="28"/>
        </w:rPr>
        <w:t xml:space="preserve">
    ұйымдарға және бір- </w:t>
      </w:r>
      <w:r>
        <w:br/>
      </w:r>
      <w:r>
        <w:rPr>
          <w:rFonts w:ascii="Times New Roman"/>
          <w:b w:val="false"/>
          <w:i w:val="false"/>
          <w:color w:val="000000"/>
          <w:sz w:val="28"/>
        </w:rPr>
        <w:t xml:space="preserve">
    лесіп бақылау жасала- </w:t>
      </w:r>
      <w:r>
        <w:br/>
      </w:r>
      <w:r>
        <w:rPr>
          <w:rFonts w:ascii="Times New Roman"/>
          <w:b w:val="false"/>
          <w:i w:val="false"/>
          <w:color w:val="000000"/>
          <w:sz w:val="28"/>
        </w:rPr>
        <w:t xml:space="preserve">
    тын заңды тұлғаларға </w:t>
      </w:r>
      <w:r>
        <w:br/>
      </w:r>
      <w:r>
        <w:rPr>
          <w:rFonts w:ascii="Times New Roman"/>
          <w:b w:val="false"/>
          <w:i w:val="false"/>
          <w:color w:val="000000"/>
          <w:sz w:val="28"/>
        </w:rPr>
        <w:t xml:space="preserve">
    кредиттік берешек </w:t>
      </w:r>
      <w:r>
        <w:br/>
      </w:r>
      <w:r>
        <w:rPr>
          <w:rFonts w:ascii="Times New Roman"/>
          <w:b w:val="false"/>
          <w:i w:val="false"/>
          <w:color w:val="000000"/>
          <w:sz w:val="28"/>
        </w:rPr>
        <w:t xml:space="preserve">
5.6 Басқа да кредиторлық   1880,00    1880,00    1880    1880 </w:t>
      </w:r>
      <w:r>
        <w:br/>
      </w:r>
      <w:r>
        <w:rPr>
          <w:rFonts w:ascii="Times New Roman"/>
          <w:b w:val="false"/>
          <w:i w:val="false"/>
          <w:color w:val="000000"/>
          <w:sz w:val="28"/>
        </w:rPr>
        <w:t xml:space="preserve">
    берешектер және </w:t>
      </w:r>
      <w:r>
        <w:br/>
      </w:r>
      <w:r>
        <w:rPr>
          <w:rFonts w:ascii="Times New Roman"/>
          <w:b w:val="false"/>
          <w:i w:val="false"/>
          <w:color w:val="000000"/>
          <w:sz w:val="28"/>
        </w:rPr>
        <w:t xml:space="preserve">
    есептеулер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