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86ae" w14:textId="91e8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министрлiгi комитеттерiнiң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Yкiметi туралы" Қазақстан Республикасының 1995 жылғы 18 желтоқсандағы Конституциялық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Төтенше жағдайлар министрлiгi Мемлекеттiк материалдық резервтер комитетiнiң құрылымдары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1)-тармақша алынып тасталды - ҚР Үкіметінің 2006.06.30.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626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1381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Төтенше жағдайлар министрлiгі </w:t>
      </w:r>
      <w:r>
        <w:br/>
      </w:r>
      <w:r>
        <w:rPr>
          <w:rFonts w:ascii="Times New Roman"/>
          <w:b/>
          <w:i w:val="false"/>
          <w:color w:val="000000"/>
        </w:rPr>
        <w:t xml:space="preserve">
Төтенше жағдайлар саласындағы мемлекеттiк бақылау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қадағалау комитетiнiң құрылымы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Құрылым алынып тасталды - ҚР Үкіметінің 2006.06.30.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626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1381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Төтенше жағдайлар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министрлігі Мемлекеттік материалдық резервтер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комитетiнiң құрылымы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материалдық резервтi есепке алу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материалдық резервтi бақылау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Әкiмшiлiк жұмыс басқармасы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