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0314" w14:textId="8f80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түсiндiру жұмысы, құқықтық мәдениетті қалыптастыру, азаматтарды құқықтық оқыту мен тәрбиелеу жөнiндегi 2005-2007 жылдарға арналған бағдарлама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24 желтоқсандағы N 1382 Қаулысы. Күші жойылды - ҚР Үкіметінің 2008 жылғы 29 қарашадағы N 1116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2008 жылғы 29 қарашадағы </w:t>
      </w:r>
      <w:r>
        <w:rPr>
          <w:rFonts w:ascii="Times New Roman"/>
          <w:b w:val="false"/>
          <w:i w:val="false"/>
          <w:color w:val="ff0000"/>
          <w:sz w:val="28"/>
        </w:rPr>
        <w:t xml:space="preserve">N 1116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Құқықтық мәдениетті қалыптастыру, құқықтық түсiндіру жұмысының нысандары мен әдiстерiн жетiлдiру, құқықтық оқыту мен тәрбиелеудің тиiмдiлiгін арттыру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Құқықтық түсiндiру жұмысы, құқықтық мәдениетті қалыптастыру, азаматтарды құқықтық оқыту мен тәрбиелеу жөнiндегi 2005-2007 жылдарға арналған бағдарлама (бұдан әрi - Бағдарлама) бекiтiлсін. </w:t>
      </w:r>
    </w:p>
    <w:bookmarkEnd w:id="1"/>
    <w:bookmarkStart w:name="z3" w:id="2"/>
    <w:p>
      <w:pPr>
        <w:spacing w:after="0"/>
        <w:ind w:left="0"/>
        <w:jc w:val="both"/>
      </w:pPr>
      <w:r>
        <w:rPr>
          <w:rFonts w:ascii="Times New Roman"/>
          <w:b w:val="false"/>
          <w:i w:val="false"/>
          <w:color w:val="000000"/>
          <w:sz w:val="28"/>
        </w:rPr>
        <w:t xml:space="preserve">
      2. Жергілiктi атқарушы органдар құқықтық түсiндiру жұмысы, құқықтық мәдениеттi қалыптастыру, құқықтық оқыту мен тәрбиелеу жөнiндегі өңiрлiк бағдарламаларды әзiрлесiн. </w:t>
      </w:r>
    </w:p>
    <w:bookmarkEnd w:id="2"/>
    <w:bookmarkStart w:name="z4" w:id="3"/>
    <w:p>
      <w:pPr>
        <w:spacing w:after="0"/>
        <w:ind w:left="0"/>
        <w:jc w:val="both"/>
      </w:pPr>
      <w:r>
        <w:rPr>
          <w:rFonts w:ascii="Times New Roman"/>
          <w:b w:val="false"/>
          <w:i w:val="false"/>
          <w:color w:val="000000"/>
          <w:sz w:val="28"/>
        </w:rPr>
        <w:t>
      3. "Қазақстан Республикасында жалпыға бірдей құқықтық оқуды ұйымдастыру жөнiндегi шаралар туралы" Қазақстан Республикасы Yкiметiнiң 1996 жылғы 13 мамырдағы N 591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1996 ж., N 21, 182-құжат) күшi жойылды деп танылсын.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Әдiлет министрлiгі жыл сайын, жарты жылдың және жылдың қорытындылары бойынша Қазақстан Республикасының Үкiметiне Бағдарламаның iске асырылу барысы туралы ақпаратты ұсынсын. </w:t>
      </w:r>
    </w:p>
    <w:bookmarkEnd w:id="4"/>
    <w:bookmarkStart w:name="z6" w:id="5"/>
    <w:p>
      <w:pPr>
        <w:spacing w:after="0"/>
        <w:ind w:left="0"/>
        <w:jc w:val="both"/>
      </w:pPr>
      <w:r>
        <w:rPr>
          <w:rFonts w:ascii="Times New Roman"/>
          <w:b w:val="false"/>
          <w:i w:val="false"/>
          <w:color w:val="000000"/>
          <w:sz w:val="28"/>
        </w:rPr>
        <w:t xml:space="preserve">
      5. Бағдарламаның орындалуын қамтамасыз ету жөнiндегі бақылау және үйлестiру Қазақстан Республикасы Әділет министрлігіне жүктелсiн. </w:t>
      </w:r>
    </w:p>
    <w:bookmarkEnd w:id="5"/>
    <w:bookmarkStart w:name="z7" w:id="6"/>
    <w:p>
      <w:pPr>
        <w:spacing w:after="0"/>
        <w:ind w:left="0"/>
        <w:jc w:val="both"/>
      </w:pPr>
      <w:r>
        <w:rPr>
          <w:rFonts w:ascii="Times New Roman"/>
          <w:b w:val="false"/>
          <w:i w:val="false"/>
          <w:color w:val="000000"/>
          <w:sz w:val="28"/>
        </w:rPr>
        <w:t xml:space="preserve">
      6. Осы қаулы қол қойылған күнінен бастап күшінe енеді.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24 желтоқсандағы </w:t>
      </w:r>
      <w:r>
        <w:br/>
      </w:r>
      <w:r>
        <w:rPr>
          <w:rFonts w:ascii="Times New Roman"/>
          <w:b w:val="false"/>
          <w:i w:val="false"/>
          <w:color w:val="000000"/>
          <w:sz w:val="28"/>
        </w:rPr>
        <w:t xml:space="preserve">
                                            N 1382 қаулысымен </w:t>
      </w:r>
      <w:r>
        <w:br/>
      </w:r>
      <w:r>
        <w:rPr>
          <w:rFonts w:ascii="Times New Roman"/>
          <w:b w:val="false"/>
          <w:i w:val="false"/>
          <w:color w:val="000000"/>
          <w:sz w:val="28"/>
        </w:rPr>
        <w:t xml:space="preserve">
                                               бекiтiлген </w:t>
      </w:r>
    </w:p>
    <w:bookmarkStart w:name="z8" w:id="7"/>
    <w:p>
      <w:pPr>
        <w:spacing w:after="0"/>
        <w:ind w:left="0"/>
        <w:jc w:val="left"/>
      </w:pPr>
      <w:r>
        <w:rPr>
          <w:rFonts w:ascii="Times New Roman"/>
          <w:b/>
          <w:i w:val="false"/>
          <w:color w:val="000000"/>
        </w:rPr>
        <w:t xml:space="preserve"> 
Құқықтық түсiндiру жұмысы, құқықтық мәдениеттi қалыптастыру, азаматтарды құқықтық оқыту мен тәрбиелеу жөнiндегi 2005-2007 жылдарға арналған бағдарлама </w:t>
      </w:r>
    </w:p>
    <w:bookmarkEnd w:id="7"/>
    <w:bookmarkStart w:name="z9" w:id="8"/>
    <w:p>
      <w:pPr>
        <w:spacing w:after="0"/>
        <w:ind w:left="0"/>
        <w:jc w:val="left"/>
      </w:pPr>
      <w:r>
        <w:rPr>
          <w:rFonts w:ascii="Times New Roman"/>
          <w:b/>
          <w:i w:val="false"/>
          <w:color w:val="000000"/>
        </w:rPr>
        <w:t xml:space="preserve"> 
1. Бағдарламаның паспорты </w:t>
      </w:r>
    </w:p>
    <w:bookmarkEnd w:id="8"/>
    <w:p>
      <w:pPr>
        <w:spacing w:after="0"/>
        <w:ind w:left="0"/>
        <w:jc w:val="both"/>
      </w:pPr>
      <w:r>
        <w:rPr>
          <w:rFonts w:ascii="Times New Roman"/>
          <w:b w:val="false"/>
          <w:i w:val="false"/>
          <w:color w:val="000000"/>
          <w:sz w:val="28"/>
        </w:rPr>
        <w:t xml:space="preserve">Бағдарламаның атауы                Құқықтық түсiндiру жұмысы, </w:t>
      </w:r>
      <w:r>
        <w:br/>
      </w:r>
      <w:r>
        <w:rPr>
          <w:rFonts w:ascii="Times New Roman"/>
          <w:b w:val="false"/>
          <w:i w:val="false"/>
          <w:color w:val="000000"/>
          <w:sz w:val="28"/>
        </w:rPr>
        <w:t xml:space="preserve">
                                 құқықтық мәдениеттi қалыптастыру, </w:t>
      </w:r>
      <w:r>
        <w:br/>
      </w:r>
      <w:r>
        <w:rPr>
          <w:rFonts w:ascii="Times New Roman"/>
          <w:b w:val="false"/>
          <w:i w:val="false"/>
          <w:color w:val="000000"/>
          <w:sz w:val="28"/>
        </w:rPr>
        <w:t xml:space="preserve">
                                 азаматтарды құқықтық оқыту мен </w:t>
      </w:r>
      <w:r>
        <w:br/>
      </w:r>
      <w:r>
        <w:rPr>
          <w:rFonts w:ascii="Times New Roman"/>
          <w:b w:val="false"/>
          <w:i w:val="false"/>
          <w:color w:val="000000"/>
          <w:sz w:val="28"/>
        </w:rPr>
        <w:t xml:space="preserve">
                                 тәрбиелеу жөнiндегi 2005-2007 </w:t>
      </w:r>
      <w:r>
        <w:br/>
      </w:r>
      <w:r>
        <w:rPr>
          <w:rFonts w:ascii="Times New Roman"/>
          <w:b w:val="false"/>
          <w:i w:val="false"/>
          <w:color w:val="000000"/>
          <w:sz w:val="28"/>
        </w:rPr>
        <w:t xml:space="preserve">
                                 жылдарға арналған бағдарлама </w:t>
      </w:r>
    </w:p>
    <w:p>
      <w:pPr>
        <w:spacing w:after="0"/>
        <w:ind w:left="0"/>
        <w:jc w:val="both"/>
      </w:pPr>
      <w:r>
        <w:rPr>
          <w:rFonts w:ascii="Times New Roman"/>
          <w:b w:val="false"/>
          <w:i w:val="false"/>
          <w:color w:val="000000"/>
          <w:sz w:val="28"/>
        </w:rPr>
        <w:t xml:space="preserve">Бағдарламаны әзірлеу               Қазақстан Республикасы </w:t>
      </w:r>
      <w:r>
        <w:br/>
      </w:r>
      <w:r>
        <w:rPr>
          <w:rFonts w:ascii="Times New Roman"/>
          <w:b w:val="false"/>
          <w:i w:val="false"/>
          <w:color w:val="000000"/>
          <w:sz w:val="28"/>
        </w:rPr>
        <w:t xml:space="preserve">
үшiн негiздеме                   Президентiнiң 2003 жылғы 14 </w:t>
      </w:r>
      <w:r>
        <w:br/>
      </w:r>
      <w:r>
        <w:rPr>
          <w:rFonts w:ascii="Times New Roman"/>
          <w:b w:val="false"/>
          <w:i w:val="false"/>
          <w:color w:val="000000"/>
          <w:sz w:val="28"/>
        </w:rPr>
        <w:t xml:space="preserve">
                                 мамырдағы N 14-622 к тапсырмасы </w:t>
      </w:r>
    </w:p>
    <w:p>
      <w:pPr>
        <w:spacing w:after="0"/>
        <w:ind w:left="0"/>
        <w:jc w:val="both"/>
      </w:pPr>
      <w:r>
        <w:rPr>
          <w:rFonts w:ascii="Times New Roman"/>
          <w:b w:val="false"/>
          <w:i w:val="false"/>
          <w:color w:val="000000"/>
          <w:sz w:val="28"/>
        </w:rPr>
        <w:t xml:space="preserve">Негізгі әзірлеушi                  Қазақстан Республикасы Әдiлет </w:t>
      </w:r>
      <w:r>
        <w:br/>
      </w:r>
      <w:r>
        <w:rPr>
          <w:rFonts w:ascii="Times New Roman"/>
          <w:b w:val="false"/>
          <w:i w:val="false"/>
          <w:color w:val="000000"/>
          <w:sz w:val="28"/>
        </w:rPr>
        <w:t xml:space="preserve">
                                 министрлiгі. </w:t>
      </w:r>
    </w:p>
    <w:p>
      <w:pPr>
        <w:spacing w:after="0"/>
        <w:ind w:left="0"/>
        <w:jc w:val="both"/>
      </w:pPr>
      <w:r>
        <w:rPr>
          <w:rFonts w:ascii="Times New Roman"/>
          <w:b w:val="false"/>
          <w:i w:val="false"/>
          <w:color w:val="000000"/>
          <w:sz w:val="28"/>
        </w:rPr>
        <w:t xml:space="preserve">Мақсаты                            Қазақстан Республикасы </w:t>
      </w:r>
      <w:r>
        <w:br/>
      </w:r>
      <w:r>
        <w:rPr>
          <w:rFonts w:ascii="Times New Roman"/>
          <w:b w:val="false"/>
          <w:i w:val="false"/>
          <w:color w:val="000000"/>
          <w:sz w:val="28"/>
        </w:rPr>
        <w:t xml:space="preserve">
                                 азаматтарының құқықтық </w:t>
      </w:r>
      <w:r>
        <w:br/>
      </w:r>
      <w:r>
        <w:rPr>
          <w:rFonts w:ascii="Times New Roman"/>
          <w:b w:val="false"/>
          <w:i w:val="false"/>
          <w:color w:val="000000"/>
          <w:sz w:val="28"/>
        </w:rPr>
        <w:t xml:space="preserve">
                                 санасы мен құқықтық мәдениетi </w:t>
      </w:r>
      <w:r>
        <w:br/>
      </w:r>
      <w:r>
        <w:rPr>
          <w:rFonts w:ascii="Times New Roman"/>
          <w:b w:val="false"/>
          <w:i w:val="false"/>
          <w:color w:val="000000"/>
          <w:sz w:val="28"/>
        </w:rPr>
        <w:t xml:space="preserve">
                                 деңгейiн арттыру. </w:t>
      </w:r>
    </w:p>
    <w:p>
      <w:pPr>
        <w:spacing w:after="0"/>
        <w:ind w:left="0"/>
        <w:jc w:val="both"/>
      </w:pPr>
      <w:r>
        <w:rPr>
          <w:rFonts w:ascii="Times New Roman"/>
          <w:b w:val="false"/>
          <w:i w:val="false"/>
          <w:color w:val="000000"/>
          <w:sz w:val="28"/>
        </w:rPr>
        <w:t xml:space="preserve">Мiндеттерi                       Қазақстан заңнамасын түсiндiру, </w:t>
      </w:r>
      <w:r>
        <w:br/>
      </w:r>
      <w:r>
        <w:rPr>
          <w:rFonts w:ascii="Times New Roman"/>
          <w:b w:val="false"/>
          <w:i w:val="false"/>
          <w:color w:val="000000"/>
          <w:sz w:val="28"/>
        </w:rPr>
        <w:t xml:space="preserve">
                                 онда анықталған кемшiлiктердi жою </w:t>
      </w:r>
      <w:r>
        <w:br/>
      </w:r>
      <w:r>
        <w:rPr>
          <w:rFonts w:ascii="Times New Roman"/>
          <w:b w:val="false"/>
          <w:i w:val="false"/>
          <w:color w:val="000000"/>
          <w:sz w:val="28"/>
        </w:rPr>
        <w:t xml:space="preserve">
                                 жөнiнде жұмыстар жүргiзу; </w:t>
      </w:r>
      <w:r>
        <w:br/>
      </w:r>
      <w:r>
        <w:rPr>
          <w:rFonts w:ascii="Times New Roman"/>
          <w:b w:val="false"/>
          <w:i w:val="false"/>
          <w:color w:val="000000"/>
          <w:sz w:val="28"/>
        </w:rPr>
        <w:t xml:space="preserve">
                                   жаңа тұрпатты мемлекеттік </w:t>
      </w:r>
      <w:r>
        <w:br/>
      </w:r>
      <w:r>
        <w:rPr>
          <w:rFonts w:ascii="Times New Roman"/>
          <w:b w:val="false"/>
          <w:i w:val="false"/>
          <w:color w:val="000000"/>
          <w:sz w:val="28"/>
        </w:rPr>
        <w:t xml:space="preserve">
                                 қызметшiлердiң құқықтық </w:t>
      </w:r>
      <w:r>
        <w:br/>
      </w:r>
      <w:r>
        <w:rPr>
          <w:rFonts w:ascii="Times New Roman"/>
          <w:b w:val="false"/>
          <w:i w:val="false"/>
          <w:color w:val="000000"/>
          <w:sz w:val="28"/>
        </w:rPr>
        <w:t xml:space="preserve">
                                 даярлық деңгейiн арттыру; </w:t>
      </w:r>
      <w:r>
        <w:br/>
      </w:r>
      <w:r>
        <w:rPr>
          <w:rFonts w:ascii="Times New Roman"/>
          <w:b w:val="false"/>
          <w:i w:val="false"/>
          <w:color w:val="000000"/>
          <w:sz w:val="28"/>
        </w:rPr>
        <w:t xml:space="preserve">
                                   бұқаралық ақпарат құралдарымен </w:t>
      </w:r>
      <w:r>
        <w:br/>
      </w:r>
      <w:r>
        <w:rPr>
          <w:rFonts w:ascii="Times New Roman"/>
          <w:b w:val="false"/>
          <w:i w:val="false"/>
          <w:color w:val="000000"/>
          <w:sz w:val="28"/>
        </w:rPr>
        <w:t xml:space="preserve">
                                 өзара iс-қимыл жасау, құқықтық </w:t>
      </w:r>
      <w:r>
        <w:br/>
      </w:r>
      <w:r>
        <w:rPr>
          <w:rFonts w:ascii="Times New Roman"/>
          <w:b w:val="false"/>
          <w:i w:val="false"/>
          <w:color w:val="000000"/>
          <w:sz w:val="28"/>
        </w:rPr>
        <w:t xml:space="preserve">
                                 түсiндiру жұмысына дүниежүзiлiк </w:t>
      </w:r>
      <w:r>
        <w:br/>
      </w:r>
      <w:r>
        <w:rPr>
          <w:rFonts w:ascii="Times New Roman"/>
          <w:b w:val="false"/>
          <w:i w:val="false"/>
          <w:color w:val="000000"/>
          <w:sz w:val="28"/>
        </w:rPr>
        <w:t xml:space="preserve">
                                 "Интернет" желiсін қоса алғанда, </w:t>
      </w:r>
      <w:r>
        <w:br/>
      </w:r>
      <w:r>
        <w:rPr>
          <w:rFonts w:ascii="Times New Roman"/>
          <w:b w:val="false"/>
          <w:i w:val="false"/>
          <w:color w:val="000000"/>
          <w:sz w:val="28"/>
        </w:rPr>
        <w:t xml:space="preserve">
                                 жаңа ақпараттық технологияларды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Құқықтық мәдениеттi, құқықтық </w:t>
      </w:r>
      <w:r>
        <w:br/>
      </w:r>
      <w:r>
        <w:rPr>
          <w:rFonts w:ascii="Times New Roman"/>
          <w:b w:val="false"/>
          <w:i w:val="false"/>
          <w:color w:val="000000"/>
          <w:sz w:val="28"/>
        </w:rPr>
        <w:t xml:space="preserve">
                                 тәрбиенi қалыптастырудың өзектi </w:t>
      </w:r>
      <w:r>
        <w:br/>
      </w:r>
      <w:r>
        <w:rPr>
          <w:rFonts w:ascii="Times New Roman"/>
          <w:b w:val="false"/>
          <w:i w:val="false"/>
          <w:color w:val="000000"/>
          <w:sz w:val="28"/>
        </w:rPr>
        <w:t xml:space="preserve">
                                 проблемалары бойынша ғылыми </w:t>
      </w:r>
      <w:r>
        <w:br/>
      </w:r>
      <w:r>
        <w:rPr>
          <w:rFonts w:ascii="Times New Roman"/>
          <w:b w:val="false"/>
          <w:i w:val="false"/>
          <w:color w:val="000000"/>
          <w:sz w:val="28"/>
        </w:rPr>
        <w:t xml:space="preserve">
                                 зерттеулердi жандандыру. </w:t>
      </w:r>
    </w:p>
    <w:p>
      <w:pPr>
        <w:spacing w:after="0"/>
        <w:ind w:left="0"/>
        <w:jc w:val="both"/>
      </w:pPr>
      <w:r>
        <w:rPr>
          <w:rFonts w:ascii="Times New Roman"/>
          <w:b w:val="false"/>
          <w:i w:val="false"/>
          <w:color w:val="000000"/>
          <w:sz w:val="28"/>
        </w:rPr>
        <w:t xml:space="preserve">Қажетті ресурстар және             Бағдарламаны iске асыру </w:t>
      </w:r>
      <w:r>
        <w:br/>
      </w:r>
      <w:r>
        <w:rPr>
          <w:rFonts w:ascii="Times New Roman"/>
          <w:b w:val="false"/>
          <w:i w:val="false"/>
          <w:color w:val="000000"/>
          <w:sz w:val="28"/>
        </w:rPr>
        <w:t xml:space="preserve">
оларды қаржыландыру көздерi      республикалық бюджет қаражатынан </w:t>
      </w:r>
      <w:r>
        <w:br/>
      </w:r>
      <w:r>
        <w:rPr>
          <w:rFonts w:ascii="Times New Roman"/>
          <w:b w:val="false"/>
          <w:i w:val="false"/>
          <w:color w:val="000000"/>
          <w:sz w:val="28"/>
        </w:rPr>
        <w:t xml:space="preserve">
                                 198 млн. теңге сомасында </w:t>
      </w:r>
      <w:r>
        <w:br/>
      </w:r>
      <w:r>
        <w:rPr>
          <w:rFonts w:ascii="Times New Roman"/>
          <w:b w:val="false"/>
          <w:i w:val="false"/>
          <w:color w:val="000000"/>
          <w:sz w:val="28"/>
        </w:rPr>
        <w:t xml:space="preserve">
                                 қаржыландыруды талап етедi.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қаржыландырудың жалпы көлемi (млн. </w:t>
      </w:r>
      <w:r>
        <w:br/>
      </w:r>
      <w:r>
        <w:rPr>
          <w:rFonts w:ascii="Times New Roman"/>
          <w:b w:val="false"/>
          <w:i w:val="false"/>
          <w:color w:val="000000"/>
          <w:sz w:val="28"/>
        </w:rPr>
        <w:t xml:space="preserve">
                                 теңге), соның iшiнде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2005 жыл - 65 млн. теңге; </w:t>
      </w:r>
      <w:r>
        <w:br/>
      </w:r>
      <w:r>
        <w:rPr>
          <w:rFonts w:ascii="Times New Roman"/>
          <w:b w:val="false"/>
          <w:i w:val="false"/>
          <w:color w:val="000000"/>
          <w:sz w:val="28"/>
        </w:rPr>
        <w:t xml:space="preserve">
                                   2006 жыл - 66,5 млн. теңге; </w:t>
      </w:r>
      <w:r>
        <w:br/>
      </w:r>
      <w:r>
        <w:rPr>
          <w:rFonts w:ascii="Times New Roman"/>
          <w:b w:val="false"/>
          <w:i w:val="false"/>
          <w:color w:val="000000"/>
          <w:sz w:val="28"/>
        </w:rPr>
        <w:t xml:space="preserve">
                                   2007 жыл - 66,5 млн. теңге. </w:t>
      </w:r>
      <w:r>
        <w:br/>
      </w:r>
      <w:r>
        <w:rPr>
          <w:rFonts w:ascii="Times New Roman"/>
          <w:b w:val="false"/>
          <w:i w:val="false"/>
          <w:color w:val="000000"/>
          <w:sz w:val="28"/>
        </w:rPr>
        <w:t xml:space="preserve">
                                   Көзделетiн сомалар жыл сайын </w:t>
      </w:r>
      <w:r>
        <w:br/>
      </w:r>
      <w:r>
        <w:rPr>
          <w:rFonts w:ascii="Times New Roman"/>
          <w:b w:val="false"/>
          <w:i w:val="false"/>
          <w:color w:val="000000"/>
          <w:sz w:val="28"/>
        </w:rPr>
        <w:t xml:space="preserve">
                                 тиiстi жылға арналған </w:t>
      </w:r>
      <w:r>
        <w:br/>
      </w:r>
      <w:r>
        <w:rPr>
          <w:rFonts w:ascii="Times New Roman"/>
          <w:b w:val="false"/>
          <w:i w:val="false"/>
          <w:color w:val="000000"/>
          <w:sz w:val="28"/>
        </w:rPr>
        <w:t xml:space="preserve">
                                 республикалық бюджеттi </w:t>
      </w:r>
      <w:r>
        <w:br/>
      </w:r>
      <w:r>
        <w:rPr>
          <w:rFonts w:ascii="Times New Roman"/>
          <w:b w:val="false"/>
          <w:i w:val="false"/>
          <w:color w:val="000000"/>
          <w:sz w:val="28"/>
        </w:rPr>
        <w:t xml:space="preserve">
                                 қалыптастыру кезiнде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Күтiлетiн нәтижелер                Бағдарламаны iске асыру тiзбесi </w:t>
      </w:r>
      <w:r>
        <w:br/>
      </w:r>
      <w:r>
        <w:rPr>
          <w:rFonts w:ascii="Times New Roman"/>
          <w:b w:val="false"/>
          <w:i w:val="false"/>
          <w:color w:val="000000"/>
          <w:sz w:val="28"/>
        </w:rPr>
        <w:t xml:space="preserve">
                                 олардың басымдықтарын негiзге ала </w:t>
      </w:r>
      <w:r>
        <w:br/>
      </w:r>
      <w:r>
        <w:rPr>
          <w:rFonts w:ascii="Times New Roman"/>
          <w:b w:val="false"/>
          <w:i w:val="false"/>
          <w:color w:val="000000"/>
          <w:sz w:val="28"/>
        </w:rPr>
        <w:t xml:space="preserve">
                                 отырып әзiрленген нақты </w:t>
      </w:r>
      <w:r>
        <w:br/>
      </w:r>
      <w:r>
        <w:rPr>
          <w:rFonts w:ascii="Times New Roman"/>
          <w:b w:val="false"/>
          <w:i w:val="false"/>
          <w:color w:val="000000"/>
          <w:sz w:val="28"/>
        </w:rPr>
        <w:t xml:space="preserve">
                                 iс-шаралардың негiзiнде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Бағдарламада көзделген </w:t>
      </w:r>
      <w:r>
        <w:br/>
      </w:r>
      <w:r>
        <w:rPr>
          <w:rFonts w:ascii="Times New Roman"/>
          <w:b w:val="false"/>
          <w:i w:val="false"/>
          <w:color w:val="000000"/>
          <w:sz w:val="28"/>
        </w:rPr>
        <w:t xml:space="preserve">
                                 iс-шаралардың орындалуы: </w:t>
      </w:r>
      <w:r>
        <w:br/>
      </w:r>
      <w:r>
        <w:rPr>
          <w:rFonts w:ascii="Times New Roman"/>
          <w:b w:val="false"/>
          <w:i w:val="false"/>
          <w:color w:val="000000"/>
          <w:sz w:val="28"/>
        </w:rPr>
        <w:t xml:space="preserve">
                                   электронды БАҚ-та құқықтық </w:t>
      </w:r>
      <w:r>
        <w:br/>
      </w:r>
      <w:r>
        <w:rPr>
          <w:rFonts w:ascii="Times New Roman"/>
          <w:b w:val="false"/>
          <w:i w:val="false"/>
          <w:color w:val="000000"/>
          <w:sz w:val="28"/>
        </w:rPr>
        <w:t xml:space="preserve">
                                 тақырыпқа арналған хабарлар </w:t>
      </w:r>
      <w:r>
        <w:br/>
      </w:r>
      <w:r>
        <w:rPr>
          <w:rFonts w:ascii="Times New Roman"/>
          <w:b w:val="false"/>
          <w:i w:val="false"/>
          <w:color w:val="000000"/>
          <w:sz w:val="28"/>
        </w:rPr>
        <w:t xml:space="preserve">
                                 көлемiн арттыруға; </w:t>
      </w:r>
      <w:r>
        <w:br/>
      </w:r>
      <w:r>
        <w:rPr>
          <w:rFonts w:ascii="Times New Roman"/>
          <w:b w:val="false"/>
          <w:i w:val="false"/>
          <w:color w:val="000000"/>
          <w:sz w:val="28"/>
        </w:rPr>
        <w:t xml:space="preserve">
                                   республикалық мерзiмдi баспасөз </w:t>
      </w:r>
      <w:r>
        <w:br/>
      </w:r>
      <w:r>
        <w:rPr>
          <w:rFonts w:ascii="Times New Roman"/>
          <w:b w:val="false"/>
          <w:i w:val="false"/>
          <w:color w:val="000000"/>
          <w:sz w:val="28"/>
        </w:rPr>
        <w:t xml:space="preserve">
                                 басылымдарындағы құқықтық тақырып </w:t>
      </w:r>
      <w:r>
        <w:br/>
      </w:r>
      <w:r>
        <w:rPr>
          <w:rFonts w:ascii="Times New Roman"/>
          <w:b w:val="false"/>
          <w:i w:val="false"/>
          <w:color w:val="000000"/>
          <w:sz w:val="28"/>
        </w:rPr>
        <w:t xml:space="preserve">
                                 бойынша арнайы айдарлардың санын </w:t>
      </w:r>
      <w:r>
        <w:br/>
      </w:r>
      <w:r>
        <w:rPr>
          <w:rFonts w:ascii="Times New Roman"/>
          <w:b w:val="false"/>
          <w:i w:val="false"/>
          <w:color w:val="000000"/>
          <w:sz w:val="28"/>
        </w:rPr>
        <w:t xml:space="preserve">
                                 ұлғайтуға; </w:t>
      </w:r>
      <w:r>
        <w:br/>
      </w:r>
      <w:r>
        <w:rPr>
          <w:rFonts w:ascii="Times New Roman"/>
          <w:b w:val="false"/>
          <w:i w:val="false"/>
          <w:color w:val="000000"/>
          <w:sz w:val="28"/>
        </w:rPr>
        <w:t xml:space="preserve">
                                   республикалық радиода және </w:t>
      </w:r>
      <w:r>
        <w:br/>
      </w:r>
      <w:r>
        <w:rPr>
          <w:rFonts w:ascii="Times New Roman"/>
          <w:b w:val="false"/>
          <w:i w:val="false"/>
          <w:color w:val="000000"/>
          <w:sz w:val="28"/>
        </w:rPr>
        <w:t xml:space="preserve">
                                 орталық мемлекеттiк телеарналарда </w:t>
      </w:r>
      <w:r>
        <w:br/>
      </w:r>
      <w:r>
        <w:rPr>
          <w:rFonts w:ascii="Times New Roman"/>
          <w:b w:val="false"/>
          <w:i w:val="false"/>
          <w:color w:val="000000"/>
          <w:sz w:val="28"/>
        </w:rPr>
        <w:t xml:space="preserve">
                                 құқықтық тақырып бойынша </w:t>
      </w:r>
      <w:r>
        <w:br/>
      </w:r>
      <w:r>
        <w:rPr>
          <w:rFonts w:ascii="Times New Roman"/>
          <w:b w:val="false"/>
          <w:i w:val="false"/>
          <w:color w:val="000000"/>
          <w:sz w:val="28"/>
        </w:rPr>
        <w:t xml:space="preserve">
                                 телевизиялық бағдарламалар мен </w:t>
      </w:r>
      <w:r>
        <w:br/>
      </w:r>
      <w:r>
        <w:rPr>
          <w:rFonts w:ascii="Times New Roman"/>
          <w:b w:val="false"/>
          <w:i w:val="false"/>
          <w:color w:val="000000"/>
          <w:sz w:val="28"/>
        </w:rPr>
        <w:t xml:space="preserve">
                                 радиохабарлардың санын ұлғайтуға; </w:t>
      </w:r>
      <w:r>
        <w:br/>
      </w:r>
      <w:r>
        <w:rPr>
          <w:rFonts w:ascii="Times New Roman"/>
          <w:b w:val="false"/>
          <w:i w:val="false"/>
          <w:color w:val="000000"/>
          <w:sz w:val="28"/>
        </w:rPr>
        <w:t xml:space="preserve">
                                   құқықтық тақырып бойынша </w:t>
      </w:r>
      <w:r>
        <w:br/>
      </w:r>
      <w:r>
        <w:rPr>
          <w:rFonts w:ascii="Times New Roman"/>
          <w:b w:val="false"/>
          <w:i w:val="false"/>
          <w:color w:val="000000"/>
          <w:sz w:val="28"/>
        </w:rPr>
        <w:t xml:space="preserve">
                                 оқу-әдiстемелiк, ғылыми және </w:t>
      </w:r>
      <w:r>
        <w:br/>
      </w:r>
      <w:r>
        <w:rPr>
          <w:rFonts w:ascii="Times New Roman"/>
          <w:b w:val="false"/>
          <w:i w:val="false"/>
          <w:color w:val="000000"/>
          <w:sz w:val="28"/>
        </w:rPr>
        <w:t xml:space="preserve">
                                 басқа да әдебиеттердi шығару </w:t>
      </w:r>
      <w:r>
        <w:br/>
      </w:r>
      <w:r>
        <w:rPr>
          <w:rFonts w:ascii="Times New Roman"/>
          <w:b w:val="false"/>
          <w:i w:val="false"/>
          <w:color w:val="000000"/>
          <w:sz w:val="28"/>
        </w:rPr>
        <w:t xml:space="preserve">
                                 көлемiн арттыруға;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азаматтарының құқықтық мәдениетi </w:t>
      </w:r>
      <w:r>
        <w:br/>
      </w:r>
      <w:r>
        <w:rPr>
          <w:rFonts w:ascii="Times New Roman"/>
          <w:b w:val="false"/>
          <w:i w:val="false"/>
          <w:color w:val="000000"/>
          <w:sz w:val="28"/>
        </w:rPr>
        <w:t xml:space="preserve">
                                 деңгейiн елеулi түрде көтеруге, </w:t>
      </w:r>
      <w:r>
        <w:br/>
      </w:r>
      <w:r>
        <w:rPr>
          <w:rFonts w:ascii="Times New Roman"/>
          <w:b w:val="false"/>
          <w:i w:val="false"/>
          <w:color w:val="000000"/>
          <w:sz w:val="28"/>
        </w:rPr>
        <w:t xml:space="preserve">
                                 құқықтық тәртiп пен заңды </w:t>
      </w:r>
      <w:r>
        <w:br/>
      </w:r>
      <w:r>
        <w:rPr>
          <w:rFonts w:ascii="Times New Roman"/>
          <w:b w:val="false"/>
          <w:i w:val="false"/>
          <w:color w:val="000000"/>
          <w:sz w:val="28"/>
        </w:rPr>
        <w:t xml:space="preserve">
                                 құрметтеудiң нақты жағдайын </w:t>
      </w:r>
      <w:r>
        <w:br/>
      </w:r>
      <w:r>
        <w:rPr>
          <w:rFonts w:ascii="Times New Roman"/>
          <w:b w:val="false"/>
          <w:i w:val="false"/>
          <w:color w:val="000000"/>
          <w:sz w:val="28"/>
        </w:rPr>
        <w:t xml:space="preserve">
                                 орнатуға; </w:t>
      </w:r>
      <w:r>
        <w:br/>
      </w:r>
      <w:r>
        <w:rPr>
          <w:rFonts w:ascii="Times New Roman"/>
          <w:b w:val="false"/>
          <w:i w:val="false"/>
          <w:color w:val="000000"/>
          <w:sz w:val="28"/>
        </w:rPr>
        <w:t xml:space="preserve">
                                   құқықтық түсiндiру жұмысын, </w:t>
      </w:r>
      <w:r>
        <w:br/>
      </w:r>
      <w:r>
        <w:rPr>
          <w:rFonts w:ascii="Times New Roman"/>
          <w:b w:val="false"/>
          <w:i w:val="false"/>
          <w:color w:val="000000"/>
          <w:sz w:val="28"/>
        </w:rPr>
        <w:t xml:space="preserve">
                                 азаматтарды құқықтық оқыту мен </w:t>
      </w:r>
      <w:r>
        <w:br/>
      </w:r>
      <w:r>
        <w:rPr>
          <w:rFonts w:ascii="Times New Roman"/>
          <w:b w:val="false"/>
          <w:i w:val="false"/>
          <w:color w:val="000000"/>
          <w:sz w:val="28"/>
        </w:rPr>
        <w:t xml:space="preserve">
                                 құқықтық тәрбиелеудi қамтамасыз </w:t>
      </w:r>
      <w:r>
        <w:br/>
      </w:r>
      <w:r>
        <w:rPr>
          <w:rFonts w:ascii="Times New Roman"/>
          <w:b w:val="false"/>
          <w:i w:val="false"/>
          <w:color w:val="000000"/>
          <w:sz w:val="28"/>
        </w:rPr>
        <w:t xml:space="preserve">
                                 етуде мемлекеттiк органдардың, </w:t>
      </w:r>
      <w:r>
        <w:br/>
      </w:r>
      <w:r>
        <w:rPr>
          <w:rFonts w:ascii="Times New Roman"/>
          <w:b w:val="false"/>
          <w:i w:val="false"/>
          <w:color w:val="000000"/>
          <w:sz w:val="28"/>
        </w:rPr>
        <w:t xml:space="preserve">
                                 бұқаралық ақпарат құралдарының, </w:t>
      </w:r>
      <w:r>
        <w:br/>
      </w:r>
      <w:r>
        <w:rPr>
          <w:rFonts w:ascii="Times New Roman"/>
          <w:b w:val="false"/>
          <w:i w:val="false"/>
          <w:color w:val="000000"/>
          <w:sz w:val="28"/>
        </w:rPr>
        <w:t xml:space="preserve">
                                 қоғамдық бiрлестiктер мен </w:t>
      </w:r>
      <w:r>
        <w:br/>
      </w:r>
      <w:r>
        <w:rPr>
          <w:rFonts w:ascii="Times New Roman"/>
          <w:b w:val="false"/>
          <w:i w:val="false"/>
          <w:color w:val="000000"/>
          <w:sz w:val="28"/>
        </w:rPr>
        <w:t xml:space="preserve">
                                 үкiметтiк емес ұйымдардың </w:t>
      </w:r>
      <w:r>
        <w:br/>
      </w:r>
      <w:r>
        <w:rPr>
          <w:rFonts w:ascii="Times New Roman"/>
          <w:b w:val="false"/>
          <w:i w:val="false"/>
          <w:color w:val="000000"/>
          <w:sz w:val="28"/>
        </w:rPr>
        <w:t xml:space="preserve">
                                 күш-жiгерiн үйлестiруге мүмкiндiк </w:t>
      </w:r>
      <w:r>
        <w:br/>
      </w:r>
      <w:r>
        <w:rPr>
          <w:rFonts w:ascii="Times New Roman"/>
          <w:b w:val="false"/>
          <w:i w:val="false"/>
          <w:color w:val="000000"/>
          <w:sz w:val="28"/>
        </w:rPr>
        <w:t xml:space="preserve">
                                 бередi. </w:t>
      </w:r>
    </w:p>
    <w:p>
      <w:pPr>
        <w:spacing w:after="0"/>
        <w:ind w:left="0"/>
        <w:jc w:val="both"/>
      </w:pPr>
      <w:r>
        <w:rPr>
          <w:rFonts w:ascii="Times New Roman"/>
          <w:b w:val="false"/>
          <w:i w:val="false"/>
          <w:color w:val="000000"/>
          <w:sz w:val="28"/>
        </w:rPr>
        <w:t xml:space="preserve">Iске асыру мерзiмдерi            2005-2007 жылдар </w:t>
      </w:r>
    </w:p>
    <w:bookmarkStart w:name="z10" w:id="9"/>
    <w:p>
      <w:pPr>
        <w:spacing w:after="0"/>
        <w:ind w:left="0"/>
        <w:jc w:val="left"/>
      </w:pPr>
      <w:r>
        <w:rPr>
          <w:rFonts w:ascii="Times New Roman"/>
          <w:b/>
          <w:i w:val="false"/>
          <w:color w:val="000000"/>
        </w:rPr>
        <w:t xml:space="preserve"> 
2. Кірiспе </w:t>
      </w:r>
    </w:p>
    <w:bookmarkEnd w:id="9"/>
    <w:p>
      <w:pPr>
        <w:spacing w:after="0"/>
        <w:ind w:left="0"/>
        <w:jc w:val="both"/>
      </w:pPr>
      <w:r>
        <w:rPr>
          <w:rFonts w:ascii="Times New Roman"/>
          <w:b w:val="false"/>
          <w:i w:val="false"/>
          <w:color w:val="000000"/>
          <w:sz w:val="28"/>
        </w:rPr>
        <w:t xml:space="preserve">      Қазақстан Республикасы тәуелсiздiк жылдарында тәуелсiз, демократиялық және құқықтық мемлекет ретiнде қалыптасудың маңызды жолдарынан өттi. Республикада жүргiзiлiп жатқан құқықтық реформалармен қатар құқықтық мемлекет құру - сипатты белгiлерiнiң бiрi халықтың құқықтық санасы мен құқықтық мәдениетiнiң биiк деңгейi болып табылатын толыққанды азаматтық қоғам қалыптастыруды талап етедi. </w:t>
      </w:r>
      <w:r>
        <w:br/>
      </w:r>
      <w:r>
        <w:rPr>
          <w:rFonts w:ascii="Times New Roman"/>
          <w:b w:val="false"/>
          <w:i w:val="false"/>
          <w:color w:val="000000"/>
          <w:sz w:val="28"/>
        </w:rPr>
        <w:t xml:space="preserve">
      Азаматтардың құқықтық санасы мен құқықтық мәдениетiн дамытудың оңтайлы процесi қоғам мен мемлекет өмiрiндегi барынша маңызды әлеуметтiк аспектiлердiң бiрi болып табылады, өйткенi ол азаматтық қоғамның барлық мүшелерiнiң құқық пен заң құндылықтарын толық қабылдауын қамтамасыз ете отырып, қоғамда азаматтық келiсiм мен құқықтық тәртiптiң нығаюына және олардың одан әрi бiрiгуiне ықпал етедi. </w:t>
      </w:r>
      <w:r>
        <w:br/>
      </w:r>
      <w:r>
        <w:rPr>
          <w:rFonts w:ascii="Times New Roman"/>
          <w:b w:val="false"/>
          <w:i w:val="false"/>
          <w:color w:val="000000"/>
          <w:sz w:val="28"/>
        </w:rPr>
        <w:t xml:space="preserve">
      Мұндай қоғамды ойдағыдай құру үшiн, ең алдымен, жеке құқықтық сананы дамыту және құқықтың нормативтiк-реттеушiлiк ролiн ұғыну, сондай-ақ ел азаматтарына өз құқықтары мен бостандықтарын қозғайтын шешiмдердi қабылдау мен iске асыруда өздерiнiң тiкелей қатысуына нақты мүмкiндiк беру қажет. </w:t>
      </w:r>
      <w:r>
        <w:br/>
      </w:r>
      <w:r>
        <w:rPr>
          <w:rFonts w:ascii="Times New Roman"/>
          <w:b w:val="false"/>
          <w:i w:val="false"/>
          <w:color w:val="000000"/>
          <w:sz w:val="28"/>
        </w:rPr>
        <w:t xml:space="preserve">
      Қазақстан Республикасы Президентiнiң "Қазақстан Республикасында жалпыға бiрдей құқықтық оқуды ұйымдастыру жөнiндегi шаралар туралы" 1995 жылғы 21 маусымдағы N 2347 қаулысында мынадай бағыттар бөлiнiп көрсетiлген: халықтың құқықтық мәдениетi мен құқықтық хабардарлығын арттыру, экономикалық бағдарламаларды құқықтық қамтамасыз етудiң тиiмдiлiгін көтеру және заңдылықты, құқықтық тәртiптi, реттiлiктi нығайту. Бiрақ көрсетiлген бағыттардың барлығы бiрдей толық көлемде орындалған жоқ. </w:t>
      </w:r>
      <w:r>
        <w:br/>
      </w:r>
      <w:r>
        <w:rPr>
          <w:rFonts w:ascii="Times New Roman"/>
          <w:b w:val="false"/>
          <w:i w:val="false"/>
          <w:color w:val="000000"/>
          <w:sz w:val="28"/>
        </w:rPr>
        <w:t>
      Халықтың құқықтық мәдениет деңгейi жеткiлiксiз деңгейде қалып келедi. Қазақстан Республикасы Үкiметiнiң 1996 жылғы 13 мамырдағы N 591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Республикасында 1996-1998 жылдарға арналған жалпыға бiрдей құқықтық оқудың кешендi бағдарламасының қолданылуы аяқталған кезден бастап, Республиканың мемлекеттiк органдары құқықтық түсiндiру жұмысы саласындағы жүйелi тәсiл мен мақсатты бағыттылықты қамтамасыз ететiн бiрде-бiр құжат қабылдаған жоқ, бұл құндық-құқықтық бос кеңiстiктiң туындауына әкеп соқтырды. </w:t>
      </w:r>
      <w:r>
        <w:br/>
      </w:r>
      <w:r>
        <w:rPr>
          <w:rFonts w:ascii="Times New Roman"/>
          <w:b w:val="false"/>
          <w:i w:val="false"/>
          <w:color w:val="000000"/>
          <w:sz w:val="28"/>
        </w:rPr>
        <w:t>
      Құқықтық түсiндiру жұмысы, құқықтық мәдениеттi қалыптастыру, азаматтарды құқықтық оқыту мен тәрбиелеу жөнiндегi 2005-2007 жылдарға арналған бағдарлама Қазақстан Республикасы Президентiнiң 2003 жылғы 14 мамырдағы N 14-622 к тапсырмасына, Қазақстан Республикасы Президентiнiң 2002 жылғы 20 қыркүйектегi N 949 </w:t>
      </w:r>
      <w:r>
        <w:rPr>
          <w:rFonts w:ascii="Times New Roman"/>
          <w:b w:val="false"/>
          <w:i w:val="false"/>
          <w:color w:val="000000"/>
          <w:sz w:val="28"/>
        </w:rPr>
        <w:t xml:space="preserve">Жарлығымен </w:t>
      </w:r>
      <w:r>
        <w:rPr>
          <w:rFonts w:ascii="Times New Roman"/>
          <w:b w:val="false"/>
          <w:i w:val="false"/>
          <w:color w:val="000000"/>
          <w:sz w:val="28"/>
        </w:rPr>
        <w:t xml:space="preserve">мақұлданған Қазақстан Республикасының Құқықтық саясат тұжырымдамасына сәйкес әзiрлендi. </w:t>
      </w:r>
      <w:r>
        <w:br/>
      </w:r>
      <w:r>
        <w:rPr>
          <w:rFonts w:ascii="Times New Roman"/>
          <w:b w:val="false"/>
          <w:i w:val="false"/>
          <w:color w:val="000000"/>
          <w:sz w:val="28"/>
        </w:rPr>
        <w:t xml:space="preserve">
      Бағдарламаны iске асыру мынадай негiзгi қағидаттарды: </w:t>
      </w:r>
      <w:r>
        <w:br/>
      </w:r>
      <w:r>
        <w:rPr>
          <w:rFonts w:ascii="Times New Roman"/>
          <w:b w:val="false"/>
          <w:i w:val="false"/>
          <w:color w:val="000000"/>
          <w:sz w:val="28"/>
        </w:rPr>
        <w:t xml:space="preserve">
      кешенділік және нәтижелілік; </w:t>
      </w:r>
      <w:r>
        <w:br/>
      </w:r>
      <w:r>
        <w:rPr>
          <w:rFonts w:ascii="Times New Roman"/>
          <w:b w:val="false"/>
          <w:i w:val="false"/>
          <w:color w:val="000000"/>
          <w:sz w:val="28"/>
        </w:rPr>
        <w:t xml:space="preserve">
      iске асырушылық (орындаушылық); </w:t>
      </w:r>
      <w:r>
        <w:br/>
      </w:r>
      <w:r>
        <w:rPr>
          <w:rFonts w:ascii="Times New Roman"/>
          <w:b w:val="false"/>
          <w:i w:val="false"/>
          <w:color w:val="000000"/>
          <w:sz w:val="28"/>
        </w:rPr>
        <w:t xml:space="preserve">
      сабақтастық; </w:t>
      </w:r>
      <w:r>
        <w:br/>
      </w:r>
      <w:r>
        <w:rPr>
          <w:rFonts w:ascii="Times New Roman"/>
          <w:b w:val="false"/>
          <w:i w:val="false"/>
          <w:color w:val="000000"/>
          <w:sz w:val="28"/>
        </w:rPr>
        <w:t xml:space="preserve">
      жүйелiлiк; </w:t>
      </w:r>
      <w:r>
        <w:br/>
      </w:r>
      <w:r>
        <w:rPr>
          <w:rFonts w:ascii="Times New Roman"/>
          <w:b w:val="false"/>
          <w:i w:val="false"/>
          <w:color w:val="000000"/>
          <w:sz w:val="28"/>
        </w:rPr>
        <w:t xml:space="preserve">
      атаулы бағыттылықты сақтай отырып, ауқымды ұйымдастырушылық шаралар кешенiн орындауды көздейдi. </w:t>
      </w:r>
    </w:p>
    <w:bookmarkStart w:name="z11" w:id="10"/>
    <w:p>
      <w:pPr>
        <w:spacing w:after="0"/>
        <w:ind w:left="0"/>
        <w:jc w:val="left"/>
      </w:pPr>
      <w:r>
        <w:rPr>
          <w:rFonts w:ascii="Times New Roman"/>
          <w:b/>
          <w:i w:val="false"/>
          <w:color w:val="000000"/>
        </w:rPr>
        <w:t xml:space="preserve"> 
3. Проблеманың қазiргi жай-күйiн талдау </w:t>
      </w:r>
    </w:p>
    <w:bookmarkEnd w:id="10"/>
    <w:p>
      <w:pPr>
        <w:spacing w:after="0"/>
        <w:ind w:left="0"/>
        <w:jc w:val="both"/>
      </w:pPr>
      <w:r>
        <w:rPr>
          <w:rFonts w:ascii="Times New Roman"/>
          <w:b w:val="false"/>
          <w:i w:val="false"/>
          <w:color w:val="000000"/>
          <w:sz w:val="28"/>
        </w:rPr>
        <w:t xml:space="preserve">      Құқықтық түсiндiру жұмысы, құқықтық мәдениеттi қалыптастыру, құқықтық оқыту мен тәрбие мәселелерi өзара байланысты және өзара келiсiлген болып табылады, қоғамның өмiр-тiршiлiгiнiң барлық жақтарына қатысты болады. </w:t>
      </w:r>
      <w:r>
        <w:br/>
      </w:r>
      <w:r>
        <w:rPr>
          <w:rFonts w:ascii="Times New Roman"/>
          <w:b w:val="false"/>
          <w:i w:val="false"/>
          <w:color w:val="000000"/>
          <w:sz w:val="28"/>
        </w:rPr>
        <w:t xml:space="preserve">
      Проблеманың қазiргi жай-күйiн талдау көзқарасты өзгерту, жаңа үрдiстердi, әлеуметтiк-экономикалық жағдайларды ескеру, азаматтарды құқықтық қатынастардың жаңа түрлерiне бейiмдеуге ықпал ету қажеттiгiн көрсетедi. </w:t>
      </w:r>
      <w:r>
        <w:br/>
      </w:r>
      <w:r>
        <w:rPr>
          <w:rFonts w:ascii="Times New Roman"/>
          <w:b w:val="false"/>
          <w:i w:val="false"/>
          <w:color w:val="000000"/>
          <w:sz w:val="28"/>
        </w:rPr>
        <w:t xml:space="preserve">
      Құқықтық түсiндiру жұмысында, әсiресе құқықтық білім беру мектептерiнде тыңдаушылардың құрамын айқындауда олардың бiлiм деңгейiн, айналысатын кәсiбiнiң түрiн, салалық бағыттылығын ескере отырып, саралауға қол жеткiзуiмiз керек. Ақпараттар ағынының ұдайы ұлғаюы, оның жүйесiз сипаты мән-мағынасының бiркелкiленуiне, халықтың қабылдамауына әкеп соқтырады. Бұқаралық ақпарат құралдарының қарқынды дамуымен, жоғары тұрған мемлекеттiк органдардың, жоғары оқу орындарының орналасуымен, мәдениет мекемелерi санының көптiгiмен байланысты қала халқы жағдайының қолайлы екендiгi баршаға мәлiм. Сондықтан неғұрлым маңызды, түйiнді проблемаларды бөлiп алып, бұқаралық ақпарат құралдарының (бұдан әрi - БАҚ) мүмкiндiгiн пайдалана отырып, оларды дәйектi түрде жариялауға, түсiндiруге қол жеткiзген орынды. Алайда мерзiмдi баспасөз басылымдарында жарияланған және эфирге шыққан телевизия және радио бағдарламаларын талдау құқықтық тақырыпты ашудың әлi де жеткiлiксiз жүзеге асырылып отырғанын көрсетедi. </w:t>
      </w:r>
      <w:r>
        <w:br/>
      </w:r>
      <w:r>
        <w:rPr>
          <w:rFonts w:ascii="Times New Roman"/>
          <w:b w:val="false"/>
          <w:i w:val="false"/>
          <w:color w:val="000000"/>
          <w:sz w:val="28"/>
        </w:rPr>
        <w:t xml:space="preserve">
      Мемлекеттiк органдардың, әрбiр мемлекеттiк қызметшiнiң, кәсiби заңгердiң, әсiресе құқықтық түсiндiру жұмыстарына қатысатын құқық қорғау жүйесi субъектiлерiнiң, сондай-ақ ғылыми мекемелердiң, ғылыми-педагогикалық кадрлардың рөлiн көтеру қажет. Өз кезегiнде оқу орындары, ғылыми мекемелер мемлекеттiк органдардың қатысуымен осы проблемаларға зерттеулер жүргiзу мен оның теориялық базасын жандандыруды қамтамасыз етуi тиiс. Осы саладағы перспективалы ғылыми әзiрленiмдер жүргiзетiн жас ғалымдарды ынталандыру мақсатында гранттар беру жүйесiн дамыту, азаматтардың құқықтық мәдениетi мен құқықтық тәрбиесiнiң проблемалары бойынша ғылыми зерттеулермен айналысу үшiн жағдай жасау қажет. </w:t>
      </w:r>
      <w:r>
        <w:br/>
      </w:r>
      <w:r>
        <w:rPr>
          <w:rFonts w:ascii="Times New Roman"/>
          <w:b w:val="false"/>
          <w:i w:val="false"/>
          <w:color w:val="000000"/>
          <w:sz w:val="28"/>
        </w:rPr>
        <w:t xml:space="preserve">
      Алда құқықтық түсiндiру жұмысы саласындағы мемлекеттiк органдардың iс-әрекеттерiндегi бытыраңқылықты еңсеру мiндетi тұр. Әдiлет органдарының деректерi бойынша республикада 156 мыңнан астам тыңдаушы қатысатын 3800-ден астам құқықтық бiлiм беру мектептерi жұмыс iстейдi. Алайда, талдау республиканың облыстары мен қалаларында осы проблеманы шешудiң әртүрлi тәсiлi бар екендiгiн көрсетедi. Кейбiр өңiрлерде сан "қуушылық" байқалады... . </w:t>
      </w:r>
      <w:r>
        <w:br/>
      </w:r>
      <w:r>
        <w:rPr>
          <w:rFonts w:ascii="Times New Roman"/>
          <w:b w:val="false"/>
          <w:i w:val="false"/>
          <w:color w:val="000000"/>
          <w:sz w:val="28"/>
        </w:rPr>
        <w:t xml:space="preserve">
      Демек, бiрыңғай талаптар, ортақ әдiснама әзірлеу қажет, жаңа ақпараттық технологиялардың жетiстiктерiн ескере отырып, құқықтық түсiндiру жұмыстарының iс-шараларын өткiзудiң нысандары мен әдiстерiн өзгерту талап етiледi. Құқықтық түсiндiру жұмысының негiзгi нысандарының бiрi ретiндегі дәрiстiк насихаттың рөлi әлсiреген. Осыған еңбегiне лайықты дәрежеде ақы төленуге тиiс бiлiктi дәрiскерлердi, құқық қорғау, сот органдарының барынша тәжiрибелi маман-практиктерiн белсендi түрде тарту қажет. Дәрiстiк насихат, құқықтық жұмыстың басқа да нысандары мен әдiстерi мәселелерiмен айналыса алатын ұйым құру туралы мәселенi шешетiн уақыт жеттi. </w:t>
      </w:r>
      <w:r>
        <w:br/>
      </w:r>
      <w:r>
        <w:rPr>
          <w:rFonts w:ascii="Times New Roman"/>
          <w:b w:val="false"/>
          <w:i w:val="false"/>
          <w:color w:val="000000"/>
          <w:sz w:val="28"/>
        </w:rPr>
        <w:t xml:space="preserve">
      Көптеген елдi мекендерде, әcipece ауылдық аудандарда радио, телебағдарламаларына қол жетiмсiздiк, газеттер мен журналдардың жоқтығы да азаматтардың оң құқықтық ұстанымының қалыптаспауына ықпал етедi, бұл - халықтың мемлекеттiк органдарға деген сенiмiнiң жоғалуына әкеп соғады. Идеялық-адамгершілік мазмұны жағынан төмен ақпараттық материал жиi таратылуда. </w:t>
      </w:r>
      <w:r>
        <w:br/>
      </w:r>
      <w:r>
        <w:rPr>
          <w:rFonts w:ascii="Times New Roman"/>
          <w:b w:val="false"/>
          <w:i w:val="false"/>
          <w:color w:val="000000"/>
          <w:sz w:val="28"/>
        </w:rPr>
        <w:t xml:space="preserve">
      Бұқаралық ақпарат құралдарында жарияланатын құқықтық сипаттағы көптеген материалдар дұрыс дайындалмайды, деңгейi төмен, бiржақты берiледi, тар ведомстволық мүдделердi көздейдi. Қазiргi кезде республикада құқықтық тақырыпқа маманданған бiрнеше апталық газет шығады - бұлар "Око", "Юридическая газета", "Правовой вестник", "Закон и правосудие" - орыс тiлiнде, "Заң газетi" - қазақ тiлiнде. </w:t>
      </w:r>
      <w:r>
        <w:br/>
      </w:r>
      <w:r>
        <w:rPr>
          <w:rFonts w:ascii="Times New Roman"/>
          <w:b w:val="false"/>
          <w:i w:val="false"/>
          <w:color w:val="000000"/>
          <w:sz w:val="28"/>
        </w:rPr>
        <w:t xml:space="preserve">
      БАҚ-ғы материалдардың көпшiлiгi оларда келтiрiлген фактiлер бойынша тиiстi талдау мен қорытындыларды қамтымайды. Құқықтық түсiндiру, ескерту-алдын алу қызметiнiң тиiмдiлiгiне көрсетiлетiн төменгi сападағы фильмдер мен хабарлардағы фактiлер терiс ықпал етедi. </w:t>
      </w:r>
      <w:r>
        <w:br/>
      </w:r>
      <w:r>
        <w:rPr>
          <w:rFonts w:ascii="Times New Roman"/>
          <w:b w:val="false"/>
          <w:i w:val="false"/>
          <w:color w:val="000000"/>
          <w:sz w:val="28"/>
        </w:rPr>
        <w:t xml:space="preserve">
      Сонымен бiрге республикада құқық қорғау органдарының қызметiн насихаттайтын, олардың оң бет-бейнесiн қалыптастыруға, заңға құрметпен қарау жағдайын жасауға ықпал ететiн толық метражды көркем, қысқа метражды деректi фильмдер жоқтығын айтуға мәжбүрмiз. Өкiнiшке орай, iстiң мұндай жағдайы, әсіресе жастар apaсында қоғамдық сананың қылмыстық сипат алуына әсер етедi. </w:t>
      </w:r>
      <w:r>
        <w:br/>
      </w:r>
      <w:r>
        <w:rPr>
          <w:rFonts w:ascii="Times New Roman"/>
          <w:b w:val="false"/>
          <w:i w:val="false"/>
          <w:color w:val="000000"/>
          <w:sz w:val="28"/>
        </w:rPr>
        <w:t xml:space="preserve">
      Құқықтық мәдениеттi қалыптастыруда, құқықтық білімді таратуда барлық оқу орындарында жетiспеушілігi үнемi байқалатын түрлi әдебиеттер шығарудың үлкен мәнi бар. Республикада заң әдебиеттерін шығаратын мамандандырылған "Жетi жарғы", "Дәнекер" баспалары жұмыс iстейдi. 2003 жылы олар 30-ға жуық оқулықтар мен оқу құралдарын шығарды, соның iшiнде қазақ тіліндегiлерi бар-жоғы 4-5 атау. Екi баспа да жеке меншiктiң жеке нысанында. Сондықтан осы әдебиеттердi шығаруға арналған мемлекеттiк тапсырыс бойынша бөлiнетiн қаражаттың көлемi жеткiлiксiз. </w:t>
      </w:r>
      <w:r>
        <w:br/>
      </w:r>
      <w:r>
        <w:rPr>
          <w:rFonts w:ascii="Times New Roman"/>
          <w:b w:val="false"/>
          <w:i w:val="false"/>
          <w:color w:val="000000"/>
          <w:sz w:val="28"/>
        </w:rPr>
        <w:t xml:space="preserve">
      Оқу орындарының барлық түрлерiнде құқықтық пәндер бойынша бiлiктi педагогикалық кадрлар даярлауда шешiлмеген мәселе болып табылады. Жалпы бiлiм беретiн мектепте "Мемлекет және құқық негiздерi" пәнi аптасына 1 сағаттық жүктемемен тек 9-сыныпта жүргiзiледi. Жекелеген мектептерде аптасына бiр сағаттан "Демократия" пәнi 10 сыныпта, "Құқық мозайкасы", "Заң барлығы үшiн" пәндерi 5 сыныпта факультативтi түрде оқытылады. Халықаралық бiлiм беру жүйесi қорының (бұдан әрi- ХБЖҚ) көмегiмен және оның жобасы бойынша шамамен 500 мектепте 10-11 сыныптарда аптасына бip сағаттан "Азаматтану", "Азаматтануға кiрiспе" пәндерi оқытылады. Тәжiрибе көрсеткендей, көрсетiлген сағаттар көлемi жеткiлiксiз. Жалпы білiм беретiн мектепте құқық негiздерiн оқытуға өзiндiк "эксперименттiк" тәсiл белең алуда. </w:t>
      </w:r>
      <w:r>
        <w:br/>
      </w:r>
      <w:r>
        <w:rPr>
          <w:rFonts w:ascii="Times New Roman"/>
          <w:b w:val="false"/>
          <w:i w:val="false"/>
          <w:color w:val="000000"/>
          <w:sz w:val="28"/>
        </w:rPr>
        <w:t xml:space="preserve">
      Орта кәсiптiк бiлiм беру мамандықтарының мемлекеттiк жалпыға бiрдей мiндеттi стандарттарында "Заңнама және құқық негiздерi" немесе "Құқық негiздерi" пәндерiн 30-дан 42 сағатқа дейiн мiндеттi оқыту көзделген. Жоғары кәсiптiк бiлiмдi мамандарды даярлау "Құқық негiздерi" пәнiн 70 сағат көлемiнде оқытуды көздейдi. Бұл көлемдi жоғары оқу орындары құрамының есебiнен көбейтуге болады. Бұл жұмыс берушiлердiң, еңбек рыногының талаптарына және ғылыми мектептердiң бағыттарына қарай жаңа пәндер енгiзу құқығы сияқты жоғары оқу орындарының өздерiнiң құқығы. Кадрлар даярлаудың ерекшелiгiне байланысты кейбiр мамандықтардың мемлекеттiк стандарттары мемлекеттiк құрам шеңберiнде құқықтық пәндердi оқытуды көздейдi. Сондықтан да, әсiресе заңгерлiк емес жоғары оқу орындарында мамандар даярлау кезiнде құқықтық пәндер бойынша бағдарламалар мен әдiстемелiк құралдарды сапалы түрде жеткiлiктi мөлшерде шығаруды қамтамасыз ету қажет. </w:t>
      </w:r>
      <w:r>
        <w:br/>
      </w:r>
      <w:r>
        <w:rPr>
          <w:rFonts w:ascii="Times New Roman"/>
          <w:b w:val="false"/>
          <w:i w:val="false"/>
          <w:color w:val="000000"/>
          <w:sz w:val="28"/>
        </w:rPr>
        <w:t xml:space="preserve">
      Азаматтардың мемлекеттiк шешiмдердi қабылдауға және олардың орындалуын бақылауға белсендi қатысуы да маңызды роль атқарады, бұл қабылданатын шешiмдердiң сапасына да, оларды iске асыру тиiмдiлiгiне де оң әсер етедi. </w:t>
      </w:r>
      <w:r>
        <w:br/>
      </w:r>
      <w:r>
        <w:rPr>
          <w:rFonts w:ascii="Times New Roman"/>
          <w:b w:val="false"/>
          <w:i w:val="false"/>
          <w:color w:val="000000"/>
          <w:sz w:val="28"/>
        </w:rPr>
        <w:t xml:space="preserve">
      Қабылданатын заңдардың тиiстi сапасын қамтамасыз ету, заңдылық пен құқық тәртiбiн нығайту, халықты құқықтық тәрбиелеу, заңгерлерді, басқа да мемлекеттiк қызметшiлердi кәсiби оқыту мен тәрбиелеу уақытының қажеттiлiктерiне сәйкес келтiру Қазақстанда құқықтық нигилизмнiң алдын алу мен еңсеруге, оң құқықтық мәдениеттi, заңды жаппай құрметтеу жағдайын қалыптастыруға ықпал ететiн болады. Сонымен, жағдайды талдау құқықтық түсiндiру жұмыстарында, құқықтық оқыту мен тәрбиелеудi ұйымдастыруда барлық нысандар мен әдiстердi, сондай-ақ барлық мемлекеттiк органдардың және жұртшылықтың қоғамда құқықтық мәдениеттi қалыптастыру жөнiндегі қызметiн пәрменді үйлестiрудi ұштастыру қажеттiгiн дәлелдейдi. </w:t>
      </w:r>
    </w:p>
    <w:bookmarkStart w:name="z12" w:id="11"/>
    <w:p>
      <w:pPr>
        <w:spacing w:after="0"/>
        <w:ind w:left="0"/>
        <w:jc w:val="left"/>
      </w:pPr>
      <w:r>
        <w:rPr>
          <w:rFonts w:ascii="Times New Roman"/>
          <w:b/>
          <w:i w:val="false"/>
          <w:color w:val="000000"/>
        </w:rPr>
        <w:t xml:space="preserve"> 
4. Бағдарламаның мақсаты мен мiндеттерi </w:t>
      </w:r>
    </w:p>
    <w:bookmarkEnd w:id="11"/>
    <w:p>
      <w:pPr>
        <w:spacing w:after="0"/>
        <w:ind w:left="0"/>
        <w:jc w:val="both"/>
      </w:pPr>
      <w:r>
        <w:rPr>
          <w:rFonts w:ascii="Times New Roman"/>
          <w:b w:val="false"/>
          <w:i w:val="false"/>
          <w:color w:val="000000"/>
          <w:sz w:val="28"/>
        </w:rPr>
        <w:t xml:space="preserve">      Бағдарламаның мақсаты Қазақстан Республикасы азаматтарының құқықтық санасы мен құқықтық мәдениетiнiң деңгейiн көтеру болып табылады. </w:t>
      </w:r>
      <w:r>
        <w:br/>
      </w:r>
      <w:r>
        <w:rPr>
          <w:rFonts w:ascii="Times New Roman"/>
          <w:b w:val="false"/>
          <w:i w:val="false"/>
          <w:color w:val="000000"/>
          <w:sz w:val="28"/>
        </w:rPr>
        <w:t xml:space="preserve">
      Қойылған мақсаттарға қол жеткiзу мынадай мiндеттердi шешуге ықпал етедi: </w:t>
      </w:r>
      <w:r>
        <w:br/>
      </w:r>
      <w:r>
        <w:rPr>
          <w:rFonts w:ascii="Times New Roman"/>
          <w:b w:val="false"/>
          <w:i w:val="false"/>
          <w:color w:val="000000"/>
          <w:sz w:val="28"/>
        </w:rPr>
        <w:t xml:space="preserve">
      Қазақстан заңнамасын түсiндiру, онда анықталған кемшiлiктердi жою жөнiнде жұмыстар жүргiзу; </w:t>
      </w:r>
      <w:r>
        <w:br/>
      </w:r>
      <w:r>
        <w:rPr>
          <w:rFonts w:ascii="Times New Roman"/>
          <w:b w:val="false"/>
          <w:i w:val="false"/>
          <w:color w:val="000000"/>
          <w:sz w:val="28"/>
        </w:rPr>
        <w:t xml:space="preserve">
      жаңа тұрпаттағы мемлекеттiк қызметшiлердiң құқықтық даярлығы деңгейiн арттыру; </w:t>
      </w:r>
      <w:r>
        <w:br/>
      </w:r>
      <w:r>
        <w:rPr>
          <w:rFonts w:ascii="Times New Roman"/>
          <w:b w:val="false"/>
          <w:i w:val="false"/>
          <w:color w:val="000000"/>
          <w:sz w:val="28"/>
        </w:rPr>
        <w:t xml:space="preserve">
      бұқаралық ақпарат құралдарымен өзара iс-қимыл жасау, құқықтық түсiндiру жұмысында дүниежүзiлiк "ИНТЕРНЕТ" желiсiн қоса алғанда, жаңа ақпараттық технологияларды пайдалану; </w:t>
      </w:r>
      <w:r>
        <w:br/>
      </w:r>
      <w:r>
        <w:rPr>
          <w:rFonts w:ascii="Times New Roman"/>
          <w:b w:val="false"/>
          <w:i w:val="false"/>
          <w:color w:val="000000"/>
          <w:sz w:val="28"/>
        </w:rPr>
        <w:t xml:space="preserve">
      құқықтық мәдениеттi, құқықтық тәрбиенi қалыптастырудың өзектi проблемалары бойынша ғылыми зерттеулердi жандандыру. </w:t>
      </w:r>
    </w:p>
    <w:bookmarkStart w:name="z13" w:id="12"/>
    <w:p>
      <w:pPr>
        <w:spacing w:after="0"/>
        <w:ind w:left="0"/>
        <w:jc w:val="left"/>
      </w:pPr>
      <w:r>
        <w:rPr>
          <w:rFonts w:ascii="Times New Roman"/>
          <w:b/>
          <w:i w:val="false"/>
          <w:color w:val="000000"/>
        </w:rPr>
        <w:t xml:space="preserve"> 
5. Бағдарламаның негізгі бағыттары және </w:t>
      </w:r>
      <w:r>
        <w:br/>
      </w:r>
      <w:r>
        <w:rPr>
          <w:rFonts w:ascii="Times New Roman"/>
          <w:b/>
          <w:i w:val="false"/>
          <w:color w:val="000000"/>
        </w:rPr>
        <w:t xml:space="preserve">
оны iске асыру тетiгi </w:t>
      </w:r>
    </w:p>
    <w:bookmarkEnd w:id="12"/>
    <w:p>
      <w:pPr>
        <w:spacing w:after="0"/>
        <w:ind w:left="0"/>
        <w:jc w:val="both"/>
      </w:pPr>
      <w:r>
        <w:rPr>
          <w:rFonts w:ascii="Times New Roman"/>
          <w:b w:val="false"/>
          <w:i w:val="false"/>
          <w:color w:val="000000"/>
          <w:sz w:val="28"/>
        </w:rPr>
        <w:t xml:space="preserve">      Алға қойылған мiндеттерге қол жеткiзу үшiн Бағдарламада құқықтық түсiндiру жұмысы, құқықтық мәдениетті қалыптастыру, барлық үлгідегi оқу орындарында құқықтық оқытудың деңгейiн арттыру, мемлекеттiк қызметшiлердiң құқықтық бiлiмдерiн көтеру жолымен Қазақстан Республикасы азаматтарының құқықтық санасы мен құқықтық мәдениетiнiң деңгейiн арттыруға бағытталған шаралар кешенi көзделген.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 Құқықтық түсiндiру жұмысы, құқықтық мәдениеттi қалыптастыру </w:t>
      </w:r>
    </w:p>
    <w:bookmarkEnd w:id="13"/>
    <w:p>
      <w:pPr>
        <w:spacing w:after="0"/>
        <w:ind w:left="0"/>
        <w:jc w:val="both"/>
      </w:pPr>
      <w:r>
        <w:rPr>
          <w:rFonts w:ascii="Times New Roman"/>
          <w:b w:val="false"/>
          <w:i w:val="false"/>
          <w:color w:val="000000"/>
          <w:sz w:val="28"/>
        </w:rPr>
        <w:t>      Осы бағытта "Қазақстан-2030" </w:t>
      </w:r>
      <w:r>
        <w:rPr>
          <w:rFonts w:ascii="Times New Roman"/>
          <w:b w:val="false"/>
          <w:i w:val="false"/>
          <w:color w:val="000000"/>
          <w:sz w:val="28"/>
        </w:rPr>
        <w:t xml:space="preserve">стратегиясының </w:t>
      </w:r>
      <w:r>
        <w:rPr>
          <w:rFonts w:ascii="Times New Roman"/>
          <w:b w:val="false"/>
          <w:i w:val="false"/>
          <w:color w:val="000000"/>
          <w:sz w:val="28"/>
        </w:rPr>
        <w:t>, Қазақстан Республикасы Президентiнiң Қазақстан халқына </w:t>
      </w:r>
      <w:r>
        <w:rPr>
          <w:rFonts w:ascii="Times New Roman"/>
          <w:b w:val="false"/>
          <w:i w:val="false"/>
          <w:color w:val="000000"/>
          <w:sz w:val="28"/>
        </w:rPr>
        <w:t xml:space="preserve">Жолдауының </w:t>
      </w:r>
      <w:r>
        <w:rPr>
          <w:rFonts w:ascii="Times New Roman"/>
          <w:b w:val="false"/>
          <w:i w:val="false"/>
          <w:color w:val="000000"/>
          <w:sz w:val="28"/>
        </w:rPr>
        <w:t xml:space="preserve">, Қазақстан Республикасы Yкiметiнiң 2003-2006 жылдарға арналған бағдарламасының ережелерiн орындау; Қазақстан Республикасының заңнамасын түсiндiру; заңға тәуелдi кесiмдердiң уақытылы түсiндiрiлуiн қамтамасыз ету бойынша түсiндiру жұмысын жүргiзудi қамтамасыз етуге баса назар аударылуы тиiс. Ақпараттық-насихаттау жұмысының түрлі нысандары мен әдiстерiн пайдалана отырып, республика өңiрлерiне шығуды тәжiрибеге енгiзу қажет. </w:t>
      </w:r>
      <w:r>
        <w:br/>
      </w:r>
      <w:r>
        <w:rPr>
          <w:rFonts w:ascii="Times New Roman"/>
          <w:b w:val="false"/>
          <w:i w:val="false"/>
          <w:color w:val="000000"/>
          <w:sz w:val="28"/>
        </w:rPr>
        <w:t xml:space="preserve">
      Мемлекеттiң қылмыстық саясатын iзгiлендiру мәселелерi, осы саладағы заңнаманы жетiлдiру, Қазақстандағы өлiм жазасын кезең-кезеңмен жою мүмкiндiгi бойынша белсендi құқық түсiндiру жұмысын жүргiзу. </w:t>
      </w:r>
      <w:r>
        <w:br/>
      </w:r>
      <w:r>
        <w:rPr>
          <w:rFonts w:ascii="Times New Roman"/>
          <w:b w:val="false"/>
          <w:i w:val="false"/>
          <w:color w:val="000000"/>
          <w:sz w:val="28"/>
        </w:rPr>
        <w:t xml:space="preserve">
      Орталық атқарушы органдардың, Бас прокуратураның (келiсiм бойынша), Жоғарғы Соттың (келiсiм бойынша), заң қызметтерiмен, баспасөз қызметтерiмен өзара байланысты жұмыс тәжiрибесiмен алмасуды жүзеге асыру. Министрлiктердегi және ведомстволардағы, құқық қорғау органдарындағы құқықтық жұмысты ұйымдастыру тәжiрибесiн зерделеу. Орталық атқарушы органдардың заң қызметтерi мамандарының оқушы жастармен, еңбек ұжымдарында заңнама ережелерiн түсiндiру бойынша кездесулер ұйымдастыруды тәжiрибеге енгiзу. </w:t>
      </w:r>
      <w:r>
        <w:br/>
      </w:r>
      <w:r>
        <w:rPr>
          <w:rFonts w:ascii="Times New Roman"/>
          <w:b w:val="false"/>
          <w:i w:val="false"/>
          <w:color w:val="000000"/>
          <w:sz w:val="28"/>
        </w:rPr>
        <w:t xml:space="preserve">
      Мерзiмдi баспасөз басылымдарында, радио және телеарналарда өзектi маңызы бар, қолданыстағы заңнаманы және құқық қолдану практикасын түсiндiретiн мемлекеттiң құқықтық саясатының түрлi аспектiлерi бойынша арнайы айдарлар ашу қажет. </w:t>
      </w:r>
      <w:r>
        <w:br/>
      </w:r>
      <w:r>
        <w:rPr>
          <w:rFonts w:ascii="Times New Roman"/>
          <w:b w:val="false"/>
          <w:i w:val="false"/>
          <w:color w:val="000000"/>
          <w:sz w:val="28"/>
        </w:rPr>
        <w:t xml:space="preserve">
      Құқықтық түсiндiру процесiн жетiлдiру, өзектi құқықтық ақпаратты тарату және алу, оң тәжiрибемен алмасу мақсатында кейбiр мемлекеттiк органдарда Web-сайттардың жұмыс iстеуiн жетiлдiру қажет. </w:t>
      </w:r>
      <w:r>
        <w:br/>
      </w:r>
      <w:r>
        <w:rPr>
          <w:rFonts w:ascii="Times New Roman"/>
          <w:b w:val="false"/>
          <w:i w:val="false"/>
          <w:color w:val="000000"/>
          <w:sz w:val="28"/>
        </w:rPr>
        <w:t xml:space="preserve">
      Республикалық радиода, орталық мемлекеттiк телеарналарда құқықтық тақырып бойынша телевизия бағдарламалары мен радиохабарларын, жарнамалық-бет-бейнелiк роликтер жасау. </w:t>
      </w:r>
      <w:r>
        <w:br/>
      </w:r>
      <w:r>
        <w:rPr>
          <w:rFonts w:ascii="Times New Roman"/>
          <w:b w:val="false"/>
          <w:i w:val="false"/>
          <w:color w:val="000000"/>
          <w:sz w:val="28"/>
        </w:rPr>
        <w:t xml:space="preserve">
      Неғұрлым өзектi құқықтық мәселелер бойынша басшылар мен мамандардың БАҚ-та сөз сөйлеулерiн жеке жоспарлауды практикаға енгiзу. </w:t>
      </w:r>
      <w:r>
        <w:br/>
      </w:r>
      <w:r>
        <w:rPr>
          <w:rFonts w:ascii="Times New Roman"/>
          <w:b w:val="false"/>
          <w:i w:val="false"/>
          <w:color w:val="000000"/>
          <w:sz w:val="28"/>
        </w:rPr>
        <w:t xml:space="preserve">
      Норма жасау қызметiнде барынша жиi қолданылатын терминдер мен сөз тiркестерiнiң мемлекеттiк және орыс тiлдерiндегi тiзбесiне өзгерiстер мен толықтырулар енгiзудi қамтамасыз ету. </w:t>
      </w:r>
      <w:r>
        <w:br/>
      </w:r>
      <w:r>
        <w:rPr>
          <w:rFonts w:ascii="Times New Roman"/>
          <w:b w:val="false"/>
          <w:i w:val="false"/>
          <w:color w:val="000000"/>
          <w:sz w:val="28"/>
        </w:rPr>
        <w:t xml:space="preserve">
      Қалаларда және республиканың басқа да елдi мекендерiнде көрнекi ақпараттар жай-күйiнiң тiл туралы заңнамаға сәйкестiгiне талдау жүргiзу. </w:t>
      </w:r>
      <w:r>
        <w:br/>
      </w:r>
      <w:r>
        <w:rPr>
          <w:rFonts w:ascii="Times New Roman"/>
          <w:b w:val="false"/>
          <w:i w:val="false"/>
          <w:color w:val="000000"/>
          <w:sz w:val="28"/>
        </w:rPr>
        <w:t xml:space="preserve">
      Мемлекеттiң құқықтық саясатының өзектi мәселелерi бойынша халықаралық, республикалық ғылыми-практикалық конференциялар өткiзудi қамтамасыз ету. </w:t>
      </w:r>
      <w:r>
        <w:br/>
      </w:r>
      <w:r>
        <w:rPr>
          <w:rFonts w:ascii="Times New Roman"/>
          <w:b w:val="false"/>
          <w:i w:val="false"/>
          <w:color w:val="000000"/>
          <w:sz w:val="28"/>
        </w:rPr>
        <w:t xml:space="preserve">
      Құқықтық тақырып бойынша оқу-әдiстемелiк, ғылыми және басқа әдебиеттер шығару көлемiн ұлғайтуға баса назар аудару қажет.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2. Құқықтық оқыту мен тәрбиелеу </w:t>
      </w:r>
    </w:p>
    <w:bookmarkEnd w:id="14"/>
    <w:p>
      <w:pPr>
        <w:spacing w:after="0"/>
        <w:ind w:left="0"/>
        <w:jc w:val="both"/>
      </w:pPr>
      <w:r>
        <w:rPr>
          <w:rFonts w:ascii="Times New Roman"/>
          <w:b w:val="false"/>
          <w:i w:val="false"/>
          <w:color w:val="000000"/>
          <w:sz w:val="28"/>
        </w:rPr>
        <w:t xml:space="preserve">      Жалпы бiлiм беретiн мектептерде оқушылар үшiн құқықтық ақпарат алудың орныққан нысандарын өзгерту, балаларды құқықтық тәрбиелеу әдiстемесiн жетiлдiру, қашықтан оқыту, тәжiрибе алмасу сияқты бiлiм берудiң жаңа нысандары мен түрлерiн кеңiнен пайдалану қажет. </w:t>
      </w:r>
      <w:r>
        <w:br/>
      </w:r>
      <w:r>
        <w:rPr>
          <w:rFonts w:ascii="Times New Roman"/>
          <w:b w:val="false"/>
          <w:i w:val="false"/>
          <w:color w:val="000000"/>
          <w:sz w:val="28"/>
        </w:rPr>
        <w:t xml:space="preserve">
      Адамда және азаматта, әсiресе жас ұрпақта патриотизм, заңға құлықтылық, адамның ар-намысы сезiмiн, басқа азаматтардың құқықтары мен мүдделерiн құрметтеу сияқты қасиеттердi қалыптастыруға бағытталуы тиiс белсендi азаматтық және құқықтық бiлiм беруге деген объективтi қажеттiлiк туындады. </w:t>
      </w:r>
      <w:r>
        <w:br/>
      </w:r>
      <w:r>
        <w:rPr>
          <w:rFonts w:ascii="Times New Roman"/>
          <w:b w:val="false"/>
          <w:i w:val="false"/>
          <w:color w:val="000000"/>
          <w:sz w:val="28"/>
        </w:rPr>
        <w:t xml:space="preserve">
      Республиканың қалалары мен аудандарындағы ұйымдардың, мекемелердiң базасында құқықтық бiлiм беру мектептерiн құру туралы мәселенi де қарау қажет. </w:t>
      </w:r>
      <w:r>
        <w:br/>
      </w:r>
      <w:r>
        <w:rPr>
          <w:rFonts w:ascii="Times New Roman"/>
          <w:b w:val="false"/>
          <w:i w:val="false"/>
          <w:color w:val="000000"/>
          <w:sz w:val="28"/>
        </w:rPr>
        <w:t xml:space="preserve">
      Орта кәсiптiк және жоғары оқу орындарында құқықтық бiлiм алуда; мамандарға қойылатын бiлiктiлiк талаптарына құқықтық бiлiм негiздерiн енгiзуде үздiксiздiк пен сабақтастықты қамтамасыз ету қажеттiлiгi туындады. </w:t>
      </w:r>
      <w:r>
        <w:br/>
      </w:r>
      <w:r>
        <w:rPr>
          <w:rFonts w:ascii="Times New Roman"/>
          <w:b w:val="false"/>
          <w:i w:val="false"/>
          <w:color w:val="000000"/>
          <w:sz w:val="28"/>
        </w:rPr>
        <w:t xml:space="preserve">
      Құқықтық түсiндiру жұмысы байсалды теориялық базаға сүйенуi тиiс. Осыған байланысты құқықтық мәдениеттi, құқықтық тәрбиенi қалыптастырудың өзектi проблемалары бойынша мақсатқа сай ғылыми зерттеулер жүргiзу, құқықтық оқыту проблемалары бойынша оқытушылардың республикалық және өңiрлiк конференцияларын, семинарларын өткiзудi ұйымдастыру, оқу орындарының құқық пәндерi (жекелеген жоспарлар бойынша) оқытушыларын жүйелi түрде қайта даярлау мен бiлiктiлiгiн арттыруды жүзеге асыру қажет. Мұндай амал құқықты әрбiр адамға және тұтастай алғанда қоғамға қажеттi әлеуметтiк құндылық ретiнде қабылдау үшiн негiз жасауға мүмкiндiк бередi. </w:t>
      </w:r>
      <w:r>
        <w:br/>
      </w:r>
      <w:r>
        <w:rPr>
          <w:rFonts w:ascii="Times New Roman"/>
          <w:b w:val="false"/>
          <w:i w:val="false"/>
          <w:color w:val="000000"/>
          <w:sz w:val="28"/>
        </w:rPr>
        <w:t xml:space="preserve">
      Мемлекеттiк қызметшiлердiң заңнама саласындағы бiлiмiн жетiлдiру және оның құқықтық мәдениетi деңгейiн көтеру мақсатында орталық және жергілiктi мемлекеттiк басқару органдарының қызметкерлерiн даярлау мен қайта даярлауға назар аудару қажет. Бұл ретте сабақтар өткiзу кезiнде заңгер ғалымдарды, саясаткерлердi, құқық қорғау, сот және өзге де органдардың неғұрлым тәжiрибелі практикалық қызметкерлерiн белсендi түрде тарту талап етiледi. </w:t>
      </w:r>
      <w:r>
        <w:br/>
      </w:r>
      <w:r>
        <w:rPr>
          <w:rFonts w:ascii="Times New Roman"/>
          <w:b w:val="false"/>
          <w:i w:val="false"/>
          <w:color w:val="000000"/>
          <w:sz w:val="28"/>
        </w:rPr>
        <w:t xml:space="preserve">
      Нормативтiк құқықтық кесiмдерге енгiзiлетiн өзгерiстер мен толықтыруларды ескере отырып, орталық және жергілікті мемлекеттiк органдардың басшы кадрлары мен мамандарын аттестациядан өткiзу үшiн салалардың ерекшелiктерiне қарай құқықтық тақырыптың түрлi бағытттары бойынша сұрақтар тiзбесiн ұдайы жетiлдiру қажет. </w:t>
      </w:r>
      <w:r>
        <w:br/>
      </w:r>
      <w:r>
        <w:rPr>
          <w:rFonts w:ascii="Times New Roman"/>
          <w:b w:val="false"/>
          <w:i w:val="false"/>
          <w:color w:val="000000"/>
          <w:sz w:val="28"/>
        </w:rPr>
        <w:t xml:space="preserve">
      Дәрiстiк насихаттың, құқықтық түсiндiру жұмыстарының басқа да нысандары мен әдiстерiнiң мәселелерiмен айналысатын ұйым құру жөнiндегi мәселенi де қарау қажет. </w:t>
      </w:r>
    </w:p>
    <w:bookmarkStart w:name="z16" w:id="15"/>
    <w:p>
      <w:pPr>
        <w:spacing w:after="0"/>
        <w:ind w:left="0"/>
        <w:jc w:val="left"/>
      </w:pPr>
      <w:r>
        <w:rPr>
          <w:rFonts w:ascii="Times New Roman"/>
          <w:b/>
          <w:i w:val="false"/>
          <w:color w:val="000000"/>
        </w:rPr>
        <w:t xml:space="preserve"> 
6. Қажеттi ресурстар және оларды </w:t>
      </w:r>
      <w:r>
        <w:br/>
      </w:r>
      <w:r>
        <w:rPr>
          <w:rFonts w:ascii="Times New Roman"/>
          <w:b/>
          <w:i w:val="false"/>
          <w:color w:val="000000"/>
        </w:rPr>
        <w:t xml:space="preserve">
қаржыландыру көздерi </w:t>
      </w:r>
    </w:p>
    <w:bookmarkEnd w:id="15"/>
    <w:p>
      <w:pPr>
        <w:spacing w:after="0"/>
        <w:ind w:left="0"/>
        <w:jc w:val="both"/>
      </w:pPr>
      <w:r>
        <w:rPr>
          <w:rFonts w:ascii="Times New Roman"/>
          <w:b w:val="false"/>
          <w:i w:val="false"/>
          <w:color w:val="000000"/>
          <w:sz w:val="28"/>
        </w:rPr>
        <w:t xml:space="preserve">      Құқықтық түсiндiру жұмысы, құқықтық мәдениеттi қалыптастыру, құқықтық оқыту мен тәрбие жөнiндегi 2005-2007 жылдарға арналған iс-шараларға тұтастай алғанда республикалық бюджет қаражатынан 198 миллион теңге бөлу қажет. </w:t>
      </w:r>
      <w:r>
        <w:br/>
      </w:r>
      <w:r>
        <w:rPr>
          <w:rFonts w:ascii="Times New Roman"/>
          <w:b w:val="false"/>
          <w:i w:val="false"/>
          <w:color w:val="000000"/>
          <w:sz w:val="28"/>
        </w:rPr>
        <w:t xml:space="preserve">
      Республикалық бюджеттен қаржыландырудың жалпы көлемi (млн. теңге) соның iшiнде жылдар бойынша: </w:t>
      </w:r>
      <w:r>
        <w:br/>
      </w:r>
      <w:r>
        <w:rPr>
          <w:rFonts w:ascii="Times New Roman"/>
          <w:b w:val="false"/>
          <w:i w:val="false"/>
          <w:color w:val="000000"/>
          <w:sz w:val="28"/>
        </w:rPr>
        <w:t xml:space="preserve">
      2005 жыл - 65 млн. теңге; </w:t>
      </w:r>
      <w:r>
        <w:br/>
      </w:r>
      <w:r>
        <w:rPr>
          <w:rFonts w:ascii="Times New Roman"/>
          <w:b w:val="false"/>
          <w:i w:val="false"/>
          <w:color w:val="000000"/>
          <w:sz w:val="28"/>
        </w:rPr>
        <w:t xml:space="preserve">
      2006 жыл - 66,5 млн. теңге; </w:t>
      </w:r>
      <w:r>
        <w:br/>
      </w:r>
      <w:r>
        <w:rPr>
          <w:rFonts w:ascii="Times New Roman"/>
          <w:b w:val="false"/>
          <w:i w:val="false"/>
          <w:color w:val="000000"/>
          <w:sz w:val="28"/>
        </w:rPr>
        <w:t xml:space="preserve">
      2007 жыл - 66,5 млн. теңге. </w:t>
      </w:r>
    </w:p>
    <w:bookmarkStart w:name="z17" w:id="16"/>
    <w:p>
      <w:pPr>
        <w:spacing w:after="0"/>
        <w:ind w:left="0"/>
        <w:jc w:val="left"/>
      </w:pPr>
      <w:r>
        <w:rPr>
          <w:rFonts w:ascii="Times New Roman"/>
          <w:b/>
          <w:i w:val="false"/>
          <w:color w:val="000000"/>
        </w:rPr>
        <w:t xml:space="preserve"> 
7. Бағдарламаны iске асырудан </w:t>
      </w:r>
      <w:r>
        <w:br/>
      </w:r>
      <w:r>
        <w:rPr>
          <w:rFonts w:ascii="Times New Roman"/>
          <w:b/>
          <w:i w:val="false"/>
          <w:color w:val="000000"/>
        </w:rPr>
        <w:t xml:space="preserve">
күтiлетiн нәтижелер </w:t>
      </w:r>
    </w:p>
    <w:bookmarkEnd w:id="16"/>
    <w:p>
      <w:pPr>
        <w:spacing w:after="0"/>
        <w:ind w:left="0"/>
        <w:jc w:val="both"/>
      </w:pPr>
      <w:r>
        <w:rPr>
          <w:rFonts w:ascii="Times New Roman"/>
          <w:b w:val="false"/>
          <w:i w:val="false"/>
          <w:color w:val="000000"/>
          <w:sz w:val="28"/>
        </w:rPr>
        <w:t xml:space="preserve">      Бағдарламаны iске асыру тiзбесi олардың басымдықтарын негізге ала отырып әзiрленген нақты iс-шаралардың негiзiнде жүзеге асырылады. </w:t>
      </w:r>
      <w:r>
        <w:br/>
      </w:r>
      <w:r>
        <w:rPr>
          <w:rFonts w:ascii="Times New Roman"/>
          <w:b w:val="false"/>
          <w:i w:val="false"/>
          <w:color w:val="000000"/>
          <w:sz w:val="28"/>
        </w:rPr>
        <w:t xml:space="preserve">
      Бағдарламада көзделген iс-шаралардың орындалуы: </w:t>
      </w:r>
      <w:r>
        <w:br/>
      </w:r>
      <w:r>
        <w:rPr>
          <w:rFonts w:ascii="Times New Roman"/>
          <w:b w:val="false"/>
          <w:i w:val="false"/>
          <w:color w:val="000000"/>
          <w:sz w:val="28"/>
        </w:rPr>
        <w:t xml:space="preserve">
      электронды БАҚ-та құқықтық тақырыпқа арналған хабарлар көлемiн арттыруға; </w:t>
      </w:r>
      <w:r>
        <w:br/>
      </w:r>
      <w:r>
        <w:rPr>
          <w:rFonts w:ascii="Times New Roman"/>
          <w:b w:val="false"/>
          <w:i w:val="false"/>
          <w:color w:val="000000"/>
          <w:sz w:val="28"/>
        </w:rPr>
        <w:t xml:space="preserve">
      республикалық мерзiмдi баспасөз басылымдарындағы құқықтық тақырып бойынша арнайы айдарлардың санын ұлғайтуға; </w:t>
      </w:r>
      <w:r>
        <w:br/>
      </w:r>
      <w:r>
        <w:rPr>
          <w:rFonts w:ascii="Times New Roman"/>
          <w:b w:val="false"/>
          <w:i w:val="false"/>
          <w:color w:val="000000"/>
          <w:sz w:val="28"/>
        </w:rPr>
        <w:t xml:space="preserve">
      республикалық радиода және орталық мемлекеттiк телеарналарда құқықтық тақырып бойынша телевизиялық бағдарламалар мен радиохабарлардың санын арттыруға; </w:t>
      </w:r>
      <w:r>
        <w:br/>
      </w:r>
      <w:r>
        <w:rPr>
          <w:rFonts w:ascii="Times New Roman"/>
          <w:b w:val="false"/>
          <w:i w:val="false"/>
          <w:color w:val="000000"/>
          <w:sz w:val="28"/>
        </w:rPr>
        <w:t xml:space="preserve">
      құқықтық тақырып бойынша оқу-әдiстемелiк, ғылыми және басқа да әдебиеттердi шығару көлемiн арттыруға; </w:t>
      </w:r>
      <w:r>
        <w:br/>
      </w:r>
      <w:r>
        <w:rPr>
          <w:rFonts w:ascii="Times New Roman"/>
          <w:b w:val="false"/>
          <w:i w:val="false"/>
          <w:color w:val="000000"/>
          <w:sz w:val="28"/>
        </w:rPr>
        <w:t xml:space="preserve">
      Қазақстан Республикасы азаматтарының құқықтық мәдениетi деңгейiн елеулi түрде көтеруге; </w:t>
      </w:r>
      <w:r>
        <w:br/>
      </w:r>
      <w:r>
        <w:rPr>
          <w:rFonts w:ascii="Times New Roman"/>
          <w:b w:val="false"/>
          <w:i w:val="false"/>
          <w:color w:val="000000"/>
          <w:sz w:val="28"/>
        </w:rPr>
        <w:t xml:space="preserve">
      құқықтық тәртiп пен заңды құрметтеудiң нақты жағдайын орнатуға; </w:t>
      </w:r>
      <w:r>
        <w:br/>
      </w:r>
      <w:r>
        <w:rPr>
          <w:rFonts w:ascii="Times New Roman"/>
          <w:b w:val="false"/>
          <w:i w:val="false"/>
          <w:color w:val="000000"/>
          <w:sz w:val="28"/>
        </w:rPr>
        <w:t xml:space="preserve">
      құқықтық түсiндiру жұмысын, азаматтарды құқықтық оқыту мен құқықтық тәрбиелеудi қамтамасыз етуде мемлекеттiк органдардың, бұқаралық ақпарат құралдарының, қоғамдық бiрлестiктер мен үкiметтiк емес ұйымдардың күш-жiгерiн үйлестiруге мүмкiндiк бередi.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8. Құқықтық түсiндiру жұмысы, құқықтық мәдениеттi </w:t>
      </w:r>
      <w:r>
        <w:br/>
      </w:r>
      <w:r>
        <w:rPr>
          <w:rFonts w:ascii="Times New Roman"/>
          <w:b w:val="false"/>
          <w:i w:val="false"/>
          <w:color w:val="000000"/>
          <w:sz w:val="28"/>
        </w:rPr>
        <w:t>
</w:t>
      </w:r>
      <w:r>
        <w:rPr>
          <w:rFonts w:ascii="Times New Roman"/>
          <w:b/>
          <w:i w:val="false"/>
          <w:color w:val="000000"/>
          <w:sz w:val="28"/>
        </w:rPr>
        <w:t xml:space="preserve">         қалыптастыру, азаматтарды құқықтық оқыту мен </w:t>
      </w:r>
      <w:r>
        <w:br/>
      </w:r>
      <w:r>
        <w:rPr>
          <w:rFonts w:ascii="Times New Roman"/>
          <w:b w:val="false"/>
          <w:i w:val="false"/>
          <w:color w:val="000000"/>
          <w:sz w:val="28"/>
        </w:rPr>
        <w:t>
</w:t>
      </w:r>
      <w:r>
        <w:rPr>
          <w:rFonts w:ascii="Times New Roman"/>
          <w:b/>
          <w:i w:val="false"/>
          <w:color w:val="000000"/>
          <w:sz w:val="28"/>
        </w:rPr>
        <w:t xml:space="preserve">        тәрбиелеу жөнiндегi 2005-2007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Р/с|   Іc-шаралар   | Аяқталу |Орындауға |Орындау  |Болжана-|Қаржы- </w:t>
      </w:r>
      <w:r>
        <w:br/>
      </w:r>
      <w:r>
        <w:rPr>
          <w:rFonts w:ascii="Times New Roman"/>
          <w:b w:val="false"/>
          <w:i w:val="false"/>
          <w:color w:val="000000"/>
          <w:sz w:val="28"/>
        </w:rPr>
        <w:t xml:space="preserve">
N |                | нысаны  |жауаптылар|мерзімі  |тын шы- |лан- </w:t>
      </w:r>
      <w:r>
        <w:br/>
      </w:r>
      <w:r>
        <w:rPr>
          <w:rFonts w:ascii="Times New Roman"/>
          <w:b w:val="false"/>
          <w:i w:val="false"/>
          <w:color w:val="000000"/>
          <w:sz w:val="28"/>
        </w:rPr>
        <w:t xml:space="preserve">
   |                |         |          |         |ғыстар  |дыру </w:t>
      </w:r>
      <w:r>
        <w:br/>
      </w:r>
      <w:r>
        <w:rPr>
          <w:rFonts w:ascii="Times New Roman"/>
          <w:b w:val="false"/>
          <w:i w:val="false"/>
          <w:color w:val="000000"/>
          <w:sz w:val="28"/>
        </w:rPr>
        <w:t xml:space="preserve">
   |                |         |          |         |(млн.тг)|көзі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Құқықтық түсiндiру жұмысы, құқықтық мәдениеттi </w:t>
      </w:r>
      <w:r>
        <w:br/>
      </w:r>
      <w:r>
        <w:rPr>
          <w:rFonts w:ascii="Times New Roman"/>
          <w:b w:val="false"/>
          <w:i w:val="false"/>
          <w:color w:val="000000"/>
          <w:sz w:val="28"/>
        </w:rPr>
        <w:t>
</w:t>
      </w:r>
      <w:r>
        <w:rPr>
          <w:rFonts w:ascii="Times New Roman"/>
          <w:b/>
          <w:i w:val="false"/>
          <w:color w:val="000000"/>
          <w:sz w:val="28"/>
        </w:rPr>
        <w:t xml:space="preserve">                         қалыптастыру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"Қазақстан-2030" Қазақстан ҚР Әдiлет  Жыл сайын,         Шығын </w:t>
      </w:r>
      <w:r>
        <w:br/>
      </w:r>
      <w:r>
        <w:rPr>
          <w:rFonts w:ascii="Times New Roman"/>
          <w:b w:val="false"/>
          <w:i w:val="false"/>
          <w:color w:val="000000"/>
          <w:sz w:val="28"/>
        </w:rPr>
        <w:t xml:space="preserve">
    Стратегиясының,  Республи- министр-   жарты              талап </w:t>
      </w:r>
      <w:r>
        <w:br/>
      </w:r>
      <w:r>
        <w:rPr>
          <w:rFonts w:ascii="Times New Roman"/>
          <w:b w:val="false"/>
          <w:i w:val="false"/>
          <w:color w:val="000000"/>
          <w:sz w:val="28"/>
        </w:rPr>
        <w:t xml:space="preserve">
    Қазақстан Рес-   касының   лiгi, ҚР   жылдың             етiл- </w:t>
      </w:r>
      <w:r>
        <w:br/>
      </w:r>
      <w:r>
        <w:rPr>
          <w:rFonts w:ascii="Times New Roman"/>
          <w:b w:val="false"/>
          <w:i w:val="false"/>
          <w:color w:val="000000"/>
          <w:sz w:val="28"/>
        </w:rPr>
        <w:t xml:space="preserve">
    публикасы Прези- Үкіметі-  Бас про-   және               мейдi </w:t>
      </w:r>
      <w:r>
        <w:br/>
      </w:r>
      <w:r>
        <w:rPr>
          <w:rFonts w:ascii="Times New Roman"/>
          <w:b w:val="false"/>
          <w:i w:val="false"/>
          <w:color w:val="000000"/>
          <w:sz w:val="28"/>
        </w:rPr>
        <w:t xml:space="preserve">
    дентiнiң Қазақ-  не ақпа-  курату-    жылдың </w:t>
      </w:r>
      <w:r>
        <w:br/>
      </w:r>
      <w:r>
        <w:rPr>
          <w:rFonts w:ascii="Times New Roman"/>
          <w:b w:val="false"/>
          <w:i w:val="false"/>
          <w:color w:val="000000"/>
          <w:sz w:val="28"/>
        </w:rPr>
        <w:t xml:space="preserve">
    стан халқына     рат       расы,      қорытын- </w:t>
      </w:r>
      <w:r>
        <w:br/>
      </w:r>
      <w:r>
        <w:rPr>
          <w:rFonts w:ascii="Times New Roman"/>
          <w:b w:val="false"/>
          <w:i w:val="false"/>
          <w:color w:val="000000"/>
          <w:sz w:val="28"/>
        </w:rPr>
        <w:t xml:space="preserve">
    Жолдауының,                ҚР Iшкi    дысы </w:t>
      </w:r>
      <w:r>
        <w:br/>
      </w:r>
      <w:r>
        <w:rPr>
          <w:rFonts w:ascii="Times New Roman"/>
          <w:b w:val="false"/>
          <w:i w:val="false"/>
          <w:color w:val="000000"/>
          <w:sz w:val="28"/>
        </w:rPr>
        <w:t xml:space="preserve">
    Қазақстан Рес-             iстер      бойынша </w:t>
      </w:r>
      <w:r>
        <w:br/>
      </w:r>
      <w:r>
        <w:rPr>
          <w:rFonts w:ascii="Times New Roman"/>
          <w:b w:val="false"/>
          <w:i w:val="false"/>
          <w:color w:val="000000"/>
          <w:sz w:val="28"/>
        </w:rPr>
        <w:t xml:space="preserve">
    публикасы Үкiме-           министр- </w:t>
      </w:r>
      <w:r>
        <w:br/>
      </w:r>
      <w:r>
        <w:rPr>
          <w:rFonts w:ascii="Times New Roman"/>
          <w:b w:val="false"/>
          <w:i w:val="false"/>
          <w:color w:val="000000"/>
          <w:sz w:val="28"/>
        </w:rPr>
        <w:t xml:space="preserve">
    тiнiң 2003-2006            лiгi </w:t>
      </w:r>
      <w:r>
        <w:br/>
      </w:r>
      <w:r>
        <w:rPr>
          <w:rFonts w:ascii="Times New Roman"/>
          <w:b w:val="false"/>
          <w:i w:val="false"/>
          <w:color w:val="000000"/>
          <w:sz w:val="28"/>
        </w:rPr>
        <w:t xml:space="preserve">
    жылдарға арнал- </w:t>
      </w:r>
      <w:r>
        <w:br/>
      </w:r>
      <w:r>
        <w:rPr>
          <w:rFonts w:ascii="Times New Roman"/>
          <w:b w:val="false"/>
          <w:i w:val="false"/>
          <w:color w:val="000000"/>
          <w:sz w:val="28"/>
        </w:rPr>
        <w:t xml:space="preserve">
    ған бағдарлама- </w:t>
      </w:r>
      <w:r>
        <w:br/>
      </w:r>
      <w:r>
        <w:rPr>
          <w:rFonts w:ascii="Times New Roman"/>
          <w:b w:val="false"/>
          <w:i w:val="false"/>
          <w:color w:val="000000"/>
          <w:sz w:val="28"/>
        </w:rPr>
        <w:t xml:space="preserve">
    сының негiзгi </w:t>
      </w:r>
      <w:r>
        <w:br/>
      </w:r>
      <w:r>
        <w:rPr>
          <w:rFonts w:ascii="Times New Roman"/>
          <w:b w:val="false"/>
          <w:i w:val="false"/>
          <w:color w:val="000000"/>
          <w:sz w:val="28"/>
        </w:rPr>
        <w:t xml:space="preserve">
    қағидаларын </w:t>
      </w:r>
      <w:r>
        <w:br/>
      </w:r>
      <w:r>
        <w:rPr>
          <w:rFonts w:ascii="Times New Roman"/>
          <w:b w:val="false"/>
          <w:i w:val="false"/>
          <w:color w:val="000000"/>
          <w:sz w:val="28"/>
        </w:rPr>
        <w:t xml:space="preserve">
    орындау, қоғам- </w:t>
      </w:r>
      <w:r>
        <w:br/>
      </w:r>
      <w:r>
        <w:rPr>
          <w:rFonts w:ascii="Times New Roman"/>
          <w:b w:val="false"/>
          <w:i w:val="false"/>
          <w:color w:val="000000"/>
          <w:sz w:val="28"/>
        </w:rPr>
        <w:t xml:space="preserve">
    дық қатынастар- </w:t>
      </w:r>
      <w:r>
        <w:br/>
      </w:r>
      <w:r>
        <w:rPr>
          <w:rFonts w:ascii="Times New Roman"/>
          <w:b w:val="false"/>
          <w:i w:val="false"/>
          <w:color w:val="000000"/>
          <w:sz w:val="28"/>
        </w:rPr>
        <w:t xml:space="preserve">
    дың аса маңызды </w:t>
      </w:r>
      <w:r>
        <w:br/>
      </w:r>
      <w:r>
        <w:rPr>
          <w:rFonts w:ascii="Times New Roman"/>
          <w:b w:val="false"/>
          <w:i w:val="false"/>
          <w:color w:val="000000"/>
          <w:sz w:val="28"/>
        </w:rPr>
        <w:t xml:space="preserve">
    салаларында заң- </w:t>
      </w:r>
      <w:r>
        <w:br/>
      </w:r>
      <w:r>
        <w:rPr>
          <w:rFonts w:ascii="Times New Roman"/>
          <w:b w:val="false"/>
          <w:i w:val="false"/>
          <w:color w:val="000000"/>
          <w:sz w:val="28"/>
        </w:rPr>
        <w:t xml:space="preserve">
    наманы жетiлдiру </w:t>
      </w:r>
      <w:r>
        <w:br/>
      </w:r>
      <w:r>
        <w:rPr>
          <w:rFonts w:ascii="Times New Roman"/>
          <w:b w:val="false"/>
          <w:i w:val="false"/>
          <w:color w:val="000000"/>
          <w:sz w:val="28"/>
        </w:rPr>
        <w:t xml:space="preserve">
    жөнiнде тұрақты </w:t>
      </w:r>
      <w:r>
        <w:br/>
      </w:r>
      <w:r>
        <w:rPr>
          <w:rFonts w:ascii="Times New Roman"/>
          <w:b w:val="false"/>
          <w:i w:val="false"/>
          <w:color w:val="000000"/>
          <w:sz w:val="28"/>
        </w:rPr>
        <w:t xml:space="preserve">
    түсіндіру жұмы- </w:t>
      </w:r>
      <w:r>
        <w:br/>
      </w:r>
      <w:r>
        <w:rPr>
          <w:rFonts w:ascii="Times New Roman"/>
          <w:b w:val="false"/>
          <w:i w:val="false"/>
          <w:color w:val="000000"/>
          <w:sz w:val="28"/>
        </w:rPr>
        <w:t xml:space="preserve">
    сын жүргiзу. </w:t>
      </w:r>
      <w:r>
        <w:br/>
      </w:r>
      <w:r>
        <w:rPr>
          <w:rFonts w:ascii="Times New Roman"/>
          <w:b w:val="false"/>
          <w:i w:val="false"/>
          <w:color w:val="000000"/>
          <w:sz w:val="28"/>
        </w:rPr>
        <w:t xml:space="preserve">
    Ақпараттық-наси- </w:t>
      </w:r>
      <w:r>
        <w:br/>
      </w:r>
      <w:r>
        <w:rPr>
          <w:rFonts w:ascii="Times New Roman"/>
          <w:b w:val="false"/>
          <w:i w:val="false"/>
          <w:color w:val="000000"/>
          <w:sz w:val="28"/>
        </w:rPr>
        <w:t xml:space="preserve">
    хаттау жұмысының </w:t>
      </w:r>
      <w:r>
        <w:br/>
      </w:r>
      <w:r>
        <w:rPr>
          <w:rFonts w:ascii="Times New Roman"/>
          <w:b w:val="false"/>
          <w:i w:val="false"/>
          <w:color w:val="000000"/>
          <w:sz w:val="28"/>
        </w:rPr>
        <w:t xml:space="preserve">
    түрлi нысандары </w:t>
      </w:r>
      <w:r>
        <w:br/>
      </w:r>
      <w:r>
        <w:rPr>
          <w:rFonts w:ascii="Times New Roman"/>
          <w:b w:val="false"/>
          <w:i w:val="false"/>
          <w:color w:val="000000"/>
          <w:sz w:val="28"/>
        </w:rPr>
        <w:t xml:space="preserve">
    мен әдiстерiн </w:t>
      </w:r>
      <w:r>
        <w:br/>
      </w:r>
      <w:r>
        <w:rPr>
          <w:rFonts w:ascii="Times New Roman"/>
          <w:b w:val="false"/>
          <w:i w:val="false"/>
          <w:color w:val="000000"/>
          <w:sz w:val="28"/>
        </w:rPr>
        <w:t xml:space="preserve">
    пайдалана оты- </w:t>
      </w:r>
      <w:r>
        <w:br/>
      </w:r>
      <w:r>
        <w:rPr>
          <w:rFonts w:ascii="Times New Roman"/>
          <w:b w:val="false"/>
          <w:i w:val="false"/>
          <w:color w:val="000000"/>
          <w:sz w:val="28"/>
        </w:rPr>
        <w:t xml:space="preserve">
    рып, республика </w:t>
      </w:r>
      <w:r>
        <w:br/>
      </w:r>
      <w:r>
        <w:rPr>
          <w:rFonts w:ascii="Times New Roman"/>
          <w:b w:val="false"/>
          <w:i w:val="false"/>
          <w:color w:val="000000"/>
          <w:sz w:val="28"/>
        </w:rPr>
        <w:t xml:space="preserve">
    өңiрлерiне </w:t>
      </w:r>
      <w:r>
        <w:br/>
      </w:r>
      <w:r>
        <w:rPr>
          <w:rFonts w:ascii="Times New Roman"/>
          <w:b w:val="false"/>
          <w:i w:val="false"/>
          <w:color w:val="000000"/>
          <w:sz w:val="28"/>
        </w:rPr>
        <w:t xml:space="preserve">
    шығуды тәжiрибе- </w:t>
      </w:r>
      <w:r>
        <w:br/>
      </w:r>
      <w:r>
        <w:rPr>
          <w:rFonts w:ascii="Times New Roman"/>
          <w:b w:val="false"/>
          <w:i w:val="false"/>
          <w:color w:val="000000"/>
          <w:sz w:val="28"/>
        </w:rPr>
        <w:t xml:space="preserve">
    ге енгiзу </w:t>
      </w:r>
      <w:r>
        <w:br/>
      </w:r>
      <w:r>
        <w:rPr>
          <w:rFonts w:ascii="Times New Roman"/>
          <w:b w:val="false"/>
          <w:i w:val="false"/>
          <w:color w:val="000000"/>
          <w:sz w:val="28"/>
        </w:rPr>
        <w:t xml:space="preserve">
  </w:t>
      </w:r>
      <w:r>
        <w:br/>
      </w:r>
      <w:r>
        <w:rPr>
          <w:rFonts w:ascii="Times New Roman"/>
          <w:b w:val="false"/>
          <w:i w:val="false"/>
          <w:color w:val="000000"/>
          <w:sz w:val="28"/>
        </w:rPr>
        <w:t xml:space="preserve">
  2  Мемлекеттiң      Қазақстан ҚР Әдiлет  Жыл сайын,         Шығын </w:t>
      </w:r>
      <w:r>
        <w:br/>
      </w:r>
      <w:r>
        <w:rPr>
          <w:rFonts w:ascii="Times New Roman"/>
          <w:b w:val="false"/>
          <w:i w:val="false"/>
          <w:color w:val="000000"/>
          <w:sz w:val="28"/>
        </w:rPr>
        <w:t xml:space="preserve">
    қылмыстық сая-   Республи- министр-   жарты              талап </w:t>
      </w:r>
      <w:r>
        <w:br/>
      </w:r>
      <w:r>
        <w:rPr>
          <w:rFonts w:ascii="Times New Roman"/>
          <w:b w:val="false"/>
          <w:i w:val="false"/>
          <w:color w:val="000000"/>
          <w:sz w:val="28"/>
        </w:rPr>
        <w:t xml:space="preserve">
    сатын iзгiлен-   касының   лiгi       жылдың             етiл- </w:t>
      </w:r>
      <w:r>
        <w:br/>
      </w:r>
      <w:r>
        <w:rPr>
          <w:rFonts w:ascii="Times New Roman"/>
          <w:b w:val="false"/>
          <w:i w:val="false"/>
          <w:color w:val="000000"/>
          <w:sz w:val="28"/>
        </w:rPr>
        <w:t xml:space="preserve">
    дiру мәселелерi, Үкіметі-             және               мейдi </w:t>
      </w:r>
      <w:r>
        <w:br/>
      </w:r>
      <w:r>
        <w:rPr>
          <w:rFonts w:ascii="Times New Roman"/>
          <w:b w:val="false"/>
          <w:i w:val="false"/>
          <w:color w:val="000000"/>
          <w:sz w:val="28"/>
        </w:rPr>
        <w:t xml:space="preserve">
    осы саладағы     не ақпа-             жылдың </w:t>
      </w:r>
      <w:r>
        <w:br/>
      </w:r>
      <w:r>
        <w:rPr>
          <w:rFonts w:ascii="Times New Roman"/>
          <w:b w:val="false"/>
          <w:i w:val="false"/>
          <w:color w:val="000000"/>
          <w:sz w:val="28"/>
        </w:rPr>
        <w:t xml:space="preserve">
    заңнаманы же-    рат                  қорытын- </w:t>
      </w:r>
      <w:r>
        <w:br/>
      </w:r>
      <w:r>
        <w:rPr>
          <w:rFonts w:ascii="Times New Roman"/>
          <w:b w:val="false"/>
          <w:i w:val="false"/>
          <w:color w:val="000000"/>
          <w:sz w:val="28"/>
        </w:rPr>
        <w:t xml:space="preserve">
    тiлдiру, Қазақ-                       дысы </w:t>
      </w:r>
      <w:r>
        <w:br/>
      </w:r>
      <w:r>
        <w:rPr>
          <w:rFonts w:ascii="Times New Roman"/>
          <w:b w:val="false"/>
          <w:i w:val="false"/>
          <w:color w:val="000000"/>
          <w:sz w:val="28"/>
        </w:rPr>
        <w:t xml:space="preserve">
    стандағы өлiм                         бойынша </w:t>
      </w:r>
      <w:r>
        <w:br/>
      </w:r>
      <w:r>
        <w:rPr>
          <w:rFonts w:ascii="Times New Roman"/>
          <w:b w:val="false"/>
          <w:i w:val="false"/>
          <w:color w:val="000000"/>
          <w:sz w:val="28"/>
        </w:rPr>
        <w:t xml:space="preserve">
    жазасын кезең- </w:t>
      </w:r>
      <w:r>
        <w:br/>
      </w:r>
      <w:r>
        <w:rPr>
          <w:rFonts w:ascii="Times New Roman"/>
          <w:b w:val="false"/>
          <w:i w:val="false"/>
          <w:color w:val="000000"/>
          <w:sz w:val="28"/>
        </w:rPr>
        <w:t xml:space="preserve">
    кезеңмен жою </w:t>
      </w:r>
      <w:r>
        <w:br/>
      </w:r>
      <w:r>
        <w:rPr>
          <w:rFonts w:ascii="Times New Roman"/>
          <w:b w:val="false"/>
          <w:i w:val="false"/>
          <w:color w:val="000000"/>
          <w:sz w:val="28"/>
        </w:rPr>
        <w:t xml:space="preserve">
    мүмкiндiгi </w:t>
      </w:r>
      <w:r>
        <w:br/>
      </w:r>
      <w:r>
        <w:rPr>
          <w:rFonts w:ascii="Times New Roman"/>
          <w:b w:val="false"/>
          <w:i w:val="false"/>
          <w:color w:val="000000"/>
          <w:sz w:val="28"/>
        </w:rPr>
        <w:t xml:space="preserve">
    бойынша белсен- </w:t>
      </w:r>
      <w:r>
        <w:br/>
      </w:r>
      <w:r>
        <w:rPr>
          <w:rFonts w:ascii="Times New Roman"/>
          <w:b w:val="false"/>
          <w:i w:val="false"/>
          <w:color w:val="000000"/>
          <w:sz w:val="28"/>
        </w:rPr>
        <w:t xml:space="preserve">
    дi құқықтық </w:t>
      </w:r>
      <w:r>
        <w:br/>
      </w:r>
      <w:r>
        <w:rPr>
          <w:rFonts w:ascii="Times New Roman"/>
          <w:b w:val="false"/>
          <w:i w:val="false"/>
          <w:color w:val="000000"/>
          <w:sz w:val="28"/>
        </w:rPr>
        <w:t xml:space="preserve">
    түсіндіру </w:t>
      </w:r>
      <w:r>
        <w:br/>
      </w:r>
      <w:r>
        <w:rPr>
          <w:rFonts w:ascii="Times New Roman"/>
          <w:b w:val="false"/>
          <w:i w:val="false"/>
          <w:color w:val="000000"/>
          <w:sz w:val="28"/>
        </w:rPr>
        <w:t xml:space="preserve">
    жұмысын жүргізу </w:t>
      </w:r>
      <w:r>
        <w:br/>
      </w:r>
      <w:r>
        <w:rPr>
          <w:rFonts w:ascii="Times New Roman"/>
          <w:b w:val="false"/>
          <w:i w:val="false"/>
          <w:color w:val="000000"/>
          <w:sz w:val="28"/>
        </w:rPr>
        <w:t xml:space="preserve">
  </w:t>
      </w:r>
      <w:r>
        <w:br/>
      </w:r>
      <w:r>
        <w:rPr>
          <w:rFonts w:ascii="Times New Roman"/>
          <w:b w:val="false"/>
          <w:i w:val="false"/>
          <w:color w:val="000000"/>
          <w:sz w:val="28"/>
        </w:rPr>
        <w:t xml:space="preserve">
  3  Орталық атқару-  Қазақстан ҚР Әдiлет  Жыл сайын,         Шығын </w:t>
      </w:r>
      <w:r>
        <w:br/>
      </w:r>
      <w:r>
        <w:rPr>
          <w:rFonts w:ascii="Times New Roman"/>
          <w:b w:val="false"/>
          <w:i w:val="false"/>
          <w:color w:val="000000"/>
          <w:sz w:val="28"/>
        </w:rPr>
        <w:t xml:space="preserve">
    шы органдардың,  Республи- министр-   жарты              талап </w:t>
      </w:r>
      <w:r>
        <w:br/>
      </w:r>
      <w:r>
        <w:rPr>
          <w:rFonts w:ascii="Times New Roman"/>
          <w:b w:val="false"/>
          <w:i w:val="false"/>
          <w:color w:val="000000"/>
          <w:sz w:val="28"/>
        </w:rPr>
        <w:t xml:space="preserve">
    Бас прокурату-   касының   лiгi       жылдың             етiл- </w:t>
      </w:r>
      <w:r>
        <w:br/>
      </w:r>
      <w:r>
        <w:rPr>
          <w:rFonts w:ascii="Times New Roman"/>
          <w:b w:val="false"/>
          <w:i w:val="false"/>
          <w:color w:val="000000"/>
          <w:sz w:val="28"/>
        </w:rPr>
        <w:t xml:space="preserve">
    раның (келiсiм   Үкіметі-             және               мейдi </w:t>
      </w:r>
      <w:r>
        <w:br/>
      </w:r>
      <w:r>
        <w:rPr>
          <w:rFonts w:ascii="Times New Roman"/>
          <w:b w:val="false"/>
          <w:i w:val="false"/>
          <w:color w:val="000000"/>
          <w:sz w:val="28"/>
        </w:rPr>
        <w:t xml:space="preserve">
    бойынша), Жо-    не ақпа-             жылдың </w:t>
      </w:r>
      <w:r>
        <w:br/>
      </w:r>
      <w:r>
        <w:rPr>
          <w:rFonts w:ascii="Times New Roman"/>
          <w:b w:val="false"/>
          <w:i w:val="false"/>
          <w:color w:val="000000"/>
          <w:sz w:val="28"/>
        </w:rPr>
        <w:t xml:space="preserve">
    ғарғы Соттың     рат                  қорытын- </w:t>
      </w:r>
      <w:r>
        <w:br/>
      </w:r>
      <w:r>
        <w:rPr>
          <w:rFonts w:ascii="Times New Roman"/>
          <w:b w:val="false"/>
          <w:i w:val="false"/>
          <w:color w:val="000000"/>
          <w:sz w:val="28"/>
        </w:rPr>
        <w:t xml:space="preserve">
    (келiсiм бой-                         дысы </w:t>
      </w:r>
      <w:r>
        <w:br/>
      </w:r>
      <w:r>
        <w:rPr>
          <w:rFonts w:ascii="Times New Roman"/>
          <w:b w:val="false"/>
          <w:i w:val="false"/>
          <w:color w:val="000000"/>
          <w:sz w:val="28"/>
        </w:rPr>
        <w:t xml:space="preserve">
    ынша) заң қыз-                        бойынша </w:t>
      </w:r>
      <w:r>
        <w:br/>
      </w:r>
      <w:r>
        <w:rPr>
          <w:rFonts w:ascii="Times New Roman"/>
          <w:b w:val="false"/>
          <w:i w:val="false"/>
          <w:color w:val="000000"/>
          <w:sz w:val="28"/>
        </w:rPr>
        <w:t xml:space="preserve">
    меттерiмен, </w:t>
      </w:r>
      <w:r>
        <w:br/>
      </w:r>
      <w:r>
        <w:rPr>
          <w:rFonts w:ascii="Times New Roman"/>
          <w:b w:val="false"/>
          <w:i w:val="false"/>
          <w:color w:val="000000"/>
          <w:sz w:val="28"/>
        </w:rPr>
        <w:t xml:space="preserve">
    баспасөз қыз- </w:t>
      </w:r>
      <w:r>
        <w:br/>
      </w:r>
      <w:r>
        <w:rPr>
          <w:rFonts w:ascii="Times New Roman"/>
          <w:b w:val="false"/>
          <w:i w:val="false"/>
          <w:color w:val="000000"/>
          <w:sz w:val="28"/>
        </w:rPr>
        <w:t xml:space="preserve">
    меттерiмен, </w:t>
      </w:r>
      <w:r>
        <w:br/>
      </w:r>
      <w:r>
        <w:rPr>
          <w:rFonts w:ascii="Times New Roman"/>
          <w:b w:val="false"/>
          <w:i w:val="false"/>
          <w:color w:val="000000"/>
          <w:sz w:val="28"/>
        </w:rPr>
        <w:t xml:space="preserve">
    өзара байланыс- </w:t>
      </w:r>
      <w:r>
        <w:br/>
      </w:r>
      <w:r>
        <w:rPr>
          <w:rFonts w:ascii="Times New Roman"/>
          <w:b w:val="false"/>
          <w:i w:val="false"/>
          <w:color w:val="000000"/>
          <w:sz w:val="28"/>
        </w:rPr>
        <w:t xml:space="preserve">
    ты, жұмыс тәжi- </w:t>
      </w:r>
      <w:r>
        <w:br/>
      </w:r>
      <w:r>
        <w:rPr>
          <w:rFonts w:ascii="Times New Roman"/>
          <w:b w:val="false"/>
          <w:i w:val="false"/>
          <w:color w:val="000000"/>
          <w:sz w:val="28"/>
        </w:rPr>
        <w:t xml:space="preserve">
    рибесiмен ал- </w:t>
      </w:r>
      <w:r>
        <w:br/>
      </w:r>
      <w:r>
        <w:rPr>
          <w:rFonts w:ascii="Times New Roman"/>
          <w:b w:val="false"/>
          <w:i w:val="false"/>
          <w:color w:val="000000"/>
          <w:sz w:val="28"/>
        </w:rPr>
        <w:t xml:space="preserve">
    масуды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Министрлiктер- </w:t>
      </w:r>
      <w:r>
        <w:br/>
      </w:r>
      <w:r>
        <w:rPr>
          <w:rFonts w:ascii="Times New Roman"/>
          <w:b w:val="false"/>
          <w:i w:val="false"/>
          <w:color w:val="000000"/>
          <w:sz w:val="28"/>
        </w:rPr>
        <w:t xml:space="preserve">
    дегі және ве- </w:t>
      </w:r>
      <w:r>
        <w:br/>
      </w:r>
      <w:r>
        <w:rPr>
          <w:rFonts w:ascii="Times New Roman"/>
          <w:b w:val="false"/>
          <w:i w:val="false"/>
          <w:color w:val="000000"/>
          <w:sz w:val="28"/>
        </w:rPr>
        <w:t xml:space="preserve">
    домстволардағы, </w:t>
      </w:r>
      <w:r>
        <w:br/>
      </w:r>
      <w:r>
        <w:rPr>
          <w:rFonts w:ascii="Times New Roman"/>
          <w:b w:val="false"/>
          <w:i w:val="false"/>
          <w:color w:val="000000"/>
          <w:sz w:val="28"/>
        </w:rPr>
        <w:t xml:space="preserve">
    құқық қорғау </w:t>
      </w:r>
      <w:r>
        <w:br/>
      </w:r>
      <w:r>
        <w:rPr>
          <w:rFonts w:ascii="Times New Roman"/>
          <w:b w:val="false"/>
          <w:i w:val="false"/>
          <w:color w:val="000000"/>
          <w:sz w:val="28"/>
        </w:rPr>
        <w:t xml:space="preserve">
    органдарындағы </w:t>
      </w:r>
      <w:r>
        <w:br/>
      </w:r>
      <w:r>
        <w:rPr>
          <w:rFonts w:ascii="Times New Roman"/>
          <w:b w:val="false"/>
          <w:i w:val="false"/>
          <w:color w:val="000000"/>
          <w:sz w:val="28"/>
        </w:rPr>
        <w:t xml:space="preserve">
    құқықтық жұмысты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тәжiрибесiн </w:t>
      </w:r>
      <w:r>
        <w:br/>
      </w:r>
      <w:r>
        <w:rPr>
          <w:rFonts w:ascii="Times New Roman"/>
          <w:b w:val="false"/>
          <w:i w:val="false"/>
          <w:color w:val="000000"/>
          <w:sz w:val="28"/>
        </w:rPr>
        <w:t xml:space="preserve">
    зерделеу. </w:t>
      </w:r>
      <w:r>
        <w:br/>
      </w:r>
      <w:r>
        <w:rPr>
          <w:rFonts w:ascii="Times New Roman"/>
          <w:b w:val="false"/>
          <w:i w:val="false"/>
          <w:color w:val="000000"/>
          <w:sz w:val="28"/>
        </w:rPr>
        <w:t xml:space="preserve">
      Орталық атқарушы </w:t>
      </w:r>
      <w:r>
        <w:br/>
      </w:r>
      <w:r>
        <w:rPr>
          <w:rFonts w:ascii="Times New Roman"/>
          <w:b w:val="false"/>
          <w:i w:val="false"/>
          <w:color w:val="000000"/>
          <w:sz w:val="28"/>
        </w:rPr>
        <w:t xml:space="preserve">
    органдардың </w:t>
      </w:r>
      <w:r>
        <w:br/>
      </w:r>
      <w:r>
        <w:rPr>
          <w:rFonts w:ascii="Times New Roman"/>
          <w:b w:val="false"/>
          <w:i w:val="false"/>
          <w:color w:val="000000"/>
          <w:sz w:val="28"/>
        </w:rPr>
        <w:t xml:space="preserve">
    заң қызметтерi </w:t>
      </w:r>
      <w:r>
        <w:br/>
      </w:r>
      <w:r>
        <w:rPr>
          <w:rFonts w:ascii="Times New Roman"/>
          <w:b w:val="false"/>
          <w:i w:val="false"/>
          <w:color w:val="000000"/>
          <w:sz w:val="28"/>
        </w:rPr>
        <w:t xml:space="preserve">
    мамандарының </w:t>
      </w:r>
      <w:r>
        <w:br/>
      </w:r>
      <w:r>
        <w:rPr>
          <w:rFonts w:ascii="Times New Roman"/>
          <w:b w:val="false"/>
          <w:i w:val="false"/>
          <w:color w:val="000000"/>
          <w:sz w:val="28"/>
        </w:rPr>
        <w:t xml:space="preserve">
    оқушы жастармен, </w:t>
      </w:r>
      <w:r>
        <w:br/>
      </w:r>
      <w:r>
        <w:rPr>
          <w:rFonts w:ascii="Times New Roman"/>
          <w:b w:val="false"/>
          <w:i w:val="false"/>
          <w:color w:val="000000"/>
          <w:sz w:val="28"/>
        </w:rPr>
        <w:t xml:space="preserve">
    еңбек ұжымда- </w:t>
      </w:r>
      <w:r>
        <w:br/>
      </w:r>
      <w:r>
        <w:rPr>
          <w:rFonts w:ascii="Times New Roman"/>
          <w:b w:val="false"/>
          <w:i w:val="false"/>
          <w:color w:val="000000"/>
          <w:sz w:val="28"/>
        </w:rPr>
        <w:t xml:space="preserve">
    рында заңнама </w:t>
      </w:r>
      <w:r>
        <w:br/>
      </w:r>
      <w:r>
        <w:rPr>
          <w:rFonts w:ascii="Times New Roman"/>
          <w:b w:val="false"/>
          <w:i w:val="false"/>
          <w:color w:val="000000"/>
          <w:sz w:val="28"/>
        </w:rPr>
        <w:t xml:space="preserve">
    ережелерiн тү- </w:t>
      </w:r>
      <w:r>
        <w:br/>
      </w:r>
      <w:r>
        <w:rPr>
          <w:rFonts w:ascii="Times New Roman"/>
          <w:b w:val="false"/>
          <w:i w:val="false"/>
          <w:color w:val="000000"/>
          <w:sz w:val="28"/>
        </w:rPr>
        <w:t xml:space="preserve">
    сiндiру бойынша </w:t>
      </w:r>
      <w:r>
        <w:br/>
      </w:r>
      <w:r>
        <w:rPr>
          <w:rFonts w:ascii="Times New Roman"/>
          <w:b w:val="false"/>
          <w:i w:val="false"/>
          <w:color w:val="000000"/>
          <w:sz w:val="28"/>
        </w:rPr>
        <w:t xml:space="preserve">
    кездесулер </w:t>
      </w:r>
      <w:r>
        <w:br/>
      </w:r>
      <w:r>
        <w:rPr>
          <w:rFonts w:ascii="Times New Roman"/>
          <w:b w:val="false"/>
          <w:i w:val="false"/>
          <w:color w:val="000000"/>
          <w:sz w:val="28"/>
        </w:rPr>
        <w:t xml:space="preserve">
    ұйымдастыруды </w:t>
      </w:r>
      <w:r>
        <w:br/>
      </w:r>
      <w:r>
        <w:rPr>
          <w:rFonts w:ascii="Times New Roman"/>
          <w:b w:val="false"/>
          <w:i w:val="false"/>
          <w:color w:val="000000"/>
          <w:sz w:val="28"/>
        </w:rPr>
        <w:t xml:space="preserve">
    тәжiрибеге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w:t>
      </w:r>
      <w:r>
        <w:br/>
      </w:r>
      <w:r>
        <w:rPr>
          <w:rFonts w:ascii="Times New Roman"/>
          <w:b w:val="false"/>
          <w:i w:val="false"/>
          <w:color w:val="000000"/>
          <w:sz w:val="28"/>
        </w:rPr>
        <w:t xml:space="preserve">
  4  Web-сайттардың   Қазақстан ҚР Әдiлет  Жыл сайын,         Шығын </w:t>
      </w:r>
      <w:r>
        <w:br/>
      </w:r>
      <w:r>
        <w:rPr>
          <w:rFonts w:ascii="Times New Roman"/>
          <w:b w:val="false"/>
          <w:i w:val="false"/>
          <w:color w:val="000000"/>
          <w:sz w:val="28"/>
        </w:rPr>
        <w:t xml:space="preserve">
    жұмыс iстеуiн,   Республи- министр-   жылдың             талап </w:t>
      </w:r>
      <w:r>
        <w:br/>
      </w:r>
      <w:r>
        <w:rPr>
          <w:rFonts w:ascii="Times New Roman"/>
          <w:b w:val="false"/>
          <w:i w:val="false"/>
          <w:color w:val="000000"/>
          <w:sz w:val="28"/>
        </w:rPr>
        <w:t xml:space="preserve">
    өзекті құқықтық  касының   лiгi,      қорытын-           етiл- </w:t>
      </w:r>
      <w:r>
        <w:br/>
      </w:r>
      <w:r>
        <w:rPr>
          <w:rFonts w:ascii="Times New Roman"/>
          <w:b w:val="false"/>
          <w:i w:val="false"/>
          <w:color w:val="000000"/>
          <w:sz w:val="28"/>
        </w:rPr>
        <w:t xml:space="preserve">
    ақпараттарды     Үкiметiне ҚР Жоғар-  дысы               мейдi </w:t>
      </w:r>
      <w:r>
        <w:br/>
      </w:r>
      <w:r>
        <w:rPr>
          <w:rFonts w:ascii="Times New Roman"/>
          <w:b w:val="false"/>
          <w:i w:val="false"/>
          <w:color w:val="000000"/>
          <w:sz w:val="28"/>
        </w:rPr>
        <w:t xml:space="preserve">
    тарату және      ақпарат   ғы соты    бойынша </w:t>
      </w:r>
      <w:r>
        <w:br/>
      </w:r>
      <w:r>
        <w:rPr>
          <w:rFonts w:ascii="Times New Roman"/>
          <w:b w:val="false"/>
          <w:i w:val="false"/>
          <w:color w:val="000000"/>
          <w:sz w:val="28"/>
        </w:rPr>
        <w:t xml:space="preserve">
    алу, оң жұмыс              (келiсiм </w:t>
      </w:r>
      <w:r>
        <w:br/>
      </w:r>
      <w:r>
        <w:rPr>
          <w:rFonts w:ascii="Times New Roman"/>
          <w:b w:val="false"/>
          <w:i w:val="false"/>
          <w:color w:val="000000"/>
          <w:sz w:val="28"/>
        </w:rPr>
        <w:t xml:space="preserve">
    тәжiрибесiмен              бойынша), </w:t>
      </w:r>
      <w:r>
        <w:br/>
      </w:r>
      <w:r>
        <w:rPr>
          <w:rFonts w:ascii="Times New Roman"/>
          <w:b w:val="false"/>
          <w:i w:val="false"/>
          <w:color w:val="000000"/>
          <w:sz w:val="28"/>
        </w:rPr>
        <w:t xml:space="preserve">
    алмасу, норма-             ҚР Бас </w:t>
      </w:r>
      <w:r>
        <w:br/>
      </w:r>
      <w:r>
        <w:rPr>
          <w:rFonts w:ascii="Times New Roman"/>
          <w:b w:val="false"/>
          <w:i w:val="false"/>
          <w:color w:val="000000"/>
          <w:sz w:val="28"/>
        </w:rPr>
        <w:t xml:space="preserve">
    тивтiк құқықтық            проқура- </w:t>
      </w:r>
      <w:r>
        <w:br/>
      </w:r>
      <w:r>
        <w:rPr>
          <w:rFonts w:ascii="Times New Roman"/>
          <w:b w:val="false"/>
          <w:i w:val="false"/>
          <w:color w:val="000000"/>
          <w:sz w:val="28"/>
        </w:rPr>
        <w:t xml:space="preserve">
    кесiмдердiң                турасы </w:t>
      </w:r>
      <w:r>
        <w:br/>
      </w:r>
      <w:r>
        <w:rPr>
          <w:rFonts w:ascii="Times New Roman"/>
          <w:b w:val="false"/>
          <w:i w:val="false"/>
          <w:color w:val="000000"/>
          <w:sz w:val="28"/>
        </w:rPr>
        <w:t xml:space="preserve">
    мәтiндерiн ор-             (келiсiм </w:t>
      </w:r>
      <w:r>
        <w:br/>
      </w:r>
      <w:r>
        <w:rPr>
          <w:rFonts w:ascii="Times New Roman"/>
          <w:b w:val="false"/>
          <w:i w:val="false"/>
          <w:color w:val="000000"/>
          <w:sz w:val="28"/>
        </w:rPr>
        <w:t xml:space="preserve">
    наластыру жө-              бойынша) </w:t>
      </w:r>
      <w:r>
        <w:br/>
      </w:r>
      <w:r>
        <w:rPr>
          <w:rFonts w:ascii="Times New Roman"/>
          <w:b w:val="false"/>
          <w:i w:val="false"/>
          <w:color w:val="000000"/>
          <w:sz w:val="28"/>
        </w:rPr>
        <w:t xml:space="preserve">
    нiндегi жұмыс- </w:t>
      </w:r>
      <w:r>
        <w:br/>
      </w:r>
      <w:r>
        <w:rPr>
          <w:rFonts w:ascii="Times New Roman"/>
          <w:b w:val="false"/>
          <w:i w:val="false"/>
          <w:color w:val="000000"/>
          <w:sz w:val="28"/>
        </w:rPr>
        <w:t xml:space="preserve">
    ты жетілдіру </w:t>
      </w:r>
      <w:r>
        <w:br/>
      </w:r>
      <w:r>
        <w:rPr>
          <w:rFonts w:ascii="Times New Roman"/>
          <w:b w:val="false"/>
          <w:i w:val="false"/>
          <w:color w:val="000000"/>
          <w:sz w:val="28"/>
        </w:rPr>
        <w:t xml:space="preserve">
  </w:t>
      </w:r>
      <w:r>
        <w:br/>
      </w:r>
      <w:r>
        <w:rPr>
          <w:rFonts w:ascii="Times New Roman"/>
          <w:b w:val="false"/>
          <w:i w:val="false"/>
          <w:color w:val="000000"/>
          <w:sz w:val="28"/>
        </w:rPr>
        <w:t xml:space="preserve">
  5  Республикалық    Қазақстан ҚР Әдiлет  Жыл сайын, 2005 ж. Респуб- </w:t>
      </w:r>
      <w:r>
        <w:br/>
      </w:r>
      <w:r>
        <w:rPr>
          <w:rFonts w:ascii="Times New Roman"/>
          <w:b w:val="false"/>
          <w:i w:val="false"/>
          <w:color w:val="000000"/>
          <w:sz w:val="28"/>
        </w:rPr>
        <w:t xml:space="preserve">
    мерзiмдi бас-    Республи- министр-   жылдың     - 6,0;  ликалық </w:t>
      </w:r>
      <w:r>
        <w:br/>
      </w:r>
      <w:r>
        <w:rPr>
          <w:rFonts w:ascii="Times New Roman"/>
          <w:b w:val="false"/>
          <w:i w:val="false"/>
          <w:color w:val="000000"/>
          <w:sz w:val="28"/>
        </w:rPr>
        <w:t xml:space="preserve">
    пасөз басылым-   касының   лiгi,      қорытын-   2006 ж. бюджет </w:t>
      </w:r>
      <w:r>
        <w:br/>
      </w:r>
      <w:r>
        <w:rPr>
          <w:rFonts w:ascii="Times New Roman"/>
          <w:b w:val="false"/>
          <w:i w:val="false"/>
          <w:color w:val="000000"/>
          <w:sz w:val="28"/>
        </w:rPr>
        <w:t xml:space="preserve">
    дарында құқық-   Үкiметiне ҚР Iшкi    дысы       - 6,0;  қара- </w:t>
      </w:r>
      <w:r>
        <w:br/>
      </w:r>
      <w:r>
        <w:rPr>
          <w:rFonts w:ascii="Times New Roman"/>
          <w:b w:val="false"/>
          <w:i w:val="false"/>
          <w:color w:val="000000"/>
          <w:sz w:val="28"/>
        </w:rPr>
        <w:t xml:space="preserve">
    тық тақырып      ақпарат   iстер      бойынша    2007 ж. жаты </w:t>
      </w:r>
      <w:r>
        <w:br/>
      </w:r>
      <w:r>
        <w:rPr>
          <w:rFonts w:ascii="Times New Roman"/>
          <w:b w:val="false"/>
          <w:i w:val="false"/>
          <w:color w:val="000000"/>
          <w:sz w:val="28"/>
        </w:rPr>
        <w:t xml:space="preserve">
    бойынша арнайы             министр-              - 6,0; </w:t>
      </w:r>
      <w:r>
        <w:br/>
      </w:r>
      <w:r>
        <w:rPr>
          <w:rFonts w:ascii="Times New Roman"/>
          <w:b w:val="false"/>
          <w:i w:val="false"/>
          <w:color w:val="000000"/>
          <w:sz w:val="28"/>
        </w:rPr>
        <w:t xml:space="preserve">
    айдарлар ашу               лiгi, ҚР              Барлы- </w:t>
      </w:r>
      <w:r>
        <w:br/>
      </w:r>
      <w:r>
        <w:rPr>
          <w:rFonts w:ascii="Times New Roman"/>
          <w:b w:val="false"/>
          <w:i w:val="false"/>
          <w:color w:val="000000"/>
          <w:sz w:val="28"/>
        </w:rPr>
        <w:t xml:space="preserve">
                               Жоғарғы               ғы: </w:t>
      </w:r>
      <w:r>
        <w:br/>
      </w:r>
      <w:r>
        <w:rPr>
          <w:rFonts w:ascii="Times New Roman"/>
          <w:b w:val="false"/>
          <w:i w:val="false"/>
          <w:color w:val="000000"/>
          <w:sz w:val="28"/>
        </w:rPr>
        <w:t xml:space="preserve">
                               соты                  18,0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w:t>
      </w:r>
      <w:r>
        <w:br/>
      </w:r>
      <w:r>
        <w:rPr>
          <w:rFonts w:ascii="Times New Roman"/>
          <w:b w:val="false"/>
          <w:i w:val="false"/>
          <w:color w:val="000000"/>
          <w:sz w:val="28"/>
        </w:rPr>
        <w:t xml:space="preserve">
  6  Республикалық    Қазақстан ҚР Әдiлет  Жыл сайын, 2005 ж. Респуб- </w:t>
      </w:r>
      <w:r>
        <w:br/>
      </w:r>
      <w:r>
        <w:rPr>
          <w:rFonts w:ascii="Times New Roman"/>
          <w:b w:val="false"/>
          <w:i w:val="false"/>
          <w:color w:val="000000"/>
          <w:sz w:val="28"/>
        </w:rPr>
        <w:t xml:space="preserve">
    радиода, орта-   Республи- министр-   жылдың     - 8,0;  ликалық </w:t>
      </w:r>
      <w:r>
        <w:br/>
      </w:r>
      <w:r>
        <w:rPr>
          <w:rFonts w:ascii="Times New Roman"/>
          <w:b w:val="false"/>
          <w:i w:val="false"/>
          <w:color w:val="000000"/>
          <w:sz w:val="28"/>
        </w:rPr>
        <w:t xml:space="preserve">
    лық мемлекет-    касының   лiгi,      қорытын-   2006 ж. бюджет </w:t>
      </w:r>
      <w:r>
        <w:br/>
      </w:r>
      <w:r>
        <w:rPr>
          <w:rFonts w:ascii="Times New Roman"/>
          <w:b w:val="false"/>
          <w:i w:val="false"/>
          <w:color w:val="000000"/>
          <w:sz w:val="28"/>
        </w:rPr>
        <w:t xml:space="preserve">
    тiк телеарна-    Үкiметiне ҚР Iшкi    дысы       - 8,0;  қара- </w:t>
      </w:r>
      <w:r>
        <w:br/>
      </w:r>
      <w:r>
        <w:rPr>
          <w:rFonts w:ascii="Times New Roman"/>
          <w:b w:val="false"/>
          <w:i w:val="false"/>
          <w:color w:val="000000"/>
          <w:sz w:val="28"/>
        </w:rPr>
        <w:t xml:space="preserve">
    ларда құқықтық   ақпарат   iстер      бойынша    2007 ж. жаты </w:t>
      </w:r>
      <w:r>
        <w:br/>
      </w:r>
      <w:r>
        <w:rPr>
          <w:rFonts w:ascii="Times New Roman"/>
          <w:b w:val="false"/>
          <w:i w:val="false"/>
          <w:color w:val="000000"/>
          <w:sz w:val="28"/>
        </w:rPr>
        <w:t xml:space="preserve">
    тақырып бойынша            министр-              - 8,0; </w:t>
      </w:r>
      <w:r>
        <w:br/>
      </w:r>
      <w:r>
        <w:rPr>
          <w:rFonts w:ascii="Times New Roman"/>
          <w:b w:val="false"/>
          <w:i w:val="false"/>
          <w:color w:val="000000"/>
          <w:sz w:val="28"/>
        </w:rPr>
        <w:t xml:space="preserve">
    телевизия бағ-             лiгi,                 Барлы- </w:t>
      </w:r>
      <w:r>
        <w:br/>
      </w:r>
      <w:r>
        <w:rPr>
          <w:rFonts w:ascii="Times New Roman"/>
          <w:b w:val="false"/>
          <w:i w:val="false"/>
          <w:color w:val="000000"/>
          <w:sz w:val="28"/>
        </w:rPr>
        <w:t xml:space="preserve">
    дарламалары мен            ҚР Жоғар-             ғы: </w:t>
      </w:r>
      <w:r>
        <w:br/>
      </w:r>
      <w:r>
        <w:rPr>
          <w:rFonts w:ascii="Times New Roman"/>
          <w:b w:val="false"/>
          <w:i w:val="false"/>
          <w:color w:val="000000"/>
          <w:sz w:val="28"/>
        </w:rPr>
        <w:t xml:space="preserve">
    радиохабарла-              ғы соты               24,0 </w:t>
      </w:r>
      <w:r>
        <w:br/>
      </w:r>
      <w:r>
        <w:rPr>
          <w:rFonts w:ascii="Times New Roman"/>
          <w:b w:val="false"/>
          <w:i w:val="false"/>
          <w:color w:val="000000"/>
          <w:sz w:val="28"/>
        </w:rPr>
        <w:t xml:space="preserve">
    рын, жарнама-              (келiсiм </w:t>
      </w:r>
      <w:r>
        <w:br/>
      </w:r>
      <w:r>
        <w:rPr>
          <w:rFonts w:ascii="Times New Roman"/>
          <w:b w:val="false"/>
          <w:i w:val="false"/>
          <w:color w:val="000000"/>
          <w:sz w:val="28"/>
        </w:rPr>
        <w:t xml:space="preserve">
    лық-бет-бейне-             бойынша) </w:t>
      </w:r>
      <w:r>
        <w:br/>
      </w:r>
      <w:r>
        <w:rPr>
          <w:rFonts w:ascii="Times New Roman"/>
          <w:b w:val="false"/>
          <w:i w:val="false"/>
          <w:color w:val="000000"/>
          <w:sz w:val="28"/>
        </w:rPr>
        <w:t xml:space="preserve">
    лiк роликтер </w:t>
      </w:r>
      <w:r>
        <w:br/>
      </w:r>
      <w:r>
        <w:rPr>
          <w:rFonts w:ascii="Times New Roman"/>
          <w:b w:val="false"/>
          <w:i w:val="false"/>
          <w:color w:val="000000"/>
          <w:sz w:val="28"/>
        </w:rPr>
        <w:t xml:space="preserve">
    жасау </w:t>
      </w:r>
      <w:r>
        <w:br/>
      </w:r>
      <w:r>
        <w:rPr>
          <w:rFonts w:ascii="Times New Roman"/>
          <w:b w:val="false"/>
          <w:i w:val="false"/>
          <w:color w:val="000000"/>
          <w:sz w:val="28"/>
        </w:rPr>
        <w:t xml:space="preserve">
  </w:t>
      </w:r>
      <w:r>
        <w:br/>
      </w:r>
      <w:r>
        <w:rPr>
          <w:rFonts w:ascii="Times New Roman"/>
          <w:b w:val="false"/>
          <w:i w:val="false"/>
          <w:color w:val="000000"/>
          <w:sz w:val="28"/>
        </w:rPr>
        <w:t xml:space="preserve">
  7  Неғұрлым өзектi  Қазақстан ҚР Әдiлет  Тоқсан             Шығын </w:t>
      </w:r>
      <w:r>
        <w:br/>
      </w:r>
      <w:r>
        <w:rPr>
          <w:rFonts w:ascii="Times New Roman"/>
          <w:b w:val="false"/>
          <w:i w:val="false"/>
          <w:color w:val="000000"/>
          <w:sz w:val="28"/>
        </w:rPr>
        <w:t xml:space="preserve">
    құқықтық мәсе-   Республи- министр-   сайын              талап </w:t>
      </w:r>
      <w:r>
        <w:br/>
      </w:r>
      <w:r>
        <w:rPr>
          <w:rFonts w:ascii="Times New Roman"/>
          <w:b w:val="false"/>
          <w:i w:val="false"/>
          <w:color w:val="000000"/>
          <w:sz w:val="28"/>
        </w:rPr>
        <w:t xml:space="preserve">
    лелер бойынша    касының   лiгi,                         етiл- </w:t>
      </w:r>
      <w:r>
        <w:br/>
      </w:r>
      <w:r>
        <w:rPr>
          <w:rFonts w:ascii="Times New Roman"/>
          <w:b w:val="false"/>
          <w:i w:val="false"/>
          <w:color w:val="000000"/>
          <w:sz w:val="28"/>
        </w:rPr>
        <w:t xml:space="preserve">
    басшылар мен     Үкiметiне ҚР Iшкi                       мейдi </w:t>
      </w:r>
      <w:r>
        <w:br/>
      </w:r>
      <w:r>
        <w:rPr>
          <w:rFonts w:ascii="Times New Roman"/>
          <w:b w:val="false"/>
          <w:i w:val="false"/>
          <w:color w:val="000000"/>
          <w:sz w:val="28"/>
        </w:rPr>
        <w:t xml:space="preserve">
    мамандардың      ақпарат   iстер </w:t>
      </w:r>
      <w:r>
        <w:br/>
      </w:r>
      <w:r>
        <w:rPr>
          <w:rFonts w:ascii="Times New Roman"/>
          <w:b w:val="false"/>
          <w:i w:val="false"/>
          <w:color w:val="000000"/>
          <w:sz w:val="28"/>
        </w:rPr>
        <w:t xml:space="preserve">
    БАҚ-та сөз                 министр- </w:t>
      </w:r>
      <w:r>
        <w:br/>
      </w:r>
      <w:r>
        <w:rPr>
          <w:rFonts w:ascii="Times New Roman"/>
          <w:b w:val="false"/>
          <w:i w:val="false"/>
          <w:color w:val="000000"/>
          <w:sz w:val="28"/>
        </w:rPr>
        <w:t xml:space="preserve">
    сөйлеулерiн                лiгi, ҚР </w:t>
      </w:r>
      <w:r>
        <w:br/>
      </w:r>
      <w:r>
        <w:rPr>
          <w:rFonts w:ascii="Times New Roman"/>
          <w:b w:val="false"/>
          <w:i w:val="false"/>
          <w:color w:val="000000"/>
          <w:sz w:val="28"/>
        </w:rPr>
        <w:t xml:space="preserve">
    жеке жоспарлау-            Жоғарғы </w:t>
      </w:r>
      <w:r>
        <w:br/>
      </w:r>
      <w:r>
        <w:rPr>
          <w:rFonts w:ascii="Times New Roman"/>
          <w:b w:val="false"/>
          <w:i w:val="false"/>
          <w:color w:val="000000"/>
          <w:sz w:val="28"/>
        </w:rPr>
        <w:t xml:space="preserve">
    ды практикаға              соты </w:t>
      </w:r>
      <w:r>
        <w:br/>
      </w:r>
      <w:r>
        <w:rPr>
          <w:rFonts w:ascii="Times New Roman"/>
          <w:b w:val="false"/>
          <w:i w:val="false"/>
          <w:color w:val="000000"/>
          <w:sz w:val="28"/>
        </w:rPr>
        <w:t xml:space="preserve">
    енгiзу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ҚР Бас </w:t>
      </w:r>
      <w:r>
        <w:br/>
      </w:r>
      <w:r>
        <w:rPr>
          <w:rFonts w:ascii="Times New Roman"/>
          <w:b w:val="false"/>
          <w:i w:val="false"/>
          <w:color w:val="000000"/>
          <w:sz w:val="28"/>
        </w:rPr>
        <w:t xml:space="preserve">
                               прокура- </w:t>
      </w:r>
      <w:r>
        <w:br/>
      </w:r>
      <w:r>
        <w:rPr>
          <w:rFonts w:ascii="Times New Roman"/>
          <w:b w:val="false"/>
          <w:i w:val="false"/>
          <w:color w:val="000000"/>
          <w:sz w:val="28"/>
        </w:rPr>
        <w:t xml:space="preserve">
                               турасы </w:t>
      </w:r>
      <w:r>
        <w:br/>
      </w:r>
      <w:r>
        <w:rPr>
          <w:rFonts w:ascii="Times New Roman"/>
          <w:b w:val="false"/>
          <w:i w:val="false"/>
          <w:color w:val="000000"/>
          <w:sz w:val="28"/>
        </w:rPr>
        <w:t xml:space="preserve">
                               (келiсiм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ҚР Бiлiм </w:t>
      </w:r>
      <w:r>
        <w:br/>
      </w:r>
      <w:r>
        <w:rPr>
          <w:rFonts w:ascii="Times New Roman"/>
          <w:b w:val="false"/>
          <w:i w:val="false"/>
          <w:color w:val="000000"/>
          <w:sz w:val="28"/>
        </w:rPr>
        <w:t xml:space="preserve">
                               және ғы- </w:t>
      </w:r>
      <w:r>
        <w:br/>
      </w:r>
      <w:r>
        <w:rPr>
          <w:rFonts w:ascii="Times New Roman"/>
          <w:b w:val="false"/>
          <w:i w:val="false"/>
          <w:color w:val="000000"/>
          <w:sz w:val="28"/>
        </w:rPr>
        <w:t xml:space="preserve">
                               лым мини- </w:t>
      </w:r>
      <w:r>
        <w:br/>
      </w:r>
      <w:r>
        <w:rPr>
          <w:rFonts w:ascii="Times New Roman"/>
          <w:b w:val="false"/>
          <w:i w:val="false"/>
          <w:color w:val="000000"/>
          <w:sz w:val="28"/>
        </w:rPr>
        <w:t xml:space="preserve">
                               стрлiгi, </w:t>
      </w:r>
      <w:r>
        <w:br/>
      </w:r>
      <w:r>
        <w:rPr>
          <w:rFonts w:ascii="Times New Roman"/>
          <w:b w:val="false"/>
          <w:i w:val="false"/>
          <w:color w:val="000000"/>
          <w:sz w:val="28"/>
        </w:rPr>
        <w:t xml:space="preserve">
                               ҚР Мәде- </w:t>
      </w:r>
      <w:r>
        <w:br/>
      </w:r>
      <w:r>
        <w:rPr>
          <w:rFonts w:ascii="Times New Roman"/>
          <w:b w:val="false"/>
          <w:i w:val="false"/>
          <w:color w:val="000000"/>
          <w:sz w:val="28"/>
        </w:rPr>
        <w:t xml:space="preserve">
                               ниет, ақ- </w:t>
      </w:r>
      <w:r>
        <w:br/>
      </w:r>
      <w:r>
        <w:rPr>
          <w:rFonts w:ascii="Times New Roman"/>
          <w:b w:val="false"/>
          <w:i w:val="false"/>
          <w:color w:val="000000"/>
          <w:sz w:val="28"/>
        </w:rPr>
        <w:t xml:space="preserve">
                               парат </w:t>
      </w:r>
      <w:r>
        <w:br/>
      </w:r>
      <w:r>
        <w:rPr>
          <w:rFonts w:ascii="Times New Roman"/>
          <w:b w:val="false"/>
          <w:i w:val="false"/>
          <w:color w:val="000000"/>
          <w:sz w:val="28"/>
        </w:rPr>
        <w:t xml:space="preserve">
                               және </w:t>
      </w:r>
      <w:r>
        <w:br/>
      </w:r>
      <w:r>
        <w:rPr>
          <w:rFonts w:ascii="Times New Roman"/>
          <w:b w:val="false"/>
          <w:i w:val="false"/>
          <w:color w:val="000000"/>
          <w:sz w:val="28"/>
        </w:rPr>
        <w:t xml:space="preserve">
                               спорт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лiгi </w:t>
      </w:r>
      <w:r>
        <w:br/>
      </w:r>
      <w:r>
        <w:rPr>
          <w:rFonts w:ascii="Times New Roman"/>
          <w:b w:val="false"/>
          <w:i w:val="false"/>
          <w:color w:val="000000"/>
          <w:sz w:val="28"/>
        </w:rPr>
        <w:t xml:space="preserve">
  </w:t>
      </w:r>
      <w:r>
        <w:br/>
      </w:r>
      <w:r>
        <w:rPr>
          <w:rFonts w:ascii="Times New Roman"/>
          <w:b w:val="false"/>
          <w:i w:val="false"/>
          <w:color w:val="000000"/>
          <w:sz w:val="28"/>
        </w:rPr>
        <w:t xml:space="preserve">
  8 Норма жасау       Қазақстан ҚР Әдiлет  Жыл сайын, 2005 ж. Респуб- </w:t>
      </w:r>
      <w:r>
        <w:br/>
      </w:r>
      <w:r>
        <w:rPr>
          <w:rFonts w:ascii="Times New Roman"/>
          <w:b w:val="false"/>
          <w:i w:val="false"/>
          <w:color w:val="000000"/>
          <w:sz w:val="28"/>
        </w:rPr>
        <w:t xml:space="preserve">
   қызметiнде ба-    Республи- министр-   жылдың     - 2,5;  ликалық </w:t>
      </w:r>
      <w:r>
        <w:br/>
      </w:r>
      <w:r>
        <w:rPr>
          <w:rFonts w:ascii="Times New Roman"/>
          <w:b w:val="false"/>
          <w:i w:val="false"/>
          <w:color w:val="000000"/>
          <w:sz w:val="28"/>
        </w:rPr>
        <w:t xml:space="preserve">
   рынша жиi қол-    касының   лiгi       қорытын-   2006 ж. бюджет </w:t>
      </w:r>
      <w:r>
        <w:br/>
      </w:r>
      <w:r>
        <w:rPr>
          <w:rFonts w:ascii="Times New Roman"/>
          <w:b w:val="false"/>
          <w:i w:val="false"/>
          <w:color w:val="000000"/>
          <w:sz w:val="28"/>
        </w:rPr>
        <w:t xml:space="preserve">
   данылатын мемле-  Үкiметiне            дысы       - 2,5;  қара- </w:t>
      </w:r>
      <w:r>
        <w:br/>
      </w:r>
      <w:r>
        <w:rPr>
          <w:rFonts w:ascii="Times New Roman"/>
          <w:b w:val="false"/>
          <w:i w:val="false"/>
          <w:color w:val="000000"/>
          <w:sz w:val="28"/>
        </w:rPr>
        <w:t xml:space="preserve">
   кеттiк және орыс  ақпарат              бойынша    2007 ж. жаты </w:t>
      </w:r>
      <w:r>
        <w:br/>
      </w:r>
      <w:r>
        <w:rPr>
          <w:rFonts w:ascii="Times New Roman"/>
          <w:b w:val="false"/>
          <w:i w:val="false"/>
          <w:color w:val="000000"/>
          <w:sz w:val="28"/>
        </w:rPr>
        <w:t xml:space="preserve">
   тiлдерiндегi                                      - 2,5; </w:t>
      </w:r>
      <w:r>
        <w:br/>
      </w:r>
      <w:r>
        <w:rPr>
          <w:rFonts w:ascii="Times New Roman"/>
          <w:b w:val="false"/>
          <w:i w:val="false"/>
          <w:color w:val="000000"/>
          <w:sz w:val="28"/>
        </w:rPr>
        <w:t xml:space="preserve">
   терминдер мен                                     Бар- </w:t>
      </w:r>
      <w:r>
        <w:br/>
      </w:r>
      <w:r>
        <w:rPr>
          <w:rFonts w:ascii="Times New Roman"/>
          <w:b w:val="false"/>
          <w:i w:val="false"/>
          <w:color w:val="000000"/>
          <w:sz w:val="28"/>
        </w:rPr>
        <w:t xml:space="preserve">
   сөз тiркестерi-                                   лығы: </w:t>
      </w:r>
      <w:r>
        <w:br/>
      </w:r>
      <w:r>
        <w:rPr>
          <w:rFonts w:ascii="Times New Roman"/>
          <w:b w:val="false"/>
          <w:i w:val="false"/>
          <w:color w:val="000000"/>
          <w:sz w:val="28"/>
        </w:rPr>
        <w:t xml:space="preserve">
   нiң тiзбесiне                                     7,5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w:t>
      </w:r>
      <w:r>
        <w:br/>
      </w:r>
      <w:r>
        <w:rPr>
          <w:rFonts w:ascii="Times New Roman"/>
          <w:b w:val="false"/>
          <w:i w:val="false"/>
          <w:color w:val="000000"/>
          <w:sz w:val="28"/>
        </w:rPr>
        <w:t xml:space="preserve">
  9 Қалаларда және    Қазақстан ҚР Мәде-   Жыл сайын, 2005 ж. Респуб- </w:t>
      </w:r>
      <w:r>
        <w:br/>
      </w:r>
      <w:r>
        <w:rPr>
          <w:rFonts w:ascii="Times New Roman"/>
          <w:b w:val="false"/>
          <w:i w:val="false"/>
          <w:color w:val="000000"/>
          <w:sz w:val="28"/>
        </w:rPr>
        <w:t xml:space="preserve">
   республиканың     Республи- ниет,      жылдың     - 1,5;  ликалық </w:t>
      </w:r>
      <w:r>
        <w:br/>
      </w:r>
      <w:r>
        <w:rPr>
          <w:rFonts w:ascii="Times New Roman"/>
          <w:b w:val="false"/>
          <w:i w:val="false"/>
          <w:color w:val="000000"/>
          <w:sz w:val="28"/>
        </w:rPr>
        <w:t xml:space="preserve">
   басқа да елді     касының   ақпарат    қорытын-   2006 ж. бюджет </w:t>
      </w:r>
      <w:r>
        <w:br/>
      </w:r>
      <w:r>
        <w:rPr>
          <w:rFonts w:ascii="Times New Roman"/>
          <w:b w:val="false"/>
          <w:i w:val="false"/>
          <w:color w:val="000000"/>
          <w:sz w:val="28"/>
        </w:rPr>
        <w:t xml:space="preserve">
   мекендерiнде      Үкiметiне және       дысы       - 3,0;  қара- </w:t>
      </w:r>
      <w:r>
        <w:br/>
      </w:r>
      <w:r>
        <w:rPr>
          <w:rFonts w:ascii="Times New Roman"/>
          <w:b w:val="false"/>
          <w:i w:val="false"/>
          <w:color w:val="000000"/>
          <w:sz w:val="28"/>
        </w:rPr>
        <w:t xml:space="preserve">
   көрнекi ақпа-     ақпарат   спорт      бойынша    2007 ж. жаты </w:t>
      </w:r>
      <w:r>
        <w:br/>
      </w:r>
      <w:r>
        <w:rPr>
          <w:rFonts w:ascii="Times New Roman"/>
          <w:b w:val="false"/>
          <w:i w:val="false"/>
          <w:color w:val="000000"/>
          <w:sz w:val="28"/>
        </w:rPr>
        <w:t xml:space="preserve">
   раттар жай-күй-             министр-              - 3,0; </w:t>
      </w:r>
      <w:r>
        <w:br/>
      </w:r>
      <w:r>
        <w:rPr>
          <w:rFonts w:ascii="Times New Roman"/>
          <w:b w:val="false"/>
          <w:i w:val="false"/>
          <w:color w:val="000000"/>
          <w:sz w:val="28"/>
        </w:rPr>
        <w:t xml:space="preserve">
   iнiң тіл туралы             лiгi                  Бар- </w:t>
      </w:r>
      <w:r>
        <w:br/>
      </w:r>
      <w:r>
        <w:rPr>
          <w:rFonts w:ascii="Times New Roman"/>
          <w:b w:val="false"/>
          <w:i w:val="false"/>
          <w:color w:val="000000"/>
          <w:sz w:val="28"/>
        </w:rPr>
        <w:t xml:space="preserve">
   заңнамаға                                         лығы: </w:t>
      </w:r>
      <w:r>
        <w:br/>
      </w:r>
      <w:r>
        <w:rPr>
          <w:rFonts w:ascii="Times New Roman"/>
          <w:b w:val="false"/>
          <w:i w:val="false"/>
          <w:color w:val="000000"/>
          <w:sz w:val="28"/>
        </w:rPr>
        <w:t xml:space="preserve">
   сәйкестiгiне                                      7,5 </w:t>
      </w:r>
      <w:r>
        <w:br/>
      </w:r>
      <w:r>
        <w:rPr>
          <w:rFonts w:ascii="Times New Roman"/>
          <w:b w:val="false"/>
          <w:i w:val="false"/>
          <w:color w:val="000000"/>
          <w:sz w:val="28"/>
        </w:rPr>
        <w:t xml:space="preserve">
   талдау жүргізу </w:t>
      </w:r>
      <w:r>
        <w:br/>
      </w:r>
      <w:r>
        <w:rPr>
          <w:rFonts w:ascii="Times New Roman"/>
          <w:b w:val="false"/>
          <w:i w:val="false"/>
          <w:color w:val="000000"/>
          <w:sz w:val="28"/>
        </w:rPr>
        <w:t xml:space="preserve">
  </w:t>
      </w:r>
      <w:r>
        <w:br/>
      </w:r>
      <w:r>
        <w:rPr>
          <w:rFonts w:ascii="Times New Roman"/>
          <w:b w:val="false"/>
          <w:i w:val="false"/>
          <w:color w:val="000000"/>
          <w:sz w:val="28"/>
        </w:rPr>
        <w:t xml:space="preserve">
10 Мемлекеттің       Қазақстан ҚР Әдiлет  Жыл сайын, 2005 ж. Респуб- </w:t>
      </w:r>
      <w:r>
        <w:br/>
      </w:r>
      <w:r>
        <w:rPr>
          <w:rFonts w:ascii="Times New Roman"/>
          <w:b w:val="false"/>
          <w:i w:val="false"/>
          <w:color w:val="000000"/>
          <w:sz w:val="28"/>
        </w:rPr>
        <w:t xml:space="preserve">
   құқықтық сая-     Республи- министр-   жылдың     - 7,0;  ликалық </w:t>
      </w:r>
      <w:r>
        <w:br/>
      </w:r>
      <w:r>
        <w:rPr>
          <w:rFonts w:ascii="Times New Roman"/>
          <w:b w:val="false"/>
          <w:i w:val="false"/>
          <w:color w:val="000000"/>
          <w:sz w:val="28"/>
        </w:rPr>
        <w:t xml:space="preserve">
   сатының өзекті    касының   лiгi,      қорытын-   2006 ж. бюджет </w:t>
      </w:r>
      <w:r>
        <w:br/>
      </w:r>
      <w:r>
        <w:rPr>
          <w:rFonts w:ascii="Times New Roman"/>
          <w:b w:val="false"/>
          <w:i w:val="false"/>
          <w:color w:val="000000"/>
          <w:sz w:val="28"/>
        </w:rPr>
        <w:t xml:space="preserve">
   мәселелері        Үкiметiне ҚР Iшкi    дысы       - 7,0;  қара- </w:t>
      </w:r>
      <w:r>
        <w:br/>
      </w:r>
      <w:r>
        <w:rPr>
          <w:rFonts w:ascii="Times New Roman"/>
          <w:b w:val="false"/>
          <w:i w:val="false"/>
          <w:color w:val="000000"/>
          <w:sz w:val="28"/>
        </w:rPr>
        <w:t xml:space="preserve">
   бойынша халы-     ақпарат   iстер      бойынша    2007 ж. жаты </w:t>
      </w:r>
      <w:r>
        <w:br/>
      </w:r>
      <w:r>
        <w:rPr>
          <w:rFonts w:ascii="Times New Roman"/>
          <w:b w:val="false"/>
          <w:i w:val="false"/>
          <w:color w:val="000000"/>
          <w:sz w:val="28"/>
        </w:rPr>
        <w:t xml:space="preserve">
   қаралық, рес-               министр-              - 7,0; </w:t>
      </w:r>
      <w:r>
        <w:br/>
      </w:r>
      <w:r>
        <w:rPr>
          <w:rFonts w:ascii="Times New Roman"/>
          <w:b w:val="false"/>
          <w:i w:val="false"/>
          <w:color w:val="000000"/>
          <w:sz w:val="28"/>
        </w:rPr>
        <w:t xml:space="preserve">
   публикалық                  лiгi, ҚР              Бар- </w:t>
      </w:r>
      <w:r>
        <w:br/>
      </w:r>
      <w:r>
        <w:rPr>
          <w:rFonts w:ascii="Times New Roman"/>
          <w:b w:val="false"/>
          <w:i w:val="false"/>
          <w:color w:val="000000"/>
          <w:sz w:val="28"/>
        </w:rPr>
        <w:t xml:space="preserve">
   ғылыми-практи-              Жоғарғы               лығы: </w:t>
      </w:r>
      <w:r>
        <w:br/>
      </w:r>
      <w:r>
        <w:rPr>
          <w:rFonts w:ascii="Times New Roman"/>
          <w:b w:val="false"/>
          <w:i w:val="false"/>
          <w:color w:val="000000"/>
          <w:sz w:val="28"/>
        </w:rPr>
        <w:t xml:space="preserve">
   калық конфе-                соты                  21,0 </w:t>
      </w:r>
      <w:r>
        <w:br/>
      </w:r>
      <w:r>
        <w:rPr>
          <w:rFonts w:ascii="Times New Roman"/>
          <w:b w:val="false"/>
          <w:i w:val="false"/>
          <w:color w:val="000000"/>
          <w:sz w:val="28"/>
        </w:rPr>
        <w:t xml:space="preserve">
   ренциялар өт-               (келiсiм </w:t>
      </w:r>
      <w:r>
        <w:br/>
      </w:r>
      <w:r>
        <w:rPr>
          <w:rFonts w:ascii="Times New Roman"/>
          <w:b w:val="false"/>
          <w:i w:val="false"/>
          <w:color w:val="000000"/>
          <w:sz w:val="28"/>
        </w:rPr>
        <w:t xml:space="preserve">
   кізу                        бойынша) </w:t>
      </w:r>
      <w:r>
        <w:br/>
      </w:r>
      <w:r>
        <w:rPr>
          <w:rFonts w:ascii="Times New Roman"/>
          <w:b w:val="false"/>
          <w:i w:val="false"/>
          <w:color w:val="000000"/>
          <w:sz w:val="28"/>
        </w:rPr>
        <w:t xml:space="preserve">
  </w:t>
      </w:r>
      <w:r>
        <w:br/>
      </w:r>
      <w:r>
        <w:rPr>
          <w:rFonts w:ascii="Times New Roman"/>
          <w:b w:val="false"/>
          <w:i w:val="false"/>
          <w:color w:val="000000"/>
          <w:sz w:val="28"/>
        </w:rPr>
        <w:t xml:space="preserve">
11 Құқықтық та-      Оқу құ-   ҚР Әдiлет  Жыл сайын, 2005 ж. Респуб- </w:t>
      </w:r>
      <w:r>
        <w:br/>
      </w:r>
      <w:r>
        <w:rPr>
          <w:rFonts w:ascii="Times New Roman"/>
          <w:b w:val="false"/>
          <w:i w:val="false"/>
          <w:color w:val="000000"/>
          <w:sz w:val="28"/>
        </w:rPr>
        <w:t xml:space="preserve">
   қырып бойын-      ралдары,  министр-   жылдың     - 5,0;  ликалық </w:t>
      </w:r>
      <w:r>
        <w:br/>
      </w:r>
      <w:r>
        <w:rPr>
          <w:rFonts w:ascii="Times New Roman"/>
          <w:b w:val="false"/>
          <w:i w:val="false"/>
          <w:color w:val="000000"/>
          <w:sz w:val="28"/>
        </w:rPr>
        <w:t xml:space="preserve">
   ша оқу-әдiс-      әдісте-   лiгi       қорытын-   2006 ж. бюджет </w:t>
      </w:r>
      <w:r>
        <w:br/>
      </w:r>
      <w:r>
        <w:rPr>
          <w:rFonts w:ascii="Times New Roman"/>
          <w:b w:val="false"/>
          <w:i w:val="false"/>
          <w:color w:val="000000"/>
          <w:sz w:val="28"/>
        </w:rPr>
        <w:t xml:space="preserve">
   темелiк,          мелік                дысы       - 5,0;  қара- </w:t>
      </w:r>
      <w:r>
        <w:br/>
      </w:r>
      <w:r>
        <w:rPr>
          <w:rFonts w:ascii="Times New Roman"/>
          <w:b w:val="false"/>
          <w:i w:val="false"/>
          <w:color w:val="000000"/>
          <w:sz w:val="28"/>
        </w:rPr>
        <w:t xml:space="preserve">
   ғылыми және       ұсыным-              бойынша    2007 ж. жаты </w:t>
      </w:r>
      <w:r>
        <w:br/>
      </w:r>
      <w:r>
        <w:rPr>
          <w:rFonts w:ascii="Times New Roman"/>
          <w:b w:val="false"/>
          <w:i w:val="false"/>
          <w:color w:val="000000"/>
          <w:sz w:val="28"/>
        </w:rPr>
        <w:t xml:space="preserve">
   басқа әдеби-      дар,                            - 5,0; </w:t>
      </w:r>
      <w:r>
        <w:br/>
      </w:r>
      <w:r>
        <w:rPr>
          <w:rFonts w:ascii="Times New Roman"/>
          <w:b w:val="false"/>
          <w:i w:val="false"/>
          <w:color w:val="000000"/>
          <w:sz w:val="28"/>
        </w:rPr>
        <w:t xml:space="preserve">
   еттерді шығару    жинақтар                        Бар- </w:t>
      </w:r>
      <w:r>
        <w:br/>
      </w:r>
      <w:r>
        <w:rPr>
          <w:rFonts w:ascii="Times New Roman"/>
          <w:b w:val="false"/>
          <w:i w:val="false"/>
          <w:color w:val="000000"/>
          <w:sz w:val="28"/>
        </w:rPr>
        <w:t xml:space="preserve">
                     және т.б.                       лығы: </w:t>
      </w:r>
      <w:r>
        <w:br/>
      </w:r>
      <w:r>
        <w:rPr>
          <w:rFonts w:ascii="Times New Roman"/>
          <w:b w:val="false"/>
          <w:i w:val="false"/>
          <w:color w:val="000000"/>
          <w:sz w:val="28"/>
        </w:rPr>
        <w:t xml:space="preserve">
                                                     15,0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2. Құқықтық оқыту және тәрбиелеу </w:t>
      </w:r>
    </w:p>
    <w:bookmarkEnd w:id="17"/>
    <w:p>
      <w:pPr>
        <w:spacing w:after="0"/>
        <w:ind w:left="0"/>
        <w:jc w:val="both"/>
      </w:pPr>
      <w:r>
        <w:rPr>
          <w:rFonts w:ascii="Times New Roman"/>
          <w:b w:val="false"/>
          <w:i w:val="false"/>
          <w:color w:val="000000"/>
          <w:sz w:val="28"/>
        </w:rPr>
        <w:t xml:space="preserve">1 Республиканың     Қазақстан ҚР Әдiлет  2005 жыл-          Шығын </w:t>
      </w:r>
      <w:r>
        <w:br/>
      </w:r>
      <w:r>
        <w:rPr>
          <w:rFonts w:ascii="Times New Roman"/>
          <w:b w:val="false"/>
          <w:i w:val="false"/>
          <w:color w:val="000000"/>
          <w:sz w:val="28"/>
        </w:rPr>
        <w:t xml:space="preserve">
   қалалары мен      Республи- министр-   ғы,                талап </w:t>
      </w:r>
      <w:r>
        <w:br/>
      </w:r>
      <w:r>
        <w:rPr>
          <w:rFonts w:ascii="Times New Roman"/>
          <w:b w:val="false"/>
          <w:i w:val="false"/>
          <w:color w:val="000000"/>
          <w:sz w:val="28"/>
        </w:rPr>
        <w:t xml:space="preserve">
   аудандарын-       касының   лiгi       I тоқсан           етiл- </w:t>
      </w:r>
      <w:r>
        <w:br/>
      </w:r>
      <w:r>
        <w:rPr>
          <w:rFonts w:ascii="Times New Roman"/>
          <w:b w:val="false"/>
          <w:i w:val="false"/>
          <w:color w:val="000000"/>
          <w:sz w:val="28"/>
        </w:rPr>
        <w:t xml:space="preserve">
   дағы ұйымдар-     Үкiметiне                               мейдi </w:t>
      </w:r>
      <w:r>
        <w:br/>
      </w:r>
      <w:r>
        <w:rPr>
          <w:rFonts w:ascii="Times New Roman"/>
          <w:b w:val="false"/>
          <w:i w:val="false"/>
          <w:color w:val="000000"/>
          <w:sz w:val="28"/>
        </w:rPr>
        <w:t xml:space="preserve">
   дың, мекемелер-   ақпарат </w:t>
      </w:r>
      <w:r>
        <w:br/>
      </w:r>
      <w:r>
        <w:rPr>
          <w:rFonts w:ascii="Times New Roman"/>
          <w:b w:val="false"/>
          <w:i w:val="false"/>
          <w:color w:val="000000"/>
          <w:sz w:val="28"/>
        </w:rPr>
        <w:t xml:space="preserve">
   дің базасында </w:t>
      </w:r>
      <w:r>
        <w:br/>
      </w:r>
      <w:r>
        <w:rPr>
          <w:rFonts w:ascii="Times New Roman"/>
          <w:b w:val="false"/>
          <w:i w:val="false"/>
          <w:color w:val="000000"/>
          <w:sz w:val="28"/>
        </w:rPr>
        <w:t xml:space="preserve">
   құқықтық бiлiм </w:t>
      </w:r>
      <w:r>
        <w:br/>
      </w:r>
      <w:r>
        <w:rPr>
          <w:rFonts w:ascii="Times New Roman"/>
          <w:b w:val="false"/>
          <w:i w:val="false"/>
          <w:color w:val="000000"/>
          <w:sz w:val="28"/>
        </w:rPr>
        <w:t xml:space="preserve">
   беру мектепте- </w:t>
      </w:r>
      <w:r>
        <w:br/>
      </w:r>
      <w:r>
        <w:rPr>
          <w:rFonts w:ascii="Times New Roman"/>
          <w:b w:val="false"/>
          <w:i w:val="false"/>
          <w:color w:val="000000"/>
          <w:sz w:val="28"/>
        </w:rPr>
        <w:t xml:space="preserve">
   рiн құру туралы </w:t>
      </w:r>
      <w:r>
        <w:br/>
      </w:r>
      <w:r>
        <w:rPr>
          <w:rFonts w:ascii="Times New Roman"/>
          <w:b w:val="false"/>
          <w:i w:val="false"/>
          <w:color w:val="000000"/>
          <w:sz w:val="28"/>
        </w:rPr>
        <w:t xml:space="preserve">
   ұсыныстарды қарау </w:t>
      </w:r>
      <w:r>
        <w:br/>
      </w:r>
      <w:r>
        <w:rPr>
          <w:rFonts w:ascii="Times New Roman"/>
          <w:b w:val="false"/>
          <w:i w:val="false"/>
          <w:color w:val="000000"/>
          <w:sz w:val="28"/>
        </w:rPr>
        <w:t xml:space="preserve">
  </w:t>
      </w:r>
      <w:r>
        <w:br/>
      </w:r>
      <w:r>
        <w:rPr>
          <w:rFonts w:ascii="Times New Roman"/>
          <w:b w:val="false"/>
          <w:i w:val="false"/>
          <w:color w:val="000000"/>
          <w:sz w:val="28"/>
        </w:rPr>
        <w:t xml:space="preserve">
  2 Орта кәсiптiк     Қазақстан ҚР Білім   2005 жыл-          Шығын </w:t>
      </w:r>
      <w:r>
        <w:br/>
      </w:r>
      <w:r>
        <w:rPr>
          <w:rFonts w:ascii="Times New Roman"/>
          <w:b w:val="false"/>
          <w:i w:val="false"/>
          <w:color w:val="000000"/>
          <w:sz w:val="28"/>
        </w:rPr>
        <w:t xml:space="preserve">
   және жоғары оқу   Республи- және ғы-   ғы,                талап </w:t>
      </w:r>
      <w:r>
        <w:br/>
      </w:r>
      <w:r>
        <w:rPr>
          <w:rFonts w:ascii="Times New Roman"/>
          <w:b w:val="false"/>
          <w:i w:val="false"/>
          <w:color w:val="000000"/>
          <w:sz w:val="28"/>
        </w:rPr>
        <w:t xml:space="preserve">
   орындарында құ-   касының   лым мини-  I тоқсан           етiл- </w:t>
      </w:r>
      <w:r>
        <w:br/>
      </w:r>
      <w:r>
        <w:rPr>
          <w:rFonts w:ascii="Times New Roman"/>
          <w:b w:val="false"/>
          <w:i w:val="false"/>
          <w:color w:val="000000"/>
          <w:sz w:val="28"/>
        </w:rPr>
        <w:t xml:space="preserve">
   қықтық бiлiм      Үкiметiне стрлігі                       мейдi </w:t>
      </w:r>
      <w:r>
        <w:br/>
      </w:r>
      <w:r>
        <w:rPr>
          <w:rFonts w:ascii="Times New Roman"/>
          <w:b w:val="false"/>
          <w:i w:val="false"/>
          <w:color w:val="000000"/>
          <w:sz w:val="28"/>
        </w:rPr>
        <w:t xml:space="preserve">
   алуда үздіксіз-   ақпарат </w:t>
      </w:r>
      <w:r>
        <w:br/>
      </w:r>
      <w:r>
        <w:rPr>
          <w:rFonts w:ascii="Times New Roman"/>
          <w:b w:val="false"/>
          <w:i w:val="false"/>
          <w:color w:val="000000"/>
          <w:sz w:val="28"/>
        </w:rPr>
        <w:t xml:space="preserve">
   дік пен сабақтас- </w:t>
      </w:r>
      <w:r>
        <w:br/>
      </w:r>
      <w:r>
        <w:rPr>
          <w:rFonts w:ascii="Times New Roman"/>
          <w:b w:val="false"/>
          <w:i w:val="false"/>
          <w:color w:val="000000"/>
          <w:sz w:val="28"/>
        </w:rPr>
        <w:t xml:space="preserve">
   тықты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Мамандарға қойы- </w:t>
      </w:r>
      <w:r>
        <w:br/>
      </w:r>
      <w:r>
        <w:rPr>
          <w:rFonts w:ascii="Times New Roman"/>
          <w:b w:val="false"/>
          <w:i w:val="false"/>
          <w:color w:val="000000"/>
          <w:sz w:val="28"/>
        </w:rPr>
        <w:t xml:space="preserve">
   латын бiлiктiлiк </w:t>
      </w:r>
      <w:r>
        <w:br/>
      </w:r>
      <w:r>
        <w:rPr>
          <w:rFonts w:ascii="Times New Roman"/>
          <w:b w:val="false"/>
          <w:i w:val="false"/>
          <w:color w:val="000000"/>
          <w:sz w:val="28"/>
        </w:rPr>
        <w:t xml:space="preserve">
   талаптарына құ- </w:t>
      </w:r>
      <w:r>
        <w:br/>
      </w:r>
      <w:r>
        <w:rPr>
          <w:rFonts w:ascii="Times New Roman"/>
          <w:b w:val="false"/>
          <w:i w:val="false"/>
          <w:color w:val="000000"/>
          <w:sz w:val="28"/>
        </w:rPr>
        <w:t xml:space="preserve">
   қықтық бiлiм </w:t>
      </w:r>
      <w:r>
        <w:br/>
      </w:r>
      <w:r>
        <w:rPr>
          <w:rFonts w:ascii="Times New Roman"/>
          <w:b w:val="false"/>
          <w:i w:val="false"/>
          <w:color w:val="000000"/>
          <w:sz w:val="28"/>
        </w:rPr>
        <w:t xml:space="preserve">
   негiздерiн </w:t>
      </w:r>
      <w:r>
        <w:br/>
      </w:r>
      <w:r>
        <w:rPr>
          <w:rFonts w:ascii="Times New Roman"/>
          <w:b w:val="false"/>
          <w:i w:val="false"/>
          <w:color w:val="000000"/>
          <w:sz w:val="28"/>
        </w:rPr>
        <w:t xml:space="preserve">
   енгізу </w:t>
      </w:r>
      <w:r>
        <w:br/>
      </w:r>
      <w:r>
        <w:rPr>
          <w:rFonts w:ascii="Times New Roman"/>
          <w:b w:val="false"/>
          <w:i w:val="false"/>
          <w:color w:val="000000"/>
          <w:sz w:val="28"/>
        </w:rPr>
        <w:t xml:space="preserve">
  </w:t>
      </w:r>
      <w:r>
        <w:br/>
      </w:r>
      <w:r>
        <w:rPr>
          <w:rFonts w:ascii="Times New Roman"/>
          <w:b w:val="false"/>
          <w:i w:val="false"/>
          <w:color w:val="000000"/>
          <w:sz w:val="28"/>
        </w:rPr>
        <w:t xml:space="preserve">
  3 Құқықтық мәде-    Қазақстан ҚР Әдiлет Жыл сайын, 2005 ж.  Респуб- </w:t>
      </w:r>
      <w:r>
        <w:br/>
      </w:r>
      <w:r>
        <w:rPr>
          <w:rFonts w:ascii="Times New Roman"/>
          <w:b w:val="false"/>
          <w:i w:val="false"/>
          <w:color w:val="000000"/>
          <w:sz w:val="28"/>
        </w:rPr>
        <w:t xml:space="preserve">
   ниеттi, құқықтық  Республи- министр-  жылдың     - 2,0;   ликалық </w:t>
      </w:r>
      <w:r>
        <w:br/>
      </w:r>
      <w:r>
        <w:rPr>
          <w:rFonts w:ascii="Times New Roman"/>
          <w:b w:val="false"/>
          <w:i w:val="false"/>
          <w:color w:val="000000"/>
          <w:sz w:val="28"/>
        </w:rPr>
        <w:t xml:space="preserve">
   оқыту мен тәр-    касының   лігі      қорытын-   2006 ж.  бюджет </w:t>
      </w:r>
      <w:r>
        <w:br/>
      </w:r>
      <w:r>
        <w:rPr>
          <w:rFonts w:ascii="Times New Roman"/>
          <w:b w:val="false"/>
          <w:i w:val="false"/>
          <w:color w:val="000000"/>
          <w:sz w:val="28"/>
        </w:rPr>
        <w:t xml:space="preserve">
   биелеудi қалып-   Үкіметіне           дысы       - 2,0;   қара- </w:t>
      </w:r>
      <w:r>
        <w:br/>
      </w:r>
      <w:r>
        <w:rPr>
          <w:rFonts w:ascii="Times New Roman"/>
          <w:b w:val="false"/>
          <w:i w:val="false"/>
          <w:color w:val="000000"/>
          <w:sz w:val="28"/>
        </w:rPr>
        <w:t xml:space="preserve">
   тастырудың        ақпарат             бойынша    2007 ж.  жаты </w:t>
      </w:r>
      <w:r>
        <w:br/>
      </w:r>
      <w:r>
        <w:rPr>
          <w:rFonts w:ascii="Times New Roman"/>
          <w:b w:val="false"/>
          <w:i w:val="false"/>
          <w:color w:val="000000"/>
          <w:sz w:val="28"/>
        </w:rPr>
        <w:t xml:space="preserve">
   өзектi пробле-                                   - 2,0; </w:t>
      </w:r>
      <w:r>
        <w:br/>
      </w:r>
      <w:r>
        <w:rPr>
          <w:rFonts w:ascii="Times New Roman"/>
          <w:b w:val="false"/>
          <w:i w:val="false"/>
          <w:color w:val="000000"/>
          <w:sz w:val="28"/>
        </w:rPr>
        <w:t xml:space="preserve">
   малары бойынша                                   Бар- </w:t>
      </w:r>
      <w:r>
        <w:br/>
      </w:r>
      <w:r>
        <w:rPr>
          <w:rFonts w:ascii="Times New Roman"/>
          <w:b w:val="false"/>
          <w:i w:val="false"/>
          <w:color w:val="000000"/>
          <w:sz w:val="28"/>
        </w:rPr>
        <w:t xml:space="preserve">
   ғылыми зерттеу-                                  лығы: </w:t>
      </w:r>
      <w:r>
        <w:br/>
      </w:r>
      <w:r>
        <w:rPr>
          <w:rFonts w:ascii="Times New Roman"/>
          <w:b w:val="false"/>
          <w:i w:val="false"/>
          <w:color w:val="000000"/>
          <w:sz w:val="28"/>
        </w:rPr>
        <w:t xml:space="preserve">
   лердi жүргiзу.                                   6,0 </w:t>
      </w:r>
      <w:r>
        <w:br/>
      </w:r>
      <w:r>
        <w:rPr>
          <w:rFonts w:ascii="Times New Roman"/>
          <w:b w:val="false"/>
          <w:i w:val="false"/>
          <w:color w:val="000000"/>
          <w:sz w:val="28"/>
        </w:rPr>
        <w:t xml:space="preserve">
   Мұғалiмдер </w:t>
      </w:r>
      <w:r>
        <w:br/>
      </w:r>
      <w:r>
        <w:rPr>
          <w:rFonts w:ascii="Times New Roman"/>
          <w:b w:val="false"/>
          <w:i w:val="false"/>
          <w:color w:val="000000"/>
          <w:sz w:val="28"/>
        </w:rPr>
        <w:t xml:space="preserve">
   үшін құқықтық </w:t>
      </w:r>
      <w:r>
        <w:br/>
      </w:r>
      <w:r>
        <w:rPr>
          <w:rFonts w:ascii="Times New Roman"/>
          <w:b w:val="false"/>
          <w:i w:val="false"/>
          <w:color w:val="000000"/>
          <w:sz w:val="28"/>
        </w:rPr>
        <w:t xml:space="preserve">
   оқыту проблема- </w:t>
      </w:r>
      <w:r>
        <w:br/>
      </w:r>
      <w:r>
        <w:rPr>
          <w:rFonts w:ascii="Times New Roman"/>
          <w:b w:val="false"/>
          <w:i w:val="false"/>
          <w:color w:val="000000"/>
          <w:sz w:val="28"/>
        </w:rPr>
        <w:t xml:space="preserve">
   лары жөнiндегi </w:t>
      </w:r>
      <w:r>
        <w:br/>
      </w:r>
      <w:r>
        <w:rPr>
          <w:rFonts w:ascii="Times New Roman"/>
          <w:b w:val="false"/>
          <w:i w:val="false"/>
          <w:color w:val="000000"/>
          <w:sz w:val="28"/>
        </w:rPr>
        <w:t xml:space="preserve">
   мұғалiмдердiң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және өңiрлiк </w:t>
      </w:r>
      <w:r>
        <w:br/>
      </w:r>
      <w:r>
        <w:rPr>
          <w:rFonts w:ascii="Times New Roman"/>
          <w:b w:val="false"/>
          <w:i w:val="false"/>
          <w:color w:val="000000"/>
          <w:sz w:val="28"/>
        </w:rPr>
        <w:t xml:space="preserve">
   конференция- </w:t>
      </w:r>
      <w:r>
        <w:br/>
      </w:r>
      <w:r>
        <w:rPr>
          <w:rFonts w:ascii="Times New Roman"/>
          <w:b w:val="false"/>
          <w:i w:val="false"/>
          <w:color w:val="000000"/>
          <w:sz w:val="28"/>
        </w:rPr>
        <w:t xml:space="preserve">
   ларды, семинар- </w:t>
      </w:r>
      <w:r>
        <w:br/>
      </w:r>
      <w:r>
        <w:rPr>
          <w:rFonts w:ascii="Times New Roman"/>
          <w:b w:val="false"/>
          <w:i w:val="false"/>
          <w:color w:val="000000"/>
          <w:sz w:val="28"/>
        </w:rPr>
        <w:t xml:space="preserve">
   ларды өткiзу </w:t>
      </w:r>
      <w:r>
        <w:br/>
      </w:r>
      <w:r>
        <w:rPr>
          <w:rFonts w:ascii="Times New Roman"/>
          <w:b w:val="false"/>
          <w:i w:val="false"/>
          <w:color w:val="000000"/>
          <w:sz w:val="28"/>
        </w:rPr>
        <w:t xml:space="preserve">
  </w:t>
      </w:r>
      <w:r>
        <w:br/>
      </w:r>
      <w:r>
        <w:rPr>
          <w:rFonts w:ascii="Times New Roman"/>
          <w:b w:val="false"/>
          <w:i w:val="false"/>
          <w:color w:val="000000"/>
          <w:sz w:val="28"/>
        </w:rPr>
        <w:t xml:space="preserve">
  4 Ғалым-заңгерлер-  Қазақстан ҚР Әдiлет  Жыл сайын, 2005 ж. Респуб- </w:t>
      </w:r>
      <w:r>
        <w:br/>
      </w:r>
      <w:r>
        <w:rPr>
          <w:rFonts w:ascii="Times New Roman"/>
          <w:b w:val="false"/>
          <w:i w:val="false"/>
          <w:color w:val="000000"/>
          <w:sz w:val="28"/>
        </w:rPr>
        <w:t xml:space="preserve">
   дi, саясаттану-   Республи- министр-   жылдың     - 3,0;  ликалық </w:t>
      </w:r>
      <w:r>
        <w:br/>
      </w:r>
      <w:r>
        <w:rPr>
          <w:rFonts w:ascii="Times New Roman"/>
          <w:b w:val="false"/>
          <w:i w:val="false"/>
          <w:color w:val="000000"/>
          <w:sz w:val="28"/>
        </w:rPr>
        <w:t xml:space="preserve">
   шыларды, құқық    касының   лігі       қорытын-   2006 ж. бюджет </w:t>
      </w:r>
      <w:r>
        <w:br/>
      </w:r>
      <w:r>
        <w:rPr>
          <w:rFonts w:ascii="Times New Roman"/>
          <w:b w:val="false"/>
          <w:i w:val="false"/>
          <w:color w:val="000000"/>
          <w:sz w:val="28"/>
        </w:rPr>
        <w:t xml:space="preserve">
   қорғау, сот және  Yкiметiне            дысы       - 3,0;  қара- </w:t>
      </w:r>
      <w:r>
        <w:br/>
      </w:r>
      <w:r>
        <w:rPr>
          <w:rFonts w:ascii="Times New Roman"/>
          <w:b w:val="false"/>
          <w:i w:val="false"/>
          <w:color w:val="000000"/>
          <w:sz w:val="28"/>
        </w:rPr>
        <w:t xml:space="preserve">
   өзге де орган-    ақпарат              бойынша    2007 ж. жаты </w:t>
      </w:r>
      <w:r>
        <w:br/>
      </w:r>
      <w:r>
        <w:rPr>
          <w:rFonts w:ascii="Times New Roman"/>
          <w:b w:val="false"/>
          <w:i w:val="false"/>
          <w:color w:val="000000"/>
          <w:sz w:val="28"/>
        </w:rPr>
        <w:t xml:space="preserve">
   дардың                                            - 3,0; </w:t>
      </w:r>
      <w:r>
        <w:br/>
      </w:r>
      <w:r>
        <w:rPr>
          <w:rFonts w:ascii="Times New Roman"/>
          <w:b w:val="false"/>
          <w:i w:val="false"/>
          <w:color w:val="000000"/>
          <w:sz w:val="28"/>
        </w:rPr>
        <w:t xml:space="preserve">
   неғұрлым тәжi-                                    Бар- </w:t>
      </w:r>
      <w:r>
        <w:br/>
      </w:r>
      <w:r>
        <w:rPr>
          <w:rFonts w:ascii="Times New Roman"/>
          <w:b w:val="false"/>
          <w:i w:val="false"/>
          <w:color w:val="000000"/>
          <w:sz w:val="28"/>
        </w:rPr>
        <w:t xml:space="preserve">
   рибелi практи-                                    лығы: </w:t>
      </w:r>
      <w:r>
        <w:br/>
      </w:r>
      <w:r>
        <w:rPr>
          <w:rFonts w:ascii="Times New Roman"/>
          <w:b w:val="false"/>
          <w:i w:val="false"/>
          <w:color w:val="000000"/>
          <w:sz w:val="28"/>
        </w:rPr>
        <w:t xml:space="preserve">
   калық қызметкер-                                  9,0 </w:t>
      </w:r>
      <w:r>
        <w:br/>
      </w:r>
      <w:r>
        <w:rPr>
          <w:rFonts w:ascii="Times New Roman"/>
          <w:b w:val="false"/>
          <w:i w:val="false"/>
          <w:color w:val="000000"/>
          <w:sz w:val="28"/>
        </w:rPr>
        <w:t xml:space="preserve">
   лерiн тарта </w:t>
      </w:r>
      <w:r>
        <w:br/>
      </w:r>
      <w:r>
        <w:rPr>
          <w:rFonts w:ascii="Times New Roman"/>
          <w:b w:val="false"/>
          <w:i w:val="false"/>
          <w:color w:val="000000"/>
          <w:sz w:val="28"/>
        </w:rPr>
        <w:t xml:space="preserve">
   отырып, құқық- </w:t>
      </w:r>
      <w:r>
        <w:br/>
      </w:r>
      <w:r>
        <w:rPr>
          <w:rFonts w:ascii="Times New Roman"/>
          <w:b w:val="false"/>
          <w:i w:val="false"/>
          <w:color w:val="000000"/>
          <w:sz w:val="28"/>
        </w:rPr>
        <w:t xml:space="preserve">
   тық пәндердiң </w:t>
      </w:r>
      <w:r>
        <w:br/>
      </w:r>
      <w:r>
        <w:rPr>
          <w:rFonts w:ascii="Times New Roman"/>
          <w:b w:val="false"/>
          <w:i w:val="false"/>
          <w:color w:val="000000"/>
          <w:sz w:val="28"/>
        </w:rPr>
        <w:t xml:space="preserve">
   оқытушыларын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және бiлiктiлi- </w:t>
      </w:r>
      <w:r>
        <w:br/>
      </w:r>
      <w:r>
        <w:rPr>
          <w:rFonts w:ascii="Times New Roman"/>
          <w:b w:val="false"/>
          <w:i w:val="false"/>
          <w:color w:val="000000"/>
          <w:sz w:val="28"/>
        </w:rPr>
        <w:t xml:space="preserve">
   гiн арттыруды </w:t>
      </w:r>
      <w:r>
        <w:br/>
      </w:r>
      <w:r>
        <w:rPr>
          <w:rFonts w:ascii="Times New Roman"/>
          <w:b w:val="false"/>
          <w:i w:val="false"/>
          <w:color w:val="000000"/>
          <w:sz w:val="28"/>
        </w:rPr>
        <w:t xml:space="preserve">
   жүргiзу (жеке- </w:t>
      </w:r>
      <w:r>
        <w:br/>
      </w:r>
      <w:r>
        <w:rPr>
          <w:rFonts w:ascii="Times New Roman"/>
          <w:b w:val="false"/>
          <w:i w:val="false"/>
          <w:color w:val="000000"/>
          <w:sz w:val="28"/>
        </w:rPr>
        <w:t xml:space="preserve">
   леген жоспарлар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w:t>
      </w:r>
      <w:r>
        <w:br/>
      </w:r>
      <w:r>
        <w:rPr>
          <w:rFonts w:ascii="Times New Roman"/>
          <w:b w:val="false"/>
          <w:i w:val="false"/>
          <w:color w:val="000000"/>
          <w:sz w:val="28"/>
        </w:rPr>
        <w:t xml:space="preserve">
  5 Дәрiстiк наси-    Қазақстан ҚР Әдiлет  2005 жыл-          Шығын </w:t>
      </w:r>
      <w:r>
        <w:br/>
      </w:r>
      <w:r>
        <w:rPr>
          <w:rFonts w:ascii="Times New Roman"/>
          <w:b w:val="false"/>
          <w:i w:val="false"/>
          <w:color w:val="000000"/>
          <w:sz w:val="28"/>
        </w:rPr>
        <w:t xml:space="preserve">
   хатты, құқықтық   Республи- министр-   ғы,                талап </w:t>
      </w:r>
      <w:r>
        <w:br/>
      </w:r>
      <w:r>
        <w:rPr>
          <w:rFonts w:ascii="Times New Roman"/>
          <w:b w:val="false"/>
          <w:i w:val="false"/>
          <w:color w:val="000000"/>
          <w:sz w:val="28"/>
        </w:rPr>
        <w:t xml:space="preserve">
   түсiндiру жұмыс-  касының   лiгi       І тоқсан           етiл- </w:t>
      </w:r>
      <w:r>
        <w:br/>
      </w:r>
      <w:r>
        <w:rPr>
          <w:rFonts w:ascii="Times New Roman"/>
          <w:b w:val="false"/>
          <w:i w:val="false"/>
          <w:color w:val="000000"/>
          <w:sz w:val="28"/>
        </w:rPr>
        <w:t xml:space="preserve">
   тарының басқа да  Yкiметiне                               мейдi </w:t>
      </w:r>
      <w:r>
        <w:br/>
      </w:r>
      <w:r>
        <w:rPr>
          <w:rFonts w:ascii="Times New Roman"/>
          <w:b w:val="false"/>
          <w:i w:val="false"/>
          <w:color w:val="000000"/>
          <w:sz w:val="28"/>
        </w:rPr>
        <w:t xml:space="preserve">
   нысандары және    ақпарат </w:t>
      </w:r>
      <w:r>
        <w:br/>
      </w:r>
      <w:r>
        <w:rPr>
          <w:rFonts w:ascii="Times New Roman"/>
          <w:b w:val="false"/>
          <w:i w:val="false"/>
          <w:color w:val="000000"/>
          <w:sz w:val="28"/>
        </w:rPr>
        <w:t xml:space="preserve">
   әдiстерiнiң мә- </w:t>
      </w:r>
      <w:r>
        <w:br/>
      </w:r>
      <w:r>
        <w:rPr>
          <w:rFonts w:ascii="Times New Roman"/>
          <w:b w:val="false"/>
          <w:i w:val="false"/>
          <w:color w:val="000000"/>
          <w:sz w:val="28"/>
        </w:rPr>
        <w:t xml:space="preserve">
   селелерiмен </w:t>
      </w:r>
      <w:r>
        <w:br/>
      </w:r>
      <w:r>
        <w:rPr>
          <w:rFonts w:ascii="Times New Roman"/>
          <w:b w:val="false"/>
          <w:i w:val="false"/>
          <w:color w:val="000000"/>
          <w:sz w:val="28"/>
        </w:rPr>
        <w:t xml:space="preserve">
   айналысатын </w:t>
      </w:r>
      <w:r>
        <w:br/>
      </w:r>
      <w:r>
        <w:rPr>
          <w:rFonts w:ascii="Times New Roman"/>
          <w:b w:val="false"/>
          <w:i w:val="false"/>
          <w:color w:val="000000"/>
          <w:sz w:val="28"/>
        </w:rPr>
        <w:t xml:space="preserve">
   ұйымды құру </w:t>
      </w:r>
      <w:r>
        <w:br/>
      </w:r>
      <w:r>
        <w:rPr>
          <w:rFonts w:ascii="Times New Roman"/>
          <w:b w:val="false"/>
          <w:i w:val="false"/>
          <w:color w:val="000000"/>
          <w:sz w:val="28"/>
        </w:rPr>
        <w:t xml:space="preserve">
   туралы мәселенi </w:t>
      </w:r>
      <w:r>
        <w:br/>
      </w:r>
      <w:r>
        <w:rPr>
          <w:rFonts w:ascii="Times New Roman"/>
          <w:b w:val="false"/>
          <w:i w:val="false"/>
          <w:color w:val="000000"/>
          <w:sz w:val="28"/>
        </w:rPr>
        <w:t xml:space="preserve">
   қарау </w:t>
      </w:r>
      <w:r>
        <w:br/>
      </w:r>
      <w:r>
        <w:rPr>
          <w:rFonts w:ascii="Times New Roman"/>
          <w:b w:val="false"/>
          <w:i w:val="false"/>
          <w:color w:val="000000"/>
          <w:sz w:val="28"/>
        </w:rPr>
        <w:t xml:space="preserve">
  </w:t>
      </w:r>
      <w:r>
        <w:br/>
      </w:r>
      <w:r>
        <w:rPr>
          <w:rFonts w:ascii="Times New Roman"/>
          <w:b w:val="false"/>
          <w:i w:val="false"/>
          <w:color w:val="000000"/>
          <w:sz w:val="28"/>
        </w:rPr>
        <w:t xml:space="preserve">
  6 Дәрiстiк наси-    Қазақстан ҚР Әдiлет  Жыл сайын, 2005 ж. Респуб- </w:t>
      </w:r>
      <w:r>
        <w:br/>
      </w:r>
      <w:r>
        <w:rPr>
          <w:rFonts w:ascii="Times New Roman"/>
          <w:b w:val="false"/>
          <w:i w:val="false"/>
          <w:color w:val="000000"/>
          <w:sz w:val="28"/>
        </w:rPr>
        <w:t xml:space="preserve">
   хатты, құқықтық   Республи- министр-   жылдың     - 30,0; ликалық </w:t>
      </w:r>
      <w:r>
        <w:br/>
      </w:r>
      <w:r>
        <w:rPr>
          <w:rFonts w:ascii="Times New Roman"/>
          <w:b w:val="false"/>
          <w:i w:val="false"/>
          <w:color w:val="000000"/>
          <w:sz w:val="28"/>
        </w:rPr>
        <w:t xml:space="preserve">
   түсiндiру жұмы-   касының   лiгi       қорытын-   2006 ж. бюджет </w:t>
      </w:r>
      <w:r>
        <w:br/>
      </w:r>
      <w:r>
        <w:rPr>
          <w:rFonts w:ascii="Times New Roman"/>
          <w:b w:val="false"/>
          <w:i w:val="false"/>
          <w:color w:val="000000"/>
          <w:sz w:val="28"/>
        </w:rPr>
        <w:t xml:space="preserve">
   сының басқа да    Үкiметiне            дысы       - 30,0; қара- </w:t>
      </w:r>
      <w:r>
        <w:br/>
      </w:r>
      <w:r>
        <w:rPr>
          <w:rFonts w:ascii="Times New Roman"/>
          <w:b w:val="false"/>
          <w:i w:val="false"/>
          <w:color w:val="000000"/>
          <w:sz w:val="28"/>
        </w:rPr>
        <w:t xml:space="preserve">
   нысандары мен     ақпарат              бойынша    2007 ж. жаты </w:t>
      </w:r>
      <w:r>
        <w:br/>
      </w:r>
      <w:r>
        <w:rPr>
          <w:rFonts w:ascii="Times New Roman"/>
          <w:b w:val="false"/>
          <w:i w:val="false"/>
          <w:color w:val="000000"/>
          <w:sz w:val="28"/>
        </w:rPr>
        <w:t xml:space="preserve">
   әдiстерiн                                         - 30,0; </w:t>
      </w:r>
      <w:r>
        <w:br/>
      </w:r>
      <w:r>
        <w:rPr>
          <w:rFonts w:ascii="Times New Roman"/>
          <w:b w:val="false"/>
          <w:i w:val="false"/>
          <w:color w:val="000000"/>
          <w:sz w:val="28"/>
        </w:rPr>
        <w:t xml:space="preserve">
   ұйымдастыру                                       Бар- </w:t>
      </w:r>
      <w:r>
        <w:br/>
      </w:r>
      <w:r>
        <w:rPr>
          <w:rFonts w:ascii="Times New Roman"/>
          <w:b w:val="false"/>
          <w:i w:val="false"/>
          <w:color w:val="000000"/>
          <w:sz w:val="28"/>
        </w:rPr>
        <w:t xml:space="preserve">
                                                     лығы: </w:t>
      </w:r>
      <w:r>
        <w:br/>
      </w:r>
      <w:r>
        <w:rPr>
          <w:rFonts w:ascii="Times New Roman"/>
          <w:b w:val="false"/>
          <w:i w:val="false"/>
          <w:color w:val="000000"/>
          <w:sz w:val="28"/>
        </w:rPr>
        <w:t xml:space="preserve">
                                                     90,0 </w:t>
      </w:r>
    </w:p>
    <w:p>
      <w:pPr>
        <w:spacing w:after="0"/>
        <w:ind w:left="0"/>
        <w:jc w:val="both"/>
      </w:pPr>
      <w:r>
        <w:rPr>
          <w:rFonts w:ascii="Times New Roman"/>
          <w:b w:val="false"/>
          <w:i w:val="false"/>
          <w:color w:val="000000"/>
          <w:sz w:val="28"/>
        </w:rPr>
        <w:t xml:space="preserve">   ЖИЫНЫ: Құқықтық түсіндіру      2005-2007 жылдар   198 млн. Рес- </w:t>
      </w:r>
      <w:r>
        <w:br/>
      </w:r>
      <w:r>
        <w:rPr>
          <w:rFonts w:ascii="Times New Roman"/>
          <w:b w:val="false"/>
          <w:i w:val="false"/>
          <w:color w:val="000000"/>
          <w:sz w:val="28"/>
        </w:rPr>
        <w:t xml:space="preserve">
   жұмысы, құқықтық мәдениеттi                       теңге,   пуб- </w:t>
      </w:r>
      <w:r>
        <w:br/>
      </w:r>
      <w:r>
        <w:rPr>
          <w:rFonts w:ascii="Times New Roman"/>
          <w:b w:val="false"/>
          <w:i w:val="false"/>
          <w:color w:val="000000"/>
          <w:sz w:val="28"/>
        </w:rPr>
        <w:t xml:space="preserve">
   қалыптастыру, азаматтарды                         соның    лика- </w:t>
      </w:r>
      <w:r>
        <w:br/>
      </w:r>
      <w:r>
        <w:rPr>
          <w:rFonts w:ascii="Times New Roman"/>
          <w:b w:val="false"/>
          <w:i w:val="false"/>
          <w:color w:val="000000"/>
          <w:sz w:val="28"/>
        </w:rPr>
        <w:t xml:space="preserve">
   құқықтық оқыту мен тәрбие-                        iшінде:  лық </w:t>
      </w:r>
      <w:r>
        <w:br/>
      </w:r>
      <w:r>
        <w:rPr>
          <w:rFonts w:ascii="Times New Roman"/>
          <w:b w:val="false"/>
          <w:i w:val="false"/>
          <w:color w:val="000000"/>
          <w:sz w:val="28"/>
        </w:rPr>
        <w:t xml:space="preserve">
   леудiң 2005-2007 жылдарға                         2005 жыл бюд- </w:t>
      </w:r>
      <w:r>
        <w:br/>
      </w:r>
      <w:r>
        <w:rPr>
          <w:rFonts w:ascii="Times New Roman"/>
          <w:b w:val="false"/>
          <w:i w:val="false"/>
          <w:color w:val="000000"/>
          <w:sz w:val="28"/>
        </w:rPr>
        <w:t xml:space="preserve">
   арналған бағдарламасын                            -65 млн. жет </w:t>
      </w:r>
      <w:r>
        <w:br/>
      </w:r>
      <w:r>
        <w:rPr>
          <w:rFonts w:ascii="Times New Roman"/>
          <w:b w:val="false"/>
          <w:i w:val="false"/>
          <w:color w:val="000000"/>
          <w:sz w:val="28"/>
        </w:rPr>
        <w:t xml:space="preserve">
   қамтамасыз етуге арналған                         теңге; </w:t>
      </w:r>
      <w:r>
        <w:br/>
      </w:r>
      <w:r>
        <w:rPr>
          <w:rFonts w:ascii="Times New Roman"/>
          <w:b w:val="false"/>
          <w:i w:val="false"/>
          <w:color w:val="000000"/>
          <w:sz w:val="28"/>
        </w:rPr>
        <w:t xml:space="preserve">
   бюджеттiк қаражат көлемi                          2006 жыл </w:t>
      </w:r>
      <w:r>
        <w:br/>
      </w:r>
      <w:r>
        <w:rPr>
          <w:rFonts w:ascii="Times New Roman"/>
          <w:b w:val="false"/>
          <w:i w:val="false"/>
          <w:color w:val="000000"/>
          <w:sz w:val="28"/>
        </w:rPr>
        <w:t xml:space="preserve">
                                                     -66,5 </w:t>
      </w:r>
      <w:r>
        <w:br/>
      </w:r>
      <w:r>
        <w:rPr>
          <w:rFonts w:ascii="Times New Roman"/>
          <w:b w:val="false"/>
          <w:i w:val="false"/>
          <w:color w:val="000000"/>
          <w:sz w:val="28"/>
        </w:rPr>
        <w:t xml:space="preserve">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2007 жыл </w:t>
      </w:r>
      <w:r>
        <w:br/>
      </w:r>
      <w:r>
        <w:rPr>
          <w:rFonts w:ascii="Times New Roman"/>
          <w:b w:val="false"/>
          <w:i w:val="false"/>
          <w:color w:val="000000"/>
          <w:sz w:val="28"/>
        </w:rPr>
        <w:t xml:space="preserve">
                                                     -66,5 </w:t>
      </w:r>
      <w:r>
        <w:br/>
      </w:r>
      <w:r>
        <w:rPr>
          <w:rFonts w:ascii="Times New Roman"/>
          <w:b w:val="false"/>
          <w:i w:val="false"/>
          <w:color w:val="000000"/>
          <w:sz w:val="28"/>
        </w:rPr>
        <w:t xml:space="preserve">
                                                     млн.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