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aafd" w14:textId="1a2aa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министрлiгiнiң Су ресурстары комитетiне аккредитивтер ашу және олардың қолданылу мерзiмдерiн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желтоқсандағы N 1390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Республикалық бюджет комиссиясының: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Ауыл шаруашылығы министрлiгiнiң Су ресурстары комитетіне 029 "Ауыз сумен жабдықтау объектiлерiн салу және қайта жаңарту", 031 "Гидротехникалық құрылыстарды қайта жаңарту" және 105 "Республикалық инвестициялық жобалардың техника-экономикалық негіздемелерін әзiрлеу және сараптау" республикалық бюджеттiк бағдарламалары бойынша қоса беріліп отырған тiзбеге сай жасалған шарттарға сәйкес аккредитивтер (бұдан әрі - аккредитивтер) ашу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аккредитивтердiң қолданылу мерзімдерiн 2005 жылғы 15 наурызға дейін ұзарту туралы ұсынысымен келiсілсiн.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2004 жылғы 20 желтоқсаннан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міндетін атқарушы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 Үкiметiнiң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27 желтоқсандағы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1390 қаулысына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Су шаруашылығы объектілерi бойынша шарттар </w:t>
      </w:r>
      <w:r>
        <w:br/>
      </w:r>
      <w:r>
        <w:rPr>
          <w:rFonts w:ascii="Times New Roman"/>
          <w:b/>
          <w:i w:val="false"/>
          <w:color w:val="000000"/>
        </w:rPr>
        <w:t xml:space="preserve">
ТІЗБЕСІ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"Ақмола облысы Қорғалжын селосында су құбырларын тарату желілерiн қайта жаңарту" жобасы бойынша "АСТАНА АВТО СТРОЙ" ЖШС-мен жасалған 2004 жылғы 25 наурыздағы N 147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Жарқайың ауданының Ш.Уалиханов атындағы селосында су құбыры желілерін қайта жаңарту" жобасы бойынша "Стройтелекомсервис" ЖШС-мен жасалған 2004 жылғы 7 шiлдедегi N 270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"Ақтөбе облысы Байғанин ауданының Байғанин селосында су құбыры құрылыстарының кешенiн қайта жаңарту" жобасы бойынша "Мерей ХХI" ЖШС-мен жасалған 2004 жылғы 27 қаңтардағы N 11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"Шығыс Қазақстан облысы Приречное селосында және Гранитный кентінде жаңа бас тоған салу" жобасы бойынша "Триада II" ӨК-пен жасалған 2004 жылғы 13 сәуiрдегi N 183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"Шығыс Қазақстан облысы Шемонаиха ауданының Первомайский кентiнде бас тоған құрылыстары кешенiн қайта жаңарту" жобасы бойынша "ОMКO" ЖШС-мен жасалған 2004 жылғы 29 наурыздағы N 157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"Жамбыл облысы Қордай ауданының Жаңа-Тұрмыс селосын сумен қамтамасыз ету" жобасы бойынша "Желдорстрой" ААҚ-пен жасалған 2004 жылғы 15 наурыздағы N 119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"Жамбыл облысы Т.Рысқұлов атындағы ауданның Құлан селосында бас тоған құрылыстары мен су құбыры желілері жобасы бойынша "Фирма Агрополив" ЖШС-мен 2004 жылғы 25 наурыздағы N 145 жасалған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"Жамбыл облысы Шу ауданының Төле би селосында бас тоған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құрылыстары мен жұмыс істеп тұрған су құбыры желілерін қайта жаңарту" жобасы бойынша "ПромХиммонтаж" ААҚ-пен жасалған 2004 жылғы 29 қазандағы N 352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"Батыс Қазақстан облысы Жәнібек ауданының Жәнібек кентiнiң сумен жабдықтау объектілерi" жобасы бойынша "Аймақтық көлiк салу компаниясы" ЖШС-мен жасалған 2004 жылғы 29 наурыздағы N 150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"Қарағанды облысы Жездi су қоймасынан Костен-Голсай сайына дейін су құбырын салу" жобасы бойынша "Корпорация Қазақмыс" ААҚ-пен жасалған 2004 жылғы 18 тамыздағы N 317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"Қостанай облысы Сарыкөл ауданы Лихачев топты су құбырын салу, (II кезегі)" жобасы бойынша "Кесертке" ҚК ЖШС-мен жасалған 2004 жылғы 5 ақпандағы N 18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"Қызылорда облысында Арал-Сарыбұлақ топты су құбырын салу (IV кезегi)" жобасы бойынша "РЗА" ЖАҚ-пен жасалған 2004 жылғы 27 қаңтардағы N 12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"Қызылорда облысы Жиделі топты су құбырын салу,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(1 кезегi)" жобасы бойынша "Альянс" ЖШС-мен жасалған 2004 жылғы 27 қаңтардағы N 15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"Павлодар облысында елдi мекендердi сумен жабдықтау ұйымдары жергiлiктi жүйесiнiң ІІІ кезегі, Железинка ауданы, Михайловка селосы. Жұмыс істеп тұрған су құбыры желiлерiн қайта жаңарту" жобасы бойынша "АКСН және К" ЖШС-мен жасалған 2004 жылғы 26 сәуiрдегi N 203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"Павлодар облысында елдi мекендердi сумен жабдықтау ұйымдарының жергiлiктi жүйесiнiң III кезегі, Железинка ауданы, Алакөл селосы. Жұмыс iстеп тұрған су құбыры желiлерiн қайта жаңарту" жобасы бойынша "АКСН және К" ЖШС-мен жасалған 2004 жылғы 27 сәуiрдегi N 205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"Оңтүстiк Қазақстан облысы Қазығұрт аудан орталығының Молбұлақ елді мекенi мен 2, 4, 6, 13, 16 мұхаббаларын сумен жабдықтау" жобасы бойынша "Желдорстрой" ААҚ-мен жасалған 2004 жылғы 15 наурыздағы N 118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"Оңтүстiк Қазақстан облысының Абай селосы мен Сары-ағаш ауданына жақын ауылдарды сумен жабдықтау" жобасы бойынша "АҚСУ" ААҚ-пен жасалған 2004 жылғы 27 қазандағы N 351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"Оңтүстiк Қазақстан облысы Ордабасы ауданы Темiрлан селосының аудан орталығында су құбыры құрылысын салу және жұмыс істеп тұрған су құбыры желiлерін кеңейту" жобасы бойынша "САГАМ-строй" ЖШС-мен жасалған 2004 жылғы 13 қыркүйектегi N 336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"Шалқар қаласында су құбыры желілерінің құрылысын қайта жаңарту және жөндеу" жобасы бойынша "Арнайы монтаж" ЖШС-мен жасалған 2004 жылғы 12 наурыздағы N 37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"Қарағанды облысы Ұлытау кентiндегi Саламат-Ұлытау және желiлер су құбыры" жобасы бойынша "Уралстроймонтаж" ЖШС-мен жасалған 2003 жылғы 23 сәуiрдегi N 93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"Павлодар қаласы N 1, N 2, N 3 алаңының Ленин кентi сумен жабдықтау құрылысының жергілiктi жүйесін салу (ауылдық аумақ). Сумен жабдықтау пункттері" жобасы бойынша "Мембраналық технологиялар, СА" ЖШС-мен жасалған 2004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375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"Павлодар қаласы Мойылды ауылы сумен жабдықтау құрылысының жергілiктi жүйесін салу (ауылдық аумақ) жобасы бойынша "Мембраналық технологиялар, СА" ЖШС-мен жасалған 2004 жылғы 13 желтоқсандағы N 374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"Ақмола облысы Ақкөл аудан орталығында су құбыры желiлерiн қайта жаңарту" жобасы бойынша "АСТАНА ABTO СТРОЙ" ЖШС-мен жасалған 2004 жылғы 25 наурыздағы N 148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"Шығыс Қазақстан облысы Белағаш топты су құбырын қайта жаңарту, (II кезегi)" жобасы бойынша "Промтехмонтаж" АБ ЖШС-мен жасалған 2004 жылғы 15 қазандағы N 350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"Шығыс Қазақстан облысының Риддер қаласын жер асты көзiнен сумен жабдықтау" жобасы бойынша "Востокшахтострой" ААҚ-пен жасалған 2004 жылғы 27 қаңтардағы N 14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"Шығыс Қазақстан облысы Аягөз қаласының су жинағы құрылыстарын және су құбыры желiлерін қайта жаңартудың бiрiншi кезегi" жобасы бойынша "ВостокСталь" ЖШС-мен жасалған 2004 жылғы 26 сәуiрдегi N 202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"Камен топты су құбырының солтүстік бөлігін қайта жаңарту" жобасы бойынша "Коксохиммонтаж" AAҚ-пен жасалған 2004 жылғы 4 ақпандағы N 17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"Батыс Қазақстан облысының Орда топты су құбырын қайта жаңарту (І кезегi)" жобасы бойынша "Юг-Акво" ЖШС-мен жасалған 2004 жылғы 29 наурыздағы N 153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"Батыс Қазақстан облысының Орда топты су құбырын қайта жаңарту (II кезегі)" жобасы бойынша "Юг-Акво" ЖШС-мен жасалған 2004 жылғы 29 наурыздағы N 152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"Солтүстiк Қазақстан облысында Соколов топты су құбырын қайта жаңарту (II кезегi)" жобасы бойынша "Есiл-Су" РМК-мен жасалған 2004 жылғы 13 мамырдағы N 209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"Солтүстiк Қазақстан облысында Көкшетау өнеркәсiптiк су құбырын қайта жаңарту" жобасы бойынша "Есіл-Су" РМК-мен жасалған 2004 жылғы 4 тамыздағы N 284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"Оңтүстiк Қазақстан облысында Кентау-Түркiстан топты су құбыры" жобасы бойынша "КAPO" өндiрiстiк-құрылыс тобы ЖШС-мен жасалған 2004 жылғы 27 қаңтардағы N 16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"Оңтүстiк Қазақстан облысы Қызылқұм массивін игерудiң III және IY кезектері" жобасы бойынша "Южказводпроект" ААҚ-пен жасалған 2004 жылғы 13 желтоқсандағы N 373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"Батыс Қазақстан облысы Круглоозерное кентіндегі Шаған ағысында тереңдету жұмыстары. Құшұм кентiнде басты шлюз-реттегiштi және тастағыш құрылыстарды, Круглоозерное кентiнде бөгенсiз су жинауды қайта жаңарту" жобасы бойынша "Уральскводстрой" ААҚ-пен жасалған 2004 жылғы 29 маусымдағы N 256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"Қ. Сатпаев атындағы каналда NN 7 (3-шi агрегат), 11 (1), 12 (3), 15 (4), 18 (3), 19 (1), 22 (3) насосты станциялар негiзгі технологиялық қондырғыларын қайта жаңарту" жобасы бойынша "Гидромаш" ЖАҚ-пен жасалған 2004 жылғы 18 қарашадағы N 367 шарт;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"Қ. Сатпаев атындағы каналдың байланыс жүйесiн модернизациялау" жобасы бойынша "ADVANTEK SYSTEMS" ЖШС-мен жасалған 2004 жылғы 18 тамыздағы N 318 шарт.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