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0df5" w14:textId="0ee0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27 желтоқсандағы N 1393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Мемлекеттiк қызмет iстерi агенттiгiне Қазақстан Республикасы Президентiнiң жанындағы Мемлекеттiк қызмет академиясының Сыбайлас жемқорлық және мемлекеттiк қызметшiлердiң қызмет этикасын сақтау проблемалары жөнiндегi зерттеу орталығының материалдық-техникалық базасын құруға және жұмысын ұйымдастыруға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20000000 (жиырма миллион)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белгіленген тәртiппен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