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56c" w14:textId="eb26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1398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04 "Бiлiм бeру"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министрлiгi"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"Облыстық бюджеттерге, Астана және Алматы қалаларының бюджеттерiне бiлiм беру объектiлерiн салуға және қайта жаңартуға берілетін нысаналы даму трансферттерi" деген бағдарлама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"012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объектiлерiн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берілетін нысаналы даму трансферттерi            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оның ішінде,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 Атбасар ауданының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Маринов қазақ мектебін салу                200300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 Атбасар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Новоалександровка ауылында 192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мектеп салу                                   182750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Мәртөк ауданында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Мәртөк орта мектебiн салу                  155000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Темір ауданының Кеңесту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320 орындық Қопа орта мектебiн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  52080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Шалқар ауданының Мөңке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320 орындық М.Тәжин атындағы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мектеп салу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Қарасай ауданының Шамалған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600 орындық орта мектеп салу               95370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Қарасай ауданының Алғабас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550 орындық мектеп салу                   262460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Талғар ауданының Бiрлiк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400 орындық мектеп салу                   138420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Iле ауданының Қоянқұс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240 орындық мектеп салу                    54160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Қарасай ауданының Ерменсай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180 орындық мектеп салу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Еңбекшiқазақ ауданының Көктөбе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550 орындық орта мектеп салу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облысының Атырау қаласы Балықшы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кенттiк округiнiң Курилкино ауылында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мектеп салу                                202590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Атырау қаласының Бесiктi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220 орындық негiзгi мектеп салу           215290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Мақат ауданының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кентінде Шәрiпов атындағы орта мектептiң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420 орындық мектеп жанындағы интернатын салу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Ұлан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Герасимовка ауылында 380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мектеп салу                                        129580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Семей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Жарқын ауылында 160 орындық орта мектеп салу        77600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Катонқарағай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 Хайрузов Шығыс Қазақстан облысы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орта мектептi қайта жаңарту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Тарбағатай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Қарғыба ауылында 180 орындық Юрий Гагарин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атындағы орта мектеп салу                          118600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Жуалы ауданының Шымбұлақ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Тұрар Рысқұлов атындағы 180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мектеп салу                                    94320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Қордай ауданының Қордай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844 орындық N 2 мектеп салу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Қаратөбе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Шөптiкөл кентiнде 345 орындық орта мектеп салу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Қостанай ауданы Затобол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кентінiң "Водник" шағын ауданында қазақ тiлінде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оқытатын 688 орындық орта мектеп салу              383800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Шиелі ауданының Тартоғай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464 орындық орта мектеп салу               96450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Қармақшы ауданының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464 орындық орта мектеп салу               59830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Сырдария ауданының Бесарық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360 орындық орта мектеп салу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Маңғыстау облысы Маңғыстау ауданының Үштаған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550 орындық орта мектеп салу              284000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Шарбақты ауданының Шалдай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туберкулезбен ауырған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арналған санаторий үлгiсiндегi 220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мектеп-интернат салу                               539470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Ақтоғай ауданының Ақтоғай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520 орындық мектеп салу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 Қызылжар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Бiшкөл ауылында 360 орындық мектеп салу             70500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 Тимирязев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Тимирязев ауылында 400 орындық мектеп салу         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Шардара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Мелдеби ауылында 1266 орындық мектептiң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құрылысын аяқтау                                   160770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Абай ауылында 620 орындық орта мектеп салу          28100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Қазығұрт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Айнатас ауылында 360 орындық "Комсомол"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мектебiн салу                                       22800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Қазығұрт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Атбұлақ ауылында 660 орындық Ғаппаров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мектеп салу                                    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Созақ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Шолаққорған ауылында 1200 орындық мектептің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құрылысын аяқтау                                   152970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Төле би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Тоғыс ауылында 180 орындық орта мектеп салу        112740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Түлкібас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Ынтымақ ауылында 360 орындық Оразбаев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мектеп салу                                   140020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Түркiстан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Ортақ ауылында 800 орындық мектеп салу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Сайрам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Сайрам ауылында 900 орындық Хусанов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мектеп салу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Оңтүстік Қазақстан облысы Ордабасы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Төрткүл ауылында 600 орындық "Көкарал" opтa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мектебiн салу 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Оңтүстік Қазақстан облысының Мақтаарал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"Жаңаауыл" ауылының "Новостройка"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алқабында 1176 орындық орта мектеп салу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Қазығұрт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Қазығұрт ауылында 1200 орындық Сәтбаев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атындағы орта мектеп салу                           80720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Мақтаарал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Кетебай ауылында 350 орындық орта мектеп салу      116410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Отырар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 ауылында 624 орындық T. Ибрагимов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мектеп салу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Семей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Восточное кентiнде мемлекеттiк тiлде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960 орындық орта мектеп салу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облысының Тараз қаласы Төле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көшесiнiң бойындағы кешендi құрылыс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ауданында 1029 орындық орта мектеп салу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 Жезқазған қаласының 7-шағын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ауданында мемлекеттiк тiлде оқытатын 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орта мектептiң құрылысын аяқтау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Темiртау қаласында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орта мектеп салу                           430000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Сәтбаев қаласында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тiлiнде оқытатын 1700 орындық орта мектеп салу     394160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мемлекеттiк тiлде оқытатын 900 оқушыға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арналған орта мектеп салу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Қостанай қаласындағы N 24a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бастауыш қазақ мектебiн қайта жаңарту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Арал ауданының Арал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864 орындық орта мектеп салу                        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облысының Павлодар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мемлекеттiк тiлде оқытатын 1078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мектеп салу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Маңғыстау облысы Қарақиян ауданының Жетiбай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624 орындық орта мектеп салу              184020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қаласының 19-шағын ауданында сауықтыру кешенi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бар мемлекеттік тiлде оқытатын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орындық мектеп салу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Шымкент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"Нұрсат" шағын ауданында 1200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мектеп салу                                        125570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қаласының "Шаңырақ"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1000 орындық мектеп салу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қаласының "Таугүл"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1000 орындық мектеп салу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Чернышевский-Ушаков көшелерi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ауданында 1200 орындық орта мектеп салу             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 N 19 көшесiнiң оңтүстiгiне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қарай 1200 орындық мектеп салу, сол жағалау         52400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Челюскиншiлер-Қызыл жұлдыз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көшелерi ауданында 1200 орындық мектеп салу        999830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Жәнiбек-Иманбаева көшелерi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ауданында 1200 орындық орта мектеп салу            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Казқалашық кентiнде (Литейная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көшесi) 400 орындық орта мектеп салу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"Оңтүстiк-Шығыс"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ауданында 1200 орындық мектеп салу                 209400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N 13 магистральды көшесi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ауданында 1200 орындық мектеп салу                 424000";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05 "Денсаулық сақтау"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"Облыстық бюджеттерге, Астана қаласының бюджетiне денсаулық сақтау объектiлерiн салуға және қайта жаңартуға берiлетiн нысаналы даму трансферттерi" деген бағдарлама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"005    Облыстық бюджеттерге,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бюджетiне денсаулық сақтау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салуға және қайта жаңартуға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нысаналы даму трансферттерi                       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оның iшiнде,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 Щучье ауданының Бурабай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50 орындық "Бурабай"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қарсы балалар санаторийiнiң корпусын салу          108550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Мұғалжар ауданының Қандыағаш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 60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Темiр ауданының Шұбарқұдық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60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Шалқар ауданының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 60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Байғанин ауданының Байғанин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200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 төсектiк орталық аудандық аурухана салу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Қарасай ауданының Шамалған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150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 төсектiк көп бейiндi аурухана салу              237500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Панфилов ауданының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қаласындағы ауысымда 300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әйелдер консультациясы бар 60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перзентхананы қайта жаңарту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Еңбекшiқазақ ауданының Есiк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қаласындағы 100 төсектiк акушерлiк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корпусты қайта жаңарту                             180500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Мақат ауданының Доссор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ауысымда 70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 төсектiк аурухана кешенiн салу                  234990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Ақжайық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Чапаев ауылында 50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Зеленков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Дарьинское ауылында 50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Құлан ауылында 40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туберкулезге қарсы диспансер салу     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Мойынқұм ауданының Мойынқұм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40 төсектік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Құлан ауылында ауысымда 200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қабылдайтын емханасы бар 150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орталық аудандық аурухана салу                     252740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Қарақыстақ кентiнде 75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туберкулезге қарсы балалар санаторийін салу        133890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Құлан ауылында аудандық санэпид-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станцияның ғимаратын салу                          114730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Луговая станциясында 75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қабылдайтын отбасылық-дәрiгерлiк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амбулатория салу                                    35450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Қарақыстақ ауылында 50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қабылдайтын отбасылық-дәрiгерлiк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амбулатория салу                                    24030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Қызыл-Шаруа ауылында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фельдшерлiк-акушерлік пункт салу                    14360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Осакаров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 адам қабылдайтын емханасы бар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төсектiк орталық аудандық аурухана салу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Қарқаралы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 адам қабылдайтын емханасы бар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төсектiк Қарқаралы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177000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Атасу кентiнде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адам қабылдайтын емханасы бар 100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Жаңаарқа орталық аудандық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78480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облысының Жаңақорған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190 төсектiк Жаңақорған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Арал ауданының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 100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222470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Қармақшы ауданының Жосалы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60 төсектік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диспансер салу                                      92150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Сырдария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Тереңөзек кентiнде 50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251540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 Қостанай ауданының 3атобол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100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Маңғыстау облысы Маңғыстау ауданының Шетпе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50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163770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Баянауыл ауданының Баянауыл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35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  67270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облысының Ертiс ауылында Ертiс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ауданының аудандық орталық ауруханасының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жанынан 30 төсектiк туберкулез бөлiмшесiн салу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Қашыр ауданының Қашыр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35 төсектiк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 160620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 Жұмабаев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ауданның Булаев қаласында 90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емханасы бар 50 төсектiк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диспансер салу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 Ақжар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Талшық ауылында 200 адам қабылдайтын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бар 100 төсектік аудандық орталық аурухана салу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Сайрам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Ақсу кентiнде 60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 200960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Арыс ауданының Арыс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 50 төсектік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Абай ауылында 200 адам қабылдайтын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бар 150 төсектiк орталық аудандық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Оңтүстік Қазақстан облысы Отырар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Шәуiлдiр ауылында 50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ауруханасын салу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Ордабасы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Темiрлан ауылында ауысымда 500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қабылдайтын емханасы бар 240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орталық аудандық аурухана салу                     249000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 Қ.Құрманбаев атындағы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туберкулезге қарсы облыстық диспансердің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 төсектiк балалар бөлiмшесiн салу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облысының Атырау қаласында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төсектік туберкулез ауруханасын салу               372980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облысының Семей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облыстық онкодиспансердiң радиологиялық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орталығын салу                                     390000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облысының Өскемен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онкологиялық диспансердiң жанынан сәулелi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терапия орталығын салу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Орал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онкологиялық диспансер салу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Приозерск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 төсектiк туберкулез ауруханасын салу            235600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310 төсектiк облыстық балалар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 244690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ауысымда 320 адам қабылдайтын әйелдер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консультациясын салу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облысының Екiбастұз қаласында емхана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Солтүстік Қазақстан облысының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қаласындағы облыстық тубдиспансердiң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 төсектiк емдеу корпусын салу                   346930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Оңтүстік Қазақстан облысының Шымкент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ауысымда 240 адам қабылдайтын 300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облыстық балалар ауруханасын салу                  209800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қалалық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диспансердің корпусын салу және қайта жаңарту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360 төсектiк көп бейiндi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стационар салу (сол жақ жағалау)                   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амбулаторлық-емханалық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кешен салу (ауысымда 350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ересектер емханасы,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балалар емханасы, Оңтүстiк-Шығыс)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амбулаторлық-емханалық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кешен салу (ауысымда 350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ересектер емханасы,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балалар емханасы, сол жағалау)                    400 000";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"Ауыл, су, орман, балық шаруашылығы, ерекше қорғалатын табиғи аумақтар, қоршаған ортаны және жануарлар дүниесiн қорғау, жер қатынастары"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"Облыстық бюджеттерге, Астана және Алматы қалаларының бюджеттерiне сумен жабдықтау жүйелерiн дамытуға берілетiн нысаналы даму трансферттерi" деген бағдарлама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"017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жүйесiн 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трансферттерi                                     5009099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оның iшiнде,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 Жарқайың ауданының Костычево,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Донское ауылында тарату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                                             60060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 Ерейментау ауданының Павловка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(Еркiншiлiк) ауылын сумен жабдықтау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 Қобда ауылының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жүйесiн қайта жаңарту                              113780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облысының Әйтеке би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Комсомольское ауылының қазiргі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жүйесiн қайта жаңарту және кеңейту        99725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облысының Мәртөк ауданы Мәртөк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ауылының сумен жабдықтау жүйесiн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және кеңейту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Ақтөбе облысының Ойыл ауданы Ойыл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қазiргi су құбырын қайта жаңарту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Жамбыл ауданының Yлкен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кентiндегi сумен жабдықтау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Көксу ауданының Балпық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кентіндегі сумен жабдықтау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 және салу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облысының Еңбекшіқазақ ауданындағы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Түрген магистральды топты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(II кезегi)                                115275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 Балқаш ауданының Ақкөл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сумен жабдықтау жүйесiн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және салу                                           39013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облысының елдi мекендерiн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жүйесiн қайта жаңарту. Іле ауданы.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Байсерке ауылы. (құрылыстың I және II кезегi)       36465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Қызылқоға ауданының Миялы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ауылындағы блоктық су тазарту құрылыстары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кентiшiлiк су құбыры желiлерi                      200360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Қызылқоға ауданының Жасқайрат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ауылындағы блоктық су тазарту құрылыстары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кентiшілік су құбыры желiлерi                       31426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Қызылқоға ауданының Жангелдi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ауылындағы блоктық су тазарту құрылыстары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кентiшiлiк су құбыры желiлерi                       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Үржар ауылының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құбыры желiсiн және кәрiзiн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(I кезегi)                                          40721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облысының Жарма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Георгиевка ауылының сумен жабдықтау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Шемонаиха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Камышинка ауылында су құбырының кенттiк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желiлерiн салу                                      82324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облысының Талас ауданы Ақкөл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сумен жабдықтау жүйесiн қалпына келтiру             63704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Талас ауданының Бостандық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 сумен жабдықтау                              70567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облысының Байзақ ауданы Ынтымақ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ауылының топты су құбырын қайта жаңарту          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Жамбыл облысы Талас ауданының Аққұм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сумен жабдықтау                                     48181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Бөкейорда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Мұратсай кентiн сумен жабдықтау                     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Бөкейорда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Искра кентiнде ұңғымалар салу және сутартқышты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21755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Бөкейорда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Бисен кентiнде резервуар, тегеурiндi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мұнарасын салу және сутартқышты қайта жаңарту       24139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Жаңақала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Қырқопа ауылын сумен жабдықтау                      36446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Казталов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Қарасу кентiнде "Струя" қондырғысын салу            54746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Қаратөбе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Қарақамыс кентiн сумен қамтамасыз ету               39684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Ақжайық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Алмалы ауылын сумен жабдықтау                       27908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Жаңақала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Жаңақала аудан орталығында кентiшiлiк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құбыры желiлерiн және тегеурiндi реттеушi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құрылыстарды қайта жаңарту                          31413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Бөкейорда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Сайқын аудан орталығындағы кентiшiлiк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құбыры желiлерiн қайта жаңарту                      45711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Ақжайық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Базаршолан кентiн сумен жабдықтау                   22347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Жангелдi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Айдархан ауылын сумен жабдықтау                     35850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Жаңақала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Мәштексай ауылын сумен жабдықтау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Казталов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Бостандық кентiн сумен жабдықтау                    26853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Бөрлi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Кеңтүбек ауылының су құбырын салу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Тасқала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Мереке кентiнiң сутартқышын қайта жаңарту           22100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Зеленов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Новенькое ауылының су құбырын қайта жаңарту         35233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Зеленов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Первосоветское ауылының ұңғымалары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сутартқышын қайта жаңарту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Казталов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Казталовка ауылындағы ұңғымалары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сутартқышты қайта жаңарту                           26800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Тасқала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Каменка ауылының (солтүстiк бөлiгi)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сутартқышын қайта жаңарту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облысының Зеленов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Макарово ауылының сутартқышы мен колонкаларын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23949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Батыс Қазақстан облысы Жаңақала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Пятимар кентiн сумен жабдықтау                      23047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 Молодежный кентiнiң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және сутарту жүйелерiн қайта жаңарту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Жаңаарқа ауданы Қараағаш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ауылының су құбыры желiлерiн қайта жаңарту          17366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Жаңаарқа ауданы Тоғысқан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ауылының су құбыры желілерiн қайта жаңарту          14799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Шет ауданы Ақсу-Аюлы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ауылының аудан орталығында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желiлерiн қайта жаңарту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Осакаров ауданы Батпақ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ауылының су жинағы мен су құбыры желiлері           44083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Қарқаралы ауданының Қоянды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су құбыры желiлерiн қайта жаңарту          37330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 Қарқаралы ауданының Қызыл-Ту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су құбыры желiлерiн қайта жаңарту          12670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Қарқаралы қаласының су құбырын қайта жаңарту,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3-кезегі (резервуар), Қарағанды облысы              18387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 Жiтiқара ауданының Желқуар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сутартқышын қайта жаңарту  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Есiл топты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облысының Амангелді ауданы Амангелдi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кентiнiң таратушы су құбыры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                                             72792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Жаңақорған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Жаңақорған кентiнде сумен жабдықтау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Сырдария ауданының Тереңөзек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сумен жабдықтау жүйесiн қайта жаңарту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облысының Тасбөгет кентiнде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және су тарту жүйелерiн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және кеңейту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 Жалағаш ауданының Жалағаш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 орталығында су құбырын кеңейту. Бас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жинағы құрылысы (2-кезегi)                         139863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Маңғыстау облысы Қарақиян ауданының Жетібай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 ұзындығы 9,5 км жерасты сутартқышын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                                                88124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Ертіс ауданының Ертiс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ауылындағы таратушы желi мен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қайта жаңарту                                       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Успенск ауданы Успенка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таратушы су құбыры желісi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құрылыстарды қайта жаңарту                          85700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облысындағы елдi мекендерді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жабдықтауды ұйымдастыру жергiлiктi жүйесінiң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II кезегi. Ақсу қаласы (ауылдық аймақ),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Ақжол ауылы, кешендi блок-модульмен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                                          10164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 Қашыр ауданының Қашыр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ауылында су құбыры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және кеңейту (II кезегi)                    73033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Ленинский кентiнiң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құрылысының жергіліктi жүйесi N 1, N 2,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алаңдар Павлодар қаласы (ауылдық аймақ).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Сумен жабдықтау пункттерi                           18735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Мойылды ауылын сумен жабдықтау құрылысының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жергiлiктi жүйесi Павлодар қаласы (ауылдық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аймақ). Сумен жабдықтау пункттері                    8231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Павлодар облысының Песчаное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сутаратқышты қайта жаңарту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 Уәлиханов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Ақжар аудандарының ауылдық елдi мекендерiн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сумен жабдықтау (II кезегi)                         81613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облысының Жамбыл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шоғырланған ұңғы су жинағышын салу (ІI кезегi)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Оңтүстік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Абай ауылын және жақын маңдағы ауылдарын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                                          123847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Сайрам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Жiбек жолы ауылын сумен жабдықтау                   47454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Оңтүстік Қазақстан облысы Отырар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Шәуiлдiр елді мекенiн сумен жабдықтау               46329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Арыс, Шойманов, Темiр,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елдi мекендерiнiң су құбырларын салу.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облысының Темiр кентi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Арыс, Шойманов, Темір,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елдi мекендерiнiң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салу. Оңтүстiк Қазақстан облысының Көкмардан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           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Арыс, Шойманов, Темiр,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елдi мекендерiнiң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салу. Оңтүстiк Қазақстан облысының Арыс кентi       31973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Арыс, Шойманов, Темiр,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елдi мекендерiнiң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салу. Оңтүстiк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кенті                                      13362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Арыс, Шойманов, Темiр,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елді мекендерiнiң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салу. Оңтүстiк Қазақстан облысының Шойманов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                                               28540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Арыс, Шойманов, Темiр,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Қызыл-Ту елдi мекендерiнiң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салу. Оңтүстiк Қазақстан облысының Қоғам кентi      24872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Отырар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Әметбек елдi мекенiн сумен жабдықтау                26149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облысының Бұланды ауданы Макинск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қаласының сумен жабдықтау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                                             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облысының Жарқайың ауданы Державинск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қаласының сутартқышы мен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(II кезегi)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Ақмола облысының Нұра топты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(II кезегi)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Құлсары-Тұрғызба-Шоқпартоғай-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Аққызтоғай топты су құбырын қайта жаңарту          144647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Шығыс Қазақстан облысы Риддер қаласын жерасты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көзiнен сумен жабдықтау                            191717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 Приозерск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қалалық су құбыры желiлерiн қайта жаңарту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Қарағанды облысының Абай ауданы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мекендерiнiң су құбыры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 және оңтайландыру (Абай, Қарабас)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II кезегi.                                         220140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Қостанай облысы Ащы-Тасты магистральды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сутартқышын қайта жаңарту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Солтүстiк Қазақстан облысының Тайынша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кентiндегi сутаратқыш (Қиялы кентiнiң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Черномошнянка кентiнiң - Тайынша кентiнiң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 және II кезегi)                                   77198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облысының 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қаласын сумен жабдықтау                            100000";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