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3487" w14:textId="e9b3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өзгерістер мен толықтырулар енгізу және 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1404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"Әкелiнетiн тауарларға кеден бажының ставкалары туралы" Қазақстан Республикасы Үкiметiнiң 1996 жылғы 14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46, 450-құжат):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10-тармақтағы "Экономика" деген сөз "Индустрия"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"151620-дан     саломас**                                  0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"1516209801     какао-майын алмастырғыштар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1516209802      какао-майының эквиваленттерi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1516209809      өзгелерi                                   5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"3926           пластмассадан жасалған өзге де бұйымдар    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3901-3914 тауар позициясының өзге    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 материалдарынан жасалған бұйымдар      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0,48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EBPO-дан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"3926100000     кеңсе немесе мектеп керек-жарақтары        5****";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             Электр машиналары және жабдықтары,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олардың бөлiктерi; дыбыс жазатын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дыбыс шығаратын аппаратура, теледидар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бейнесi мен дыбысын жазуға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жаңғыртуға арналған аппаратура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олардың бөлiктерi мен керек-жарақтары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"8504319009     қуаты 1 кВА-дан аспайтын трансформа-       20****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8504329000      қуаты 1 кВА-дан астам, бiрақ 16 кВА-дан    15****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аспайтын трансформаторлар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8504339000      қуаты 16 кВА-дан астам, бiрақ 500 кВА-дан  15****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аспайтын трансформаторлар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8504340000      қуаты 500 кВА-дан астам трансформаторлар   15***";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ескертумен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 кеден баждарының ставкалары 2005 жылғы 1 қыркүйекке дейiн қолданыста болады.";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"Тауарлардың жекелеген түрлеріне арналған шығарушылық кедені баждарының ставкалары туралы" Қазақстан Республикасы Үкiметiнiң 2000 жылғы 5 маусымдағы N 841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25, 292-құжат):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"4101           Ірi қара малдың немесе жылқы тұқым-        10,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дасына жататын жануарлардың өңделмеген     1000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терiлерi, түк басқан немесе түк баспаған,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қосарланған немесе қосарланбаған           90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4102            Қойлардың өңделмеген терілері немесе       10,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қозылардың жүн басқан немесе жүн бас-      1000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паған терiлерi, қосарланған немесе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қосарланбаған, осы топқа 1 в ескертуi-     70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алынып тасталғандардан басқа   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4103            Өзге де өңделмеген терiлер, түк басқан     10,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түк баспаған, қосарланған немесе    1000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қосарланбаған, осы топқа 1 б немесе 1 в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ескертуімен алынып тасталғандардан         60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                              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"4101           iрi қара малдың (қодастарды қоса           20,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алғанда) немесе жылқы тұқымдасына          1 тн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жататын жануарлардың өңделмеген            200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терілері (буланған немесе тұздалған,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кептiрiлген, күлденген, басқа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тәсiлмен пикелденген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консервіленген, бiрақ иленбеген,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пергаментпен өңделмеген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одан әрi өңдеуге ұшырамаған), түк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басқан немесе түк баспаған,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қосарланған немесе қосарланбаған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4102            қойлардың өңделмеген терiлерi немесе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қозылардың терiшелерi (буланған            1 тн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тұздалған, кептiрілген,             200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күлденген, басқа тәсілмен пикелден-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ген немесе консервiленген, бірақ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иленбеген, пергаментпен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одан әрі өңдеуге ұшырамаған)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жүн басқан немесе жүн баспаған,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қосарланған немесе қосарланбаған,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 топқа 1 в ескертуiмен алынып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тасталғандардан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4103            өзге де өңделмеген терілер (буланған       20,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тұздалған, кептірілген, күл-        1 тн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денген, басқа тәсiлмен пикелденген         200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консервіленген, бiрақ       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иленбеген, пергаментпен өңделмеген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одан әрi өңдеуге ұшырамаған),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түк басқан немесе түк баспаған,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қосарланған немесе қосарланбаған,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 топқа 1 б немесе 1 в ескертуімен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алынып тасталғандардан басқа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"7601,          Өңделмеген қайталама алюминий және         15,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7603-7616       қайталама алюминийден жасалған бұйымдар   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100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"76             Алюминий және одан жасалған бұйымдар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100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емес".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берiлiп отырған тізбеге сәйкес Қазақстан Республикасы Үкiметінiң кейбiр шешiмдерiнiң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iстер министрлігі екi апта мерзiмде Еуропалық экономикалық қоғамдастық Интеграциялық комитетiнiң Хатшылығын Қазақстан Республикасының Үкiметi қабылдайтын сыртқы сауда қызметін реттеу шаралары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жарияланған күнiнен бастап отыз күн өткеннен кейiн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1404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Yкiметiнiң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күшi жойылған кейбiр шешiмдерiнiң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"Жекелеген тауарлардың әкелiнуi мен әкетiлуiне шектеу енгiзу туралы" Қазақстан Республикасы Үкіметінің 1998 жылғы 5 желтоқсандағы N 1243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45, 410-құжат).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1998 жылғы 5 желтоқсандағы N 1243 қаулысына өзгерiстер мен толықтыру енгізу туралы" Қазақстан Республикасы Үкiметiнiң 1999 жылғы 20 мамырдағы N 593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19, 207-құжат).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1997 жылғы 30 маусымдағы N 1037 және 1998 жылғы 5 желтоқсандағы N 1243 қаулыларына өзгерістер мен толықтырулар енгiзу туралы" Қазақстан Республикасы Үкiметiнiң 1999 жылғы 21 қыркүйектегi N 1425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2) тармақшасы (Қазақстан Республикасының ПҮКЖ-ы, 1999 ж., N 47, 434-құжат).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1998 жылғы 5 желтоқсандағы N 1243 қаулысына өзгерiс пен толықтыру енгiзу туралы" Қазақстан Республикасы Үкiметiнiң 1999 жылғы 30 желтоқсандағы N 2027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58, 578-құжат).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1998 жылғы 5 желтоқсандағы N 1243 қаулысына өзгерiс енгiзу туралы" Қазақстан Республикасы Үкiметiнiң 2000 жылғы 28 желтоқсандағы N 1910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55, 614-құжат).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1998 жылғы 5 желтоқсандағы N 1243 қаулысына өзгерiс енгізу туралы" Қазақстан Республикасы Үкіметінің 2001 жылғы 12 қыркүйектегі N 1177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31, 416-құжат).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