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d0ed" w14:textId="e56d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Федерациясының Үкiметi арасындағы Шекара өкiлдерiнiң қызметі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29 желтоқсандағы N 1410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Республикасының Yкiметi мен Ресей Федерациясының Үкiметi арасындағы Шекара өкiлдерiнiң қызметi туралы келiсiмдi бекiту туралы" Қазақстан Республикасы Заңының жобасы Қазақстан Республикасының Парламентi Мәжiлiсiнiң қарауына енгізiлсiн. </w:t>
      </w:r>
      <w:r>
        <w:br/>
      </w:r>
      <w:r>
        <w:rPr>
          <w:rFonts w:ascii="Times New Roman"/>
          <w:b w:val="false"/>
          <w:i w:val="false"/>
          <w:color w:val="000000"/>
          <w:sz w:val="28"/>
        </w:rPr>
        <w:t xml:space="preserve">
      2.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Қазақстан Республикасының Yкiметi мен </w:t>
      </w:r>
      <w:r>
        <w:br/>
      </w:r>
      <w:r>
        <w:rPr>
          <w:rFonts w:ascii="Times New Roman"/>
          <w:b/>
          <w:i w:val="false"/>
          <w:color w:val="000000"/>
        </w:rPr>
        <w:t xml:space="preserve">
Ресей Федерациясының Yкiметi арасындағы </w:t>
      </w:r>
      <w:r>
        <w:br/>
      </w:r>
      <w:r>
        <w:rPr>
          <w:rFonts w:ascii="Times New Roman"/>
          <w:b/>
          <w:i w:val="false"/>
          <w:color w:val="000000"/>
        </w:rPr>
        <w:t xml:space="preserve">
Шекара өкiлдерiнің қызметі туралы </w:t>
      </w:r>
      <w:r>
        <w:br/>
      </w:r>
      <w:r>
        <w:rPr>
          <w:rFonts w:ascii="Times New Roman"/>
          <w:b/>
          <w:i w:val="false"/>
          <w:color w:val="000000"/>
        </w:rPr>
        <w:t xml:space="preserve">
келiсімдi бекiту туралы </w:t>
      </w:r>
    </w:p>
    <w:p>
      <w:pPr>
        <w:spacing w:after="0"/>
        <w:ind w:left="0"/>
        <w:jc w:val="both"/>
      </w:pPr>
      <w:r>
        <w:rPr>
          <w:rFonts w:ascii="Times New Roman"/>
          <w:b w:val="false"/>
          <w:i w:val="false"/>
          <w:color w:val="000000"/>
          <w:sz w:val="28"/>
        </w:rPr>
        <w:t xml:space="preserve">      Астана қаласында 2004 жылғы 9 қаңтарда жасалған Қазақстан Республикасының Үкiметi мен Ресей Федерациясының Үкiметi арасындағы Шекара өкiлдерiнiң қызметi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Қазақстан Республикасының Yкiметi мен </w:t>
      </w:r>
      <w:r>
        <w:br/>
      </w:r>
      <w:r>
        <w:rPr>
          <w:rFonts w:ascii="Times New Roman"/>
          <w:b/>
          <w:i w:val="false"/>
          <w:color w:val="000000"/>
        </w:rPr>
        <w:t xml:space="preserve">
Ресей Федерациясының Үкiметi арасындағы </w:t>
      </w:r>
      <w:r>
        <w:br/>
      </w:r>
      <w:r>
        <w:rPr>
          <w:rFonts w:ascii="Times New Roman"/>
          <w:b/>
          <w:i w:val="false"/>
          <w:color w:val="000000"/>
        </w:rPr>
        <w:t xml:space="preserve">
Шекара өкiлдерiнiң қызметі туралы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Yкiметi, </w:t>
      </w:r>
      <w:r>
        <w:br/>
      </w:r>
      <w:r>
        <w:rPr>
          <w:rFonts w:ascii="Times New Roman"/>
          <w:b w:val="false"/>
          <w:i w:val="false"/>
          <w:color w:val="000000"/>
          <w:sz w:val="28"/>
        </w:rPr>
        <w:t xml:space="preserve">
      тату көршiлiк қатынастарды дамытуға және Қазақстан-Ресей мемлекеттiк шекарасының (бұдан әрi - мемлекеттiк шекара) режимiн қамтамасыз ету жөнiндегi ынтымақтастықты қолдауға ұмтыла отырып, </w:t>
      </w:r>
      <w:r>
        <w:br/>
      </w:r>
      <w:r>
        <w:rPr>
          <w:rFonts w:ascii="Times New Roman"/>
          <w:b w:val="false"/>
          <w:i w:val="false"/>
          <w:color w:val="000000"/>
          <w:sz w:val="28"/>
        </w:rPr>
        <w:t xml:space="preserve">
      өздерiнiң мемлекеттiк шекараларын күзету жөнiндегi шаралар қабылдауда екi тәуелсiз мемлекеттердiң ажырамас құқығын мойындай отырып, </w:t>
      </w:r>
      <w:r>
        <w:br/>
      </w:r>
      <w:r>
        <w:rPr>
          <w:rFonts w:ascii="Times New Roman"/>
          <w:b w:val="false"/>
          <w:i w:val="false"/>
          <w:color w:val="000000"/>
          <w:sz w:val="28"/>
        </w:rPr>
        <w:t xml:space="preserve">
      Қазақстан Республикасы мен Ресей Федерациясы шекара өкiлдерiнiң шекаралық қақтығыстарының алдын алуына, ал олар туындаған жағдайда - оларды шұғыл тергеудi және реттеудi қамтамасыз етуге қатысу қажеттiлiгiн атап өтiп, </w:t>
      </w:r>
      <w:r>
        <w:br/>
      </w:r>
      <w:r>
        <w:rPr>
          <w:rFonts w:ascii="Times New Roman"/>
          <w:b w:val="false"/>
          <w:i w:val="false"/>
          <w:color w:val="000000"/>
          <w:sz w:val="28"/>
        </w:rPr>
        <w:t xml:space="preserve">
      мына төмендегілер туралы келiстi: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Қазақстан Республикасы мен Ресей Федерациясы шекара өкiлдерi мен шекара өкiлдерiнiң орынбасарлары Тараптар мемлекеттерiнiң заңнамасына сәйкес тағайындалады. Тараптардың шекара өкiлдерi мен олардың орынбасарларының тағайындалғаны туралы тегiн, атын және әкесiнiң атын, қызмет ету телiмдерiн және келу орындарын көрсете отырып, дипломатиялық арналар бойынша бiр-бiрiне хабарлайды. </w:t>
      </w:r>
      <w:r>
        <w:br/>
      </w:r>
      <w:r>
        <w:rPr>
          <w:rFonts w:ascii="Times New Roman"/>
          <w:b w:val="false"/>
          <w:i w:val="false"/>
          <w:color w:val="000000"/>
          <w:sz w:val="28"/>
        </w:rPr>
        <w:t xml:space="preserve">
      Шекара өкiлдерiнiң мiндеттерiн орындаған кезде шекара өкiлдерiнiң орынбасарлары шекара өкiлдерiне берiлген құқықтар мен мiндеттердi иеленедi.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Шекара өкiлдерi өз мемлекеттерiнiң заңнамасына және Қазақстан Республикасы мен Ресей Федерациясы қатысушылары болып табылатын халықаралық шарттарға, Шекара өкiлдерiнiң қызмет ету телiмдерi туралы хаттамамен (N 1-қосымша) анықталған Қазақстан-Ресей мемлекеттiк шекарасы телiмдерi шеңберiнде, сондай-ақ осы Келiсiммен анықталатын өкiлеттiктерге сәйкес бiр-бiрiмен бiрлесiп өз мiндеттерiн орындайды. </w:t>
      </w:r>
      <w:r>
        <w:br/>
      </w:r>
      <w:r>
        <w:rPr>
          <w:rFonts w:ascii="Times New Roman"/>
          <w:b w:val="false"/>
          <w:i w:val="false"/>
          <w:color w:val="000000"/>
          <w:sz w:val="28"/>
        </w:rPr>
        <w:t xml:space="preserve">
      Жазбаша өкiлеттiктердi (N 2-қосымша): </w:t>
      </w:r>
      <w:r>
        <w:br/>
      </w:r>
      <w:r>
        <w:rPr>
          <w:rFonts w:ascii="Times New Roman"/>
          <w:b w:val="false"/>
          <w:i w:val="false"/>
          <w:color w:val="000000"/>
          <w:sz w:val="28"/>
        </w:rPr>
        <w:t xml:space="preserve">
      Қазақстан Республикасының шекара өкiлдерiне және олардың орынбасарларына - Қазақстан Республикасының Ұлттық қауiпсiздiк комитетi Төрағасының орынбасары - Шекара қызметiнiң Директоры; </w:t>
      </w:r>
      <w:r>
        <w:br/>
      </w:r>
      <w:r>
        <w:rPr>
          <w:rFonts w:ascii="Times New Roman"/>
          <w:b w:val="false"/>
          <w:i w:val="false"/>
          <w:color w:val="000000"/>
          <w:sz w:val="28"/>
        </w:rPr>
        <w:t xml:space="preserve">
      Ресей Федерациясының шекара өкiлдерiне және олардың орынбасарларына - Ресей Федерациясының Федеральды қауiпсiздiк қызметiнiң Директоры бередi.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Шекара өкiлдерiнiң қызметiн қамтамасыз ету үшiн көмекшiлер, хатшылар, аудармашылар, қызметтiк хат-хабарды қабылдау-беру жөнiндегi уәкiлеттiлер тағайындалады, сарапшылар мен басқа да тұлғалар тартылады. </w:t>
      </w:r>
      <w:r>
        <w:br/>
      </w:r>
      <w:r>
        <w:rPr>
          <w:rFonts w:ascii="Times New Roman"/>
          <w:b w:val="false"/>
          <w:i w:val="false"/>
          <w:color w:val="000000"/>
          <w:sz w:val="28"/>
        </w:rPr>
        <w:t xml:space="preserve">
      Шекара өкiлдерi көмекшiлерiнiң жазбаша өкiлеттiктерiн, хатшылардың және аудармашылардың куәлiктерiн, екi жаққа шекарадан бiр жолғы өтуге арналған куәлiктердi (N 3-5-қосымшалар) шекара өкiлдерi бередi.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Шекара өкiлдерi өз қызметi телiмдерiнiң шегiнде: </w:t>
      </w:r>
      <w:r>
        <w:br/>
      </w:r>
      <w:r>
        <w:rPr>
          <w:rFonts w:ascii="Times New Roman"/>
          <w:b w:val="false"/>
          <w:i w:val="false"/>
          <w:color w:val="000000"/>
          <w:sz w:val="28"/>
        </w:rPr>
        <w:t xml:space="preserve">
      шекаралық қақтығыстар туындауының алдын алу және туындаған жағдайда оларды реттеу жөнiнде қажеттi шараларды қабылдайды; </w:t>
      </w:r>
      <w:r>
        <w:br/>
      </w:r>
      <w:r>
        <w:rPr>
          <w:rFonts w:ascii="Times New Roman"/>
          <w:b w:val="false"/>
          <w:i w:val="false"/>
          <w:color w:val="000000"/>
          <w:sz w:val="28"/>
        </w:rPr>
        <w:t xml:space="preserve">
      Тараптар белгiлеген мемлекеттiк шекарадан өту ережесiнiң сақталуын бақылайды және белгiленген тәртiптi бұза отырып, одан өтудi болдырмау жөнiнде шаралар қабылдайды; </w:t>
      </w:r>
      <w:r>
        <w:br/>
      </w:r>
      <w:r>
        <w:rPr>
          <w:rFonts w:ascii="Times New Roman"/>
          <w:b w:val="false"/>
          <w:i w:val="false"/>
          <w:color w:val="000000"/>
          <w:sz w:val="28"/>
        </w:rPr>
        <w:t xml:space="preserve">
      құзыреттi мемлекеттiк органдармен бiрлесiп контрабандаға қарсы күрес жөнiнде шаралар қабылдайды; </w:t>
      </w:r>
      <w:r>
        <w:br/>
      </w:r>
      <w:r>
        <w:rPr>
          <w:rFonts w:ascii="Times New Roman"/>
          <w:b w:val="false"/>
          <w:i w:val="false"/>
          <w:color w:val="000000"/>
          <w:sz w:val="28"/>
        </w:rPr>
        <w:t xml:space="preserve">
      құзыреттi мемлекеттiк органдармен бiрлесiп, заңсыз көшiп-қонушыларды депортациялау (бepу) жөнiнде шаралар қабылдайды, соның iшiнде үшiншi елдерден, егер олардың басқа Тараптары мемлекетiнiң аумақтарынан шығуына дәлелдемелер бар болса; </w:t>
      </w:r>
      <w:r>
        <w:br/>
      </w:r>
      <w:r>
        <w:rPr>
          <w:rFonts w:ascii="Times New Roman"/>
          <w:b w:val="false"/>
          <w:i w:val="false"/>
          <w:color w:val="000000"/>
          <w:sz w:val="28"/>
        </w:rPr>
        <w:t xml:space="preserve">
      адамдардың мәйiттерiн тануға қатысады және қажет болған жағдайда оларды беру жөнiндегi шаралар қабылдайды; </w:t>
      </w:r>
      <w:r>
        <w:br/>
      </w:r>
      <w:r>
        <w:rPr>
          <w:rFonts w:ascii="Times New Roman"/>
          <w:b w:val="false"/>
          <w:i w:val="false"/>
          <w:color w:val="000000"/>
          <w:sz w:val="28"/>
        </w:rPr>
        <w:t xml:space="preserve">
      табиғатты мемлекеттiк басқару мен қорғау уәкiлеттi органдарымен бiрлесiп, мемлекеттiк шекарадағы шаруашылық жұмыстары мен өзге де қызметтiң өткiзiлуiн жүзеге асырумен, сондай-ақ шекаралық суаттардағы суды пайдалануды бақылауды қамтамасыз етедi; </w:t>
      </w:r>
      <w:r>
        <w:br/>
      </w:r>
      <w:r>
        <w:rPr>
          <w:rFonts w:ascii="Times New Roman"/>
          <w:b w:val="false"/>
          <w:i w:val="false"/>
          <w:color w:val="000000"/>
          <w:sz w:val="28"/>
        </w:rPr>
        <w:t xml:space="preserve">
      мемлекеттiк шекара арқылы өрттердiң, жұқпалы аурулардың, індеттердiң және ауыл шаруашылығы зиянкестерiнiң таралу қаупi туралы бiр-бiрiне уақтылы хабарлайды; </w:t>
      </w:r>
      <w:r>
        <w:br/>
      </w:r>
      <w:r>
        <w:rPr>
          <w:rFonts w:ascii="Times New Roman"/>
          <w:b w:val="false"/>
          <w:i w:val="false"/>
          <w:color w:val="000000"/>
          <w:sz w:val="28"/>
        </w:rPr>
        <w:t xml:space="preserve">
      мемлекеттiк шекара режимiн қамтамасыз етуге байланысты басқа да мәселелердi шешедi.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1. Шекара өкілдері бiрлескен жұмысты, әдетте, мәжiлiстердi (кездесулердi) өткiзу жолымен жүзеге асырады. Шекара өкiлдерiнiң арасындағы уағдаластық бойынша олардың орынбасарлары мен көмекшiлерiнiң кездесулерi өткiзiлуi мүмкiн. </w:t>
      </w:r>
      <w:r>
        <w:br/>
      </w:r>
      <w:r>
        <w:rPr>
          <w:rFonts w:ascii="Times New Roman"/>
          <w:b w:val="false"/>
          <w:i w:val="false"/>
          <w:color w:val="000000"/>
          <w:sz w:val="28"/>
        </w:rPr>
        <w:t xml:space="preserve">
      2. Шекара өкiлдерiнiң мәжiлiсi (кездесуi) олардың бiреуiнiң ұсынысы бойынша өткiзiледi. Мәжiлiстiң (кездесудiң) күн тәртiбi, қатысушылардың құрамы, оның өткiзiлетiн орны мен уақыты бiр мезгiлде ұсынылады. </w:t>
      </w:r>
      <w:r>
        <w:br/>
      </w:r>
      <w:r>
        <w:rPr>
          <w:rFonts w:ascii="Times New Roman"/>
          <w:b w:val="false"/>
          <w:i w:val="false"/>
          <w:color w:val="000000"/>
          <w:sz w:val="28"/>
        </w:rPr>
        <w:t xml:space="preserve">
      Жекелеген жағдайларда мәжiлiсте (кездесулерде) шекара өкiлдерi арасында өзара уағдаластық бойынша бұрын талқылауға ұсынылмаған мәселелер қаралуы мүмкiн. </w:t>
      </w:r>
      <w:r>
        <w:br/>
      </w:r>
      <w:r>
        <w:rPr>
          <w:rFonts w:ascii="Times New Roman"/>
          <w:b w:val="false"/>
          <w:i w:val="false"/>
          <w:color w:val="000000"/>
          <w:sz w:val="28"/>
        </w:rPr>
        <w:t xml:space="preserve">
      Мәжiлiстi (кездесудi) өткiзу туралы ұсыныстарға жауапты шекара өкiлдерi мүмкiндiгiнше қысқа мерзiм iшiнде, бiрақ осындай ұсынысты қызметтiк хат-хабарды қабылдау-беру жөнiндегi уәкiлеттiлер алған сәттен бастан 48 сағаттан кешiктiрмей беруi тиiс. Бұл ретте талқылау үшiн қосымша мәселелер, сондай-ақ мәжiлiстi (кездесудi) өткiзетiн өзге де уақыт пен орын ұсынылуы мүмкiн. </w:t>
      </w:r>
      <w:r>
        <w:br/>
      </w:r>
      <w:r>
        <w:rPr>
          <w:rFonts w:ascii="Times New Roman"/>
          <w:b w:val="false"/>
          <w:i w:val="false"/>
          <w:color w:val="000000"/>
          <w:sz w:val="28"/>
        </w:rPr>
        <w:t xml:space="preserve">
      3. Шекара өкiлi ұсынған мәжiлiске (кездесуге) Тараптар мемлекеттерiнiң шекара өкiлдерi өздерi келуi тиiс. Егер бұл мүмкiн болмағанда, онда мәжiлiске (кездесуге) шекара өкiлiнiң орынбасары келедi, ол туралы мәжiлiс (кездесу) басталғанға дейiн 24 сағаттан кешiктiрмей мәжiлiстi (кездесудi) өткiзудi ұсынған шекара өкiлiн хабардар етедi. </w:t>
      </w:r>
      <w:r>
        <w:br/>
      </w:r>
      <w:r>
        <w:rPr>
          <w:rFonts w:ascii="Times New Roman"/>
          <w:b w:val="false"/>
          <w:i w:val="false"/>
          <w:color w:val="000000"/>
          <w:sz w:val="28"/>
        </w:rPr>
        <w:t xml:space="preserve">
      4. Шекара өкiлдерiнiң мәжiлiстерiнде (кездесулерiнде) олардың орынбасарлары, көмекшiлерi, хатшылары, аудармашылары және қатысуы қажет болып табылатын адамдар (сарапшылар, куәлер, жәбiрленушiлер және басқа да адамдар) қатыса алады. </w:t>
      </w:r>
      <w:r>
        <w:br/>
      </w:r>
      <w:r>
        <w:rPr>
          <w:rFonts w:ascii="Times New Roman"/>
          <w:b w:val="false"/>
          <w:i w:val="false"/>
          <w:color w:val="000000"/>
          <w:sz w:val="28"/>
        </w:rPr>
        <w:t xml:space="preserve">
      Шекара өкiлдерi көмекшiлерiнiң кездесулерiне хатшылар мен аудармашылар, ал қажет болған кезде сарапшылар мен басқа да тұлғалар қатыса алады. </w:t>
      </w:r>
      <w:r>
        <w:br/>
      </w:r>
      <w:r>
        <w:rPr>
          <w:rFonts w:ascii="Times New Roman"/>
          <w:b w:val="false"/>
          <w:i w:val="false"/>
          <w:color w:val="000000"/>
          <w:sz w:val="28"/>
        </w:rPr>
        <w:t xml:space="preserve">
      5. Жеке кездесулердi талап етпейтiн мәселелер хат алмасу немесе байланыстардың техникалық құралдарын пайдалану жолымен шешiлуi мүмкiн. </w:t>
      </w:r>
      <w:r>
        <w:br/>
      </w:r>
      <w:r>
        <w:rPr>
          <w:rFonts w:ascii="Times New Roman"/>
          <w:b w:val="false"/>
          <w:i w:val="false"/>
          <w:color w:val="000000"/>
          <w:sz w:val="28"/>
        </w:rPr>
        <w:t xml:space="preserve">
      6. Шекара өкiлдерi келiсiлген мерзiмде мәжiлiстерде (кездесулерде) қабылданған шешiмдердi орындау жөнiндегі шаралар туралы бiр-бiрiне хабарлайды.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Шекара өкiлдерiнiң және олардың орынбасарларының жоспарлы мәжiлiстерi (кездесулерi), әдетте, Қазақстан Республикасы мен Ресей Федерациясы аумақтарында кезекпен, ал жоспардан тыс болатындары оларды өткiзудi ұсынған Тараптардың шекара өкiлi ұсынған мемлекеттiң аумағында өткiзiледi. </w:t>
      </w:r>
      <w:r>
        <w:br/>
      </w:r>
      <w:r>
        <w:rPr>
          <w:rFonts w:ascii="Times New Roman"/>
          <w:b w:val="false"/>
          <w:i w:val="false"/>
          <w:color w:val="000000"/>
          <w:sz w:val="28"/>
        </w:rPr>
        <w:t xml:space="preserve">
      Шекара өкiлдерiнiң тапсырмасы бойынша шекара өкiлдерi көмекшiлерiнiң кездесулерi өткiзiледi. Шекара өкiлдерi көмекшiлерiнiң қабылдаған шешiмдерi оларды шекара өкiлдерi бекiткеннен кейiн ғана күшiне енедi. Шекара өкiлдерiнiң көмекшiлерi келiсе алмаған мәселелер шекара өкiлдерiнiң қарауына берiледi.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Шекара өкiлдерi мәжiлiстерiнiң (кездесулерiнiң) қорытындылары бойынша хаттама жасалады, онда мәжiлiстiң (кездесудiң) күн тәртiбi, қатысушылардың құрамы, мәжiлiстiң (кездесудiң) жалпы барысы, қабылданған шешiмдер мен оларды орындау мерзiмдерi көрсетiледi. </w:t>
      </w:r>
      <w:r>
        <w:br/>
      </w:r>
      <w:r>
        <w:rPr>
          <w:rFonts w:ascii="Times New Roman"/>
          <w:b w:val="false"/>
          <w:i w:val="false"/>
          <w:color w:val="000000"/>
          <w:sz w:val="28"/>
        </w:rPr>
        <w:t xml:space="preserve">
      Мәжiлiстiң (кездесудiң) хаттамасы екi данада, әрқайсысы қазақ және орыс тiлдерiнде жасалады, шекара өкiлдерiнiң немесе оларды алмастыратын адамдардың қолдарымен және елтаңбалық мөрлермен бекiтiледi.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1. Шекара өкiлдерi өзара келiсiм бойынша мемлекеттiк шекарада кездесу бекеттерiн, сондай-ақ қызметтiк хат-хабар алмасу бекеттерiн және техникалық байланыс құралдарын пайдалану тәртiбiн белгiлейдi. Қызметтiк хат-хабар қабылдау-беру жөнiндегi уәкiлеттiлер қызметтiк хат-хабарды мемлекеттiк шекарада қабылдау мен берудi тәулiк бойы жүзеге асырады. </w:t>
      </w:r>
      <w:r>
        <w:br/>
      </w:r>
      <w:r>
        <w:rPr>
          <w:rFonts w:ascii="Times New Roman"/>
          <w:b w:val="false"/>
          <w:i w:val="false"/>
          <w:color w:val="000000"/>
          <w:sz w:val="28"/>
        </w:rPr>
        <w:t xml:space="preserve">
      2. Шекара өкiлдерi Тараптар мемлекеттерiнiң заңнамасына сәйкес ұсталған адамдарды және олардағы заттарды, сондай-ақ үй жануарларын және адамдардың мәйiттерiн берудi ұйымдастырады. Осы рәсiмдердi жүзеге асыру орнын, уақытын және жүзеге асыру тәртiбiн шекара өкiлдерi жеке анықтайды. </w:t>
      </w:r>
      <w:r>
        <w:br/>
      </w:r>
      <w:r>
        <w:rPr>
          <w:rFonts w:ascii="Times New Roman"/>
          <w:b w:val="false"/>
          <w:i w:val="false"/>
          <w:color w:val="000000"/>
          <w:sz w:val="28"/>
        </w:rPr>
        <w:t xml:space="preserve">
      3. Шекара өкiлдерi өзара уағдаластық бойынша ұсталған адамдарды, жануарларды, мүлiктердi, адамдардың мәйiттерiн, қызметтiк хат-хабарды қабылдау-беру кезiнде, сондай-ақ осы Келiсiмнiң ережелерiне сәйкес басқа да iс-қимыл жасау кезiнде ресiмделетiн актiлердiң, қолжазбалардың және басқа да құжаттардың үлгiлерiн белгiлейдi. </w:t>
      </w:r>
      <w:r>
        <w:br/>
      </w:r>
      <w:r>
        <w:rPr>
          <w:rFonts w:ascii="Times New Roman"/>
          <w:b w:val="false"/>
          <w:i w:val="false"/>
          <w:color w:val="000000"/>
          <w:sz w:val="28"/>
        </w:rPr>
        <w:t xml:space="preserve">
      Ұсталған адамдарды, жануарларды, мүлiктердi және адамдардың мәйiттерiн берудi шекара өкiлдерi, олардың орынбасарлары немесе көмекшiлерi жүзеге асырады.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1. Шекара өкiлдерi, олардың орынбасарлары, көмекшiлерi, хатшылары, аудармашылары мен сарапшылары осы Келiсiмге сәйкес өздерiнiң мiндеттерiн орындау үшiн осы үшiн белгiленген бекеттерде немесе келiсiлген жерлерде мемлекеттiк шекарадан өтедi. </w:t>
      </w:r>
      <w:r>
        <w:br/>
      </w:r>
      <w:r>
        <w:rPr>
          <w:rFonts w:ascii="Times New Roman"/>
          <w:b w:val="false"/>
          <w:i w:val="false"/>
          <w:color w:val="000000"/>
          <w:sz w:val="28"/>
        </w:rPr>
        <w:t xml:space="preserve">
      2. Шекара өкiлдерi, олардың орынбасарлары мен көмекшiлерi жазбаша өкiлеттiктер (N 2 және 3-қосымшалар) негiзiнде мемлекеттiк шекарадан өтедi. </w:t>
      </w:r>
      <w:r>
        <w:br/>
      </w:r>
      <w:r>
        <w:rPr>
          <w:rFonts w:ascii="Times New Roman"/>
          <w:b w:val="false"/>
          <w:i w:val="false"/>
          <w:color w:val="000000"/>
          <w:sz w:val="28"/>
        </w:rPr>
        <w:t xml:space="preserve">
      3. Хатшылар мен аудармашылар куәлiктерi (N 4-қосымша) негiзiнде мемлекеттiк шекарадан өтедi. </w:t>
      </w:r>
      <w:r>
        <w:br/>
      </w:r>
      <w:r>
        <w:rPr>
          <w:rFonts w:ascii="Times New Roman"/>
          <w:b w:val="false"/>
          <w:i w:val="false"/>
          <w:color w:val="000000"/>
          <w:sz w:val="28"/>
        </w:rPr>
        <w:t xml:space="preserve">
      4. Сарапшылар және бiрлесiп жұмыс жасау үшiн тартылған басқа да адамдар екi жаққа шекарадан бiр жолғы өтуге арналған куәлiк (N 5-қосымша) негiзiнде мемлекеттiк шекарадан өтедi. </w:t>
      </w:r>
      <w:r>
        <w:br/>
      </w:r>
      <w:r>
        <w:rPr>
          <w:rFonts w:ascii="Times New Roman"/>
          <w:b w:val="false"/>
          <w:i w:val="false"/>
          <w:color w:val="000000"/>
          <w:sz w:val="28"/>
        </w:rPr>
        <w:t xml:space="preserve">
      5. Шекара өкiлдерiнiң, олардың орынбасарлары мен көмекшiлерiнiң өкiлеттiктерiн, хатшылар мен аудармашылардың куәлiктерiн бекiту мәжiлiстерде (кездесулерде) жүзеге асырылады. </w:t>
      </w:r>
      <w:r>
        <w:br/>
      </w:r>
      <w:r>
        <w:rPr>
          <w:rFonts w:ascii="Times New Roman"/>
          <w:b w:val="false"/>
          <w:i w:val="false"/>
          <w:color w:val="000000"/>
          <w:sz w:val="28"/>
        </w:rPr>
        <w:t xml:space="preserve">
      6. Шекарадан өтуге құқық беретiн құжаттарды жоғалтқан жағдайда, осы Келiсiмге сәйкес олардың иелерi бұл туралы шұғыл түрде өз мемлекетiнiң шекара өкiлiне хабарлауы тиiс, ол жоғалған құжаттың күшiн жояды және басқа Тарап мемлекетiнiң шекара өкiлiн болған жағдай туралы хабардар етедi.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1. Шекара өкiлдерiне, олардың орынбасарларына, көмекшiлерiне, хатшыларға, аудармашылар мен сарапшыларға осы Келiсiмге сәйкес басқа Тарап мемлекетiнiң аумағындағы мiндеттердi орындап жүрген кезде жеке басының қол сұғылмаушылығына, сондай-ақ оларға жүктелген мiндеттердi орындау үшiн қажеттi құжаттарға және мүлiкке қол сұғылмайтындығына кепiлдiк берiледi. </w:t>
      </w:r>
      <w:r>
        <w:br/>
      </w:r>
      <w:r>
        <w:rPr>
          <w:rFonts w:ascii="Times New Roman"/>
          <w:b w:val="false"/>
          <w:i w:val="false"/>
          <w:color w:val="000000"/>
          <w:sz w:val="28"/>
        </w:rPr>
        <w:t xml:space="preserve">
      Көрсетiлген лауазымды тұлғалар белгiленген нысандағы киiмдi киiп, бажсыз және басқа да салық пен алымдар салынбайтын жеке пайдалану және жұмыс iстеу үшiн қажеттi заттар, азық-түлiк тағамдар, темекi бұйымдары және дәрi-дәрмектердi өзiмен және басқа Тарап мемлекетiнiң аумағына алып жүре алады. </w:t>
      </w:r>
      <w:r>
        <w:br/>
      </w:r>
      <w:r>
        <w:rPr>
          <w:rFonts w:ascii="Times New Roman"/>
          <w:b w:val="false"/>
          <w:i w:val="false"/>
          <w:color w:val="000000"/>
          <w:sz w:val="28"/>
        </w:rPr>
        <w:t xml:space="preserve">
      2. Әр Тарап осы Келiсiмдi сол мемлекет аумағында орындауға байланысты шығыстарды көтередi, осыған сәйкес мәжiлiстердi (кездесулердi) өткiзуге жұмсалатын шығыстарды оларды аумағында өткiзетiн мемлекет Тарабы көтередi.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Шекара өкiлдерi мынадай ақпараттармен алмасады: </w:t>
      </w:r>
      <w:r>
        <w:br/>
      </w:r>
      <w:r>
        <w:rPr>
          <w:rFonts w:ascii="Times New Roman"/>
          <w:b w:val="false"/>
          <w:i w:val="false"/>
          <w:color w:val="000000"/>
          <w:sz w:val="28"/>
        </w:rPr>
        <w:t xml:space="preserve">
      мемлекеттiк шекарадан заңсыз өту фактiлерi туралы; </w:t>
      </w:r>
      <w:r>
        <w:br/>
      </w:r>
      <w:r>
        <w:rPr>
          <w:rFonts w:ascii="Times New Roman"/>
          <w:b w:val="false"/>
          <w:i w:val="false"/>
          <w:color w:val="000000"/>
          <w:sz w:val="28"/>
        </w:rPr>
        <w:t xml:space="preserve">
      шекара арқылы адамдарды және контрабанданы заңсыз тасымалдаумен айналысатын адамдардың қызметi туралы; </w:t>
      </w:r>
      <w:r>
        <w:br/>
      </w:r>
      <w:r>
        <w:rPr>
          <w:rFonts w:ascii="Times New Roman"/>
          <w:b w:val="false"/>
          <w:i w:val="false"/>
          <w:color w:val="000000"/>
          <w:sz w:val="28"/>
        </w:rPr>
        <w:t xml:space="preserve">
      мемлекеттiк шекараның маңында адамдардың немесе жануарлардың қауiптi жұқпалы ауруларының туындауы туралы, сондай-ақ ауыл шаруашылығы және орман зиянкестерiнiң жаппай таралуы, өрттер мен су тасқындары туралы әрбiр Тарап мемлекетiнiң қауiпсiздiгiне және мүдделерiне нұқсан келтiруi мүмкiн ықтимал ic-әрекеттер туралы, сондай-ақ шекаралық қақтығыстардың алдын алу жөнiнде қабылданған шаралар туралы; </w:t>
      </w:r>
      <w:r>
        <w:br/>
      </w:r>
      <w:r>
        <w:rPr>
          <w:rFonts w:ascii="Times New Roman"/>
          <w:b w:val="false"/>
          <w:i w:val="false"/>
          <w:color w:val="000000"/>
          <w:sz w:val="28"/>
        </w:rPr>
        <w:t xml:space="preserve">
      мемлекеттiк шекара режимiн қамтамасыз етуге ықпалын тигiзетiн басқа да мәселелер бойынша.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Шекара өкiлi шекаралық қақтығыстарды болдырмау жөнiндегi ынтымақтастықты жүзеге асырады, шекаралық қақтығыстарға тергеу жүргiзедi және реттейдi, соның iшiнде: </w:t>
      </w:r>
      <w:r>
        <w:br/>
      </w:r>
      <w:r>
        <w:rPr>
          <w:rFonts w:ascii="Times New Roman"/>
          <w:b w:val="false"/>
          <w:i w:val="false"/>
          <w:color w:val="000000"/>
          <w:sz w:val="28"/>
        </w:rPr>
        <w:t xml:space="preserve">
      мемлекеттiк шекара арқылы адамдарға және басқа Тарап мемлекетiнiң аумағына қарай атыс жүргiзу, соның iшiнде адамдардың қаза болуына немесе жарақат алуына, мүлiктердiң бүлiнуiне және басқа да ауыр салдарға әкеп соқтыратын жағдайлар; </w:t>
      </w:r>
      <w:r>
        <w:br/>
      </w:r>
      <w:r>
        <w:rPr>
          <w:rFonts w:ascii="Times New Roman"/>
          <w:b w:val="false"/>
          <w:i w:val="false"/>
          <w:color w:val="000000"/>
          <w:sz w:val="28"/>
        </w:rPr>
        <w:t xml:space="preserve">
      адамдардың, көлiк құралдарының мемлекеттiк шекараны заңсыз кесiп өтуi; </w:t>
      </w:r>
      <w:r>
        <w:br/>
      </w:r>
      <w:r>
        <w:rPr>
          <w:rFonts w:ascii="Times New Roman"/>
          <w:b w:val="false"/>
          <w:i w:val="false"/>
          <w:color w:val="000000"/>
          <w:sz w:val="28"/>
        </w:rPr>
        <w:t xml:space="preserve">
      мемлекеттiк шекараны жүзу құралдарымен және ұшу аппараттарымен бұзуы; </w:t>
      </w:r>
      <w:r>
        <w:br/>
      </w:r>
      <w:r>
        <w:rPr>
          <w:rFonts w:ascii="Times New Roman"/>
          <w:b w:val="false"/>
          <w:i w:val="false"/>
          <w:color w:val="000000"/>
          <w:sz w:val="28"/>
        </w:rPr>
        <w:t xml:space="preserve">
      мемлекеттiк шекара арқылы контрабандаларды өткізу; </w:t>
      </w:r>
      <w:r>
        <w:br/>
      </w:r>
      <w:r>
        <w:rPr>
          <w:rFonts w:ascii="Times New Roman"/>
          <w:b w:val="false"/>
          <w:i w:val="false"/>
          <w:color w:val="000000"/>
          <w:sz w:val="28"/>
        </w:rPr>
        <w:t xml:space="preserve">
      Тараптар мемлекеттерiнiң шекара қызметтерiнiң лауазымды тұлғалары қызметтiк мiндеттерiн орындау кезiнде мемлекеттiк шекарадан абайсыз өтуi; </w:t>
      </w:r>
      <w:r>
        <w:br/>
      </w:r>
      <w:r>
        <w:rPr>
          <w:rFonts w:ascii="Times New Roman"/>
          <w:b w:val="false"/>
          <w:i w:val="false"/>
          <w:color w:val="000000"/>
          <w:sz w:val="28"/>
        </w:rPr>
        <w:t xml:space="preserve">
      екiншi Тарап мемлекетiнiң аумағында табиғат апатына немесе өзге де жағдайларға орай пайда болған мүлiктердi табу; </w:t>
      </w:r>
      <w:r>
        <w:br/>
      </w:r>
      <w:r>
        <w:rPr>
          <w:rFonts w:ascii="Times New Roman"/>
          <w:b w:val="false"/>
          <w:i w:val="false"/>
          <w:color w:val="000000"/>
          <w:sz w:val="28"/>
        </w:rPr>
        <w:t xml:space="preserve">
      шекара белгiлерiн және басқа да шекара ғимараттарын өз бетiмен немесе кездейсоқ жылжыту, бүлдiру немесе қирату; </w:t>
      </w:r>
      <w:r>
        <w:br/>
      </w:r>
      <w:r>
        <w:rPr>
          <w:rFonts w:ascii="Times New Roman"/>
          <w:b w:val="false"/>
          <w:i w:val="false"/>
          <w:color w:val="000000"/>
          <w:sz w:val="28"/>
        </w:rPr>
        <w:t xml:space="preserve">
      үй жануарларының мемлекеттiк шекара арқылы өтуi; </w:t>
      </w:r>
      <w:r>
        <w:br/>
      </w:r>
      <w:r>
        <w:rPr>
          <w:rFonts w:ascii="Times New Roman"/>
          <w:b w:val="false"/>
          <w:i w:val="false"/>
          <w:color w:val="000000"/>
          <w:sz w:val="28"/>
        </w:rPr>
        <w:t xml:space="preserve">
      мемлекеттiк шекара арқылы өрттiң тарауы; </w:t>
      </w:r>
      <w:r>
        <w:br/>
      </w:r>
      <w:r>
        <w:rPr>
          <w:rFonts w:ascii="Times New Roman"/>
          <w:b w:val="false"/>
          <w:i w:val="false"/>
          <w:color w:val="000000"/>
          <w:sz w:val="28"/>
        </w:rPr>
        <w:t xml:space="preserve">
      Тараптар мемлекеттерiнiң мүддесiне нұқсан келтiретiн, бiрақ дипломатиялық арналар бойынша шешудi талап етпейтiн мемлекеттiк шекара режимiн өзге де бұзушылар.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1. Осы Келiсiмнiң 12-бабында көрсетiлген шекаралық қақтығыстардың мән-жайын анықтауды келiсiлген тәртiппен шекара өкiлдерi жүргiзедi. Шекаралық қақтығыстарды бiрлесiп тексеру шекаралық қақтығыс болған Тарап мемлекетiнiң аумағында шекара өкiлiнiң басшылығымен жүзеге асырылады. </w:t>
      </w:r>
      <w:r>
        <w:br/>
      </w:r>
      <w:r>
        <w:rPr>
          <w:rFonts w:ascii="Times New Roman"/>
          <w:b w:val="false"/>
          <w:i w:val="false"/>
          <w:color w:val="000000"/>
          <w:sz w:val="28"/>
        </w:rPr>
        <w:t xml:space="preserve">
      2. Шекаралық қақтығыстарды бiрлесiп тексерудiң нәтижелерi жөнiнде акт, ал қажет болған кезде басқа да құжаттар жасалады. </w:t>
      </w:r>
      <w:r>
        <w:br/>
      </w:r>
      <w:r>
        <w:rPr>
          <w:rFonts w:ascii="Times New Roman"/>
          <w:b w:val="false"/>
          <w:i w:val="false"/>
          <w:color w:val="000000"/>
          <w:sz w:val="28"/>
        </w:rPr>
        <w:t xml:space="preserve">
      3. Шекара өкiлдерi, осы Келiсiммен оларға берiлген өкiлеттiлер шеңберiнде екiншi Тарап мемлекетiнiң аумағында болған үй жануарларын және мүлiктердi қайтару мәселелерiн шешедi. </w:t>
      </w:r>
      <w:r>
        <w:br/>
      </w:r>
      <w:r>
        <w:rPr>
          <w:rFonts w:ascii="Times New Roman"/>
          <w:b w:val="false"/>
          <w:i w:val="false"/>
          <w:color w:val="000000"/>
          <w:sz w:val="28"/>
        </w:rPr>
        <w:t xml:space="preserve">
      4. Шекаралық қақтығыстарды бiрлесiп тексеру құқық қорғау органдарының құзыретiне жататын iс-әрекеттерiнiң орнын ауыстыра алмайды. </w:t>
      </w:r>
      <w:r>
        <w:br/>
      </w:r>
      <w:r>
        <w:rPr>
          <w:rFonts w:ascii="Times New Roman"/>
          <w:b w:val="false"/>
          <w:i w:val="false"/>
          <w:color w:val="000000"/>
          <w:sz w:val="28"/>
        </w:rPr>
        <w:t xml:space="preserve">
      5. Шекара өкiлдерi реттеуде келiсiмге қол жеткiзе алмаған шекаралық қақтығыстар дипломатиялық арналар бойынша шешiледi. </w:t>
      </w:r>
    </w:p>
    <w:bookmarkStart w:name="z17"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N 1-5-қосымшалар осы Келiсiмнiң ажырамас бөлiктерi болып табылады. </w:t>
      </w:r>
    </w:p>
    <w:bookmarkStart w:name="z18" w:id="17"/>
    <w:p>
      <w:pPr>
        <w:spacing w:after="0"/>
        <w:ind w:left="0"/>
        <w:jc w:val="left"/>
      </w:pPr>
      <w:r>
        <w:rPr>
          <w:rFonts w:ascii="Times New Roman"/>
          <w:b/>
          <w:i w:val="false"/>
          <w:color w:val="000000"/>
        </w:rPr>
        <w:t xml:space="preserve"> 
  15-бап </w:t>
      </w:r>
    </w:p>
    <w:bookmarkEnd w:id="17"/>
    <w:p>
      <w:pPr>
        <w:spacing w:after="0"/>
        <w:ind w:left="0"/>
        <w:jc w:val="both"/>
      </w:pPr>
      <w:r>
        <w:rPr>
          <w:rFonts w:ascii="Times New Roman"/>
          <w:b w:val="false"/>
          <w:i w:val="false"/>
          <w:color w:val="000000"/>
          <w:sz w:val="28"/>
        </w:rPr>
        <w:t xml:space="preserve">      Осы Келiсiмнiң ережелерiн түсiндiру және қолдану жөнiнде даулар туындаған жағдайда Тараптар оларды келiссөздер және консультациялар жолымен шешедi. </w:t>
      </w:r>
    </w:p>
    <w:bookmarkStart w:name="z19" w:id="18"/>
    <w:p>
      <w:pPr>
        <w:spacing w:after="0"/>
        <w:ind w:left="0"/>
        <w:jc w:val="left"/>
      </w:pPr>
      <w:r>
        <w:rPr>
          <w:rFonts w:ascii="Times New Roman"/>
          <w:b/>
          <w:i w:val="false"/>
          <w:color w:val="000000"/>
        </w:rPr>
        <w:t xml:space="preserve"> 
  16-бап </w:t>
      </w:r>
    </w:p>
    <w:bookmarkEnd w:id="18"/>
    <w:p>
      <w:pPr>
        <w:spacing w:after="0"/>
        <w:ind w:left="0"/>
        <w:jc w:val="both"/>
      </w:pPr>
      <w:r>
        <w:rPr>
          <w:rFonts w:ascii="Times New Roman"/>
          <w:b w:val="false"/>
          <w:i w:val="false"/>
          <w:color w:val="000000"/>
          <w:sz w:val="28"/>
        </w:rPr>
        <w:t xml:space="preserve">      Осы Келiсiм Қазақстан Республикасы мен Ресей Федерациясы қатысушылары болып табылатын басқа да халықаралық шарттардан туындайтын Тараптардың құқықтары мен мiндеттемелерiн қозғамайды. </w:t>
      </w:r>
      <w:r>
        <w:br/>
      </w:r>
      <w:r>
        <w:rPr>
          <w:rFonts w:ascii="Times New Roman"/>
          <w:b w:val="false"/>
          <w:i w:val="false"/>
          <w:color w:val="000000"/>
          <w:sz w:val="28"/>
        </w:rPr>
        <w:t xml:space="preserve">
      Осы Келiсiмге Тараптардың өзара келiсiмi бойынша өзгерiстер мен толықтырулар енгiзiлуi мүмкiн, олар осы Келiсiмнiң ажырамас бөлiгi болып табылатын және осы Келiсiмнiң 17-бабына сәйкес күшiне енетiн хаттамалармен ресiмделедi. </w:t>
      </w:r>
    </w:p>
    <w:bookmarkStart w:name="z20" w:id="19"/>
    <w:p>
      <w:pPr>
        <w:spacing w:after="0"/>
        <w:ind w:left="0"/>
        <w:jc w:val="left"/>
      </w:pPr>
      <w:r>
        <w:rPr>
          <w:rFonts w:ascii="Times New Roman"/>
          <w:b/>
          <w:i w:val="false"/>
          <w:color w:val="000000"/>
        </w:rPr>
        <w:t xml:space="preserve"> 
  17-бап </w:t>
      </w:r>
    </w:p>
    <w:bookmarkEnd w:id="19"/>
    <w:p>
      <w:pPr>
        <w:spacing w:after="0"/>
        <w:ind w:left="0"/>
        <w:jc w:val="both"/>
      </w:pPr>
      <w:r>
        <w:rPr>
          <w:rFonts w:ascii="Times New Roman"/>
          <w:b w:val="false"/>
          <w:i w:val="false"/>
          <w:color w:val="000000"/>
          <w:sz w:val="28"/>
        </w:rPr>
        <w:t xml:space="preserve">      Осы Келiсiм бес жыл мерзiмге жасалады және Тараптардың оның күшiне енуi үшiн қажеттi мемлекетiшiлiк рәсiмдердi орындағаны туралы соңғы жазбаша хабарлама алынған күнiнен бастап күшiне енедi. </w:t>
      </w:r>
      <w:r>
        <w:br/>
      </w:r>
      <w:r>
        <w:rPr>
          <w:rFonts w:ascii="Times New Roman"/>
          <w:b w:val="false"/>
          <w:i w:val="false"/>
          <w:color w:val="000000"/>
          <w:sz w:val="28"/>
        </w:rPr>
        <w:t xml:space="preserve">
      Егер Тараптардың бiрде-бiрi екiншi Тарапқа Келiсiмнiң қолдану мерзiмi өткенге дейiн алты ай iшiнде оның қолданылуын тоқтатуға өзiнiң ниетi туралы жазбаша хабарламаса, осы Келiсiмнiң қолданысы келесi бес жыл кезеңге өздiгiнен ұзартылады. </w:t>
      </w:r>
    </w:p>
    <w:p>
      <w:pPr>
        <w:spacing w:after="0"/>
        <w:ind w:left="0"/>
        <w:jc w:val="both"/>
      </w:pPr>
      <w:r>
        <w:rPr>
          <w:rFonts w:ascii="Times New Roman"/>
          <w:b w:val="false"/>
          <w:i w:val="false"/>
          <w:color w:val="000000"/>
          <w:sz w:val="28"/>
        </w:rPr>
        <w:t xml:space="preserve">      2004 жылғы 9 қаңтарда Астана қаласында әрқайсысы қазақ және орыс тiлдерiнде екi данада жасалды және екi мәтiннiң де күшi бiрдей.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Yкiметi үшін                             Yкiметi үшiн </w:t>
      </w:r>
    </w:p>
    <w:bookmarkStart w:name="z21" w:id="20"/>
    <w:p>
      <w:pPr>
        <w:spacing w:after="0"/>
        <w:ind w:left="0"/>
        <w:jc w:val="both"/>
      </w:pP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xml:space="preserve">
мен Ресей Федерациясының Yкiметi   </w:t>
      </w:r>
      <w:r>
        <w:br/>
      </w:r>
      <w:r>
        <w:rPr>
          <w:rFonts w:ascii="Times New Roman"/>
          <w:b w:val="false"/>
          <w:i w:val="false"/>
          <w:color w:val="000000"/>
          <w:sz w:val="28"/>
        </w:rPr>
        <w:t xml:space="preserve">
арасындағы Шекара өкiлдерiнiң    </w:t>
      </w:r>
      <w:r>
        <w:br/>
      </w:r>
      <w:r>
        <w:rPr>
          <w:rFonts w:ascii="Times New Roman"/>
          <w:b w:val="false"/>
          <w:i w:val="false"/>
          <w:color w:val="000000"/>
          <w:sz w:val="28"/>
        </w:rPr>
        <w:t xml:space="preserve">
қызметi туралы келiсiмге      </w:t>
      </w:r>
      <w:r>
        <w:br/>
      </w:r>
      <w:r>
        <w:rPr>
          <w:rFonts w:ascii="Times New Roman"/>
          <w:b w:val="false"/>
          <w:i w:val="false"/>
          <w:color w:val="000000"/>
          <w:sz w:val="28"/>
        </w:rPr>
        <w:t xml:space="preserve">
N 1-қосымша            </w:t>
      </w:r>
    </w:p>
    <w:bookmarkEnd w:id="20"/>
    <w:p>
      <w:pPr>
        <w:spacing w:after="0"/>
        <w:ind w:left="0"/>
        <w:jc w:val="left"/>
      </w:pPr>
      <w:r>
        <w:rPr>
          <w:rFonts w:ascii="Times New Roman"/>
          <w:b/>
          <w:i w:val="false"/>
          <w:color w:val="000000"/>
        </w:rPr>
        <w:t xml:space="preserve"> Шекара өкiлдерiнiң қызмет ету телiмдерi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Шекара өкiлдерiнiң қызмет ету телiмдерi былайша белгiленедi: </w:t>
      </w:r>
      <w:r>
        <w:br/>
      </w:r>
      <w:r>
        <w:rPr>
          <w:rFonts w:ascii="Times New Roman"/>
          <w:b w:val="false"/>
          <w:i w:val="false"/>
          <w:color w:val="000000"/>
          <w:sz w:val="28"/>
        </w:rPr>
        <w:t xml:space="preserve">
      Қазақстан Республикасы тарапынан: </w:t>
      </w:r>
      <w:r>
        <w:br/>
      </w:r>
      <w:r>
        <w:rPr>
          <w:rFonts w:ascii="Times New Roman"/>
          <w:b w:val="false"/>
          <w:i w:val="false"/>
          <w:color w:val="000000"/>
          <w:sz w:val="28"/>
        </w:rPr>
        <w:t xml:space="preserve">
      Атырау телiмi бойынша шекара өкiлi үшiн (келу орны - Атырау қаласы) - Каспий теңiзiндегi мемлекеттiк шекараның құрғақ телiмiнiң басталу нүктесiнен Атырау облысының, Батыс Қазақстан облысының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xml:space="preserve">
      Орал телiмi бойынша шекара өкiлi үшiн (келу орны - Орал қаласы) - Атырау облысының, Батыс Қазақстан облысының әкiмшiлiк шекараларының және Қазақстан-Ресей мемлекеттiк шекарасының түйiсу нүктесiнен Батыс Қазақстан облысының, Ақтөбе облысының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xml:space="preserve">
      Ақтөбе телiмi бойынша шекара өкiлi үшiн (келу орны - Ақтөбе қаласы) - Батыс Қазақстан облысының, Ақтөбе облысының әкiмшiлiк шекараларының және Қазақстан-Ресей мемлекеттiк шекарасының түйiсу нүктесiнен Ақтөбе облысының, Қостанай облысының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xml:space="preserve">
      Қостанай телiмi бойынша шекара өкiлi үшiн (келу орны - Қостанай қаласы) - Ақтөбе облысының, Қостанай облысының әкiмшiлiк шекараларының және Қазақстан-Ресей мемлекеттiк шекарасының түйiсу нүктесiнен Қостанай облысының, Солтүстiк Қазақстан облысының әкiмшiлiк шекараларының және Қазақстан-Ресей мемлекеттік шекарасының түйiсу нүктесiне дейiн; </w:t>
      </w:r>
      <w:r>
        <w:br/>
      </w:r>
      <w:r>
        <w:rPr>
          <w:rFonts w:ascii="Times New Roman"/>
          <w:b w:val="false"/>
          <w:i w:val="false"/>
          <w:color w:val="000000"/>
          <w:sz w:val="28"/>
        </w:rPr>
        <w:t xml:space="preserve">
      Петропавл телiмi бойынша шекара өкiлi үшiн (келу орны - Петропавл қаласы) - Қостанай облысының, Солтүстiк Қазақстан облысының әкiмшiлiк шекараларының және Қазақстан-Ресей мемлекеттiк шекарасының түйiсу нүктесiнен Солтүстiк Қазақстан облысының, Павлодар облысының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xml:space="preserve">
      Павлодар телiмi бойынша шекара өкiлi үшiн (келу орны - Павлодар қаласы) - Солтүстiк Қазақстан облысының, Павлодар облысының әкiмшiлiк шекараларының және Қазақстан-Ресей мемлекеттiк шекарасының түйiсу нүктесiнен Павлодар облысының, Шығыс Қазақстан облысының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xml:space="preserve">
      Шығыс телiмi бойынша шекара өкiлi үшiн (келу орны - Өскемен қаласы) - Павлодар облысының, Шығыс Қазақстан облысының әкiмшiлiк шекараларының және Қазақстан-Ресей мемлекеттiк шекарасының түйiсу нүктесiнен Қазақстан Республикасы, Ресей Федерациясы және Қытай Халық Республикасы мемлекеттiк шекараларының түйiсу нүктесiне дейiн; </w:t>
      </w:r>
      <w:r>
        <w:br/>
      </w:r>
      <w:r>
        <w:rPr>
          <w:rFonts w:ascii="Times New Roman"/>
          <w:b w:val="false"/>
          <w:i w:val="false"/>
          <w:color w:val="000000"/>
          <w:sz w:val="28"/>
        </w:rPr>
        <w:t xml:space="preserve">
      Ресей Федерациясы тарапынан: </w:t>
      </w:r>
      <w:r>
        <w:br/>
      </w:r>
      <w:r>
        <w:rPr>
          <w:rFonts w:ascii="Times New Roman"/>
          <w:b w:val="false"/>
          <w:i w:val="false"/>
          <w:color w:val="000000"/>
          <w:sz w:val="28"/>
        </w:rPr>
        <w:t xml:space="preserve">
      Астрахан телiмi бойынша шекара өкiлi үшiн (келу орны - Астрахан қаласы) - Каспий теңiзiндегi мемлекеттiк шекараның құрғақ телiмiнiң басталу нүктесiнен Астрахан облысының, Волгоград облысының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xml:space="preserve">
      Волгоград телiмi бойынша шекара өкiлi үшiн (келу орны - Волжский қаласы) - Астрахан облысының, Волгоград облысының әкiмшiлiк шекараларынан және Қазақстан-Ресей мемлекеттiк шекарасының түйiсу нүктесiнен Волгоград облысының, Саратов облысының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xml:space="preserve">
      Саратов телiмi бойынша шекара өкiлi үшiн (келу орны - Саратов қаласы) - Волгоград облысының, Саратов облысының әкiмшiлiк шекараларының және Қазақстан-Ресей мемлекеттiк шекарасының түйiсу нүктесiнен Самара облысының, Орынбор облысының әкiмшiлiк шекараларының және Қазақстан Ресей мемлекеттiк шекарасының түйiсу нүктесiне дейiн; </w:t>
      </w:r>
      <w:r>
        <w:br/>
      </w:r>
      <w:r>
        <w:rPr>
          <w:rFonts w:ascii="Times New Roman"/>
          <w:b w:val="false"/>
          <w:i w:val="false"/>
          <w:color w:val="000000"/>
          <w:sz w:val="28"/>
        </w:rPr>
        <w:t xml:space="preserve">
      Бузулук телiмi бойынша шекара өкiлi үшiн (келу орны - Бузулук қаласы) - Самара облысының, Орынбор облысының әкiмшiлiк шекараларының және Қазақстан-Ресей мемлекеттiк шекарасының түйiсу нүктесiнен Орынбор облысы Илекск ауданының, Орынбор облысының Соль-Илецк ауданының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xml:space="preserve">
      Орынбор телiмi бойынша шекара өкiлi үшiн (келу орны - Орынбор қаласы) - Орынбор облысы Илекск ауданының, Орынбор облысы Соль-Илецк ауданының әкiмшiлiк шекараларының және Қазақстан-Ресей мемлекеттiк шекарасының түйiсу нүктесiнен Орынбор облысы Гайск ауданының, Орынбор облысы Новотроицк ауданының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xml:space="preserve">
      Орск телiмi бойынша шекаралық өкiл үшiн (келу орны - Орск қаласы) - Орынбор облысы Гайск ауданының, Орынбор облысы Новотроицк ауданының әкiмшiлiк шекараларының және Қазақстан-Ресей мемлекеттiк шекарасының түйiсу нүктесiнен Орынбор облысының, Челябинск облысының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xml:space="preserve">
      Магнитогорск телiмi бойынша шекара өкiлi үшiн (келу орны - Магнитогорск қаласы) - Орынбор облысының, Челябинск облысының әкiмшiлiк шекараларының және Қазақстан-Ресей мемлекеттiк шекарасының түйiсу нүктесiнен Челябинск облысы Варненск ауданының, Челябинск облысы Троицк ауданының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xml:space="preserve">
      Челябинск телiмi бойынша шекара өкiлi үшiн (келу орны - Троицк қаласы) - Челябинск облысы Варненск ауданының, Челябинск облысы Троицк ауданының әкiмшiлiк шекараларының және Қазақстан-Ресей мемлекеттiк шекарасының түйiсу нүктесiнен Челябинск облысының, Курган облысының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xml:space="preserve">
      Курган телiмi бойынша шекара өкiлi үшiн (келу орны - Курган қаласы) - Челябинск облысының, Курган облысының әкiмшiлiк шекараларының және Қазақстан-Ресей мемлекеттiк шекарасының түйiсу нүктесiнен Курган облысының, Тюмен облысының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xml:space="preserve">
      Тюмен телiмi бойынша шекара өкiлi үшiн (келу орны - Ишим қаласы) - Курган облысының, Тюмен облысының әкiмшiлiк шекараларының және Қазақстан-Ресей мемлекеттiк шекарасының түйiсу нүктесiнен Тюмен облысының, Омбы облысының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xml:space="preserve">
      Исилькуль телiмi бойынша шекара өкiлi үшiн (келу орны - Исилькуль қаласы) - Тюмен облысының, Омбы облысының әкiмшiлiк шекараларының және Қазақстан-Ресей мемлекеттiк шекарасының түйiсу нүктесiнен Омбы облысы Полтавск ауданының, Омбы облысының Шарбақты көл ауданының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xml:space="preserve">
      Омбы телiмi бойынша шекара өкiлi үшiн (келу орны - Омбы қаласы) - Омбы облысы Полтавск ауданының, Омбы облысы Шарбақты көл ауданының әкiмшiлiк шекараларының және Қазақстан-Ресей мемлекеттiк шекарасының түйiсу нүктесiнен Омбы облысының, Новосибирск облысының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xml:space="preserve">
      Новосибирск телiмi бойынша шекара өкiлi үшiн (келу орны - Купино қаласы) - Омбы облысының, Новосибирск облысының әкiмшiлiк шекараларының және Қазақстан-Ресей мемлекеттiк шекарасының түйiсу нүктесiнен Новосибирск облысының, Алтай өлкесiнiң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xml:space="preserve">
      Барнаул телiмi бойынша шекара өкiлi үшiн (келу орны - Барнаул қаласы) - Новосибирск облысының, Алтай өлкесiнiң әкiмшiлiк шекараларының және Қазақстан-Ресей мемлекеттiк шекарасының түйiсу нүктесiнен Алтай өлкесiнiң, Алтай Республикасының әкiмшiлiк шекараларының және Қазақстан-Ресей мемлекеттiк шекарасының түйiсу нүктесiне дейiн; </w:t>
      </w:r>
      <w:r>
        <w:br/>
      </w:r>
      <w:r>
        <w:rPr>
          <w:rFonts w:ascii="Times New Roman"/>
          <w:b w:val="false"/>
          <w:i w:val="false"/>
          <w:color w:val="000000"/>
          <w:sz w:val="28"/>
        </w:rPr>
        <w:t xml:space="preserve">
      Таулы-Алтай телiмi бойынша шекара өкiлi үшiн (келу орны - Акташ поселкесi) - Алтай өлкесiнiң, Алтай Республикасының әкiмшiлiк шекараларының және Қазақстан-Ресей мемлекеттiк шекарасының түйiсу нүктесiнен Қазақстан Республикасы, Ресей Федерациясы және Қытай Халық Республикасы мемлекеттiк шекараларының түйiсу нүктесiне дейiн. </w:t>
      </w:r>
    </w:p>
    <w:bookmarkStart w:name="z22" w:id="21"/>
    <w:p>
      <w:pPr>
        <w:spacing w:after="0"/>
        <w:ind w:left="0"/>
        <w:jc w:val="both"/>
      </w:pP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xml:space="preserve">
мен Ресей Федерациясының Yкiметi   </w:t>
      </w:r>
      <w:r>
        <w:br/>
      </w:r>
      <w:r>
        <w:rPr>
          <w:rFonts w:ascii="Times New Roman"/>
          <w:b w:val="false"/>
          <w:i w:val="false"/>
          <w:color w:val="000000"/>
          <w:sz w:val="28"/>
        </w:rPr>
        <w:t xml:space="preserve">
арасындағы Шекара өкiлдерiнiң    </w:t>
      </w:r>
      <w:r>
        <w:br/>
      </w:r>
      <w:r>
        <w:rPr>
          <w:rFonts w:ascii="Times New Roman"/>
          <w:b w:val="false"/>
          <w:i w:val="false"/>
          <w:color w:val="000000"/>
          <w:sz w:val="28"/>
        </w:rPr>
        <w:t xml:space="preserve">
қызметi туралы келiсiмге      </w:t>
      </w:r>
      <w:r>
        <w:br/>
      </w:r>
      <w:r>
        <w:rPr>
          <w:rFonts w:ascii="Times New Roman"/>
          <w:b w:val="false"/>
          <w:i w:val="false"/>
          <w:color w:val="000000"/>
          <w:sz w:val="28"/>
        </w:rPr>
        <w:t xml:space="preserve">
N 2-қосымша            </w:t>
      </w:r>
    </w:p>
    <w:bookmarkEnd w:id="21"/>
    <w:p>
      <w:pPr>
        <w:spacing w:after="0"/>
        <w:ind w:left="0"/>
        <w:jc w:val="left"/>
      </w:pPr>
      <w:r>
        <w:rPr>
          <w:rFonts w:ascii="Times New Roman"/>
          <w:b/>
          <w:i w:val="false"/>
          <w:color w:val="000000"/>
        </w:rPr>
        <w:t xml:space="preserve"> Шекара өкiлiнiң (шекара өкiлi орынбасарының) </w:t>
      </w:r>
      <w:r>
        <w:br/>
      </w:r>
      <w:r>
        <w:rPr>
          <w:rFonts w:ascii="Times New Roman"/>
          <w:b/>
          <w:i w:val="false"/>
          <w:color w:val="000000"/>
        </w:rPr>
        <w:t xml:space="preserve">
өкiлеттігі </w:t>
      </w:r>
    </w:p>
    <w:p>
      <w:pPr>
        <w:spacing w:after="0"/>
        <w:ind w:left="0"/>
        <w:jc w:val="both"/>
      </w:pPr>
      <w:r>
        <w:rPr>
          <w:rFonts w:ascii="Times New Roman"/>
          <w:b w:val="false"/>
          <w:i w:val="false"/>
          <w:color w:val="000000"/>
          <w:sz w:val="28"/>
        </w:rPr>
        <w:t xml:space="preserve">      Мұқаба - Мемлекеттiк елтаңба және мемлекеттiң атауы </w:t>
      </w:r>
      <w:r>
        <w:br/>
      </w:r>
      <w:r>
        <w:rPr>
          <w:rFonts w:ascii="Times New Roman"/>
          <w:b w:val="false"/>
          <w:i w:val="false"/>
          <w:color w:val="000000"/>
          <w:sz w:val="28"/>
        </w:rPr>
        <w:t xml:space="preserve">
      1-бет - Өкiлеттік </w:t>
      </w:r>
      <w:r>
        <w:br/>
      </w:r>
      <w:r>
        <w:rPr>
          <w:rFonts w:ascii="Times New Roman"/>
          <w:b w:val="false"/>
          <w:i w:val="false"/>
          <w:color w:val="000000"/>
          <w:sz w:val="28"/>
        </w:rPr>
        <w:t xml:space="preserve">
      2-бет - </w:t>
      </w:r>
      <w:r>
        <w:br/>
      </w:r>
      <w:r>
        <w:rPr>
          <w:rFonts w:ascii="Times New Roman"/>
          <w:b w:val="false"/>
          <w:i w:val="false"/>
          <w:color w:val="000000"/>
          <w:sz w:val="28"/>
        </w:rPr>
        <w:t xml:space="preserve">
      3-бет - Фотосурет, мөр, иесiнiң қолы </w:t>
      </w:r>
      <w:r>
        <w:br/>
      </w:r>
      <w:r>
        <w:rPr>
          <w:rFonts w:ascii="Times New Roman"/>
          <w:b w:val="false"/>
          <w:i w:val="false"/>
          <w:color w:val="000000"/>
          <w:sz w:val="28"/>
        </w:rPr>
        <w:t xml:space="preserve">
      4-бет - 200_жылғы "___" ____________ Қазақстан Республикасының </w:t>
      </w:r>
      <w:r>
        <w:br/>
      </w:r>
      <w:r>
        <w:rPr>
          <w:rFonts w:ascii="Times New Roman"/>
          <w:b w:val="false"/>
          <w:i w:val="false"/>
          <w:color w:val="000000"/>
          <w:sz w:val="28"/>
        </w:rPr>
        <w:t xml:space="preserve">
Yкiметi мен Ресей Федерациясының Үкiметi арасындағы Шекара </w:t>
      </w:r>
      <w:r>
        <w:br/>
      </w:r>
      <w:r>
        <w:rPr>
          <w:rFonts w:ascii="Times New Roman"/>
          <w:b w:val="false"/>
          <w:i w:val="false"/>
          <w:color w:val="000000"/>
          <w:sz w:val="28"/>
        </w:rPr>
        <w:t xml:space="preserve">
өкiлдерiнiң қызметi туралы келiсiмнiң негiзiнде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(атағы, тегі, аты, әкесiнiң аты) </w:t>
      </w:r>
      <w:r>
        <w:br/>
      </w:r>
      <w:r>
        <w:rPr>
          <w:rFonts w:ascii="Times New Roman"/>
          <w:b w:val="false"/>
          <w:i w:val="false"/>
          <w:color w:val="000000"/>
          <w:sz w:val="28"/>
        </w:rPr>
        <w:t xml:space="preserve">
Қазақстан-Ресей мемлекеттiк шекарасының ___________________________ </w:t>
      </w:r>
      <w:r>
        <w:br/>
      </w:r>
      <w:r>
        <w:rPr>
          <w:rFonts w:ascii="Times New Roman"/>
          <w:b w:val="false"/>
          <w:i w:val="false"/>
          <w:color w:val="000000"/>
          <w:sz w:val="28"/>
        </w:rPr>
        <w:t xml:space="preserve">
                                             (телiмнiң атауы) </w:t>
      </w:r>
      <w:r>
        <w:br/>
      </w:r>
      <w:r>
        <w:rPr>
          <w:rFonts w:ascii="Times New Roman"/>
          <w:b w:val="false"/>
          <w:i w:val="false"/>
          <w:color w:val="000000"/>
          <w:sz w:val="28"/>
        </w:rPr>
        <w:t xml:space="preserve">
бойынша __________________________ шекара өкiлi (шекаралық өкiлiнiң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орынбасары) болып тағайындалды.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(атағы, тегi) </w:t>
      </w:r>
      <w:r>
        <w:br/>
      </w:r>
      <w:r>
        <w:rPr>
          <w:rFonts w:ascii="Times New Roman"/>
          <w:b w:val="false"/>
          <w:i w:val="false"/>
          <w:color w:val="000000"/>
          <w:sz w:val="28"/>
        </w:rPr>
        <w:t xml:space="preserve">
жоғарыда аталған Келiсiмде көзделген мiндеттердi орындау үшiн </w:t>
      </w:r>
      <w:r>
        <w:br/>
      </w:r>
      <w:r>
        <w:rPr>
          <w:rFonts w:ascii="Times New Roman"/>
          <w:b w:val="false"/>
          <w:i w:val="false"/>
          <w:color w:val="000000"/>
          <w:sz w:val="28"/>
        </w:rPr>
        <w:t xml:space="preserve">
уәкiлеттенедi және осыған байланысты Қазақстан-Ресей мемлекеттік </w:t>
      </w:r>
      <w:r>
        <w:br/>
      </w:r>
      <w:r>
        <w:rPr>
          <w:rFonts w:ascii="Times New Roman"/>
          <w:b w:val="false"/>
          <w:i w:val="false"/>
          <w:color w:val="000000"/>
          <w:sz w:val="28"/>
        </w:rPr>
        <w:t xml:space="preserve">
шекарасынан өтуге және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(мемлекеттің атауы) </w:t>
      </w:r>
    </w:p>
    <w:p>
      <w:pPr>
        <w:spacing w:after="0"/>
        <w:ind w:left="0"/>
        <w:jc w:val="both"/>
      </w:pPr>
      <w:r>
        <w:rPr>
          <w:rFonts w:ascii="Times New Roman"/>
          <w:b w:val="false"/>
          <w:i w:val="false"/>
          <w:color w:val="000000"/>
          <w:sz w:val="28"/>
        </w:rPr>
        <w:t xml:space="preserve">шекара жолағында болуға құқығы бар.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(өкiлеттiкке қол қоюға құқығы бар адам лауазымының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(атағы, тегi, қолы) </w:t>
      </w:r>
    </w:p>
    <w:p>
      <w:pPr>
        <w:spacing w:after="0"/>
        <w:ind w:left="0"/>
        <w:jc w:val="both"/>
      </w:pPr>
      <w:r>
        <w:rPr>
          <w:rFonts w:ascii="Times New Roman"/>
          <w:b w:val="false"/>
          <w:i w:val="false"/>
          <w:color w:val="000000"/>
          <w:sz w:val="28"/>
        </w:rPr>
        <w:t xml:space="preserve">      Мөр орны </w:t>
      </w:r>
      <w:r>
        <w:br/>
      </w:r>
      <w:r>
        <w:rPr>
          <w:rFonts w:ascii="Times New Roman"/>
          <w:b w:val="false"/>
          <w:i w:val="false"/>
          <w:color w:val="000000"/>
          <w:sz w:val="28"/>
        </w:rPr>
        <w:t xml:space="preserve">
      200_ жылғы "___" ________________ қаласы. </w:t>
      </w:r>
      <w:r>
        <w:br/>
      </w:r>
      <w:r>
        <w:rPr>
          <w:rFonts w:ascii="Times New Roman"/>
          <w:b w:val="false"/>
          <w:i w:val="false"/>
          <w:color w:val="000000"/>
          <w:sz w:val="28"/>
        </w:rPr>
        <w:t xml:space="preserve">
      5-бет - 4 беттiң мәтiнi _________ тілінде </w:t>
      </w:r>
      <w:r>
        <w:br/>
      </w:r>
      <w:r>
        <w:rPr>
          <w:rFonts w:ascii="Times New Roman"/>
          <w:b w:val="false"/>
          <w:i w:val="false"/>
          <w:color w:val="000000"/>
          <w:sz w:val="28"/>
        </w:rPr>
        <w:t xml:space="preserve">
      6-бет - </w:t>
      </w:r>
      <w:r>
        <w:br/>
      </w:r>
      <w:r>
        <w:rPr>
          <w:rFonts w:ascii="Times New Roman"/>
          <w:b w:val="false"/>
          <w:i w:val="false"/>
          <w:color w:val="000000"/>
          <w:sz w:val="28"/>
        </w:rPr>
        <w:t xml:space="preserve">
      7-бет - </w:t>
      </w:r>
      <w:r>
        <w:br/>
      </w:r>
      <w:r>
        <w:rPr>
          <w:rFonts w:ascii="Times New Roman"/>
          <w:b w:val="false"/>
          <w:i w:val="false"/>
          <w:color w:val="000000"/>
          <w:sz w:val="28"/>
        </w:rPr>
        <w:t xml:space="preserve">
      8-бет - </w:t>
      </w:r>
    </w:p>
    <w:bookmarkStart w:name="z23" w:id="22"/>
    <w:p>
      <w:pPr>
        <w:spacing w:after="0"/>
        <w:ind w:left="0"/>
        <w:jc w:val="both"/>
      </w:pP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xml:space="preserve">
мен Ресей Федерациясының Yкiметi   </w:t>
      </w:r>
      <w:r>
        <w:br/>
      </w:r>
      <w:r>
        <w:rPr>
          <w:rFonts w:ascii="Times New Roman"/>
          <w:b w:val="false"/>
          <w:i w:val="false"/>
          <w:color w:val="000000"/>
          <w:sz w:val="28"/>
        </w:rPr>
        <w:t xml:space="preserve">
арасындағы Шекара өкiлдерiнiң    </w:t>
      </w:r>
      <w:r>
        <w:br/>
      </w:r>
      <w:r>
        <w:rPr>
          <w:rFonts w:ascii="Times New Roman"/>
          <w:b w:val="false"/>
          <w:i w:val="false"/>
          <w:color w:val="000000"/>
          <w:sz w:val="28"/>
        </w:rPr>
        <w:t xml:space="preserve">
қызметi туралы келiсiмге      </w:t>
      </w:r>
      <w:r>
        <w:br/>
      </w:r>
      <w:r>
        <w:rPr>
          <w:rFonts w:ascii="Times New Roman"/>
          <w:b w:val="false"/>
          <w:i w:val="false"/>
          <w:color w:val="000000"/>
          <w:sz w:val="28"/>
        </w:rPr>
        <w:t xml:space="preserve">
N 3-қосымша            </w:t>
      </w:r>
    </w:p>
    <w:bookmarkEnd w:id="22"/>
    <w:p>
      <w:pPr>
        <w:spacing w:after="0"/>
        <w:ind w:left="0"/>
        <w:jc w:val="left"/>
      </w:pPr>
      <w:r>
        <w:rPr>
          <w:rFonts w:ascii="Times New Roman"/>
          <w:b/>
          <w:i w:val="false"/>
          <w:color w:val="000000"/>
        </w:rPr>
        <w:t xml:space="preserve"> Шекара өкiлi көмекшiсiнiң өкiлеттiгi </w:t>
      </w:r>
    </w:p>
    <w:p>
      <w:pPr>
        <w:spacing w:after="0"/>
        <w:ind w:left="0"/>
        <w:jc w:val="both"/>
      </w:pPr>
      <w:r>
        <w:rPr>
          <w:rFonts w:ascii="Times New Roman"/>
          <w:b w:val="false"/>
          <w:i w:val="false"/>
          <w:color w:val="000000"/>
          <w:sz w:val="28"/>
        </w:rPr>
        <w:t xml:space="preserve">      Мұқаба - Мемлекеттiк елтаңба және мемлекеттiң атауы </w:t>
      </w:r>
      <w:r>
        <w:br/>
      </w:r>
      <w:r>
        <w:rPr>
          <w:rFonts w:ascii="Times New Roman"/>
          <w:b w:val="false"/>
          <w:i w:val="false"/>
          <w:color w:val="000000"/>
          <w:sz w:val="28"/>
        </w:rPr>
        <w:t xml:space="preserve">
      1-бет - ӨКIЛЕТТIК </w:t>
      </w:r>
      <w:r>
        <w:br/>
      </w:r>
      <w:r>
        <w:rPr>
          <w:rFonts w:ascii="Times New Roman"/>
          <w:b w:val="false"/>
          <w:i w:val="false"/>
          <w:color w:val="000000"/>
          <w:sz w:val="28"/>
        </w:rPr>
        <w:t xml:space="preserve">
      2-бет - </w:t>
      </w:r>
      <w:r>
        <w:br/>
      </w:r>
      <w:r>
        <w:rPr>
          <w:rFonts w:ascii="Times New Roman"/>
          <w:b w:val="false"/>
          <w:i w:val="false"/>
          <w:color w:val="000000"/>
          <w:sz w:val="28"/>
        </w:rPr>
        <w:t xml:space="preserve">
      3-бет - Фотосурет, мөр, иесiнiң қолы </w:t>
      </w:r>
      <w:r>
        <w:br/>
      </w:r>
      <w:r>
        <w:rPr>
          <w:rFonts w:ascii="Times New Roman"/>
          <w:b w:val="false"/>
          <w:i w:val="false"/>
          <w:color w:val="000000"/>
          <w:sz w:val="28"/>
        </w:rPr>
        <w:t xml:space="preserve">
      4-бет - 200_жылғы "___" ____________ Қазақстан Республикасының </w:t>
      </w:r>
      <w:r>
        <w:br/>
      </w:r>
      <w:r>
        <w:rPr>
          <w:rFonts w:ascii="Times New Roman"/>
          <w:b w:val="false"/>
          <w:i w:val="false"/>
          <w:color w:val="000000"/>
          <w:sz w:val="28"/>
        </w:rPr>
        <w:t xml:space="preserve">
Үкiметi мен Ресей Федерациясының Үкiметi арасындағы Шекара </w:t>
      </w:r>
      <w:r>
        <w:br/>
      </w:r>
      <w:r>
        <w:rPr>
          <w:rFonts w:ascii="Times New Roman"/>
          <w:b w:val="false"/>
          <w:i w:val="false"/>
          <w:color w:val="000000"/>
          <w:sz w:val="28"/>
        </w:rPr>
        <w:t xml:space="preserve">
өкiлдерiнiң қызметi туралы келiсiмнiң негiзiнде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(атағы, тегi, аты, әкесiнiң аты) </w:t>
      </w:r>
      <w:r>
        <w:br/>
      </w:r>
      <w:r>
        <w:rPr>
          <w:rFonts w:ascii="Times New Roman"/>
          <w:b w:val="false"/>
          <w:i w:val="false"/>
          <w:color w:val="000000"/>
          <w:sz w:val="28"/>
        </w:rPr>
        <w:t xml:space="preserve">
Қазақстан-Ресей мемлекеттiк шекарасының ____________________________ </w:t>
      </w:r>
      <w:r>
        <w:br/>
      </w:r>
      <w:r>
        <w:rPr>
          <w:rFonts w:ascii="Times New Roman"/>
          <w:b w:val="false"/>
          <w:i w:val="false"/>
          <w:color w:val="000000"/>
          <w:sz w:val="28"/>
        </w:rPr>
        <w:t xml:space="preserve">
                                             (телімнің атауы) </w:t>
      </w:r>
      <w:r>
        <w:br/>
      </w:r>
      <w:r>
        <w:rPr>
          <w:rFonts w:ascii="Times New Roman"/>
          <w:b w:val="false"/>
          <w:i w:val="false"/>
          <w:color w:val="000000"/>
          <w:sz w:val="28"/>
        </w:rPr>
        <w:t xml:space="preserve">
бойынша ____________________________________________________________ </w:t>
      </w:r>
      <w:r>
        <w:br/>
      </w:r>
      <w:r>
        <w:rPr>
          <w:rFonts w:ascii="Times New Roman"/>
          <w:b w:val="false"/>
          <w:i w:val="false"/>
          <w:color w:val="000000"/>
          <w:sz w:val="28"/>
        </w:rPr>
        <w:t xml:space="preserve">
                        (мемлекеттің атауы) </w:t>
      </w:r>
    </w:p>
    <w:p>
      <w:pPr>
        <w:spacing w:after="0"/>
        <w:ind w:left="0"/>
        <w:jc w:val="both"/>
      </w:pPr>
      <w:r>
        <w:rPr>
          <w:rFonts w:ascii="Times New Roman"/>
          <w:b w:val="false"/>
          <w:i w:val="false"/>
          <w:color w:val="000000"/>
          <w:sz w:val="28"/>
        </w:rPr>
        <w:t xml:space="preserve">шекара өкiлiнiң көмекшiсi болып тағайындалды.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(атағы, тегі) </w:t>
      </w:r>
    </w:p>
    <w:p>
      <w:pPr>
        <w:spacing w:after="0"/>
        <w:ind w:left="0"/>
        <w:jc w:val="both"/>
      </w:pPr>
      <w:r>
        <w:rPr>
          <w:rFonts w:ascii="Times New Roman"/>
          <w:b w:val="false"/>
          <w:i w:val="false"/>
          <w:color w:val="000000"/>
          <w:sz w:val="28"/>
        </w:rPr>
        <w:t xml:space="preserve">жоғарыда аталған Келiсiмде көзделген мiндеттердi орындау үшiн </w:t>
      </w:r>
      <w:r>
        <w:br/>
      </w:r>
      <w:r>
        <w:rPr>
          <w:rFonts w:ascii="Times New Roman"/>
          <w:b w:val="false"/>
          <w:i w:val="false"/>
          <w:color w:val="000000"/>
          <w:sz w:val="28"/>
        </w:rPr>
        <w:t xml:space="preserve">
уәкiлеттенедi және осыған байланысты Қазақстан-Ресей мемлекеттiк </w:t>
      </w:r>
      <w:r>
        <w:br/>
      </w:r>
      <w:r>
        <w:rPr>
          <w:rFonts w:ascii="Times New Roman"/>
          <w:b w:val="false"/>
          <w:i w:val="false"/>
          <w:color w:val="000000"/>
          <w:sz w:val="28"/>
        </w:rPr>
        <w:t xml:space="preserve">
шекарасынан өтуге </w:t>
      </w:r>
      <w:r>
        <w:br/>
      </w:r>
      <w:r>
        <w:rPr>
          <w:rFonts w:ascii="Times New Roman"/>
          <w:b w:val="false"/>
          <w:i w:val="false"/>
          <w:color w:val="000000"/>
          <w:sz w:val="28"/>
        </w:rPr>
        <w:t xml:space="preserve">
және _______________________________________________________________ </w:t>
      </w:r>
      <w:r>
        <w:br/>
      </w:r>
      <w:r>
        <w:rPr>
          <w:rFonts w:ascii="Times New Roman"/>
          <w:b w:val="false"/>
          <w:i w:val="false"/>
          <w:color w:val="000000"/>
          <w:sz w:val="28"/>
        </w:rPr>
        <w:t xml:space="preserve">
                       (мемлекеттiң атауы) </w:t>
      </w:r>
    </w:p>
    <w:p>
      <w:pPr>
        <w:spacing w:after="0"/>
        <w:ind w:left="0"/>
        <w:jc w:val="both"/>
      </w:pPr>
      <w:r>
        <w:rPr>
          <w:rFonts w:ascii="Times New Roman"/>
          <w:b w:val="false"/>
          <w:i w:val="false"/>
          <w:color w:val="000000"/>
          <w:sz w:val="28"/>
        </w:rPr>
        <w:t xml:space="preserve">шекара жолағында болуға құқығы бар. </w:t>
      </w:r>
    </w:p>
    <w:p>
      <w:pPr>
        <w:spacing w:after="0"/>
        <w:ind w:left="0"/>
        <w:jc w:val="both"/>
      </w:pPr>
      <w:r>
        <w:rPr>
          <w:rFonts w:ascii="Times New Roman"/>
          <w:b w:val="false"/>
          <w:i w:val="false"/>
          <w:color w:val="000000"/>
          <w:sz w:val="28"/>
        </w:rPr>
        <w:t xml:space="preserve">                          ШЕКАРА ӨКIЛI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(мемлекеттiң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(атағы, тегі, қолы) </w:t>
      </w:r>
    </w:p>
    <w:p>
      <w:pPr>
        <w:spacing w:after="0"/>
        <w:ind w:left="0"/>
        <w:jc w:val="both"/>
      </w:pPr>
      <w:r>
        <w:rPr>
          <w:rFonts w:ascii="Times New Roman"/>
          <w:b w:val="false"/>
          <w:i w:val="false"/>
          <w:color w:val="000000"/>
          <w:sz w:val="28"/>
        </w:rPr>
        <w:t xml:space="preserve">      Мөр орны </w:t>
      </w:r>
      <w:r>
        <w:br/>
      </w:r>
      <w:r>
        <w:rPr>
          <w:rFonts w:ascii="Times New Roman"/>
          <w:b w:val="false"/>
          <w:i w:val="false"/>
          <w:color w:val="000000"/>
          <w:sz w:val="28"/>
        </w:rPr>
        <w:t xml:space="preserve">
      200_жылғы "___" _______________ </w:t>
      </w:r>
      <w:r>
        <w:br/>
      </w:r>
      <w:r>
        <w:rPr>
          <w:rFonts w:ascii="Times New Roman"/>
          <w:b w:val="false"/>
          <w:i w:val="false"/>
          <w:color w:val="000000"/>
          <w:sz w:val="28"/>
        </w:rPr>
        <w:t xml:space="preserve">
      5-бет - 4 беттiң мәтiнi _______ тілінде </w:t>
      </w:r>
      <w:r>
        <w:br/>
      </w:r>
      <w:r>
        <w:rPr>
          <w:rFonts w:ascii="Times New Roman"/>
          <w:b w:val="false"/>
          <w:i w:val="false"/>
          <w:color w:val="000000"/>
          <w:sz w:val="28"/>
        </w:rPr>
        <w:t xml:space="preserve">
      6-бет - </w:t>
      </w:r>
      <w:r>
        <w:br/>
      </w:r>
      <w:r>
        <w:rPr>
          <w:rFonts w:ascii="Times New Roman"/>
          <w:b w:val="false"/>
          <w:i w:val="false"/>
          <w:color w:val="000000"/>
          <w:sz w:val="28"/>
        </w:rPr>
        <w:t xml:space="preserve">
      7-бет - </w:t>
      </w:r>
      <w:r>
        <w:br/>
      </w:r>
      <w:r>
        <w:rPr>
          <w:rFonts w:ascii="Times New Roman"/>
          <w:b w:val="false"/>
          <w:i w:val="false"/>
          <w:color w:val="000000"/>
          <w:sz w:val="28"/>
        </w:rPr>
        <w:t xml:space="preserve">
      8-бет - </w:t>
      </w:r>
    </w:p>
    <w:bookmarkStart w:name="z24" w:id="23"/>
    <w:p>
      <w:pPr>
        <w:spacing w:after="0"/>
        <w:ind w:left="0"/>
        <w:jc w:val="both"/>
      </w:pP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xml:space="preserve">
мен Ресей Федерациясының Yкiметi   </w:t>
      </w:r>
      <w:r>
        <w:br/>
      </w:r>
      <w:r>
        <w:rPr>
          <w:rFonts w:ascii="Times New Roman"/>
          <w:b w:val="false"/>
          <w:i w:val="false"/>
          <w:color w:val="000000"/>
          <w:sz w:val="28"/>
        </w:rPr>
        <w:t xml:space="preserve">
арасындағы Шекара өкiлдерiнiң    </w:t>
      </w:r>
      <w:r>
        <w:br/>
      </w:r>
      <w:r>
        <w:rPr>
          <w:rFonts w:ascii="Times New Roman"/>
          <w:b w:val="false"/>
          <w:i w:val="false"/>
          <w:color w:val="000000"/>
          <w:sz w:val="28"/>
        </w:rPr>
        <w:t xml:space="preserve">
қызметi туралы келiсiмге      </w:t>
      </w:r>
      <w:r>
        <w:br/>
      </w:r>
      <w:r>
        <w:rPr>
          <w:rFonts w:ascii="Times New Roman"/>
          <w:b w:val="false"/>
          <w:i w:val="false"/>
          <w:color w:val="000000"/>
          <w:sz w:val="28"/>
        </w:rPr>
        <w:t xml:space="preserve">
N 4-қосымша            </w:t>
      </w:r>
    </w:p>
    <w:bookmarkEnd w:id="23"/>
    <w:p>
      <w:pPr>
        <w:spacing w:after="0"/>
        <w:ind w:left="0"/>
        <w:jc w:val="left"/>
      </w:pPr>
      <w:r>
        <w:rPr>
          <w:rFonts w:ascii="Times New Roman"/>
          <w:b/>
          <w:i w:val="false"/>
          <w:color w:val="000000"/>
        </w:rPr>
        <w:t xml:space="preserve"> Хатшының және аудармашының куәлiгi </w:t>
      </w:r>
    </w:p>
    <w:p>
      <w:pPr>
        <w:spacing w:after="0"/>
        <w:ind w:left="0"/>
        <w:jc w:val="both"/>
      </w:pPr>
      <w:r>
        <w:rPr>
          <w:rFonts w:ascii="Times New Roman"/>
          <w:b w:val="false"/>
          <w:i w:val="false"/>
          <w:color w:val="000000"/>
          <w:sz w:val="28"/>
        </w:rPr>
        <w:t xml:space="preserve">      Мұқаба - Мемлекеттiк елтаңба және мемлекеттiк атауы </w:t>
      </w:r>
      <w:r>
        <w:br/>
      </w:r>
      <w:r>
        <w:rPr>
          <w:rFonts w:ascii="Times New Roman"/>
          <w:b w:val="false"/>
          <w:i w:val="false"/>
          <w:color w:val="000000"/>
          <w:sz w:val="28"/>
        </w:rPr>
        <w:t xml:space="preserve">
      1-бет - КУӘЛIК </w:t>
      </w:r>
      <w:r>
        <w:br/>
      </w:r>
      <w:r>
        <w:rPr>
          <w:rFonts w:ascii="Times New Roman"/>
          <w:b w:val="false"/>
          <w:i w:val="false"/>
          <w:color w:val="000000"/>
          <w:sz w:val="28"/>
        </w:rPr>
        <w:t xml:space="preserve">
      2-бет - </w:t>
      </w:r>
      <w:r>
        <w:br/>
      </w:r>
      <w:r>
        <w:rPr>
          <w:rFonts w:ascii="Times New Roman"/>
          <w:b w:val="false"/>
          <w:i w:val="false"/>
          <w:color w:val="000000"/>
          <w:sz w:val="28"/>
        </w:rPr>
        <w:t xml:space="preserve">
      3-бет - Фотосурет, мөр, иесiнiң қолы </w:t>
      </w:r>
      <w:r>
        <w:br/>
      </w:r>
      <w:r>
        <w:rPr>
          <w:rFonts w:ascii="Times New Roman"/>
          <w:b w:val="false"/>
          <w:i w:val="false"/>
          <w:color w:val="000000"/>
          <w:sz w:val="28"/>
        </w:rPr>
        <w:t xml:space="preserve">
      4-бет - 200_жылғы "___" ____________ Қазақстан Республикасының </w:t>
      </w:r>
      <w:r>
        <w:br/>
      </w:r>
      <w:r>
        <w:rPr>
          <w:rFonts w:ascii="Times New Roman"/>
          <w:b w:val="false"/>
          <w:i w:val="false"/>
          <w:color w:val="000000"/>
          <w:sz w:val="28"/>
        </w:rPr>
        <w:t xml:space="preserve">
Үкiметi мен Ресей Федерациясының Үкiметi арасындағы Шекара </w:t>
      </w:r>
      <w:r>
        <w:br/>
      </w:r>
      <w:r>
        <w:rPr>
          <w:rFonts w:ascii="Times New Roman"/>
          <w:b w:val="false"/>
          <w:i w:val="false"/>
          <w:color w:val="000000"/>
          <w:sz w:val="28"/>
        </w:rPr>
        <w:t xml:space="preserve">
өкiлдерiнiң қызметi туралы келiсiмнiң негiзiнде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(атағы, тегi, аты, әкесiнiң аты) </w:t>
      </w:r>
      <w:r>
        <w:br/>
      </w:r>
      <w:r>
        <w:rPr>
          <w:rFonts w:ascii="Times New Roman"/>
          <w:b w:val="false"/>
          <w:i w:val="false"/>
          <w:color w:val="000000"/>
          <w:sz w:val="28"/>
        </w:rPr>
        <w:t xml:space="preserve">
Қазақстан-Ресей мемлекеттiк шекарасының ___________________________ </w:t>
      </w:r>
      <w:r>
        <w:br/>
      </w:r>
      <w:r>
        <w:rPr>
          <w:rFonts w:ascii="Times New Roman"/>
          <w:b w:val="false"/>
          <w:i w:val="false"/>
          <w:color w:val="000000"/>
          <w:sz w:val="28"/>
        </w:rPr>
        <w:t xml:space="preserve">
                                             (телiмнiң атауы) </w:t>
      </w:r>
      <w:r>
        <w:br/>
      </w:r>
      <w:r>
        <w:rPr>
          <w:rFonts w:ascii="Times New Roman"/>
          <w:b w:val="false"/>
          <w:i w:val="false"/>
          <w:color w:val="000000"/>
          <w:sz w:val="28"/>
        </w:rPr>
        <w:t xml:space="preserve">
бойынша ___________________________________________ шекара өкiлiнiң </w:t>
      </w:r>
      <w:r>
        <w:br/>
      </w:r>
      <w:r>
        <w:rPr>
          <w:rFonts w:ascii="Times New Roman"/>
          <w:b w:val="false"/>
          <w:i w:val="false"/>
          <w:color w:val="000000"/>
          <w:sz w:val="28"/>
        </w:rPr>
        <w:t xml:space="preserve">
                 (мемлекеттiң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болып тағайындалады және Қазақстан-Ресей мемлекеттiк шекарасынан </w:t>
      </w:r>
      <w:r>
        <w:br/>
      </w:r>
      <w:r>
        <w:rPr>
          <w:rFonts w:ascii="Times New Roman"/>
          <w:b w:val="false"/>
          <w:i w:val="false"/>
          <w:color w:val="000000"/>
          <w:sz w:val="28"/>
        </w:rPr>
        <w:t xml:space="preserve">
өтуге және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(мемлекеттің атауы) </w:t>
      </w:r>
    </w:p>
    <w:p>
      <w:pPr>
        <w:spacing w:after="0"/>
        <w:ind w:left="0"/>
        <w:jc w:val="both"/>
      </w:pPr>
      <w:r>
        <w:rPr>
          <w:rFonts w:ascii="Times New Roman"/>
          <w:b w:val="false"/>
          <w:i w:val="false"/>
          <w:color w:val="000000"/>
          <w:sz w:val="28"/>
        </w:rPr>
        <w:t xml:space="preserve">шекара жолағында болуға құқығы бар. </w:t>
      </w:r>
    </w:p>
    <w:p>
      <w:pPr>
        <w:spacing w:after="0"/>
        <w:ind w:left="0"/>
        <w:jc w:val="both"/>
      </w:pPr>
      <w:r>
        <w:rPr>
          <w:rFonts w:ascii="Times New Roman"/>
          <w:b w:val="false"/>
          <w:i w:val="false"/>
          <w:color w:val="000000"/>
          <w:sz w:val="28"/>
        </w:rPr>
        <w:t xml:space="preserve">                          ШЕКАРА ӨКIЛI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(мемлекеттiң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(атағы, тегi, қолы) </w:t>
      </w:r>
    </w:p>
    <w:p>
      <w:pPr>
        <w:spacing w:after="0"/>
        <w:ind w:left="0"/>
        <w:jc w:val="both"/>
      </w:pPr>
      <w:r>
        <w:rPr>
          <w:rFonts w:ascii="Times New Roman"/>
          <w:b w:val="false"/>
          <w:i w:val="false"/>
          <w:color w:val="000000"/>
          <w:sz w:val="28"/>
        </w:rPr>
        <w:t xml:space="preserve">      Мөр орны </w:t>
      </w:r>
      <w:r>
        <w:br/>
      </w:r>
      <w:r>
        <w:rPr>
          <w:rFonts w:ascii="Times New Roman"/>
          <w:b w:val="false"/>
          <w:i w:val="false"/>
          <w:color w:val="000000"/>
          <w:sz w:val="28"/>
        </w:rPr>
        <w:t xml:space="preserve">
      200_жылғы "___" _______________ </w:t>
      </w:r>
      <w:r>
        <w:br/>
      </w:r>
      <w:r>
        <w:rPr>
          <w:rFonts w:ascii="Times New Roman"/>
          <w:b w:val="false"/>
          <w:i w:val="false"/>
          <w:color w:val="000000"/>
          <w:sz w:val="28"/>
        </w:rPr>
        <w:t xml:space="preserve">
      5-бет - 4 беттiң мәтiнi _______ тілінде </w:t>
      </w:r>
      <w:r>
        <w:br/>
      </w:r>
      <w:r>
        <w:rPr>
          <w:rFonts w:ascii="Times New Roman"/>
          <w:b w:val="false"/>
          <w:i w:val="false"/>
          <w:color w:val="000000"/>
          <w:sz w:val="28"/>
        </w:rPr>
        <w:t xml:space="preserve">
      6-бет - </w:t>
      </w:r>
      <w:r>
        <w:br/>
      </w:r>
      <w:r>
        <w:rPr>
          <w:rFonts w:ascii="Times New Roman"/>
          <w:b w:val="false"/>
          <w:i w:val="false"/>
          <w:color w:val="000000"/>
          <w:sz w:val="28"/>
        </w:rPr>
        <w:t xml:space="preserve">
      7-бет - </w:t>
      </w:r>
      <w:r>
        <w:br/>
      </w:r>
      <w:r>
        <w:rPr>
          <w:rFonts w:ascii="Times New Roman"/>
          <w:b w:val="false"/>
          <w:i w:val="false"/>
          <w:color w:val="000000"/>
          <w:sz w:val="28"/>
        </w:rPr>
        <w:t xml:space="preserve">
      8-бет - </w:t>
      </w:r>
    </w:p>
    <w:bookmarkStart w:name="z25" w:id="24"/>
    <w:p>
      <w:pPr>
        <w:spacing w:after="0"/>
        <w:ind w:left="0"/>
        <w:jc w:val="both"/>
      </w:pP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xml:space="preserve">
мен Ресей Федерациясының Yкiметi   </w:t>
      </w:r>
      <w:r>
        <w:br/>
      </w:r>
      <w:r>
        <w:rPr>
          <w:rFonts w:ascii="Times New Roman"/>
          <w:b w:val="false"/>
          <w:i w:val="false"/>
          <w:color w:val="000000"/>
          <w:sz w:val="28"/>
        </w:rPr>
        <w:t xml:space="preserve">
арасындағы Шекара өкiлдерiнiң    </w:t>
      </w:r>
      <w:r>
        <w:br/>
      </w:r>
      <w:r>
        <w:rPr>
          <w:rFonts w:ascii="Times New Roman"/>
          <w:b w:val="false"/>
          <w:i w:val="false"/>
          <w:color w:val="000000"/>
          <w:sz w:val="28"/>
        </w:rPr>
        <w:t xml:space="preserve">
қызметi туралы келiсiмге      </w:t>
      </w:r>
      <w:r>
        <w:br/>
      </w:r>
      <w:r>
        <w:rPr>
          <w:rFonts w:ascii="Times New Roman"/>
          <w:b w:val="false"/>
          <w:i w:val="false"/>
          <w:color w:val="000000"/>
          <w:sz w:val="28"/>
        </w:rPr>
        <w:t xml:space="preserve">
N 5-қосымша            </w:t>
      </w:r>
    </w:p>
    <w:bookmarkEnd w:id="24"/>
    <w:p>
      <w:pPr>
        <w:spacing w:after="0"/>
        <w:ind w:left="0"/>
        <w:jc w:val="left"/>
      </w:pPr>
      <w:r>
        <w:rPr>
          <w:rFonts w:ascii="Times New Roman"/>
          <w:b/>
          <w:i w:val="false"/>
          <w:color w:val="000000"/>
        </w:rPr>
        <w:t xml:space="preserve"> Екi жаққа шекарадан бiр жолғы </w:t>
      </w:r>
      <w:r>
        <w:br/>
      </w:r>
      <w:r>
        <w:rPr>
          <w:rFonts w:ascii="Times New Roman"/>
          <w:b/>
          <w:i w:val="false"/>
          <w:color w:val="000000"/>
        </w:rPr>
        <w:t xml:space="preserve">
өтуге арналған куәлiк </w:t>
      </w:r>
    </w:p>
    <w:p>
      <w:pPr>
        <w:spacing w:after="0"/>
        <w:ind w:left="0"/>
        <w:jc w:val="both"/>
      </w:pPr>
      <w:r>
        <w:rPr>
          <w:rFonts w:ascii="Times New Roman"/>
          <w:b w:val="false"/>
          <w:i w:val="false"/>
          <w:color w:val="000000"/>
          <w:sz w:val="28"/>
        </w:rPr>
        <w:t xml:space="preserve">      1-бет - Қазақстан-Ресей мемлекеттiк шекарасынан бiр жолғы </w:t>
      </w:r>
      <w:r>
        <w:br/>
      </w:r>
      <w:r>
        <w:rPr>
          <w:rFonts w:ascii="Times New Roman"/>
          <w:b w:val="false"/>
          <w:i w:val="false"/>
          <w:color w:val="000000"/>
          <w:sz w:val="28"/>
        </w:rPr>
        <w:t xml:space="preserve">
өтуге арналған Куәлiк </w:t>
      </w:r>
      <w:r>
        <w:br/>
      </w:r>
      <w:r>
        <w:rPr>
          <w:rFonts w:ascii="Times New Roman"/>
          <w:b w:val="false"/>
          <w:i w:val="false"/>
          <w:color w:val="000000"/>
          <w:sz w:val="28"/>
        </w:rPr>
        <w:t xml:space="preserve">
      2-бет - 200_жылғы "___" ___________ Қазақстан Республикасының </w:t>
      </w:r>
      <w:r>
        <w:br/>
      </w:r>
      <w:r>
        <w:rPr>
          <w:rFonts w:ascii="Times New Roman"/>
          <w:b w:val="false"/>
          <w:i w:val="false"/>
          <w:color w:val="000000"/>
          <w:sz w:val="28"/>
        </w:rPr>
        <w:t xml:space="preserve">
Үкiметi мен Ресей Федерациясының Үкiметi арасындағы Шекара </w:t>
      </w:r>
      <w:r>
        <w:br/>
      </w:r>
      <w:r>
        <w:rPr>
          <w:rFonts w:ascii="Times New Roman"/>
          <w:b w:val="false"/>
          <w:i w:val="false"/>
          <w:color w:val="000000"/>
          <w:sz w:val="28"/>
        </w:rPr>
        <w:t xml:space="preserve">
өкiлдерiнiң қызметi туралы келiсiмнiң негiзiнде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(атағы, тегi, аты, әкесiнiң аты) </w:t>
      </w:r>
    </w:p>
    <w:p>
      <w:pPr>
        <w:spacing w:after="0"/>
        <w:ind w:left="0"/>
        <w:jc w:val="both"/>
      </w:pPr>
      <w:r>
        <w:rPr>
          <w:rFonts w:ascii="Times New Roman"/>
          <w:b w:val="false"/>
          <w:i w:val="false"/>
          <w:color w:val="000000"/>
          <w:sz w:val="28"/>
        </w:rPr>
        <w:t xml:space="preserve">Қазақстан-Ресей мемлекеттiк шекарасының екi жағына да өтуге немесе </w:t>
      </w:r>
      <w:r>
        <w:br/>
      </w:r>
      <w:r>
        <w:rPr>
          <w:rFonts w:ascii="Times New Roman"/>
          <w:b w:val="false"/>
          <w:i w:val="false"/>
          <w:color w:val="000000"/>
          <w:sz w:val="28"/>
        </w:rPr>
        <w:t xml:space="preserve">
______________________________ шекара жолағында болуға құқығы бар. </w:t>
      </w:r>
      <w:r>
        <w:br/>
      </w:r>
      <w:r>
        <w:rPr>
          <w:rFonts w:ascii="Times New Roman"/>
          <w:b w:val="false"/>
          <w:i w:val="false"/>
          <w:color w:val="000000"/>
          <w:sz w:val="28"/>
        </w:rPr>
        <w:t xml:space="preserve">
   (мемлекеттің атауы) </w:t>
      </w:r>
    </w:p>
    <w:p>
      <w:pPr>
        <w:spacing w:after="0"/>
        <w:ind w:left="0"/>
        <w:jc w:val="both"/>
      </w:pPr>
      <w:r>
        <w:rPr>
          <w:rFonts w:ascii="Times New Roman"/>
          <w:b w:val="false"/>
          <w:i w:val="false"/>
          <w:color w:val="000000"/>
          <w:sz w:val="28"/>
        </w:rPr>
        <w:t xml:space="preserve">      Иесiнiң жеке басын куәландыратын құжатты көрсеткен кезде жарамды. </w:t>
      </w:r>
    </w:p>
    <w:p>
      <w:pPr>
        <w:spacing w:after="0"/>
        <w:ind w:left="0"/>
        <w:jc w:val="both"/>
      </w:pPr>
      <w:r>
        <w:rPr>
          <w:rFonts w:ascii="Times New Roman"/>
          <w:b w:val="false"/>
          <w:i w:val="false"/>
          <w:color w:val="000000"/>
          <w:sz w:val="28"/>
        </w:rPr>
        <w:t xml:space="preserve">      200_жылғы "___" ___________ бастап </w:t>
      </w:r>
      <w:r>
        <w:br/>
      </w:r>
      <w:r>
        <w:rPr>
          <w:rFonts w:ascii="Times New Roman"/>
          <w:b w:val="false"/>
          <w:i w:val="false"/>
          <w:color w:val="000000"/>
          <w:sz w:val="28"/>
        </w:rPr>
        <w:t xml:space="preserve">
      200_жылғы "___" ___________ жарамды. </w:t>
      </w:r>
    </w:p>
    <w:p>
      <w:pPr>
        <w:spacing w:after="0"/>
        <w:ind w:left="0"/>
        <w:jc w:val="both"/>
      </w:pPr>
      <w:r>
        <w:rPr>
          <w:rFonts w:ascii="Times New Roman"/>
          <w:b w:val="false"/>
          <w:i w:val="false"/>
          <w:color w:val="000000"/>
          <w:sz w:val="28"/>
        </w:rPr>
        <w:t xml:space="preserve">                          ШЕКАРА ӨКIЛI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(мемлекеттiң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(атағы, тегi, қолы) </w:t>
      </w:r>
    </w:p>
    <w:p>
      <w:pPr>
        <w:spacing w:after="0"/>
        <w:ind w:left="0"/>
        <w:jc w:val="both"/>
      </w:pPr>
      <w:r>
        <w:rPr>
          <w:rFonts w:ascii="Times New Roman"/>
          <w:b w:val="false"/>
          <w:i w:val="false"/>
          <w:color w:val="000000"/>
          <w:sz w:val="28"/>
        </w:rPr>
        <w:t xml:space="preserve">      Мөр орны </w:t>
      </w:r>
      <w:r>
        <w:br/>
      </w:r>
      <w:r>
        <w:rPr>
          <w:rFonts w:ascii="Times New Roman"/>
          <w:b w:val="false"/>
          <w:i w:val="false"/>
          <w:color w:val="000000"/>
          <w:sz w:val="28"/>
        </w:rPr>
        <w:t xml:space="preserve">
      200_жылғы "___" _______________ </w:t>
      </w:r>
      <w:r>
        <w:br/>
      </w:r>
      <w:r>
        <w:rPr>
          <w:rFonts w:ascii="Times New Roman"/>
          <w:b w:val="false"/>
          <w:i w:val="false"/>
          <w:color w:val="000000"/>
          <w:sz w:val="28"/>
        </w:rPr>
        <w:t xml:space="preserve">
      3-бет - 2 беттiң мәтiнi _______ тілінде </w:t>
      </w:r>
      <w:r>
        <w:br/>
      </w:r>
      <w:r>
        <w:rPr>
          <w:rFonts w:ascii="Times New Roman"/>
          <w:b w:val="false"/>
          <w:i w:val="false"/>
          <w:color w:val="000000"/>
          <w:sz w:val="28"/>
        </w:rPr>
        <w:t xml:space="preserve">
      4-бет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