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15f4" w14:textId="7361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аңшылық шаруашылығын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желтоқсандағы N 1441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м.а. 2015 жылғы 29 мамырдағы № 18-2/501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Республикасында аңшылық шаруашылығын жүргізу ережесi бекiтiлсiн. </w:t>
      </w:r>
    </w:p>
    <w:bookmarkEnd w:id="0"/>
    <w:bookmarkStart w:name="z3" w:id="1"/>
    <w:p>
      <w:pPr>
        <w:spacing w:after="0"/>
        <w:ind w:left="0"/>
        <w:jc w:val="both"/>
      </w:pPr>
      <w:r>
        <w:rPr>
          <w:rFonts w:ascii="Times New Roman"/>
          <w:b w:val="false"/>
          <w:i w:val="false"/>
          <w:color w:val="000000"/>
          <w:sz w:val="28"/>
        </w:rPr>
        <w:t xml:space="preserve">
      2. Қосымшаға сәйкес Қазақстан Республикасы Үкiметiнiң кейбiр шешiмдерiнiң күшi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1441 қаулысымен     </w:t>
      </w:r>
      <w:r>
        <w:br/>
      </w:r>
      <w:r>
        <w:rPr>
          <w:rFonts w:ascii="Times New Roman"/>
          <w:b w:val="false"/>
          <w:i w:val="false"/>
          <w:color w:val="000000"/>
          <w:sz w:val="28"/>
        </w:rPr>
        <w:t xml:space="preserve">
бекiтілген       </w:t>
      </w:r>
    </w:p>
    <w:bookmarkStart w:name="z5" w:id="3"/>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аңшылық шаруашылығын жүргiзу ережесi </w:t>
      </w:r>
    </w:p>
    <w:bookmarkEnd w:id="3"/>
    <w:bookmarkStart w:name="z6" w:id="4"/>
    <w:p>
      <w:pPr>
        <w:spacing w:after="0"/>
        <w:ind w:left="0"/>
        <w:jc w:val="left"/>
      </w:pPr>
      <w:r>
        <w:rPr>
          <w:rFonts w:ascii="Times New Roman"/>
          <w:b/>
          <w:i w:val="false"/>
          <w:color w:val="000000"/>
        </w:rPr>
        <w:t xml:space="preserve"> 
Жалпы ережелер </w:t>
      </w:r>
    </w:p>
    <w:bookmarkEnd w:id="4"/>
    <w:p>
      <w:pPr>
        <w:spacing w:after="0"/>
        <w:ind w:left="0"/>
        <w:jc w:val="both"/>
      </w:pPr>
      <w:r>
        <w:rPr>
          <w:rFonts w:ascii="Times New Roman"/>
          <w:b w:val="false"/>
          <w:i w:val="false"/>
          <w:color w:val="000000"/>
          <w:sz w:val="28"/>
        </w:rPr>
        <w:t>      1. Қазақстан Республикасында аңшылық шаруашылығын жүргiзудiң осы ережесi (бұдан әрi - Ереже)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аңшылық шаруашылығын жүргiзу тәртiбiн айқындайды. </w:t>
      </w:r>
    </w:p>
    <w:bookmarkStart w:name="z7" w:id="5"/>
    <w:p>
      <w:pPr>
        <w:spacing w:after="0"/>
        <w:ind w:left="0"/>
        <w:jc w:val="left"/>
      </w:pPr>
      <w:r>
        <w:rPr>
          <w:rFonts w:ascii="Times New Roman"/>
          <w:b/>
          <w:i w:val="false"/>
          <w:color w:val="000000"/>
        </w:rPr>
        <w:t xml:space="preserve"> 
Аңшылық шаруашылығын жүргiзу үшiн негiздеме </w:t>
      </w:r>
    </w:p>
    <w:bookmarkEnd w:id="5"/>
    <w:bookmarkStart w:name="z22" w:id="6"/>
    <w:p>
      <w:pPr>
        <w:spacing w:after="0"/>
        <w:ind w:left="0"/>
        <w:jc w:val="both"/>
      </w:pPr>
      <w:r>
        <w:rPr>
          <w:rFonts w:ascii="Times New Roman"/>
          <w:b w:val="false"/>
          <w:i w:val="false"/>
          <w:color w:val="000000"/>
          <w:sz w:val="28"/>
        </w:rPr>
        <w:t xml:space="preserve">
      2. Жеке және заңды тұлғаларға аңшылық шаруашылығын жүргiзу үшiн: </w:t>
      </w:r>
      <w:r>
        <w:br/>
      </w:r>
      <w:r>
        <w:rPr>
          <w:rFonts w:ascii="Times New Roman"/>
          <w:b w:val="false"/>
          <w:i w:val="false"/>
          <w:color w:val="000000"/>
          <w:sz w:val="28"/>
        </w:rPr>
        <w:t>
</w:t>
      </w:r>
      <w:r>
        <w:rPr>
          <w:rFonts w:ascii="Times New Roman"/>
          <w:b w:val="false"/>
          <w:i w:val="false"/>
          <w:color w:val="000000"/>
          <w:sz w:val="28"/>
        </w:rPr>
        <w:t>
      1) жануарлар дүниесiн қорғау, өсiмiн молайту және пайдалану саласындағы </w:t>
      </w:r>
      <w:r>
        <w:rPr>
          <w:rFonts w:ascii="Times New Roman"/>
          <w:b w:val="false"/>
          <w:i w:val="false"/>
          <w:color w:val="000000"/>
          <w:sz w:val="28"/>
        </w:rPr>
        <w:t>уәкiлеттi органмен</w:t>
      </w:r>
      <w:r>
        <w:rPr>
          <w:rFonts w:ascii="Times New Roman"/>
          <w:b w:val="false"/>
          <w:i w:val="false"/>
          <w:color w:val="000000"/>
          <w:sz w:val="28"/>
        </w:rPr>
        <w:t xml:space="preserve"> (бұдан әрi - уәкiлеттi орган) келiсiлген аңшылық алқаптарды бекiтiп беру туралы облыстық атқарушы органның шешiмi; </w:t>
      </w:r>
      <w:r>
        <w:br/>
      </w:r>
      <w:r>
        <w:rPr>
          <w:rFonts w:ascii="Times New Roman"/>
          <w:b w:val="false"/>
          <w:i w:val="false"/>
          <w:color w:val="000000"/>
          <w:sz w:val="28"/>
        </w:rPr>
        <w:t>
</w:t>
      </w:r>
      <w:r>
        <w:rPr>
          <w:rFonts w:ascii="Times New Roman"/>
          <w:b w:val="false"/>
          <w:i w:val="false"/>
          <w:color w:val="000000"/>
          <w:sz w:val="28"/>
        </w:rPr>
        <w:t xml:space="preserve">
      2) уәкiлеттi орган мен жануарлар дүниесiн пайдаланушы арасында жасалатын аңшылық шаруашылығын жүргiзуге арналған шарт негiздеме болып табылады. </w:t>
      </w:r>
      <w:r>
        <w:br/>
      </w:r>
      <w:r>
        <w:rPr>
          <w:rFonts w:ascii="Times New Roman"/>
          <w:b w:val="false"/>
          <w:i w:val="false"/>
          <w:color w:val="000000"/>
          <w:sz w:val="28"/>
        </w:rPr>
        <w:t>
      Облыстық атқарушы органның аңшылық алқаптарды бекiтiп беру туралы шешiмi конкурстық комиссияның аңшылық алқаптарды бекiтiп беру жөнiндегi </w:t>
      </w:r>
      <w:r>
        <w:rPr>
          <w:rFonts w:ascii="Times New Roman"/>
          <w:b w:val="false"/>
          <w:i w:val="false"/>
          <w:color w:val="000000"/>
          <w:sz w:val="28"/>
        </w:rPr>
        <w:t>шешiмiне</w:t>
      </w:r>
      <w:r>
        <w:rPr>
          <w:rFonts w:ascii="Times New Roman"/>
          <w:b w:val="false"/>
          <w:i w:val="false"/>
          <w:color w:val="000000"/>
          <w:sz w:val="28"/>
        </w:rPr>
        <w:t xml:space="preserve"> немесе жеке және мемлекеттiк емес заңды тұлғалар конкурсқа қатысушыларға аңшылық алқаптарды бекiтiп беру жөнiнде қойылатын </w:t>
      </w:r>
      <w:r>
        <w:rPr>
          <w:rFonts w:ascii="Times New Roman"/>
          <w:b w:val="false"/>
          <w:i w:val="false"/>
          <w:color w:val="000000"/>
          <w:sz w:val="28"/>
        </w:rPr>
        <w:t>бiлiктiлiк талаптарына</w:t>
      </w:r>
      <w:r>
        <w:rPr>
          <w:rFonts w:ascii="Times New Roman"/>
          <w:b w:val="false"/>
          <w:i w:val="false"/>
          <w:color w:val="000000"/>
          <w:sz w:val="28"/>
        </w:rPr>
        <w:t xml:space="preserve"> сәйкес келген жағдайда олардың жеке меншiгiндегi немесе уақытша жер пайдалануындағы жер учаскелерiнде орналасқан аңшылық алқаптарды бекiтiп беру жөнiндегi уәкiлеттi орган ұсынымының негiздемесiне сүйенедi. </w:t>
      </w:r>
      <w:r>
        <w:br/>
      </w:r>
      <w:r>
        <w:rPr>
          <w:rFonts w:ascii="Times New Roman"/>
          <w:b w:val="false"/>
          <w:i w:val="false"/>
          <w:color w:val="000000"/>
          <w:sz w:val="28"/>
        </w:rPr>
        <w:t>
</w:t>
      </w:r>
      <w:r>
        <w:rPr>
          <w:rFonts w:ascii="Times New Roman"/>
          <w:b w:val="false"/>
          <w:i w:val="false"/>
          <w:color w:val="000000"/>
          <w:sz w:val="28"/>
        </w:rPr>
        <w:t xml:space="preserve">
      3. Облыстық атқарушы органның аңшылық алқаптарды бекiтiп беру туралы шешiмiнiң негiзiнде уәкiлеттi органның аумақтық органы 1-қосымшаға сәйкес нысан бойынша аңшылық шаруашылығы ұйымымен аңшылық шаруашылығын жүргiзуге арналған шарт жасасады. </w:t>
      </w:r>
      <w:r>
        <w:br/>
      </w:r>
      <w:r>
        <w:rPr>
          <w:rFonts w:ascii="Times New Roman"/>
          <w:b w:val="false"/>
          <w:i w:val="false"/>
          <w:color w:val="000000"/>
          <w:sz w:val="28"/>
        </w:rPr>
        <w:t>
</w:t>
      </w:r>
      <w:r>
        <w:rPr>
          <w:rFonts w:ascii="Times New Roman"/>
          <w:b w:val="false"/>
          <w:i w:val="false"/>
          <w:color w:val="000000"/>
          <w:sz w:val="28"/>
        </w:rPr>
        <w:t xml:space="preserve">
      4. Аңшылық шаруашылығын жүргiзу туралы шартта: </w:t>
      </w:r>
      <w:r>
        <w:br/>
      </w:r>
      <w:r>
        <w:rPr>
          <w:rFonts w:ascii="Times New Roman"/>
          <w:b w:val="false"/>
          <w:i w:val="false"/>
          <w:color w:val="000000"/>
          <w:sz w:val="28"/>
        </w:rPr>
        <w:t>
</w:t>
      </w:r>
      <w:r>
        <w:rPr>
          <w:rFonts w:ascii="Times New Roman"/>
          <w:b w:val="false"/>
          <w:i w:val="false"/>
          <w:color w:val="000000"/>
          <w:sz w:val="28"/>
        </w:rPr>
        <w:t>
      1) шаруашылықаралық аңшылық iсiн ұйымдастыру нәтижелерi (қорықшылық қызмет штаты, аңшылық алқаптың алаңы мен шекарасының сипаттамасы, аңшылық алқаптың схема-картасы);</w:t>
      </w:r>
      <w:r>
        <w:br/>
      </w:r>
      <w:r>
        <w:rPr>
          <w:rFonts w:ascii="Times New Roman"/>
          <w:b w:val="false"/>
          <w:i w:val="false"/>
          <w:color w:val="000000"/>
          <w:sz w:val="28"/>
        </w:rPr>
        <w:t>
</w:t>
      </w:r>
      <w:r>
        <w:rPr>
          <w:rFonts w:ascii="Times New Roman"/>
          <w:b w:val="false"/>
          <w:i w:val="false"/>
          <w:color w:val="000000"/>
          <w:sz w:val="28"/>
        </w:rPr>
        <w:t xml:space="preserve">
      2) жануарлар дүниесiн арнайы пайдалану мерзiмi; </w:t>
      </w:r>
      <w:r>
        <w:br/>
      </w:r>
      <w:r>
        <w:rPr>
          <w:rFonts w:ascii="Times New Roman"/>
          <w:b w:val="false"/>
          <w:i w:val="false"/>
          <w:color w:val="000000"/>
          <w:sz w:val="28"/>
        </w:rPr>
        <w:t>
</w:t>
      </w:r>
      <w:r>
        <w:rPr>
          <w:rFonts w:ascii="Times New Roman"/>
          <w:b w:val="false"/>
          <w:i w:val="false"/>
          <w:color w:val="000000"/>
          <w:sz w:val="28"/>
        </w:rPr>
        <w:t xml:space="preserve">
      3) шаруашылықiшiлiк аңшылық iсiн ұйымдастыруды жүргiзу мерзiмi; </w:t>
      </w:r>
      <w:r>
        <w:br/>
      </w:r>
      <w:r>
        <w:rPr>
          <w:rFonts w:ascii="Times New Roman"/>
          <w:b w:val="false"/>
          <w:i w:val="false"/>
          <w:color w:val="000000"/>
          <w:sz w:val="28"/>
        </w:rPr>
        <w:t>
</w:t>
      </w:r>
      <w:r>
        <w:rPr>
          <w:rFonts w:ascii="Times New Roman"/>
          <w:b w:val="false"/>
          <w:i w:val="false"/>
          <w:color w:val="000000"/>
          <w:sz w:val="28"/>
        </w:rPr>
        <w:t xml:space="preserve">
      4) тараптардың құқықтары мен мiндеттерi; </w:t>
      </w:r>
      <w:r>
        <w:br/>
      </w:r>
      <w:r>
        <w:rPr>
          <w:rFonts w:ascii="Times New Roman"/>
          <w:b w:val="false"/>
          <w:i w:val="false"/>
          <w:color w:val="000000"/>
          <w:sz w:val="28"/>
        </w:rPr>
        <w:t>
</w:t>
      </w:r>
      <w:r>
        <w:rPr>
          <w:rFonts w:ascii="Times New Roman"/>
          <w:b w:val="false"/>
          <w:i w:val="false"/>
          <w:color w:val="000000"/>
          <w:sz w:val="28"/>
        </w:rPr>
        <w:t xml:space="preserve">
      5) жануарлар дүниесiн және олар мекендейтiн орындарды қорғау, молықтыру және орнықты пайдалану шарттары; </w:t>
      </w:r>
      <w:r>
        <w:br/>
      </w:r>
      <w:r>
        <w:rPr>
          <w:rFonts w:ascii="Times New Roman"/>
          <w:b w:val="false"/>
          <w:i w:val="false"/>
          <w:color w:val="000000"/>
          <w:sz w:val="28"/>
        </w:rPr>
        <w:t>
</w:t>
      </w:r>
      <w:r>
        <w:rPr>
          <w:rFonts w:ascii="Times New Roman"/>
          <w:b w:val="false"/>
          <w:i w:val="false"/>
          <w:color w:val="000000"/>
          <w:sz w:val="28"/>
        </w:rPr>
        <w:t xml:space="preserve">
      6) аңшылық алқаптарды бекiтiп беру конкурсына қатысу кезiнде аңшылық шаруашылығы ұйымы мәлiмдеген мiндеттемелер; </w:t>
      </w:r>
      <w:r>
        <w:br/>
      </w:r>
      <w:r>
        <w:rPr>
          <w:rFonts w:ascii="Times New Roman"/>
          <w:b w:val="false"/>
          <w:i w:val="false"/>
          <w:color w:val="000000"/>
          <w:sz w:val="28"/>
        </w:rPr>
        <w:t>
</w:t>
      </w:r>
      <w:r>
        <w:rPr>
          <w:rFonts w:ascii="Times New Roman"/>
          <w:b w:val="false"/>
          <w:i w:val="false"/>
          <w:color w:val="000000"/>
          <w:sz w:val="28"/>
        </w:rPr>
        <w:t xml:space="preserve">
      7) тараптардың жауапкершiлiгi көзделедi. </w:t>
      </w:r>
      <w:r>
        <w:br/>
      </w:r>
      <w:r>
        <w:rPr>
          <w:rFonts w:ascii="Times New Roman"/>
          <w:b w:val="false"/>
          <w:i w:val="false"/>
          <w:color w:val="000000"/>
          <w:sz w:val="28"/>
        </w:rPr>
        <w:t>
      2-қосымшаға сәйкес нысан бойынша аңшылық шаруашылығының паспорты аңшылық шаруашылығын жүргізу туралы шарттың ажырамас бөлiгi болып табылады.</w:t>
      </w:r>
      <w:r>
        <w:br/>
      </w:r>
      <w:r>
        <w:rPr>
          <w:rFonts w:ascii="Times New Roman"/>
          <w:b w:val="false"/>
          <w:i w:val="false"/>
          <w:color w:val="000000"/>
          <w:sz w:val="28"/>
        </w:rPr>
        <w:t>
</w:t>
      </w:r>
      <w:r>
        <w:rPr>
          <w:rFonts w:ascii="Times New Roman"/>
          <w:b w:val="false"/>
          <w:i w:val="false"/>
          <w:color w:val="ff0000"/>
          <w:sz w:val="28"/>
        </w:rPr>
        <w:t>      Ескерту. 4-тармаққа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Өзге учаскелерден басқа, бекiтiлуi жануарлар дүниесiн қорғау, өсiмiн молайту және пайдалану жөнiндегi iс-шаралар кешенiн жүзеге асыру үшiн қажет және шаруашылықаралық аңшылық iсiн ұйымдастыру материалының негiзiнде айқындалған мемлекеттiк орман қорының учаскелерi де құрамына енетiн аңшылық алқаптарында аңшылық шаруашылығын жүргiзу осы Ереженiң негiзiнде жүзеге асырылады.</w:t>
      </w:r>
      <w:r>
        <w:br/>
      </w:r>
      <w:r>
        <w:rPr>
          <w:rFonts w:ascii="Times New Roman"/>
          <w:b w:val="false"/>
          <w:i w:val="false"/>
          <w:color w:val="000000"/>
          <w:sz w:val="28"/>
        </w:rPr>
        <w:t>
</w:t>
      </w:r>
      <w:r>
        <w:rPr>
          <w:rFonts w:ascii="Times New Roman"/>
          <w:b w:val="false"/>
          <w:i w:val="false"/>
          <w:color w:val="ff0000"/>
          <w:sz w:val="28"/>
        </w:rPr>
        <w:t>      Ескерту. 5-тармақ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Аңшылық алқаптарын шаруашылықаралық аңшылық iсiн ұйымдастыру нәтижелерi бойынша уәкiлеттi орган мынадай көрсеткiштер бойынша аңшылық шаруашылығы санаттарын айқындайды:</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Аңшылық |  Аңшылық   |   Аң аулау    |  1 (бiр)     |   Аңшылық </w:t>
      </w:r>
      <w:r>
        <w:br/>
      </w:r>
      <w:r>
        <w:rPr>
          <w:rFonts w:ascii="Times New Roman"/>
          <w:b w:val="false"/>
          <w:i w:val="false"/>
          <w:color w:val="000000"/>
          <w:sz w:val="28"/>
        </w:rPr>
        <w:t xml:space="preserve">
шаруашы-| шаруашылы- | объектiлерiне | қорықшыға    | алқаптарды </w:t>
      </w:r>
      <w:r>
        <w:br/>
      </w:r>
      <w:r>
        <w:rPr>
          <w:rFonts w:ascii="Times New Roman"/>
          <w:b w:val="false"/>
          <w:i w:val="false"/>
          <w:color w:val="000000"/>
          <w:sz w:val="28"/>
        </w:rPr>
        <w:t xml:space="preserve">
лықтары-|ғының алатын|  жатқызылған  | күзетiлетiн  |   бекiтiп </w:t>
      </w:r>
      <w:r>
        <w:br/>
      </w:r>
      <w:r>
        <w:rPr>
          <w:rFonts w:ascii="Times New Roman"/>
          <w:b w:val="false"/>
          <w:i w:val="false"/>
          <w:color w:val="000000"/>
          <w:sz w:val="28"/>
        </w:rPr>
        <w:t xml:space="preserve">
ның са- |  алаңының  |  мекендейтiн  |алаңды бекiтiп|   берудiң </w:t>
      </w:r>
      <w:r>
        <w:br/>
      </w:r>
      <w:r>
        <w:rPr>
          <w:rFonts w:ascii="Times New Roman"/>
          <w:b w:val="false"/>
          <w:i w:val="false"/>
          <w:color w:val="000000"/>
          <w:sz w:val="28"/>
        </w:rPr>
        <w:t xml:space="preserve">
наттары |  нормасы   |   жануарлар   | беру нормасы | ұсынылатын </w:t>
      </w:r>
      <w:r>
        <w:br/>
      </w:r>
      <w:r>
        <w:rPr>
          <w:rFonts w:ascii="Times New Roman"/>
          <w:b w:val="false"/>
          <w:i w:val="false"/>
          <w:color w:val="000000"/>
          <w:sz w:val="28"/>
        </w:rPr>
        <w:t xml:space="preserve">
         |    (гa)    |  түрлерiнiң   |    (га)      |мерзiмi (жыл) </w:t>
      </w:r>
      <w:r>
        <w:br/>
      </w:r>
      <w:r>
        <w:rPr>
          <w:rFonts w:ascii="Times New Roman"/>
          <w:b w:val="false"/>
          <w:i w:val="false"/>
          <w:color w:val="000000"/>
          <w:sz w:val="28"/>
        </w:rPr>
        <w:t xml:space="preserve">
         |            | шектi мөлшерi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санат                                  1500-5000        49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кемiнде 5000  тұяқты жануар- </w:t>
      </w:r>
      <w:r>
        <w:br/>
      </w:r>
      <w:r>
        <w:rPr>
          <w:rFonts w:ascii="Times New Roman"/>
          <w:b w:val="false"/>
          <w:i w:val="false"/>
          <w:color w:val="000000"/>
          <w:sz w:val="28"/>
        </w:rPr>
        <w:t xml:space="preserve">
                        лар түрлерi - </w:t>
      </w:r>
      <w:r>
        <w:br/>
      </w:r>
      <w:r>
        <w:rPr>
          <w:rFonts w:ascii="Times New Roman"/>
          <w:b w:val="false"/>
          <w:i w:val="false"/>
          <w:color w:val="000000"/>
          <w:sz w:val="28"/>
        </w:rPr>
        <w:t xml:space="preserve">
                        кемiнде 3, </w:t>
      </w:r>
      <w:r>
        <w:br/>
      </w:r>
      <w:r>
        <w:rPr>
          <w:rFonts w:ascii="Times New Roman"/>
          <w:b w:val="false"/>
          <w:i w:val="false"/>
          <w:color w:val="000000"/>
          <w:sz w:val="28"/>
        </w:rPr>
        <w:t xml:space="preserve">
                        ұсақ және </w:t>
      </w:r>
      <w:r>
        <w:br/>
      </w:r>
      <w:r>
        <w:rPr>
          <w:rFonts w:ascii="Times New Roman"/>
          <w:b w:val="false"/>
          <w:i w:val="false"/>
          <w:color w:val="000000"/>
          <w:sz w:val="28"/>
        </w:rPr>
        <w:t xml:space="preserve">
                        қанатты </w:t>
      </w:r>
      <w:r>
        <w:br/>
      </w:r>
      <w:r>
        <w:rPr>
          <w:rFonts w:ascii="Times New Roman"/>
          <w:b w:val="false"/>
          <w:i w:val="false"/>
          <w:color w:val="000000"/>
          <w:sz w:val="28"/>
        </w:rPr>
        <w:t xml:space="preserve">
                        құстың </w:t>
      </w:r>
      <w:r>
        <w:br/>
      </w:r>
      <w:r>
        <w:rPr>
          <w:rFonts w:ascii="Times New Roman"/>
          <w:b w:val="false"/>
          <w:i w:val="false"/>
          <w:color w:val="000000"/>
          <w:sz w:val="28"/>
        </w:rPr>
        <w:t xml:space="preserve">
                        түрлері - </w:t>
      </w:r>
      <w:r>
        <w:br/>
      </w:r>
      <w:r>
        <w:rPr>
          <w:rFonts w:ascii="Times New Roman"/>
          <w:b w:val="false"/>
          <w:i w:val="false"/>
          <w:color w:val="000000"/>
          <w:sz w:val="28"/>
        </w:rPr>
        <w:t xml:space="preserve">
                        кемiнде 5 </w:t>
      </w:r>
      <w:r>
        <w:br/>
      </w:r>
      <w:r>
        <w:rPr>
          <w:rFonts w:ascii="Times New Roman"/>
          <w:b w:val="false"/>
          <w:i w:val="false"/>
          <w:color w:val="000000"/>
          <w:sz w:val="28"/>
        </w:rPr>
        <w:t xml:space="preserve">
  </w:t>
      </w:r>
      <w:r>
        <w:br/>
      </w:r>
      <w:r>
        <w:rPr>
          <w:rFonts w:ascii="Times New Roman"/>
          <w:b w:val="false"/>
          <w:i w:val="false"/>
          <w:color w:val="000000"/>
          <w:sz w:val="28"/>
        </w:rPr>
        <w:t xml:space="preserve">
II санат  кемiнде       тұяқты жануар-   5000-10000        40 </w:t>
      </w:r>
      <w:r>
        <w:br/>
      </w:r>
      <w:r>
        <w:rPr>
          <w:rFonts w:ascii="Times New Roman"/>
          <w:b w:val="false"/>
          <w:i w:val="false"/>
          <w:color w:val="000000"/>
          <w:sz w:val="28"/>
        </w:rPr>
        <w:t xml:space="preserve">
          15000         лар түрлерi - </w:t>
      </w:r>
      <w:r>
        <w:br/>
      </w:r>
      <w:r>
        <w:rPr>
          <w:rFonts w:ascii="Times New Roman"/>
          <w:b w:val="false"/>
          <w:i w:val="false"/>
          <w:color w:val="000000"/>
          <w:sz w:val="28"/>
        </w:rPr>
        <w:t xml:space="preserve">
                        кемiнде 3, </w:t>
      </w:r>
      <w:r>
        <w:br/>
      </w:r>
      <w:r>
        <w:rPr>
          <w:rFonts w:ascii="Times New Roman"/>
          <w:b w:val="false"/>
          <w:i w:val="false"/>
          <w:color w:val="000000"/>
          <w:sz w:val="28"/>
        </w:rPr>
        <w:t xml:space="preserve">
                        ұсақ және </w:t>
      </w:r>
      <w:r>
        <w:br/>
      </w:r>
      <w:r>
        <w:rPr>
          <w:rFonts w:ascii="Times New Roman"/>
          <w:b w:val="false"/>
          <w:i w:val="false"/>
          <w:color w:val="000000"/>
          <w:sz w:val="28"/>
        </w:rPr>
        <w:t xml:space="preserve">
                        қанатты </w:t>
      </w:r>
      <w:r>
        <w:br/>
      </w:r>
      <w:r>
        <w:rPr>
          <w:rFonts w:ascii="Times New Roman"/>
          <w:b w:val="false"/>
          <w:i w:val="false"/>
          <w:color w:val="000000"/>
          <w:sz w:val="28"/>
        </w:rPr>
        <w:t xml:space="preserve">
                        құстың </w:t>
      </w:r>
      <w:r>
        <w:br/>
      </w:r>
      <w:r>
        <w:rPr>
          <w:rFonts w:ascii="Times New Roman"/>
          <w:b w:val="false"/>
          <w:i w:val="false"/>
          <w:color w:val="000000"/>
          <w:sz w:val="28"/>
        </w:rPr>
        <w:t xml:space="preserve">
                        түрлерi - </w:t>
      </w:r>
      <w:r>
        <w:br/>
      </w:r>
      <w:r>
        <w:rPr>
          <w:rFonts w:ascii="Times New Roman"/>
          <w:b w:val="false"/>
          <w:i w:val="false"/>
          <w:color w:val="000000"/>
          <w:sz w:val="28"/>
        </w:rPr>
        <w:t xml:space="preserve">
                        кемiнде 3 </w:t>
      </w:r>
      <w:r>
        <w:br/>
      </w:r>
      <w:r>
        <w:rPr>
          <w:rFonts w:ascii="Times New Roman"/>
          <w:b w:val="false"/>
          <w:i w:val="false"/>
          <w:color w:val="000000"/>
          <w:sz w:val="28"/>
        </w:rPr>
        <w:t xml:space="preserve">
  </w:t>
      </w:r>
      <w:r>
        <w:br/>
      </w:r>
      <w:r>
        <w:rPr>
          <w:rFonts w:ascii="Times New Roman"/>
          <w:b w:val="false"/>
          <w:i w:val="false"/>
          <w:color w:val="000000"/>
          <w:sz w:val="28"/>
        </w:rPr>
        <w:t xml:space="preserve">
III санат кемiнде       тұяқты жануар-   10000-20000       30 </w:t>
      </w:r>
      <w:r>
        <w:br/>
      </w:r>
      <w:r>
        <w:rPr>
          <w:rFonts w:ascii="Times New Roman"/>
          <w:b w:val="false"/>
          <w:i w:val="false"/>
          <w:color w:val="000000"/>
          <w:sz w:val="28"/>
        </w:rPr>
        <w:t xml:space="preserve">
          20000         лар түрлерi - </w:t>
      </w:r>
      <w:r>
        <w:br/>
      </w:r>
      <w:r>
        <w:rPr>
          <w:rFonts w:ascii="Times New Roman"/>
          <w:b w:val="false"/>
          <w:i w:val="false"/>
          <w:color w:val="000000"/>
          <w:sz w:val="28"/>
        </w:rPr>
        <w:t xml:space="preserve">
                        кемiнде 2, </w:t>
      </w:r>
      <w:r>
        <w:br/>
      </w:r>
      <w:r>
        <w:rPr>
          <w:rFonts w:ascii="Times New Roman"/>
          <w:b w:val="false"/>
          <w:i w:val="false"/>
          <w:color w:val="000000"/>
          <w:sz w:val="28"/>
        </w:rPr>
        <w:t xml:space="preserve">
                        ұсақ және </w:t>
      </w:r>
      <w:r>
        <w:br/>
      </w:r>
      <w:r>
        <w:rPr>
          <w:rFonts w:ascii="Times New Roman"/>
          <w:b w:val="false"/>
          <w:i w:val="false"/>
          <w:color w:val="000000"/>
          <w:sz w:val="28"/>
        </w:rPr>
        <w:t xml:space="preserve">
                        қанатты </w:t>
      </w:r>
      <w:r>
        <w:br/>
      </w:r>
      <w:r>
        <w:rPr>
          <w:rFonts w:ascii="Times New Roman"/>
          <w:b w:val="false"/>
          <w:i w:val="false"/>
          <w:color w:val="000000"/>
          <w:sz w:val="28"/>
        </w:rPr>
        <w:t xml:space="preserve">
                        құстың </w:t>
      </w:r>
      <w:r>
        <w:br/>
      </w:r>
      <w:r>
        <w:rPr>
          <w:rFonts w:ascii="Times New Roman"/>
          <w:b w:val="false"/>
          <w:i w:val="false"/>
          <w:color w:val="000000"/>
          <w:sz w:val="28"/>
        </w:rPr>
        <w:t xml:space="preserve">
                        түрлерi - </w:t>
      </w:r>
      <w:r>
        <w:br/>
      </w:r>
      <w:r>
        <w:rPr>
          <w:rFonts w:ascii="Times New Roman"/>
          <w:b w:val="false"/>
          <w:i w:val="false"/>
          <w:color w:val="000000"/>
          <w:sz w:val="28"/>
        </w:rPr>
        <w:t xml:space="preserve">
                        кемiнде 3 </w:t>
      </w:r>
      <w:r>
        <w:br/>
      </w:r>
      <w:r>
        <w:rPr>
          <w:rFonts w:ascii="Times New Roman"/>
          <w:b w:val="false"/>
          <w:i w:val="false"/>
          <w:color w:val="000000"/>
          <w:sz w:val="28"/>
        </w:rPr>
        <w:t xml:space="preserve">
  </w:t>
      </w:r>
      <w:r>
        <w:br/>
      </w:r>
      <w:r>
        <w:rPr>
          <w:rFonts w:ascii="Times New Roman"/>
          <w:b w:val="false"/>
          <w:i w:val="false"/>
          <w:color w:val="000000"/>
          <w:sz w:val="28"/>
        </w:rPr>
        <w:t xml:space="preserve">
IV санат  кемiнде       тұяқты жануар-   20000-30000      20 </w:t>
      </w:r>
      <w:r>
        <w:br/>
      </w:r>
      <w:r>
        <w:rPr>
          <w:rFonts w:ascii="Times New Roman"/>
          <w:b w:val="false"/>
          <w:i w:val="false"/>
          <w:color w:val="000000"/>
          <w:sz w:val="28"/>
        </w:rPr>
        <w:t xml:space="preserve">
          20000         лар түрлерi - </w:t>
      </w:r>
      <w:r>
        <w:br/>
      </w:r>
      <w:r>
        <w:rPr>
          <w:rFonts w:ascii="Times New Roman"/>
          <w:b w:val="false"/>
          <w:i w:val="false"/>
          <w:color w:val="000000"/>
          <w:sz w:val="28"/>
        </w:rPr>
        <w:t xml:space="preserve">
                        кемiнде 1, </w:t>
      </w:r>
      <w:r>
        <w:br/>
      </w:r>
      <w:r>
        <w:rPr>
          <w:rFonts w:ascii="Times New Roman"/>
          <w:b w:val="false"/>
          <w:i w:val="false"/>
          <w:color w:val="000000"/>
          <w:sz w:val="28"/>
        </w:rPr>
        <w:t xml:space="preserve">
                        ұсақ және </w:t>
      </w:r>
      <w:r>
        <w:br/>
      </w:r>
      <w:r>
        <w:rPr>
          <w:rFonts w:ascii="Times New Roman"/>
          <w:b w:val="false"/>
          <w:i w:val="false"/>
          <w:color w:val="000000"/>
          <w:sz w:val="28"/>
        </w:rPr>
        <w:t xml:space="preserve">
                        қанатты </w:t>
      </w:r>
      <w:r>
        <w:br/>
      </w:r>
      <w:r>
        <w:rPr>
          <w:rFonts w:ascii="Times New Roman"/>
          <w:b w:val="false"/>
          <w:i w:val="false"/>
          <w:color w:val="000000"/>
          <w:sz w:val="28"/>
        </w:rPr>
        <w:t xml:space="preserve">
                        құстың </w:t>
      </w:r>
      <w:r>
        <w:br/>
      </w:r>
      <w:r>
        <w:rPr>
          <w:rFonts w:ascii="Times New Roman"/>
          <w:b w:val="false"/>
          <w:i w:val="false"/>
          <w:color w:val="000000"/>
          <w:sz w:val="28"/>
        </w:rPr>
        <w:t xml:space="preserve">
                        түрлерi - </w:t>
      </w:r>
      <w:r>
        <w:br/>
      </w:r>
      <w:r>
        <w:rPr>
          <w:rFonts w:ascii="Times New Roman"/>
          <w:b w:val="false"/>
          <w:i w:val="false"/>
          <w:color w:val="000000"/>
          <w:sz w:val="28"/>
        </w:rPr>
        <w:t xml:space="preserve">
                        кемінде 3 </w:t>
      </w:r>
      <w:r>
        <w:br/>
      </w:r>
      <w:r>
        <w:rPr>
          <w:rFonts w:ascii="Times New Roman"/>
          <w:b w:val="false"/>
          <w:i w:val="false"/>
          <w:color w:val="000000"/>
          <w:sz w:val="28"/>
        </w:rPr>
        <w:t xml:space="preserve">
  </w:t>
      </w:r>
      <w:r>
        <w:br/>
      </w:r>
      <w:r>
        <w:rPr>
          <w:rFonts w:ascii="Times New Roman"/>
          <w:b w:val="false"/>
          <w:i w:val="false"/>
          <w:color w:val="000000"/>
          <w:sz w:val="28"/>
        </w:rPr>
        <w:t xml:space="preserve">
V санат   кемiнде       ұсақ және        нормалан-        10 </w:t>
      </w:r>
      <w:r>
        <w:br/>
      </w:r>
      <w:r>
        <w:rPr>
          <w:rFonts w:ascii="Times New Roman"/>
          <w:b w:val="false"/>
          <w:i w:val="false"/>
          <w:color w:val="000000"/>
          <w:sz w:val="28"/>
        </w:rPr>
        <w:t xml:space="preserve">
          10000          қанатты жабайы   байды </w:t>
      </w:r>
      <w:r>
        <w:br/>
      </w:r>
      <w:r>
        <w:rPr>
          <w:rFonts w:ascii="Times New Roman"/>
          <w:b w:val="false"/>
          <w:i w:val="false"/>
          <w:color w:val="000000"/>
          <w:sz w:val="28"/>
        </w:rPr>
        <w:t xml:space="preserve">
                        құстың </w:t>
      </w:r>
      <w:r>
        <w:br/>
      </w:r>
      <w:r>
        <w:rPr>
          <w:rFonts w:ascii="Times New Roman"/>
          <w:b w:val="false"/>
          <w:i w:val="false"/>
          <w:color w:val="000000"/>
          <w:sz w:val="28"/>
        </w:rPr>
        <w:t xml:space="preserve">
                        түрлерi - </w:t>
      </w:r>
      <w:r>
        <w:br/>
      </w:r>
      <w:r>
        <w:rPr>
          <w:rFonts w:ascii="Times New Roman"/>
          <w:b w:val="false"/>
          <w:i w:val="false"/>
          <w:color w:val="000000"/>
          <w:sz w:val="28"/>
        </w:rPr>
        <w:t xml:space="preserve">
                        кемiнде 3 </w:t>
      </w:r>
      <w:r>
        <w:br/>
      </w:r>
      <w:r>
        <w:rPr>
          <w:rFonts w:ascii="Times New Roman"/>
          <w:b w:val="false"/>
          <w:i w:val="false"/>
          <w:color w:val="000000"/>
          <w:sz w:val="28"/>
        </w:rPr>
        <w:t xml:space="preserve">
___________________________________________________________________ </w:t>
      </w:r>
    </w:p>
    <w:bookmarkEnd w:id="6"/>
    <w:p>
      <w:pPr>
        <w:spacing w:after="0"/>
        <w:ind w:left="0"/>
        <w:jc w:val="both"/>
      </w:pPr>
      <w:r>
        <w:rPr>
          <w:rFonts w:ascii="Times New Roman"/>
          <w:b w:val="false"/>
          <w:i w:val="false"/>
          <w:color w:val="ff0000"/>
          <w:sz w:val="28"/>
        </w:rPr>
        <w:t xml:space="preserve">      Ескерту. 6-тармақтың кестесіне өзгерту енгізілді - ҚР Үкіметінің 2007.09.11. </w:t>
      </w:r>
      <w:r>
        <w:rPr>
          <w:rFonts w:ascii="Times New Roman"/>
          <w:b w:val="false"/>
          <w:i w:val="false"/>
          <w:color w:val="ff0000"/>
          <w:sz w:val="28"/>
        </w:rPr>
        <w:t>N 794</w:t>
      </w:r>
      <w:r>
        <w:rPr>
          <w:rFonts w:ascii="Times New Roman"/>
          <w:b w:val="false"/>
          <w:i w:val="false"/>
          <w:color w:val="ff0000"/>
          <w:sz w:val="28"/>
        </w:rPr>
        <w:t>; 31.12.2013 </w:t>
      </w:r>
      <w:r>
        <w:rPr>
          <w:rFonts w:ascii="Times New Roman"/>
          <w:b w:val="false"/>
          <w:i w:val="false"/>
          <w:color w:val="ff0000"/>
          <w:sz w:val="28"/>
        </w:rPr>
        <w:t>№ 1510</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қаулыларымен.</w:t>
      </w:r>
    </w:p>
    <w:bookmarkStart w:name="z8" w:id="7"/>
    <w:p>
      <w:pPr>
        <w:spacing w:after="0"/>
        <w:ind w:left="0"/>
        <w:jc w:val="left"/>
      </w:pPr>
      <w:r>
        <w:rPr>
          <w:rFonts w:ascii="Times New Roman"/>
          <w:b/>
          <w:i w:val="false"/>
          <w:color w:val="000000"/>
        </w:rPr>
        <w:t xml:space="preserve"> 
Шаруашылықiшiлiк аңшылық iсiн ұйымдастыру </w:t>
      </w:r>
    </w:p>
    <w:bookmarkEnd w:id="7"/>
    <w:bookmarkStart w:name="z35" w:id="8"/>
    <w:p>
      <w:pPr>
        <w:spacing w:after="0"/>
        <w:ind w:left="0"/>
        <w:jc w:val="both"/>
      </w:pPr>
      <w:r>
        <w:rPr>
          <w:rFonts w:ascii="Times New Roman"/>
          <w:b w:val="false"/>
          <w:i w:val="false"/>
          <w:color w:val="000000"/>
          <w:sz w:val="28"/>
        </w:rPr>
        <w:t xml:space="preserve">
      7. Аңшылық алқаптарда шаруашылықiшiлiк аңшылық iсiн ұйымдастыру: </w:t>
      </w:r>
      <w:r>
        <w:br/>
      </w:r>
      <w:r>
        <w:rPr>
          <w:rFonts w:ascii="Times New Roman"/>
          <w:b w:val="false"/>
          <w:i w:val="false"/>
          <w:color w:val="000000"/>
          <w:sz w:val="28"/>
        </w:rPr>
        <w:t>
</w:t>
      </w:r>
      <w:r>
        <w:rPr>
          <w:rFonts w:ascii="Times New Roman"/>
          <w:b w:val="false"/>
          <w:i w:val="false"/>
          <w:color w:val="000000"/>
          <w:sz w:val="28"/>
        </w:rPr>
        <w:t xml:space="preserve">
      1) аңшылық алқаптарды түгендеуді; </w:t>
      </w:r>
      <w:r>
        <w:br/>
      </w:r>
      <w:r>
        <w:rPr>
          <w:rFonts w:ascii="Times New Roman"/>
          <w:b w:val="false"/>
          <w:i w:val="false"/>
          <w:color w:val="000000"/>
          <w:sz w:val="28"/>
        </w:rPr>
        <w:t>
</w:t>
      </w:r>
      <w:r>
        <w:rPr>
          <w:rFonts w:ascii="Times New Roman"/>
          <w:b w:val="false"/>
          <w:i w:val="false"/>
          <w:color w:val="000000"/>
          <w:sz w:val="28"/>
        </w:rPr>
        <w:t xml:space="preserve">
      2) табиғи және экономикалық жағдайларды зерделеудi; </w:t>
      </w:r>
      <w:r>
        <w:br/>
      </w:r>
      <w:r>
        <w:rPr>
          <w:rFonts w:ascii="Times New Roman"/>
          <w:b w:val="false"/>
          <w:i w:val="false"/>
          <w:color w:val="000000"/>
          <w:sz w:val="28"/>
        </w:rPr>
        <w:t>
</w:t>
      </w:r>
      <w:r>
        <w:rPr>
          <w:rFonts w:ascii="Times New Roman"/>
          <w:b w:val="false"/>
          <w:i w:val="false"/>
          <w:color w:val="000000"/>
          <w:sz w:val="28"/>
        </w:rPr>
        <w:t xml:space="preserve">
      3) аң аулайтын алқаптарды бағалауды; </w:t>
      </w:r>
      <w:r>
        <w:br/>
      </w:r>
      <w:r>
        <w:rPr>
          <w:rFonts w:ascii="Times New Roman"/>
          <w:b w:val="false"/>
          <w:i w:val="false"/>
          <w:color w:val="000000"/>
          <w:sz w:val="28"/>
        </w:rPr>
        <w:t>
</w:t>
      </w:r>
      <w:r>
        <w:rPr>
          <w:rFonts w:ascii="Times New Roman"/>
          <w:b w:val="false"/>
          <w:i w:val="false"/>
          <w:color w:val="000000"/>
          <w:sz w:val="28"/>
        </w:rPr>
        <w:t xml:space="preserve">
      4) жануарлар санын есепке алу және есебiн жүргiзу әдiсiн анықтауды; </w:t>
      </w:r>
      <w:r>
        <w:br/>
      </w:r>
      <w:r>
        <w:rPr>
          <w:rFonts w:ascii="Times New Roman"/>
          <w:b w:val="false"/>
          <w:i w:val="false"/>
          <w:color w:val="000000"/>
          <w:sz w:val="28"/>
        </w:rPr>
        <w:t>
</w:t>
      </w:r>
      <w:r>
        <w:rPr>
          <w:rFonts w:ascii="Times New Roman"/>
          <w:b w:val="false"/>
          <w:i w:val="false"/>
          <w:color w:val="000000"/>
          <w:sz w:val="28"/>
        </w:rPr>
        <w:t xml:space="preserve">
      5) жануарлар дүниесiн қорғау жөнiндегi іс-шараларды, сондай-ақ биотехникалық және пайдалану іс-шараларын жоспарлауды; </w:t>
      </w:r>
      <w:r>
        <w:br/>
      </w:r>
      <w:r>
        <w:rPr>
          <w:rFonts w:ascii="Times New Roman"/>
          <w:b w:val="false"/>
          <w:i w:val="false"/>
          <w:color w:val="000000"/>
          <w:sz w:val="28"/>
        </w:rPr>
        <w:t>
</w:t>
      </w:r>
      <w:r>
        <w:rPr>
          <w:rFonts w:ascii="Times New Roman"/>
          <w:b w:val="false"/>
          <w:i w:val="false"/>
          <w:color w:val="000000"/>
          <w:sz w:val="28"/>
        </w:rPr>
        <w:t xml:space="preserve">
      6) аңшылық шаруашылығының аумағын ұйымдастыруды; </w:t>
      </w:r>
      <w:r>
        <w:br/>
      </w:r>
      <w:r>
        <w:rPr>
          <w:rFonts w:ascii="Times New Roman"/>
          <w:b w:val="false"/>
          <w:i w:val="false"/>
          <w:color w:val="000000"/>
          <w:sz w:val="28"/>
        </w:rPr>
        <w:t>
</w:t>
      </w:r>
      <w:r>
        <w:rPr>
          <w:rFonts w:ascii="Times New Roman"/>
          <w:b w:val="false"/>
          <w:i w:val="false"/>
          <w:color w:val="000000"/>
          <w:sz w:val="28"/>
        </w:rPr>
        <w:t xml:space="preserve">
      7) жануарлар дүниесiнiң өсiмiн молайту жөнiндегi жұмыстардың тiзбесiн; </w:t>
      </w:r>
      <w:r>
        <w:br/>
      </w:r>
      <w:r>
        <w:rPr>
          <w:rFonts w:ascii="Times New Roman"/>
          <w:b w:val="false"/>
          <w:i w:val="false"/>
          <w:color w:val="000000"/>
          <w:sz w:val="28"/>
        </w:rPr>
        <w:t>
</w:t>
      </w:r>
      <w:r>
        <w:rPr>
          <w:rFonts w:ascii="Times New Roman"/>
          <w:b w:val="false"/>
          <w:i w:val="false"/>
          <w:color w:val="000000"/>
          <w:sz w:val="28"/>
        </w:rPr>
        <w:t xml:space="preserve">
      8) аң аулау объектiлерi болып табылатын жануарлар түрлерiнiң нақты санын анықтауды; </w:t>
      </w:r>
      <w:r>
        <w:br/>
      </w:r>
      <w:r>
        <w:rPr>
          <w:rFonts w:ascii="Times New Roman"/>
          <w:b w:val="false"/>
          <w:i w:val="false"/>
          <w:color w:val="000000"/>
          <w:sz w:val="28"/>
        </w:rPr>
        <w:t>
</w:t>
      </w:r>
      <w:r>
        <w:rPr>
          <w:rFonts w:ascii="Times New Roman"/>
          <w:b w:val="false"/>
          <w:i w:val="false"/>
          <w:color w:val="000000"/>
          <w:sz w:val="28"/>
        </w:rPr>
        <w:t xml:space="preserve">
      9) алқап бiрлігiне шаққанда ескерiлетiн жануарлардың түрлерi мекендеуiнiң оңтайлы тығыздығын анықтауды; </w:t>
      </w:r>
      <w:r>
        <w:br/>
      </w:r>
      <w:r>
        <w:rPr>
          <w:rFonts w:ascii="Times New Roman"/>
          <w:b w:val="false"/>
          <w:i w:val="false"/>
          <w:color w:val="000000"/>
          <w:sz w:val="28"/>
        </w:rPr>
        <w:t>
</w:t>
      </w:r>
      <w:r>
        <w:rPr>
          <w:rFonts w:ascii="Times New Roman"/>
          <w:b w:val="false"/>
          <w:i w:val="false"/>
          <w:color w:val="000000"/>
          <w:sz w:val="28"/>
        </w:rPr>
        <w:t xml:space="preserve">
      10) аңшылық шаруашылығы қызметiнiң (әуесқойлық (спорттық), кәсiпшiлiк аң аулау) неғұрлым тиiмдi бағытын анықтауды; </w:t>
      </w:r>
      <w:r>
        <w:br/>
      </w:r>
      <w:r>
        <w:rPr>
          <w:rFonts w:ascii="Times New Roman"/>
          <w:b w:val="false"/>
          <w:i w:val="false"/>
          <w:color w:val="000000"/>
          <w:sz w:val="28"/>
        </w:rPr>
        <w:t>
</w:t>
      </w:r>
      <w:r>
        <w:rPr>
          <w:rFonts w:ascii="Times New Roman"/>
          <w:b w:val="false"/>
          <w:i w:val="false"/>
          <w:color w:val="000000"/>
          <w:sz w:val="28"/>
        </w:rPr>
        <w:t xml:space="preserve">
      11) аң аулайтын алқаптарды бағалауды (бонитет) және аң аулау объектілері болып табылатын жануарлардың негізгі түрлері бойынша бонитеттік бағалауды және олардың құндылығын арттыру жолдарын; </w:t>
      </w:r>
      <w:r>
        <w:br/>
      </w:r>
      <w:r>
        <w:rPr>
          <w:rFonts w:ascii="Times New Roman"/>
          <w:b w:val="false"/>
          <w:i w:val="false"/>
          <w:color w:val="000000"/>
          <w:sz w:val="28"/>
        </w:rPr>
        <w:t>
</w:t>
      </w:r>
      <w:r>
        <w:rPr>
          <w:rFonts w:ascii="Times New Roman"/>
          <w:b w:val="false"/>
          <w:i w:val="false"/>
          <w:color w:val="000000"/>
          <w:sz w:val="28"/>
        </w:rPr>
        <w:t xml:space="preserve">
      12) аң аулайтын алқаптардың өткiзу қабiлетiн көздейдi.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2007.09.11. </w:t>
      </w:r>
      <w:r>
        <w:rPr>
          <w:rFonts w:ascii="Times New Roman"/>
          <w:b w:val="false"/>
          <w:i w:val="false"/>
          <w:color w:val="000000"/>
          <w:sz w:val="28"/>
        </w:rPr>
        <w:t>N 794</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8. Шаруашылықішілік аңшылық ісін ұйымдастыру материалдары бойынша әзірленген аңшылық шаруашылығын жүргізу жоспарын аң шаруашылығы ұйымы бекітеді, содан соң міндетті түрде орындалуға тиіс және жануарлар дүниесін қорғау, өсімін молайту және пайдалану саласындағы мемлекеттік бақылау объектісі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2011.11.01 </w:t>
      </w:r>
      <w:r>
        <w:rPr>
          <w:rFonts w:ascii="Times New Roman"/>
          <w:b w:val="false"/>
          <w:i w:val="false"/>
          <w:color w:val="000000"/>
          <w:sz w:val="28"/>
        </w:rPr>
        <w:t>№ 1269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Шаруашылықiшiлiк аңшылық iсiн ұйымдастыру ұзақтығы 10 жыл тексеру кезеңiне немесе аңшылық шаруашылығын жүргізуге арналған шартты жасасу мерзiмiне әзiрленедi. </w:t>
      </w:r>
      <w:r>
        <w:br/>
      </w:r>
      <w:r>
        <w:rPr>
          <w:rFonts w:ascii="Times New Roman"/>
          <w:b w:val="false"/>
          <w:i w:val="false"/>
          <w:color w:val="000000"/>
          <w:sz w:val="28"/>
        </w:rPr>
        <w:t>
</w:t>
      </w:r>
      <w:r>
        <w:rPr>
          <w:rFonts w:ascii="Times New Roman"/>
          <w:b w:val="false"/>
          <w:i w:val="false"/>
          <w:color w:val="000000"/>
          <w:sz w:val="28"/>
        </w:rPr>
        <w:t xml:space="preserve">
      10. Қайталама шаруашылықiшiлiк аңшылық iсiн ұйымдастыруды жүргiзу кезiнде осының алдындағы шаруашылықiшiлiк аңшылық iсiн ұйымдастыру мерзiмi аяқталғаннан кейiн өткен тексеру кезеңiне аң шаруашылығы қызметiне талдау жүргізiледi, шаруашылық аумағында жабайы жануарлардың сапалық және сандық жай-күйiне баға берiледi, ол аңшылық шаруашылығының санатын өзгерту және аңшылық шаруашылығын жүргiзуге арналған шартқа өзгерiстер мен толықтырулар енгiзу үшiн негiздеме болып табылады. </w:t>
      </w:r>
    </w:p>
    <w:bookmarkEnd w:id="8"/>
    <w:bookmarkStart w:name="z9" w:id="9"/>
    <w:p>
      <w:pPr>
        <w:spacing w:after="0"/>
        <w:ind w:left="0"/>
        <w:jc w:val="left"/>
      </w:pPr>
      <w:r>
        <w:rPr>
          <w:rFonts w:ascii="Times New Roman"/>
          <w:b/>
          <w:i w:val="false"/>
          <w:color w:val="000000"/>
        </w:rPr>
        <w:t xml:space="preserve"> 
Жануарлар дүниесі объектiлерiнiң кадастры мен </w:t>
      </w:r>
      <w:r>
        <w:br/>
      </w:r>
      <w:r>
        <w:rPr>
          <w:rFonts w:ascii="Times New Roman"/>
          <w:b/>
          <w:i w:val="false"/>
          <w:color w:val="000000"/>
        </w:rPr>
        <w:t xml:space="preserve">
мониторингі үшін олардың санын есепке алуды, </w:t>
      </w:r>
      <w:r>
        <w:br/>
      </w:r>
      <w:r>
        <w:rPr>
          <w:rFonts w:ascii="Times New Roman"/>
          <w:b/>
          <w:i w:val="false"/>
          <w:color w:val="000000"/>
        </w:rPr>
        <w:t xml:space="preserve">
мәлiметтер жинауды ұйымдастыру </w:t>
      </w:r>
    </w:p>
    <w:bookmarkEnd w:id="9"/>
    <w:bookmarkStart w:name="z51" w:id="10"/>
    <w:p>
      <w:pPr>
        <w:spacing w:after="0"/>
        <w:ind w:left="0"/>
        <w:jc w:val="both"/>
      </w:pPr>
      <w:r>
        <w:rPr>
          <w:rFonts w:ascii="Times New Roman"/>
          <w:b w:val="false"/>
          <w:i w:val="false"/>
          <w:color w:val="000000"/>
          <w:sz w:val="28"/>
        </w:rPr>
        <w:t xml:space="preserve">
      11. Жануарлар дүниесiнiң объектiлерiн есепке алудың негiзгі мақсаты осы жануарлар таралымдарының жай-күйiн бағалау және оларды қорғау, өсiмiн молайту және орнықты пайдалану жөнiндегi iс-шараларды жоспарлау болып табылады. </w:t>
      </w:r>
      <w:r>
        <w:br/>
      </w:r>
      <w:r>
        <w:rPr>
          <w:rFonts w:ascii="Times New Roman"/>
          <w:b w:val="false"/>
          <w:i w:val="false"/>
          <w:color w:val="000000"/>
          <w:sz w:val="28"/>
        </w:rPr>
        <w:t>
</w:t>
      </w:r>
      <w:r>
        <w:rPr>
          <w:rFonts w:ascii="Times New Roman"/>
          <w:b w:val="false"/>
          <w:i w:val="false"/>
          <w:color w:val="000000"/>
          <w:sz w:val="28"/>
        </w:rPr>
        <w:t>
      12. Бекiтiлiп берiлген аң аулайтын алқаптардағы жануарлар дүниесiнiң объектiлерiн есепке алуды аң шаруашылығы ұйымдары Жануарлар дүниесi объектiлерiн есепке алу жөнiндегi әдiстемелiк нұсқама негiзiнде өз қаражаты </w:t>
      </w:r>
      <w:r>
        <w:rPr>
          <w:rFonts w:ascii="Times New Roman"/>
          <w:b w:val="false"/>
          <w:i w:val="false"/>
          <w:color w:val="000000"/>
          <w:sz w:val="28"/>
        </w:rPr>
        <w:t>есебiнен</w:t>
      </w:r>
      <w:r>
        <w:rPr>
          <w:rFonts w:ascii="Times New Roman"/>
          <w:b w:val="false"/>
          <w:i w:val="false"/>
          <w:color w:val="000000"/>
          <w:sz w:val="28"/>
        </w:rPr>
        <w:t xml:space="preserve"> жүзеге асырады. </w:t>
      </w:r>
      <w:r>
        <w:br/>
      </w:r>
      <w:r>
        <w:rPr>
          <w:rFonts w:ascii="Times New Roman"/>
          <w:b w:val="false"/>
          <w:i w:val="false"/>
          <w:color w:val="000000"/>
          <w:sz w:val="28"/>
        </w:rPr>
        <w:t>
</w:t>
      </w:r>
      <w:r>
        <w:rPr>
          <w:rFonts w:ascii="Times New Roman"/>
          <w:b w:val="false"/>
          <w:i w:val="false"/>
          <w:color w:val="000000"/>
          <w:sz w:val="28"/>
        </w:rPr>
        <w:t>
      13. Оңтайлы және нақты сандар көрсеткiштерiнiң арақатынасын ескере отырып аң аулау объектiлерiне жатқызылған жануарлар түрлерiн есепке алу нәтижелерi оларды алу </w:t>
      </w:r>
      <w:r>
        <w:rPr>
          <w:rFonts w:ascii="Times New Roman"/>
          <w:b w:val="false"/>
          <w:i w:val="false"/>
          <w:color w:val="000000"/>
          <w:sz w:val="28"/>
        </w:rPr>
        <w:t>лимиттерi</w:t>
      </w:r>
      <w:r>
        <w:rPr>
          <w:rFonts w:ascii="Times New Roman"/>
          <w:b w:val="false"/>
          <w:i w:val="false"/>
          <w:color w:val="000000"/>
          <w:sz w:val="28"/>
        </w:rPr>
        <w:t xml:space="preserve"> мен квоталарын анықтау үшiн негіз болып табылады. </w:t>
      </w:r>
      <w:r>
        <w:br/>
      </w:r>
      <w:r>
        <w:rPr>
          <w:rFonts w:ascii="Times New Roman"/>
          <w:b w:val="false"/>
          <w:i w:val="false"/>
          <w:color w:val="000000"/>
          <w:sz w:val="28"/>
        </w:rPr>
        <w:t>
</w:t>
      </w:r>
      <w:r>
        <w:rPr>
          <w:rFonts w:ascii="Times New Roman"/>
          <w:b w:val="false"/>
          <w:i w:val="false"/>
          <w:color w:val="000000"/>
          <w:sz w:val="28"/>
        </w:rPr>
        <w:t>
      14. Аң шаруашылығы ұйымдары жануарлар дүниесiнің </w:t>
      </w:r>
      <w:r>
        <w:rPr>
          <w:rFonts w:ascii="Times New Roman"/>
          <w:b w:val="false"/>
          <w:i w:val="false"/>
          <w:color w:val="000000"/>
          <w:sz w:val="28"/>
        </w:rPr>
        <w:t>кадастрына</w:t>
      </w:r>
      <w:r>
        <w:rPr>
          <w:rFonts w:ascii="Times New Roman"/>
          <w:b w:val="false"/>
          <w:i w:val="false"/>
          <w:color w:val="000000"/>
          <w:sz w:val="28"/>
        </w:rPr>
        <w:t xml:space="preserve"> енгізiлетiн мәлiметтер жинауды жүзеге асырады және оларды Уәкiлеттi органға бередi. </w:t>
      </w:r>
      <w:r>
        <w:br/>
      </w:r>
      <w:r>
        <w:rPr>
          <w:rFonts w:ascii="Times New Roman"/>
          <w:b w:val="false"/>
          <w:i w:val="false"/>
          <w:color w:val="000000"/>
          <w:sz w:val="28"/>
        </w:rPr>
        <w:t>
</w:t>
      </w:r>
      <w:r>
        <w:rPr>
          <w:rFonts w:ascii="Times New Roman"/>
          <w:b w:val="false"/>
          <w:i w:val="false"/>
          <w:color w:val="000000"/>
          <w:sz w:val="28"/>
        </w:rPr>
        <w:t xml:space="preserve">
      15. Өзiнiң жануарлар дүниесiнiң биологиялық алуандығын сақтау, оны орнықты пайдалануды қамтамасыз ету үшiн болып жатқан өзгерiстердi анықтау және бағалау, жағымсыз процестер мен құбылыстардың алдын алу және олардың зардаптарын жою мақсатында жануарлар дүниесi объектiлерiнiң таралуын, санын, жай-күйiн, таралымдарының құрылымын, мекендеу ортасының сапасы мен алаңын қадағалау жүйесiн бiлдiретiн аң шаруашылығы ұйымдары жануарлар дүниесi объектiлерiнiң өндiрiстiк мониторингiн жүзеге асырады. </w:t>
      </w:r>
      <w:r>
        <w:br/>
      </w:r>
      <w:r>
        <w:rPr>
          <w:rFonts w:ascii="Times New Roman"/>
          <w:b w:val="false"/>
          <w:i w:val="false"/>
          <w:color w:val="000000"/>
          <w:sz w:val="28"/>
        </w:rPr>
        <w:t xml:space="preserve">
      Талдамалық анықтама түрiнде ресiмделген жануарлар дүниесiнiң өндiрiстiк мониторингiнiң деректерi уәкiлеттi органның аумақтық органына берiлетiн жылдық есепке қосымша болып табылады. </w:t>
      </w:r>
    </w:p>
    <w:bookmarkEnd w:id="10"/>
    <w:bookmarkStart w:name="z10" w:id="11"/>
    <w:p>
      <w:pPr>
        <w:spacing w:after="0"/>
        <w:ind w:left="0"/>
        <w:jc w:val="left"/>
      </w:pPr>
      <w:r>
        <w:rPr>
          <w:rFonts w:ascii="Times New Roman"/>
          <w:b/>
          <w:i w:val="false"/>
          <w:color w:val="000000"/>
        </w:rPr>
        <w:t xml:space="preserve"> 
Жануарлар дүниесiнiң объектiлерiн қорғау </w:t>
      </w:r>
    </w:p>
    <w:bookmarkEnd w:id="11"/>
    <w:bookmarkStart w:name="z56" w:id="12"/>
    <w:p>
      <w:pPr>
        <w:spacing w:after="0"/>
        <w:ind w:left="0"/>
        <w:jc w:val="both"/>
      </w:pPr>
      <w:r>
        <w:rPr>
          <w:rFonts w:ascii="Times New Roman"/>
          <w:b w:val="false"/>
          <w:i w:val="false"/>
          <w:color w:val="000000"/>
          <w:sz w:val="28"/>
        </w:rPr>
        <w:t xml:space="preserve">
      16. Бекiтiлiп берiлген аң аулайтын алқаптарда жануарлар дүниесiнiң объектiлерiн қорғау: </w:t>
      </w:r>
      <w:r>
        <w:br/>
      </w:r>
      <w:r>
        <w:rPr>
          <w:rFonts w:ascii="Times New Roman"/>
          <w:b w:val="false"/>
          <w:i w:val="false"/>
          <w:color w:val="000000"/>
          <w:sz w:val="28"/>
        </w:rPr>
        <w:t>
</w:t>
      </w:r>
      <w:r>
        <w:rPr>
          <w:rFonts w:ascii="Times New Roman"/>
          <w:b w:val="false"/>
          <w:i w:val="false"/>
          <w:color w:val="000000"/>
          <w:sz w:val="28"/>
        </w:rPr>
        <w:t>
      1) жануарлар дүниесi объектiлерiн қорғау, өсiмiн молайту және пайдалану жөнiндегi </w:t>
      </w:r>
      <w:r>
        <w:rPr>
          <w:rFonts w:ascii="Times New Roman"/>
          <w:b w:val="false"/>
          <w:i w:val="false"/>
          <w:color w:val="000000"/>
          <w:sz w:val="28"/>
        </w:rPr>
        <w:t>ережелер</w:t>
      </w:r>
      <w:r>
        <w:rPr>
          <w:rFonts w:ascii="Times New Roman"/>
          <w:b w:val="false"/>
          <w:i w:val="false"/>
          <w:color w:val="000000"/>
          <w:sz w:val="28"/>
        </w:rPr>
        <w:t xml:space="preserve"> мен нормаларды белгiлеу және сақтау;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қорықшылық қызметтi</w:t>
      </w:r>
      <w:r>
        <w:rPr>
          <w:rFonts w:ascii="Times New Roman"/>
          <w:b w:val="false"/>
          <w:i w:val="false"/>
          <w:color w:val="000000"/>
          <w:sz w:val="28"/>
        </w:rPr>
        <w:t xml:space="preserve"> құру және оның жануарлар дүниесi объектiлерiн, соның iшiнде оларға жануарлар дүниесiн пайдалануға </w:t>
      </w:r>
      <w:r>
        <w:rPr>
          <w:rFonts w:ascii="Times New Roman"/>
          <w:b w:val="false"/>
          <w:i w:val="false"/>
          <w:color w:val="000000"/>
          <w:sz w:val="28"/>
        </w:rPr>
        <w:t>шектеулер</w:t>
      </w:r>
      <w:r>
        <w:rPr>
          <w:rFonts w:ascii="Times New Roman"/>
          <w:b w:val="false"/>
          <w:i w:val="false"/>
          <w:color w:val="000000"/>
          <w:sz w:val="28"/>
        </w:rPr>
        <w:t xml:space="preserve"> мен тыйым салушылықтарды белгiлей отырып, сирек кездесетiн және құрып кету қауiпi төнген жануарлар дүниесі объектiлерiн пайдалану учаскелерiне, сондай-ақ жануарлар дүниесi объектiлерiнiң өсiмiн молайтуға арналған учаскелерге және дамылдау аймақтарына бөлiп, аңшылық шаруашылығының аумағында қорғау жөнiндегі қызметiн ұйымдастыру; </w:t>
      </w:r>
      <w:r>
        <w:br/>
      </w:r>
      <w:r>
        <w:rPr>
          <w:rFonts w:ascii="Times New Roman"/>
          <w:b w:val="false"/>
          <w:i w:val="false"/>
          <w:color w:val="000000"/>
          <w:sz w:val="28"/>
        </w:rPr>
        <w:t>
</w:t>
      </w:r>
      <w:r>
        <w:rPr>
          <w:rFonts w:ascii="Times New Roman"/>
          <w:b w:val="false"/>
          <w:i w:val="false"/>
          <w:color w:val="000000"/>
          <w:sz w:val="28"/>
        </w:rPr>
        <w:t>
      3) жануарлар дүниесiн пайдаланудың белгiленген </w:t>
      </w:r>
      <w:r>
        <w:rPr>
          <w:rFonts w:ascii="Times New Roman"/>
          <w:b w:val="false"/>
          <w:i w:val="false"/>
          <w:color w:val="000000"/>
          <w:sz w:val="28"/>
        </w:rPr>
        <w:t>ережелерiн</w:t>
      </w:r>
      <w:r>
        <w:rPr>
          <w:rFonts w:ascii="Times New Roman"/>
          <w:b w:val="false"/>
          <w:i w:val="false"/>
          <w:color w:val="000000"/>
          <w:sz w:val="28"/>
        </w:rPr>
        <w:t xml:space="preserve"> бұзушылықты болдырмау; </w:t>
      </w:r>
      <w:r>
        <w:br/>
      </w:r>
      <w:r>
        <w:rPr>
          <w:rFonts w:ascii="Times New Roman"/>
          <w:b w:val="false"/>
          <w:i w:val="false"/>
          <w:color w:val="000000"/>
          <w:sz w:val="28"/>
        </w:rPr>
        <w:t>
</w:t>
      </w:r>
      <w:r>
        <w:rPr>
          <w:rFonts w:ascii="Times New Roman"/>
          <w:b w:val="false"/>
          <w:i w:val="false"/>
          <w:color w:val="000000"/>
          <w:sz w:val="28"/>
        </w:rPr>
        <w:t xml:space="preserve">
      4) жануарлардың мекендеу ортасын қорғау, көбею жағдайларын, қоныс аудару жолдары мен шоғырлану орындарын ұйымдастыру; </w:t>
      </w:r>
      <w:r>
        <w:br/>
      </w:r>
      <w:r>
        <w:rPr>
          <w:rFonts w:ascii="Times New Roman"/>
          <w:b w:val="false"/>
          <w:i w:val="false"/>
          <w:color w:val="000000"/>
          <w:sz w:val="28"/>
        </w:rPr>
        <w:t>
</w:t>
      </w:r>
      <w:r>
        <w:rPr>
          <w:rFonts w:ascii="Times New Roman"/>
          <w:b w:val="false"/>
          <w:i w:val="false"/>
          <w:color w:val="000000"/>
          <w:sz w:val="28"/>
        </w:rPr>
        <w:t xml:space="preserve">
      5) жануарлар дүниесiнiң өсiмiн молайту жөнiнде iс-шаралар мен биотехникалық іс-шаралар жүргiзу; </w:t>
      </w:r>
      <w:r>
        <w:br/>
      </w:r>
      <w:r>
        <w:rPr>
          <w:rFonts w:ascii="Times New Roman"/>
          <w:b w:val="false"/>
          <w:i w:val="false"/>
          <w:color w:val="000000"/>
          <w:sz w:val="28"/>
        </w:rPr>
        <w:t>
</w:t>
      </w:r>
      <w:r>
        <w:rPr>
          <w:rFonts w:ascii="Times New Roman"/>
          <w:b w:val="false"/>
          <w:i w:val="false"/>
          <w:color w:val="000000"/>
          <w:sz w:val="28"/>
        </w:rPr>
        <w:t xml:space="preserve">
      6) табиғи апаттар кезiнде және басқа да себептер салдарынан ауруға, өлiм-жiтiм қауiптерi жағдайында жануарларға көмек көрсету; </w:t>
      </w:r>
      <w:r>
        <w:br/>
      </w:r>
      <w:r>
        <w:rPr>
          <w:rFonts w:ascii="Times New Roman"/>
          <w:b w:val="false"/>
          <w:i w:val="false"/>
          <w:color w:val="000000"/>
          <w:sz w:val="28"/>
        </w:rPr>
        <w:t>
</w:t>
      </w:r>
      <w:r>
        <w:rPr>
          <w:rFonts w:ascii="Times New Roman"/>
          <w:b w:val="false"/>
          <w:i w:val="false"/>
          <w:color w:val="000000"/>
          <w:sz w:val="28"/>
        </w:rPr>
        <w:t xml:space="preserve">
      7) жеке және заңды тұлғалардың жануарлар дүниесiн қорғау жөнiндегi қызметiн ынталандыру; </w:t>
      </w:r>
      <w:r>
        <w:br/>
      </w:r>
      <w:r>
        <w:rPr>
          <w:rFonts w:ascii="Times New Roman"/>
          <w:b w:val="false"/>
          <w:i w:val="false"/>
          <w:color w:val="000000"/>
          <w:sz w:val="28"/>
        </w:rPr>
        <w:t>
</w:t>
      </w:r>
      <w:r>
        <w:rPr>
          <w:rFonts w:ascii="Times New Roman"/>
          <w:b w:val="false"/>
          <w:i w:val="false"/>
          <w:color w:val="000000"/>
          <w:sz w:val="28"/>
        </w:rPr>
        <w:t xml:space="preserve">
      8) жергiлiктi халық арасында жануарлар дүниесiне ұқыпты қарау идеяларын насихаттау, жануарлар дүниесiн қорғау режимi туралы хабардар ететiн iлме тақталар, трафареттер, плакаттар орнату; </w:t>
      </w:r>
      <w:r>
        <w:br/>
      </w:r>
      <w:r>
        <w:rPr>
          <w:rFonts w:ascii="Times New Roman"/>
          <w:b w:val="false"/>
          <w:i w:val="false"/>
          <w:color w:val="000000"/>
          <w:sz w:val="28"/>
        </w:rPr>
        <w:t>
</w:t>
      </w:r>
      <w:r>
        <w:rPr>
          <w:rFonts w:ascii="Times New Roman"/>
          <w:b w:val="false"/>
          <w:i w:val="false"/>
          <w:color w:val="000000"/>
          <w:sz w:val="28"/>
        </w:rPr>
        <w:t xml:space="preserve">
      9) ветеринариялық iс-шаралар жүргiзу; </w:t>
      </w:r>
      <w:r>
        <w:br/>
      </w:r>
      <w:r>
        <w:rPr>
          <w:rFonts w:ascii="Times New Roman"/>
          <w:b w:val="false"/>
          <w:i w:val="false"/>
          <w:color w:val="000000"/>
          <w:sz w:val="28"/>
        </w:rPr>
        <w:t>
</w:t>
      </w:r>
      <w:r>
        <w:rPr>
          <w:rFonts w:ascii="Times New Roman"/>
          <w:b w:val="false"/>
          <w:i w:val="false"/>
          <w:color w:val="000000"/>
          <w:sz w:val="28"/>
        </w:rPr>
        <w:t xml:space="preserve">
      10) аңшылық шаруашылығының iшкi тәртiп ережесiн белгiлеу жолымен жүзеге асырылады. </w:t>
      </w:r>
    </w:p>
    <w:bookmarkEnd w:id="12"/>
    <w:bookmarkStart w:name="z11" w:id="13"/>
    <w:p>
      <w:pPr>
        <w:spacing w:after="0"/>
        <w:ind w:left="0"/>
        <w:jc w:val="left"/>
      </w:pPr>
      <w:r>
        <w:rPr>
          <w:rFonts w:ascii="Times New Roman"/>
          <w:b/>
          <w:i w:val="false"/>
          <w:color w:val="000000"/>
        </w:rPr>
        <w:t xml:space="preserve"> 
Аңшылық шаруашылығының iшкi тәртiп ережесi </w:t>
      </w:r>
    </w:p>
    <w:bookmarkEnd w:id="13"/>
    <w:bookmarkStart w:name="z67" w:id="14"/>
    <w:p>
      <w:pPr>
        <w:spacing w:after="0"/>
        <w:ind w:left="0"/>
        <w:jc w:val="both"/>
      </w:pPr>
      <w:r>
        <w:rPr>
          <w:rFonts w:ascii="Times New Roman"/>
          <w:b w:val="false"/>
          <w:i w:val="false"/>
          <w:color w:val="000000"/>
          <w:sz w:val="28"/>
        </w:rPr>
        <w:t xml:space="preserve">
      17. Аңшылық шаруашылығының iшкi тәртiп ережесi аңшылық шаруашылығының әкiмшiлігі мен бекiтiлiп берiлген аңшылық алқаптардың аумағына келетiн азаматтардың қатынастарын регламенттейдi. </w:t>
      </w:r>
      <w:r>
        <w:br/>
      </w:r>
      <w:r>
        <w:rPr>
          <w:rFonts w:ascii="Times New Roman"/>
          <w:b w:val="false"/>
          <w:i w:val="false"/>
          <w:color w:val="000000"/>
          <w:sz w:val="28"/>
        </w:rPr>
        <w:t>
</w:t>
      </w:r>
      <w:r>
        <w:rPr>
          <w:rFonts w:ascii="Times New Roman"/>
          <w:b w:val="false"/>
          <w:i w:val="false"/>
          <w:color w:val="000000"/>
          <w:sz w:val="28"/>
        </w:rPr>
        <w:t xml:space="preserve">
      18. Аңшылық шаруашылығының iшкi тәртiп ережесi: </w:t>
      </w:r>
      <w:r>
        <w:br/>
      </w:r>
      <w:r>
        <w:rPr>
          <w:rFonts w:ascii="Times New Roman"/>
          <w:b w:val="false"/>
          <w:i w:val="false"/>
          <w:color w:val="000000"/>
          <w:sz w:val="28"/>
        </w:rPr>
        <w:t>
</w:t>
      </w:r>
      <w:r>
        <w:rPr>
          <w:rFonts w:ascii="Times New Roman"/>
          <w:b w:val="false"/>
          <w:i w:val="false"/>
          <w:color w:val="000000"/>
          <w:sz w:val="28"/>
        </w:rPr>
        <w:t>
      1) жануарлар дүниесiн қорғау, өсiмiн молайту және пайдалану саласындағы </w:t>
      </w:r>
      <w:r>
        <w:rPr>
          <w:rFonts w:ascii="Times New Roman"/>
          <w:b w:val="false"/>
          <w:i w:val="false"/>
          <w:color w:val="000000"/>
          <w:sz w:val="28"/>
        </w:rPr>
        <w:t>заңнаманың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аңшылық шаруашылығын жүргiзуге арналған шарттың; </w:t>
      </w:r>
      <w:r>
        <w:br/>
      </w:r>
      <w:r>
        <w:rPr>
          <w:rFonts w:ascii="Times New Roman"/>
          <w:b w:val="false"/>
          <w:i w:val="false"/>
          <w:color w:val="000000"/>
          <w:sz w:val="28"/>
        </w:rPr>
        <w:t>
</w:t>
      </w:r>
      <w:r>
        <w:rPr>
          <w:rFonts w:ascii="Times New Roman"/>
          <w:b w:val="false"/>
          <w:i w:val="false"/>
          <w:color w:val="000000"/>
          <w:sz w:val="28"/>
        </w:rPr>
        <w:t xml:space="preserve">
      3) шаруашылықiшiлiк аңшылық iсiн ұйымдастыру материалдарының негiзiнде әзiрленедi. </w:t>
      </w:r>
      <w:r>
        <w:br/>
      </w:r>
      <w:r>
        <w:rPr>
          <w:rFonts w:ascii="Times New Roman"/>
          <w:b w:val="false"/>
          <w:i w:val="false"/>
          <w:color w:val="000000"/>
          <w:sz w:val="28"/>
        </w:rPr>
        <w:t>
</w:t>
      </w:r>
      <w:r>
        <w:rPr>
          <w:rFonts w:ascii="Times New Roman"/>
          <w:b w:val="false"/>
          <w:i w:val="false"/>
          <w:color w:val="000000"/>
          <w:sz w:val="28"/>
        </w:rPr>
        <w:t xml:space="preserve">
      19. Iшкi тәртiп ережесi мынадай мiндеттi iс-шараларды: </w:t>
      </w:r>
      <w:r>
        <w:br/>
      </w:r>
      <w:r>
        <w:rPr>
          <w:rFonts w:ascii="Times New Roman"/>
          <w:b w:val="false"/>
          <w:i w:val="false"/>
          <w:color w:val="000000"/>
          <w:sz w:val="28"/>
        </w:rPr>
        <w:t>
</w:t>
      </w:r>
      <w:r>
        <w:rPr>
          <w:rFonts w:ascii="Times New Roman"/>
          <w:b w:val="false"/>
          <w:i w:val="false"/>
          <w:color w:val="000000"/>
          <w:sz w:val="28"/>
        </w:rPr>
        <w:t xml:space="preserve">
      1) схема-карталарды қоса тiркеп және қорықшылардың аты-жөндерiн көрсете отырып жануарлар дүниесi объектiлерiн молықтыруға арналған учаскелердiң, пайдалану учаскелерiнiң, дамылдау аймақтары мен қорықшылық учаскелерінің (айналымдарының) шекарасын сипаттай отырып, аңшылық алқаптардың аумағын ұйымдастыруды; </w:t>
      </w:r>
      <w:r>
        <w:br/>
      </w:r>
      <w:r>
        <w:rPr>
          <w:rFonts w:ascii="Times New Roman"/>
          <w:b w:val="false"/>
          <w:i w:val="false"/>
          <w:color w:val="000000"/>
          <w:sz w:val="28"/>
        </w:rPr>
        <w:t>
</w:t>
      </w:r>
      <w:r>
        <w:rPr>
          <w:rFonts w:ascii="Times New Roman"/>
          <w:b w:val="false"/>
          <w:i w:val="false"/>
          <w:color w:val="000000"/>
          <w:sz w:val="28"/>
        </w:rPr>
        <w:t xml:space="preserve">
      2) аң аулайтын алқаптарда болу ережесiн; </w:t>
      </w:r>
      <w:r>
        <w:br/>
      </w:r>
      <w:r>
        <w:rPr>
          <w:rFonts w:ascii="Times New Roman"/>
          <w:b w:val="false"/>
          <w:i w:val="false"/>
          <w:color w:val="000000"/>
          <w:sz w:val="28"/>
        </w:rPr>
        <w:t>
</w:t>
      </w:r>
      <w:r>
        <w:rPr>
          <w:rFonts w:ascii="Times New Roman"/>
          <w:b w:val="false"/>
          <w:i w:val="false"/>
          <w:color w:val="000000"/>
          <w:sz w:val="28"/>
        </w:rPr>
        <w:t xml:space="preserve">
      3) аң аулаудың рұқсат етiлген түрлерi мен тәсiлдерiн; </w:t>
      </w:r>
      <w:r>
        <w:br/>
      </w:r>
      <w:r>
        <w:rPr>
          <w:rFonts w:ascii="Times New Roman"/>
          <w:b w:val="false"/>
          <w:i w:val="false"/>
          <w:color w:val="000000"/>
          <w:sz w:val="28"/>
        </w:rPr>
        <w:t>
</w:t>
      </w:r>
      <w:r>
        <w:rPr>
          <w:rFonts w:ascii="Times New Roman"/>
          <w:b w:val="false"/>
          <w:i w:val="false"/>
          <w:color w:val="000000"/>
          <w:sz w:val="28"/>
        </w:rPr>
        <w:t xml:space="preserve">
      4) рұқсат етiлген аң аулау объектiсi болып табылатын жануарлардың тiзбесi мен оларды өндiру нормаларын; </w:t>
      </w:r>
      <w:r>
        <w:br/>
      </w:r>
      <w:r>
        <w:rPr>
          <w:rFonts w:ascii="Times New Roman"/>
          <w:b w:val="false"/>
          <w:i w:val="false"/>
          <w:color w:val="000000"/>
          <w:sz w:val="28"/>
        </w:rPr>
        <w:t>
</w:t>
      </w:r>
      <w:r>
        <w:rPr>
          <w:rFonts w:ascii="Times New Roman"/>
          <w:b w:val="false"/>
          <w:i w:val="false"/>
          <w:color w:val="000000"/>
          <w:sz w:val="28"/>
        </w:rPr>
        <w:t xml:space="preserve">
      5) көрсетiлетiн қызметтер бағасының прейскурантын және жолдама құны бағасының калькуляциясын; </w:t>
      </w:r>
      <w:r>
        <w:br/>
      </w:r>
      <w:r>
        <w:rPr>
          <w:rFonts w:ascii="Times New Roman"/>
          <w:b w:val="false"/>
          <w:i w:val="false"/>
          <w:color w:val="000000"/>
          <w:sz w:val="28"/>
        </w:rPr>
        <w:t>
</w:t>
      </w:r>
      <w:r>
        <w:rPr>
          <w:rFonts w:ascii="Times New Roman"/>
          <w:b w:val="false"/>
          <w:i w:val="false"/>
          <w:color w:val="000000"/>
          <w:sz w:val="28"/>
        </w:rPr>
        <w:t xml:space="preserve">
      6) уәкiлеттi органның аумақтық органымен келiсiлген аң аулау мерзiмiн шектеудi (дамылдау күндерiн) қамтиды.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2007.09.11. </w:t>
      </w:r>
      <w:r>
        <w:rPr>
          <w:rFonts w:ascii="Times New Roman"/>
          <w:b w:val="false"/>
          <w:i w:val="false"/>
          <w:color w:val="000000"/>
          <w:sz w:val="28"/>
        </w:rPr>
        <w:t>N 794</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20. Аңшылық шаруашылығының iшкi тәртiп ережесi аң шаруашылығы ұйымының бұйрығымен ресiмделедi. </w:t>
      </w:r>
    </w:p>
    <w:bookmarkEnd w:id="14"/>
    <w:bookmarkStart w:name="z12" w:id="15"/>
    <w:p>
      <w:pPr>
        <w:spacing w:after="0"/>
        <w:ind w:left="0"/>
        <w:jc w:val="left"/>
      </w:pPr>
      <w:r>
        <w:rPr>
          <w:rFonts w:ascii="Times New Roman"/>
          <w:b/>
          <w:i w:val="false"/>
          <w:color w:val="000000"/>
        </w:rPr>
        <w:t xml:space="preserve"> 
Аңшылық шаруашылықтарының қорықшылық қызметi </w:t>
      </w:r>
    </w:p>
    <w:bookmarkEnd w:id="15"/>
    <w:bookmarkStart w:name="z80" w:id="16"/>
    <w:p>
      <w:pPr>
        <w:spacing w:after="0"/>
        <w:ind w:left="0"/>
        <w:jc w:val="both"/>
      </w:pPr>
      <w:r>
        <w:rPr>
          <w:rFonts w:ascii="Times New Roman"/>
          <w:b w:val="false"/>
          <w:i w:val="false"/>
          <w:color w:val="000000"/>
          <w:sz w:val="28"/>
        </w:rPr>
        <w:t xml:space="preserve">
      21. Қорықшылық қызметтi аң шаруашылығы ұйымдары аңшылық шаруашылығын жүргiзуге арналған шартта және шаруашылықiшiлiк аңшылық iсiн ұйымдастыруда көзделген санмен өз қаражаты есебінен құрады. </w:t>
      </w:r>
      <w:r>
        <w:br/>
      </w:r>
      <w:r>
        <w:rPr>
          <w:rFonts w:ascii="Times New Roman"/>
          <w:b w:val="false"/>
          <w:i w:val="false"/>
          <w:color w:val="000000"/>
          <w:sz w:val="28"/>
        </w:rPr>
        <w:t>
</w:t>
      </w:r>
      <w:r>
        <w:rPr>
          <w:rFonts w:ascii="Times New Roman"/>
          <w:b w:val="false"/>
          <w:i w:val="false"/>
          <w:color w:val="000000"/>
          <w:sz w:val="28"/>
        </w:rPr>
        <w:t>
      22. Аңшылық шаруашылықтары қорықшылық қызметiнiң жұмысы Қазақстан Республикасы Үкіметінің 2011 жылғы 12 қарашадағы № 1332 қаулысымен бекiтілген Аңшылық және балық шаруашылықтары субъектілерінің қорықшылық қызметі туралы </w:t>
      </w:r>
      <w:r>
        <w:rPr>
          <w:rFonts w:ascii="Times New Roman"/>
          <w:b w:val="false"/>
          <w:i w:val="false"/>
          <w:color w:val="000000"/>
          <w:sz w:val="28"/>
        </w:rPr>
        <w:t>үлгiлік ережеге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2012.03.07 </w:t>
      </w:r>
      <w:r>
        <w:rPr>
          <w:rFonts w:ascii="Times New Roman"/>
          <w:b w:val="false"/>
          <w:i w:val="false"/>
          <w:color w:val="000000"/>
          <w:sz w:val="28"/>
        </w:rPr>
        <w:t>№ 305</w:t>
      </w:r>
      <w:r>
        <w:rPr>
          <w:rFonts w:ascii="Times New Roman"/>
          <w:b w:val="false"/>
          <w:i w:val="false"/>
          <w:color w:val="ff0000"/>
          <w:sz w:val="28"/>
        </w:rPr>
        <w:t xml:space="preserve"> Қаулысымен.</w:t>
      </w:r>
    </w:p>
    <w:bookmarkEnd w:id="16"/>
    <w:bookmarkStart w:name="z13" w:id="17"/>
    <w:p>
      <w:pPr>
        <w:spacing w:after="0"/>
        <w:ind w:left="0"/>
        <w:jc w:val="left"/>
      </w:pPr>
      <w:r>
        <w:rPr>
          <w:rFonts w:ascii="Times New Roman"/>
          <w:b/>
          <w:i w:val="false"/>
          <w:color w:val="000000"/>
        </w:rPr>
        <w:t xml:space="preserve"> 
Жануарлар дүниесiнiң өсiмiн молайту </w:t>
      </w:r>
    </w:p>
    <w:bookmarkEnd w:id="17"/>
    <w:bookmarkStart w:name="z82" w:id="18"/>
    <w:p>
      <w:pPr>
        <w:spacing w:after="0"/>
        <w:ind w:left="0"/>
        <w:jc w:val="both"/>
      </w:pPr>
      <w:r>
        <w:rPr>
          <w:rFonts w:ascii="Times New Roman"/>
          <w:b w:val="false"/>
          <w:i w:val="false"/>
          <w:color w:val="000000"/>
          <w:sz w:val="28"/>
        </w:rPr>
        <w:t xml:space="preserve">
      23. Бекiтiлiп берiлген аңшылық алқаптардағы жануарлар дүниесiнің өсiмiн молайту - бұл жануарлар дүниесi объектiлерiнiң оңтайлы санын көбейту мен ұстауға және оларды орнықты пайдалануға бағытталған iс-шаралар кешенi. </w:t>
      </w:r>
      <w:r>
        <w:br/>
      </w:r>
      <w:r>
        <w:rPr>
          <w:rFonts w:ascii="Times New Roman"/>
          <w:b w:val="false"/>
          <w:i w:val="false"/>
          <w:color w:val="000000"/>
          <w:sz w:val="28"/>
        </w:rPr>
        <w:t>
</w:t>
      </w:r>
      <w:r>
        <w:rPr>
          <w:rFonts w:ascii="Times New Roman"/>
          <w:b w:val="false"/>
          <w:i w:val="false"/>
          <w:color w:val="000000"/>
          <w:sz w:val="28"/>
        </w:rPr>
        <w:t xml:space="preserve">
      24. Жануарлар дүниесiнiң өсiмiн молайту аңшылық алқаптардың өнiмдiлiгiн арттыру мақсатында жүзеге асырылады және: </w:t>
      </w:r>
      <w:r>
        <w:br/>
      </w:r>
      <w:r>
        <w:rPr>
          <w:rFonts w:ascii="Times New Roman"/>
          <w:b w:val="false"/>
          <w:i w:val="false"/>
          <w:color w:val="000000"/>
          <w:sz w:val="28"/>
        </w:rPr>
        <w:t>
</w:t>
      </w:r>
      <w:r>
        <w:rPr>
          <w:rFonts w:ascii="Times New Roman"/>
          <w:b w:val="false"/>
          <w:i w:val="false"/>
          <w:color w:val="000000"/>
          <w:sz w:val="28"/>
        </w:rPr>
        <w:t xml:space="preserve">
      1) қоректендiру, азықтандыру кешендерi мен азықтандыру алаңдарын құру; </w:t>
      </w:r>
      <w:r>
        <w:br/>
      </w:r>
      <w:r>
        <w:rPr>
          <w:rFonts w:ascii="Times New Roman"/>
          <w:b w:val="false"/>
          <w:i w:val="false"/>
          <w:color w:val="000000"/>
          <w:sz w:val="28"/>
        </w:rPr>
        <w:t>
</w:t>
      </w:r>
      <w:r>
        <w:rPr>
          <w:rFonts w:ascii="Times New Roman"/>
          <w:b w:val="false"/>
          <w:i w:val="false"/>
          <w:color w:val="000000"/>
          <w:sz w:val="28"/>
        </w:rPr>
        <w:t xml:space="preserve">
      2) жасанды су көздерi мен суаттар құру; </w:t>
      </w:r>
      <w:r>
        <w:br/>
      </w:r>
      <w:r>
        <w:rPr>
          <w:rFonts w:ascii="Times New Roman"/>
          <w:b w:val="false"/>
          <w:i w:val="false"/>
          <w:color w:val="000000"/>
          <w:sz w:val="28"/>
        </w:rPr>
        <w:t>
</w:t>
      </w:r>
      <w:r>
        <w:rPr>
          <w:rFonts w:ascii="Times New Roman"/>
          <w:b w:val="false"/>
          <w:i w:val="false"/>
          <w:color w:val="000000"/>
          <w:sz w:val="28"/>
        </w:rPr>
        <w:t xml:space="preserve">
      3) қорғаныштық өсiмдiктер отырғызу, жасанды ұялар салу жолымен аңшылық алқаптардың ұя салуға жарамды алаңдарын ұлғайту; </w:t>
      </w:r>
      <w:r>
        <w:br/>
      </w:r>
      <w:r>
        <w:rPr>
          <w:rFonts w:ascii="Times New Roman"/>
          <w:b w:val="false"/>
          <w:i w:val="false"/>
          <w:color w:val="000000"/>
          <w:sz w:val="28"/>
        </w:rPr>
        <w:t>
</w:t>
      </w:r>
      <w:r>
        <w:rPr>
          <w:rFonts w:ascii="Times New Roman"/>
          <w:b w:val="false"/>
          <w:i w:val="false"/>
          <w:color w:val="000000"/>
          <w:sz w:val="28"/>
        </w:rPr>
        <w:t>
      4) жыртқыш жануарлардың санын </w:t>
      </w:r>
      <w:r>
        <w:rPr>
          <w:rFonts w:ascii="Times New Roman"/>
          <w:b w:val="false"/>
          <w:i w:val="false"/>
          <w:color w:val="000000"/>
          <w:sz w:val="28"/>
        </w:rPr>
        <w:t>реттеп</w:t>
      </w:r>
      <w:r>
        <w:rPr>
          <w:rFonts w:ascii="Times New Roman"/>
          <w:b w:val="false"/>
          <w:i w:val="false"/>
          <w:color w:val="000000"/>
          <w:sz w:val="28"/>
        </w:rPr>
        <w:t xml:space="preserve"> отыру; </w:t>
      </w:r>
      <w:r>
        <w:br/>
      </w:r>
      <w:r>
        <w:rPr>
          <w:rFonts w:ascii="Times New Roman"/>
          <w:b w:val="false"/>
          <w:i w:val="false"/>
          <w:color w:val="000000"/>
          <w:sz w:val="28"/>
        </w:rPr>
        <w:t>
</w:t>
      </w:r>
      <w:r>
        <w:rPr>
          <w:rFonts w:ascii="Times New Roman"/>
          <w:b w:val="false"/>
          <w:i w:val="false"/>
          <w:color w:val="000000"/>
          <w:sz w:val="28"/>
        </w:rPr>
        <w:t xml:space="preserve">
      5) жануарлар дүниесiн қорғау және өсiмiн молайту саласында ғылыми зерттеулердi ұйымдастыру; </w:t>
      </w:r>
      <w:r>
        <w:br/>
      </w:r>
      <w:r>
        <w:rPr>
          <w:rFonts w:ascii="Times New Roman"/>
          <w:b w:val="false"/>
          <w:i w:val="false"/>
          <w:color w:val="000000"/>
          <w:sz w:val="28"/>
        </w:rPr>
        <w:t>
</w:t>
      </w:r>
      <w:r>
        <w:rPr>
          <w:rFonts w:ascii="Times New Roman"/>
          <w:b w:val="false"/>
          <w:i w:val="false"/>
          <w:color w:val="000000"/>
          <w:sz w:val="28"/>
        </w:rPr>
        <w:t>
      6) табиғат пайдаланушылардың шаруашылық қызметiн белгiлi бiр аумақта және белгiлi бiр мерзiмге </w:t>
      </w:r>
      <w:r>
        <w:rPr>
          <w:rFonts w:ascii="Times New Roman"/>
          <w:b w:val="false"/>
          <w:i w:val="false"/>
          <w:color w:val="000000"/>
          <w:sz w:val="28"/>
        </w:rPr>
        <w:t>шектеу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жануарлар ауруларының алдын алу жөнiнде iс-шаралар өткiзу; </w:t>
      </w:r>
      <w:r>
        <w:br/>
      </w:r>
      <w:r>
        <w:rPr>
          <w:rFonts w:ascii="Times New Roman"/>
          <w:b w:val="false"/>
          <w:i w:val="false"/>
          <w:color w:val="000000"/>
          <w:sz w:val="28"/>
        </w:rPr>
        <w:t>
</w:t>
      </w:r>
      <w:r>
        <w:rPr>
          <w:rFonts w:ascii="Times New Roman"/>
          <w:b w:val="false"/>
          <w:i w:val="false"/>
          <w:color w:val="000000"/>
          <w:sz w:val="28"/>
        </w:rPr>
        <w:t xml:space="preserve">
      8) жануарларды қолда және жартылай қолда ұстау жағдайларында өсiру; </w:t>
      </w:r>
      <w:r>
        <w:br/>
      </w:r>
      <w:r>
        <w:rPr>
          <w:rFonts w:ascii="Times New Roman"/>
          <w:b w:val="false"/>
          <w:i w:val="false"/>
          <w:color w:val="000000"/>
          <w:sz w:val="28"/>
        </w:rPr>
        <w:t>
</w:t>
      </w:r>
      <w:r>
        <w:rPr>
          <w:rFonts w:ascii="Times New Roman"/>
          <w:b w:val="false"/>
          <w:i w:val="false"/>
          <w:color w:val="000000"/>
          <w:sz w:val="28"/>
        </w:rPr>
        <w:t>
      9) жануарлар дүниесiнiң объектiлерiн </w:t>
      </w:r>
      <w:r>
        <w:rPr>
          <w:rFonts w:ascii="Times New Roman"/>
          <w:b w:val="false"/>
          <w:i w:val="false"/>
          <w:color w:val="000000"/>
          <w:sz w:val="28"/>
        </w:rPr>
        <w:t>жерсiндiру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жыныс-жас құрамын реттеу жолымен қол жеткiзiледi. </w:t>
      </w:r>
      <w:r>
        <w:br/>
      </w:r>
      <w:r>
        <w:rPr>
          <w:rFonts w:ascii="Times New Roman"/>
          <w:b w:val="false"/>
          <w:i w:val="false"/>
          <w:color w:val="000000"/>
          <w:sz w:val="28"/>
        </w:rPr>
        <w:t>
</w:t>
      </w:r>
      <w:r>
        <w:rPr>
          <w:rFonts w:ascii="Times New Roman"/>
          <w:b w:val="false"/>
          <w:i w:val="false"/>
          <w:color w:val="000000"/>
          <w:sz w:val="28"/>
        </w:rPr>
        <w:t xml:space="preserve">
      25. Бекiтiлiп берiлген аңшылық алқаптардағы жануарлар дүниесiнiң өсiмiн молайту жөнiндегi жұмыстардың тiзбесi аңшылық шаруашылығын жүргiзуге немесе шаруашылықiшiлiк аңшылық iсiн ұйымдастыруға арналған шартта көзделедi. </w:t>
      </w:r>
      <w:r>
        <w:br/>
      </w:r>
      <w:r>
        <w:rPr>
          <w:rFonts w:ascii="Times New Roman"/>
          <w:b w:val="false"/>
          <w:i w:val="false"/>
          <w:color w:val="000000"/>
          <w:sz w:val="28"/>
        </w:rPr>
        <w:t>
</w:t>
      </w:r>
      <w:r>
        <w:rPr>
          <w:rFonts w:ascii="Times New Roman"/>
          <w:b w:val="false"/>
          <w:i w:val="false"/>
          <w:color w:val="000000"/>
          <w:sz w:val="28"/>
        </w:rPr>
        <w:t>
      26. Жануарлар дүниесi объектiлерiн қолда және жартылай қолда ұстау жағдайларында жасанды жолмен өсiрудi және оларды кейiннен бекiтiлiп берiлген аңшылық алқаптарға босатып жiберудi </w:t>
      </w:r>
      <w:r>
        <w:rPr>
          <w:rFonts w:ascii="Times New Roman"/>
          <w:b w:val="false"/>
          <w:i w:val="false"/>
          <w:color w:val="000000"/>
          <w:sz w:val="28"/>
        </w:rPr>
        <w:t>мемлекеттiк экологиялық сараптаманың</w:t>
      </w:r>
      <w:r>
        <w:rPr>
          <w:rFonts w:ascii="Times New Roman"/>
          <w:b w:val="false"/>
          <w:i w:val="false"/>
          <w:color w:val="000000"/>
          <w:sz w:val="28"/>
        </w:rPr>
        <w:t xml:space="preserve"> оң қорытындысын алған биологиялық негiздемелерге сәйкес, уәкiлеттi органның рұқсаты негiзiнде аң шаруашылығы ұйымдары жүзеге асырады. </w:t>
      </w:r>
      <w:r>
        <w:br/>
      </w:r>
      <w:r>
        <w:rPr>
          <w:rFonts w:ascii="Times New Roman"/>
          <w:b w:val="false"/>
          <w:i w:val="false"/>
          <w:color w:val="000000"/>
          <w:sz w:val="28"/>
        </w:rPr>
        <w:t>
</w:t>
      </w:r>
      <w:r>
        <w:rPr>
          <w:rFonts w:ascii="Times New Roman"/>
          <w:b w:val="false"/>
          <w:i w:val="false"/>
          <w:color w:val="000000"/>
          <w:sz w:val="28"/>
        </w:rPr>
        <w:t>
      27. Жануарлар дүниесiнiң объектiлерiн жерсiндiрудi жануарлар дүниесiн қорғау, өсiмiн молайту және пайдалану саласындағы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аңшылық шаруашылығы ұйымдары жүзеге асырады. </w:t>
      </w:r>
      <w:r>
        <w:br/>
      </w:r>
      <w:r>
        <w:rPr>
          <w:rFonts w:ascii="Times New Roman"/>
          <w:b w:val="false"/>
          <w:i w:val="false"/>
          <w:color w:val="000000"/>
          <w:sz w:val="28"/>
        </w:rPr>
        <w:t>
</w:t>
      </w:r>
      <w:r>
        <w:rPr>
          <w:rFonts w:ascii="Times New Roman"/>
          <w:b w:val="false"/>
          <w:i w:val="false"/>
          <w:color w:val="000000"/>
          <w:sz w:val="28"/>
        </w:rPr>
        <w:t xml:space="preserve">
      28. Бекiтiлiп берiлген аңшылық алқаптарда жануарлар дүниесiнiң өсiмiн молайту жөнiндегi iс-шараларды өз қаражаты есебiнен, сондай-ақ аңшылық шаруашылығын дамыту бағдарламаларында көзделген қаражат есебiнен аңшылық шаруашылығы ұйымдары жүргiзедi. </w:t>
      </w:r>
    </w:p>
    <w:bookmarkEnd w:id="18"/>
    <w:bookmarkStart w:name="z14" w:id="19"/>
    <w:p>
      <w:pPr>
        <w:spacing w:after="0"/>
        <w:ind w:left="0"/>
        <w:jc w:val="left"/>
      </w:pPr>
      <w:r>
        <w:rPr>
          <w:rFonts w:ascii="Times New Roman"/>
          <w:b/>
          <w:i w:val="false"/>
          <w:color w:val="000000"/>
        </w:rPr>
        <w:t xml:space="preserve"> 
Жануарлар дүниесiн пайдалану </w:t>
      </w:r>
    </w:p>
    <w:bookmarkEnd w:id="19"/>
    <w:bookmarkStart w:name="z98" w:id="20"/>
    <w:p>
      <w:pPr>
        <w:spacing w:after="0"/>
        <w:ind w:left="0"/>
        <w:jc w:val="both"/>
      </w:pPr>
      <w:r>
        <w:rPr>
          <w:rFonts w:ascii="Times New Roman"/>
          <w:b w:val="false"/>
          <w:i w:val="false"/>
          <w:color w:val="000000"/>
          <w:sz w:val="28"/>
        </w:rPr>
        <w:t>
      29. Бекiтiлiп берiлген аңшылық алқаптардағы жануарлар дүниесiн пайдалануды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уәкiлеттi орган беретiн рұқсаттардың негiзiнде аңшылық шаруашылығы ұйымдары жүзеге асырады. </w:t>
      </w:r>
      <w:r>
        <w:br/>
      </w:r>
      <w:r>
        <w:rPr>
          <w:rFonts w:ascii="Times New Roman"/>
          <w:b w:val="false"/>
          <w:i w:val="false"/>
          <w:color w:val="000000"/>
          <w:sz w:val="28"/>
        </w:rPr>
        <w:t>
</w:t>
      </w:r>
      <w:r>
        <w:rPr>
          <w:rFonts w:ascii="Times New Roman"/>
          <w:b w:val="false"/>
          <w:i w:val="false"/>
          <w:color w:val="000000"/>
          <w:sz w:val="28"/>
        </w:rPr>
        <w:t>
      30. Жануарларды алып қоюдың бекiтілген </w:t>
      </w:r>
      <w:r>
        <w:rPr>
          <w:rFonts w:ascii="Times New Roman"/>
          <w:b w:val="false"/>
          <w:i w:val="false"/>
          <w:color w:val="000000"/>
          <w:sz w:val="28"/>
        </w:rPr>
        <w:t>лимитiнiң</w:t>
      </w:r>
      <w:r>
        <w:rPr>
          <w:rFonts w:ascii="Times New Roman"/>
          <w:b w:val="false"/>
          <w:i w:val="false"/>
          <w:color w:val="000000"/>
          <w:sz w:val="28"/>
        </w:rPr>
        <w:t xml:space="preserve"> негiзiнде бөлiнген квоталарды уәкiлеттi орган аңшылық шаруашылығы ұйымдарына жеткiзедi. </w:t>
      </w:r>
      <w:r>
        <w:br/>
      </w:r>
      <w:r>
        <w:rPr>
          <w:rFonts w:ascii="Times New Roman"/>
          <w:b w:val="false"/>
          <w:i w:val="false"/>
          <w:color w:val="000000"/>
          <w:sz w:val="28"/>
        </w:rPr>
        <w:t>
</w:t>
      </w:r>
      <w:r>
        <w:rPr>
          <w:rFonts w:ascii="Times New Roman"/>
          <w:b w:val="false"/>
          <w:i w:val="false"/>
          <w:color w:val="000000"/>
          <w:sz w:val="28"/>
        </w:rPr>
        <w:t>
      31. Бекiтiлiп берiлген аңшылық алқаптардағы аң аулау объектiлерiне жатқызылған жануарлар түрлерiн алу Қазақстан Республикасының </w:t>
      </w:r>
      <w:r>
        <w:rPr>
          <w:rFonts w:ascii="Times New Roman"/>
          <w:b w:val="false"/>
          <w:i w:val="false"/>
          <w:color w:val="000000"/>
          <w:sz w:val="28"/>
        </w:rPr>
        <w:t>Салық кодексiне</w:t>
      </w:r>
      <w:r>
        <w:rPr>
          <w:rFonts w:ascii="Times New Roman"/>
          <w:b w:val="false"/>
          <w:i w:val="false"/>
          <w:color w:val="000000"/>
          <w:sz w:val="28"/>
        </w:rPr>
        <w:t xml:space="preserve"> сәйкес жануарлар дүниесiн пайдаланғаны үшiн ақы төленген жағдайда, жануарлар дүниесiн пайдалануға рұқсат алынған сәттен бастап бөлiнген квота шегiнде аңшылық шаруашылығы ұйымы жүзеге асырады. </w:t>
      </w:r>
      <w:r>
        <w:br/>
      </w:r>
      <w:r>
        <w:rPr>
          <w:rFonts w:ascii="Times New Roman"/>
          <w:b w:val="false"/>
          <w:i w:val="false"/>
          <w:color w:val="000000"/>
          <w:sz w:val="28"/>
        </w:rPr>
        <w:t>
</w:t>
      </w:r>
      <w:r>
        <w:rPr>
          <w:rFonts w:ascii="Times New Roman"/>
          <w:b w:val="false"/>
          <w:i w:val="false"/>
          <w:color w:val="000000"/>
          <w:sz w:val="28"/>
        </w:rPr>
        <w:t>
      32. Жеке және заңды тұлғалар бекiтiлiп берiлген аңшылық алқаптарда жануарлар дүниесi объектiлерiн алуды аңшылық шаруашылығы ұйымдарынан </w:t>
      </w:r>
      <w:r>
        <w:rPr>
          <w:rFonts w:ascii="Times New Roman"/>
          <w:b w:val="false"/>
          <w:i w:val="false"/>
          <w:color w:val="000000"/>
          <w:sz w:val="28"/>
        </w:rPr>
        <w:t>жолдама</w:t>
      </w:r>
      <w:r>
        <w:rPr>
          <w:rFonts w:ascii="Times New Roman"/>
          <w:b w:val="false"/>
          <w:i w:val="false"/>
          <w:color w:val="000000"/>
          <w:sz w:val="28"/>
        </w:rPr>
        <w:t xml:space="preserve"> алғаннан немесе олармен аң аулау шартын жасасқаннан кейiн жүзеге асырады. </w:t>
      </w:r>
    </w:p>
    <w:bookmarkEnd w:id="20"/>
    <w:bookmarkStart w:name="z15" w:id="21"/>
    <w:p>
      <w:pPr>
        <w:spacing w:after="0"/>
        <w:ind w:left="0"/>
        <w:jc w:val="left"/>
      </w:pPr>
      <w:r>
        <w:rPr>
          <w:rFonts w:ascii="Times New Roman"/>
          <w:b/>
          <w:i w:val="false"/>
          <w:color w:val="000000"/>
        </w:rPr>
        <w:t xml:space="preserve"> 
Аңшылық шаруашылығын жүргiзудiң </w:t>
      </w:r>
      <w:r>
        <w:br/>
      </w:r>
      <w:r>
        <w:rPr>
          <w:rFonts w:ascii="Times New Roman"/>
          <w:b/>
          <w:i w:val="false"/>
          <w:color w:val="000000"/>
        </w:rPr>
        <w:t xml:space="preserve">
экономикалық тетiгі </w:t>
      </w:r>
    </w:p>
    <w:bookmarkEnd w:id="21"/>
    <w:bookmarkStart w:name="z102" w:id="22"/>
    <w:p>
      <w:pPr>
        <w:spacing w:after="0"/>
        <w:ind w:left="0"/>
        <w:jc w:val="both"/>
      </w:pPr>
      <w:r>
        <w:rPr>
          <w:rFonts w:ascii="Times New Roman"/>
          <w:b w:val="false"/>
          <w:i w:val="false"/>
          <w:color w:val="000000"/>
          <w:sz w:val="28"/>
        </w:rPr>
        <w:t xml:space="preserve">
      33. Қазақстан Республикасында аңшылық шаруашылығын жүргiзу үшiн: </w:t>
      </w:r>
      <w:r>
        <w:br/>
      </w:r>
      <w:r>
        <w:rPr>
          <w:rFonts w:ascii="Times New Roman"/>
          <w:b w:val="false"/>
          <w:i w:val="false"/>
          <w:color w:val="000000"/>
          <w:sz w:val="28"/>
        </w:rPr>
        <w:t>
</w:t>
      </w:r>
      <w:r>
        <w:rPr>
          <w:rFonts w:ascii="Times New Roman"/>
          <w:b w:val="false"/>
          <w:i w:val="false"/>
          <w:color w:val="000000"/>
          <w:sz w:val="28"/>
        </w:rPr>
        <w:t xml:space="preserve">
      1) жануарлар дүниесiн пайдаланудың ақылы болуы; </w:t>
      </w:r>
      <w:r>
        <w:br/>
      </w:r>
      <w:r>
        <w:rPr>
          <w:rFonts w:ascii="Times New Roman"/>
          <w:b w:val="false"/>
          <w:i w:val="false"/>
          <w:color w:val="000000"/>
          <w:sz w:val="28"/>
        </w:rPr>
        <w:t>
</w:t>
      </w:r>
      <w:r>
        <w:rPr>
          <w:rFonts w:ascii="Times New Roman"/>
          <w:b w:val="false"/>
          <w:i w:val="false"/>
          <w:color w:val="000000"/>
          <w:sz w:val="28"/>
        </w:rPr>
        <w:t xml:space="preserve">
      2) жануарлар дүниесiн қорғауды, өсiмiн молайтуды және орнықты пайдалануды экономикалық ынталандыру; </w:t>
      </w:r>
      <w:r>
        <w:br/>
      </w:r>
      <w:r>
        <w:rPr>
          <w:rFonts w:ascii="Times New Roman"/>
          <w:b w:val="false"/>
          <w:i w:val="false"/>
          <w:color w:val="000000"/>
          <w:sz w:val="28"/>
        </w:rPr>
        <w:t>
</w:t>
      </w:r>
      <w:r>
        <w:rPr>
          <w:rFonts w:ascii="Times New Roman"/>
          <w:b w:val="false"/>
          <w:i w:val="false"/>
          <w:color w:val="000000"/>
          <w:sz w:val="28"/>
        </w:rPr>
        <w:t xml:space="preserve">
      3) аңшылық шаруашылығы ұйымдарының экономикалық дербестiгi; </w:t>
      </w:r>
      <w:r>
        <w:br/>
      </w:r>
      <w:r>
        <w:rPr>
          <w:rFonts w:ascii="Times New Roman"/>
          <w:b w:val="false"/>
          <w:i w:val="false"/>
          <w:color w:val="000000"/>
          <w:sz w:val="28"/>
        </w:rPr>
        <w:t>
</w:t>
      </w:r>
      <w:r>
        <w:rPr>
          <w:rFonts w:ascii="Times New Roman"/>
          <w:b w:val="false"/>
          <w:i w:val="false"/>
          <w:color w:val="000000"/>
          <w:sz w:val="28"/>
        </w:rPr>
        <w:t xml:space="preserve">
      4) аңшылық шаруашылығы ұйымдарының қызметiн жоспарлау; </w:t>
      </w:r>
      <w:r>
        <w:br/>
      </w:r>
      <w:r>
        <w:rPr>
          <w:rFonts w:ascii="Times New Roman"/>
          <w:b w:val="false"/>
          <w:i w:val="false"/>
          <w:color w:val="000000"/>
          <w:sz w:val="28"/>
        </w:rPr>
        <w:t>
</w:t>
      </w:r>
      <w:r>
        <w:rPr>
          <w:rFonts w:ascii="Times New Roman"/>
          <w:b w:val="false"/>
          <w:i w:val="false"/>
          <w:color w:val="000000"/>
          <w:sz w:val="28"/>
        </w:rPr>
        <w:t xml:space="preserve">
      5) аңшылық шаруашылығын дамыту бағдарламаларын iске асыруға аңшылық шаруашылығы ұйымдарының қатысуы экономикалық негіз болып табылады. </w:t>
      </w:r>
    </w:p>
    <w:bookmarkEnd w:id="22"/>
    <w:bookmarkStart w:name="z1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30 желтоқсандағы </w:t>
      </w:r>
      <w:r>
        <w:br/>
      </w:r>
      <w:r>
        <w:rPr>
          <w:rFonts w:ascii="Times New Roman"/>
          <w:b w:val="false"/>
          <w:i w:val="false"/>
          <w:color w:val="000000"/>
          <w:sz w:val="28"/>
        </w:rPr>
        <w:t xml:space="preserve">
N 1441 қаулысына    </w:t>
      </w:r>
      <w:r>
        <w:br/>
      </w:r>
      <w:r>
        <w:rPr>
          <w:rFonts w:ascii="Times New Roman"/>
          <w:b w:val="false"/>
          <w:i w:val="false"/>
          <w:color w:val="000000"/>
          <w:sz w:val="28"/>
        </w:rPr>
        <w:t xml:space="preserve">
қосымша         </w:t>
      </w:r>
    </w:p>
    <w:bookmarkEnd w:id="23"/>
    <w:bookmarkStart w:name="z17" w:id="24"/>
    <w:p>
      <w:pPr>
        <w:spacing w:after="0"/>
        <w:ind w:left="0"/>
        <w:jc w:val="left"/>
      </w:pPr>
      <w:r>
        <w:rPr>
          <w:rFonts w:ascii="Times New Roman"/>
          <w:b/>
          <w:i w:val="false"/>
          <w:color w:val="000000"/>
        </w:rPr>
        <w:t xml:space="preserve"> 
Қазақстан Республикасы Yкiметiнiң </w:t>
      </w:r>
      <w:r>
        <w:br/>
      </w:r>
      <w:r>
        <w:rPr>
          <w:rFonts w:ascii="Times New Roman"/>
          <w:b/>
          <w:i w:val="false"/>
          <w:color w:val="000000"/>
        </w:rPr>
        <w:t xml:space="preserve">
күшiн жойған кейбiр шешімдерiнiң </w:t>
      </w:r>
      <w:r>
        <w:br/>
      </w:r>
      <w:r>
        <w:rPr>
          <w:rFonts w:ascii="Times New Roman"/>
          <w:b/>
          <w:i w:val="false"/>
          <w:color w:val="000000"/>
        </w:rPr>
        <w:t xml:space="preserve">
тiзбесi </w:t>
      </w:r>
    </w:p>
    <w:bookmarkEnd w:id="24"/>
    <w:bookmarkStart w:name="z18" w:id="25"/>
    <w:p>
      <w:pPr>
        <w:spacing w:after="0"/>
        <w:ind w:left="0"/>
        <w:jc w:val="both"/>
      </w:pPr>
      <w:r>
        <w:rPr>
          <w:rFonts w:ascii="Times New Roman"/>
          <w:b w:val="false"/>
          <w:i w:val="false"/>
          <w:color w:val="000000"/>
          <w:sz w:val="28"/>
        </w:rPr>
        <w:t xml:space="preserve">
      1. "Қазақ ССР-iнде аңшылық шаруашылығы туралы ереженi бекiту туралы" Қазақ ССР Министрлер Советiнiң 1978 жылғы 8 қыркүйектегi N 353 қаулысы (Қазақ ССР ҚЖ, 1978 ж., N 19, 70-құжат); </w:t>
      </w:r>
      <w:r>
        <w:br/>
      </w:r>
      <w:r>
        <w:rPr>
          <w:rFonts w:ascii="Times New Roman"/>
          <w:b w:val="false"/>
          <w:i w:val="false"/>
          <w:color w:val="000000"/>
          <w:sz w:val="28"/>
        </w:rPr>
        <w:t xml:space="preserve">
      2. "Қазақ ССР Үкiметiнiң жануарлар дүниесiн қорғау және пайдалану мәселелерi жөнiндегi шешiміне өзгерістер мен толықтырулар енгiзу туралы" Қазақ CCP Министрлер Советiнiң 1982 жылғы 22 сәуiрдегi N 171 қаулысы (Қазақ ССР ҚЖ, 1982 ж., N 10, 48-құжат); </w:t>
      </w:r>
      <w:r>
        <w:br/>
      </w:r>
      <w:r>
        <w:rPr>
          <w:rFonts w:ascii="Times New Roman"/>
          <w:b w:val="false"/>
          <w:i w:val="false"/>
          <w:color w:val="000000"/>
          <w:sz w:val="28"/>
        </w:rPr>
        <w:t xml:space="preserve">
      3. "Қазақ ССР аумағында аң аулау және аңшылық шаруашылығын жүргiзу туралы ережеге өзгерiстер енгiзу туралы" Қазақ CCP Министрлер Советiнiң 1987 жылғы 10 ақпандағы N 56 қаулысы (Қазақ ССР ҚЖ, 1987 ж., N 8, 26-құжат); </w:t>
      </w:r>
      <w:r>
        <w:br/>
      </w:r>
      <w:r>
        <w:rPr>
          <w:rFonts w:ascii="Times New Roman"/>
          <w:b w:val="false"/>
          <w:i w:val="false"/>
          <w:color w:val="000000"/>
          <w:sz w:val="28"/>
        </w:rPr>
        <w:t xml:space="preserve">
      4. "Киіктердi сақтау, өсiмiн молайту және ұтымды пайдалану жөнiнде қосымша шаралар туралы" Қазақ ССР Министрлер Кабинетінiң 1991 жылғы 23 тамыздағы N 484 қаулысы (Қазақ ССР ҚЖ, 1991 ж., N 19, 113-құжат); </w:t>
      </w:r>
      <w:r>
        <w:br/>
      </w:r>
      <w:r>
        <w:rPr>
          <w:rFonts w:ascii="Times New Roman"/>
          <w:b w:val="false"/>
          <w:i w:val="false"/>
          <w:color w:val="000000"/>
          <w:sz w:val="28"/>
        </w:rPr>
        <w:t xml:space="preserve">
      5. "Жануарлар дүниесiн қорғау жөнiндегi қосымша шаралар туралы" Қазақстан Республикасы Министрлер Кабинетiнің 1992 жылғы 26 наурыздағы N 281 қаулысы (Қазақстан Республикасының ПYКЖ-ы, 1992 ж., N 13, 210-құжат); </w:t>
      </w:r>
      <w:r>
        <w:br/>
      </w:r>
      <w:r>
        <w:rPr>
          <w:rFonts w:ascii="Times New Roman"/>
          <w:b w:val="false"/>
          <w:i w:val="false"/>
          <w:color w:val="000000"/>
          <w:sz w:val="28"/>
        </w:rPr>
        <w:t xml:space="preserve">
      6. "Қазақстан Республикасы Үкiметiнiң кейбiр шешiмдерiне өзгерiстер мен толықтырулар енгiзу туралы" Қазақстан Республикасы Министрлер Кабинетiнің 1993 жылғы 15 қыркүйектегi N 889 қаулысы (Қазақстан Республикасының ПҮКЖ-ы, 1993 ж., N 38, 443-құжат); </w:t>
      </w:r>
      <w:r>
        <w:br/>
      </w:r>
      <w:r>
        <w:rPr>
          <w:rFonts w:ascii="Times New Roman"/>
          <w:b w:val="false"/>
          <w:i w:val="false"/>
          <w:color w:val="000000"/>
          <w:sz w:val="28"/>
        </w:rPr>
        <w:t>
      7. "Жануарлар дүниесiн қорғау, өсiмiн молайту және пайдалану туралы заңнаманы бұзумен келтiрiлген зиянды өтеу мөлшерiн бекiту туралы" Қазақстан Республикасы Үкiметiнiң 2001 жылғы 4 қыркүйектегi N 1140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ПҮКЖ-ы, 2001 ж., N 31, 407-құжат). </w:t>
      </w:r>
    </w:p>
    <w:bookmarkEnd w:id="25"/>
    <w:bookmarkStart w:name="z117" w:id="2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аңшылық шаруашылығын жүргізу </w:t>
      </w:r>
      <w:r>
        <w:br/>
      </w:r>
      <w:r>
        <w:rPr>
          <w:rFonts w:ascii="Times New Roman"/>
          <w:b w:val="false"/>
          <w:i w:val="false"/>
          <w:color w:val="000000"/>
          <w:sz w:val="28"/>
        </w:rPr>
        <w:t xml:space="preserve">
                                           ережесiне 1-қосымша      </w:t>
      </w:r>
    </w:p>
    <w:bookmarkEnd w:id="26"/>
    <w:bookmarkStart w:name="z19" w:id="27"/>
    <w:p>
      <w:pPr>
        <w:spacing w:after="0"/>
        <w:ind w:left="0"/>
        <w:jc w:val="both"/>
      </w:pPr>
      <w:r>
        <w:rPr>
          <w:rFonts w:ascii="Times New Roman"/>
          <w:b w:val="false"/>
          <w:i w:val="false"/>
          <w:color w:val="000000"/>
          <w:sz w:val="28"/>
        </w:rPr>
        <w:t>
</w:t>
      </w:r>
      <w:r>
        <w:rPr>
          <w:rFonts w:ascii="Times New Roman"/>
          <w:b/>
          <w:i w:val="false"/>
          <w:color w:val="000000"/>
          <w:sz w:val="28"/>
        </w:rPr>
        <w:t xml:space="preserve">           Аңшылық шаруашылығын жүргiзуге арналған </w:t>
      </w:r>
      <w:r>
        <w:br/>
      </w:r>
      <w:r>
        <w:rPr>
          <w:rFonts w:ascii="Times New Roman"/>
          <w:b w:val="false"/>
          <w:i w:val="false"/>
          <w:color w:val="000000"/>
          <w:sz w:val="28"/>
        </w:rPr>
        <w:t>
                                </w:t>
      </w:r>
      <w:r>
        <w:rPr>
          <w:rFonts w:ascii="Times New Roman"/>
          <w:b/>
          <w:i w:val="false"/>
          <w:color w:val="000000"/>
          <w:sz w:val="28"/>
        </w:rPr>
        <w:t>ШАРТ</w:t>
      </w:r>
    </w:p>
    <w:bookmarkEnd w:id="27"/>
    <w:p>
      <w:pPr>
        <w:spacing w:after="0"/>
        <w:ind w:left="0"/>
        <w:jc w:val="both"/>
      </w:pPr>
      <w:r>
        <w:rPr>
          <w:rFonts w:ascii="Times New Roman"/>
          <w:b w:val="false"/>
          <w:i w:val="false"/>
          <w:color w:val="000000"/>
          <w:sz w:val="28"/>
        </w:rPr>
        <w:t xml:space="preserve">  ____________________                     200_жылғы "_"__________ </w:t>
      </w:r>
      <w:r>
        <w:br/>
      </w:r>
      <w:r>
        <w:rPr>
          <w:rFonts w:ascii="Times New Roman"/>
          <w:b w:val="false"/>
          <w:i w:val="false"/>
          <w:color w:val="000000"/>
          <w:sz w:val="28"/>
        </w:rPr>
        <w:t xml:space="preserve">
       (елді мекен) </w:t>
      </w:r>
      <w:r>
        <w:br/>
      </w:r>
      <w:r>
        <w:rPr>
          <w:rFonts w:ascii="Times New Roman"/>
          <w:b w:val="false"/>
          <w:i w:val="false"/>
          <w:color w:val="000000"/>
          <w:sz w:val="28"/>
        </w:rPr>
        <w:t xml:space="preserve">
  </w:t>
      </w:r>
      <w:r>
        <w:br/>
      </w:r>
      <w:r>
        <w:rPr>
          <w:rFonts w:ascii="Times New Roman"/>
          <w:b w:val="false"/>
          <w:i w:val="false"/>
          <w:color w:val="000000"/>
          <w:sz w:val="28"/>
        </w:rPr>
        <w:t xml:space="preserve">
       __________облысы әкiмдігінiң 200 жылғы "_"__________________ </w:t>
      </w:r>
      <w:r>
        <w:br/>
      </w:r>
      <w:r>
        <w:rPr>
          <w:rFonts w:ascii="Times New Roman"/>
          <w:b w:val="false"/>
          <w:i w:val="false"/>
          <w:color w:val="000000"/>
          <w:sz w:val="28"/>
        </w:rPr>
        <w:t xml:space="preserve">
N __ қаулысы негізiнде осы Ереженiң негізiнде iс-әрекет жасайтын </w:t>
      </w:r>
      <w:r>
        <w:br/>
      </w:r>
      <w:r>
        <w:rPr>
          <w:rFonts w:ascii="Times New Roman"/>
          <w:b w:val="false"/>
          <w:i w:val="false"/>
          <w:color w:val="000000"/>
          <w:sz w:val="28"/>
        </w:rPr>
        <w:t xml:space="preserve">
бұдан әрi "Басқарма" деп аталатын жануарлар дүниесiн қорғау, </w:t>
      </w:r>
      <w:r>
        <w:br/>
      </w:r>
      <w:r>
        <w:rPr>
          <w:rFonts w:ascii="Times New Roman"/>
          <w:b w:val="false"/>
          <w:i w:val="false"/>
          <w:color w:val="000000"/>
          <w:sz w:val="28"/>
        </w:rPr>
        <w:t xml:space="preserve">
өсiмiн молайту және пайдалану саласындағы уәкiлеттi органның </w:t>
      </w:r>
      <w:r>
        <w:br/>
      </w:r>
      <w:r>
        <w:rPr>
          <w:rFonts w:ascii="Times New Roman"/>
          <w:b w:val="false"/>
          <w:i w:val="false"/>
          <w:color w:val="000000"/>
          <w:sz w:val="28"/>
        </w:rPr>
        <w:t xml:space="preserve">
аумақтық органының бастығы 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арқылы осы аумақтық орган_______________________, бiр жағынан,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және_______________________негізiнде iс-әрекет жасайтын бұдан әрi </w:t>
      </w:r>
      <w:r>
        <w:br/>
      </w:r>
      <w:r>
        <w:rPr>
          <w:rFonts w:ascii="Times New Roman"/>
          <w:b w:val="false"/>
          <w:i w:val="false"/>
          <w:color w:val="000000"/>
          <w:sz w:val="28"/>
        </w:rPr>
        <w:t xml:space="preserve">
"Пайдаланушы" деп аталатын _____________________________________ </w:t>
      </w:r>
      <w:r>
        <w:br/>
      </w:r>
      <w:r>
        <w:rPr>
          <w:rFonts w:ascii="Times New Roman"/>
          <w:b w:val="false"/>
          <w:i w:val="false"/>
          <w:color w:val="000000"/>
          <w:sz w:val="28"/>
        </w:rPr>
        <w:t xml:space="preserve">
                             (T.A.Ә, аңшылық iсiн пайдаланушы </w:t>
      </w:r>
      <w:r>
        <w:br/>
      </w:r>
      <w:r>
        <w:rPr>
          <w:rFonts w:ascii="Times New Roman"/>
          <w:b w:val="false"/>
          <w:i w:val="false"/>
          <w:color w:val="000000"/>
          <w:sz w:val="28"/>
        </w:rPr>
        <w:t xml:space="preserve">
                                    өкілінiң лауазымы) </w:t>
      </w:r>
      <w:r>
        <w:br/>
      </w:r>
      <w:r>
        <w:rPr>
          <w:rFonts w:ascii="Times New Roman"/>
          <w:b w:val="false"/>
          <w:i w:val="false"/>
          <w:color w:val="000000"/>
          <w:sz w:val="28"/>
        </w:rPr>
        <w:t xml:space="preserve">
арқылы__________________________________________________________ </w:t>
      </w:r>
      <w:r>
        <w:br/>
      </w:r>
      <w:r>
        <w:rPr>
          <w:rFonts w:ascii="Times New Roman"/>
          <w:b w:val="false"/>
          <w:i w:val="false"/>
          <w:color w:val="000000"/>
          <w:sz w:val="28"/>
        </w:rPr>
        <w:t xml:space="preserve">
      (заңды тұлғаның атауы немесе азаматтың Т.А.Ә, мекен-жайы)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екiншi жағынан, мына төмендегiлер туралы осы шартты жасасты: </w:t>
      </w:r>
    </w:p>
    <w:bookmarkStart w:name="z108" w:id="28"/>
    <w:p>
      <w:pPr>
        <w:spacing w:after="0"/>
        <w:ind w:left="0"/>
        <w:jc w:val="both"/>
      </w:pPr>
      <w:r>
        <w:rPr>
          <w:rFonts w:ascii="Times New Roman"/>
          <w:b w:val="false"/>
          <w:i w:val="false"/>
          <w:color w:val="000000"/>
          <w:sz w:val="28"/>
        </w:rPr>
        <w:t>
</w:t>
      </w:r>
      <w:r>
        <w:rPr>
          <w:rFonts w:ascii="Times New Roman"/>
          <w:b/>
          <w:i w:val="false"/>
          <w:color w:val="000000"/>
          <w:sz w:val="28"/>
        </w:rPr>
        <w:t xml:space="preserve">                      1. Шарттың мәнi </w:t>
      </w:r>
    </w:p>
    <w:bookmarkEnd w:id="28"/>
    <w:p>
      <w:pPr>
        <w:spacing w:after="0"/>
        <w:ind w:left="0"/>
        <w:jc w:val="both"/>
      </w:pPr>
      <w:r>
        <w:rPr>
          <w:rFonts w:ascii="Times New Roman"/>
          <w:b w:val="false"/>
          <w:i w:val="false"/>
          <w:color w:val="000000"/>
          <w:sz w:val="28"/>
        </w:rPr>
        <w:t xml:space="preserve">      1. Басқарма____________________________________ облысының </w:t>
      </w:r>
      <w:r>
        <w:br/>
      </w:r>
      <w:r>
        <w:rPr>
          <w:rFonts w:ascii="Times New Roman"/>
          <w:b w:val="false"/>
          <w:i w:val="false"/>
          <w:color w:val="000000"/>
          <w:sz w:val="28"/>
        </w:rPr>
        <w:t xml:space="preserve">
____________________ауданында орналасқан жалпы алаңы__________га., </w:t>
      </w:r>
      <w:r>
        <w:br/>
      </w:r>
      <w:r>
        <w:rPr>
          <w:rFonts w:ascii="Times New Roman"/>
          <w:b w:val="false"/>
          <w:i w:val="false"/>
          <w:color w:val="000000"/>
          <w:sz w:val="28"/>
        </w:rPr>
        <w:t xml:space="preserve">
соның iшiнде: ауыл шаруашылығы мақсатындағы жер учаскелерi_____га, </w:t>
      </w:r>
      <w:r>
        <w:br/>
      </w:r>
      <w:r>
        <w:rPr>
          <w:rFonts w:ascii="Times New Roman"/>
          <w:b w:val="false"/>
          <w:i w:val="false"/>
          <w:color w:val="000000"/>
          <w:sz w:val="28"/>
        </w:rPr>
        <w:t xml:space="preserve">
мемлекеттiк орман қорының жер учаскелерi____мың га, мемлекеттiк жер </w:t>
      </w:r>
      <w:r>
        <w:br/>
      </w:r>
      <w:r>
        <w:rPr>
          <w:rFonts w:ascii="Times New Roman"/>
          <w:b w:val="false"/>
          <w:i w:val="false"/>
          <w:color w:val="000000"/>
          <w:sz w:val="28"/>
        </w:rPr>
        <w:t xml:space="preserve">
қорының учаскелерi____га; тоғандары_____; басқалары______ га; </w:t>
      </w:r>
      <w:r>
        <w:br/>
      </w:r>
      <w:r>
        <w:rPr>
          <w:rFonts w:ascii="Times New Roman"/>
          <w:b w:val="false"/>
          <w:i w:val="false"/>
          <w:color w:val="000000"/>
          <w:sz w:val="28"/>
        </w:rPr>
        <w:t xml:space="preserve">
шекаралары: </w:t>
      </w:r>
      <w:r>
        <w:br/>
      </w:r>
      <w:r>
        <w:rPr>
          <w:rFonts w:ascii="Times New Roman"/>
          <w:b w:val="false"/>
          <w:i w:val="false"/>
          <w:color w:val="000000"/>
          <w:sz w:val="28"/>
        </w:rPr>
        <w:t xml:space="preserve">
солтүстiктен___________________________________________________ </w:t>
      </w:r>
      <w:r>
        <w:br/>
      </w:r>
      <w:r>
        <w:rPr>
          <w:rFonts w:ascii="Times New Roman"/>
          <w:b w:val="false"/>
          <w:i w:val="false"/>
          <w:color w:val="000000"/>
          <w:sz w:val="28"/>
        </w:rPr>
        <w:t xml:space="preserve">
батыстан_______________________________________________________ </w:t>
      </w:r>
      <w:r>
        <w:br/>
      </w:r>
      <w:r>
        <w:rPr>
          <w:rFonts w:ascii="Times New Roman"/>
          <w:b w:val="false"/>
          <w:i w:val="false"/>
          <w:color w:val="000000"/>
          <w:sz w:val="28"/>
        </w:rPr>
        <w:t xml:space="preserve">
оңтүстіктен____________________________________________________ </w:t>
      </w:r>
      <w:r>
        <w:br/>
      </w:r>
      <w:r>
        <w:rPr>
          <w:rFonts w:ascii="Times New Roman"/>
          <w:b w:val="false"/>
          <w:i w:val="false"/>
          <w:color w:val="000000"/>
          <w:sz w:val="28"/>
        </w:rPr>
        <w:t xml:space="preserve">
шығыстан_____________________________________________________ </w:t>
      </w:r>
      <w:r>
        <w:br/>
      </w:r>
      <w:r>
        <w:rPr>
          <w:rFonts w:ascii="Times New Roman"/>
          <w:b w:val="false"/>
          <w:i w:val="false"/>
          <w:color w:val="000000"/>
          <w:sz w:val="28"/>
        </w:rPr>
        <w:t xml:space="preserve">
арқылы өтетiн Пайдаланушыға бекiтiп берiлген аңшылық алқаптарда </w:t>
      </w:r>
      <w:r>
        <w:br/>
      </w:r>
      <w:r>
        <w:rPr>
          <w:rFonts w:ascii="Times New Roman"/>
          <w:b w:val="false"/>
          <w:i w:val="false"/>
          <w:color w:val="000000"/>
          <w:sz w:val="28"/>
        </w:rPr>
        <w:t xml:space="preserve">
аңшылық шаруашылығын жүргiзу құқығын бередi. </w:t>
      </w:r>
    </w:p>
    <w:bookmarkStart w:name="z109" w:id="29"/>
    <w:p>
      <w:pPr>
        <w:spacing w:after="0"/>
        <w:ind w:left="0"/>
        <w:jc w:val="both"/>
      </w:pPr>
      <w:r>
        <w:rPr>
          <w:rFonts w:ascii="Times New Roman"/>
          <w:b w:val="false"/>
          <w:i w:val="false"/>
          <w:color w:val="000000"/>
          <w:sz w:val="28"/>
        </w:rPr>
        <w:t>
</w:t>
      </w:r>
      <w:r>
        <w:rPr>
          <w:rFonts w:ascii="Times New Roman"/>
          <w:b/>
          <w:i w:val="false"/>
          <w:color w:val="000000"/>
          <w:sz w:val="28"/>
        </w:rPr>
        <w:t xml:space="preserve">         2. Тараптардың құқықтары мен мiндеттемелерi </w:t>
      </w:r>
    </w:p>
    <w:bookmarkEnd w:id="29"/>
    <w:bookmarkStart w:name="z118" w:id="30"/>
    <w:p>
      <w:pPr>
        <w:spacing w:after="0"/>
        <w:ind w:left="0"/>
        <w:jc w:val="both"/>
      </w:pPr>
      <w:r>
        <w:rPr>
          <w:rFonts w:ascii="Times New Roman"/>
          <w:b w:val="false"/>
          <w:i w:val="false"/>
          <w:color w:val="000000"/>
          <w:sz w:val="28"/>
        </w:rPr>
        <w:t xml:space="preserve">      3. Пайдаланушы: </w:t>
      </w:r>
      <w:r>
        <w:br/>
      </w:r>
      <w:r>
        <w:rPr>
          <w:rFonts w:ascii="Times New Roman"/>
          <w:b w:val="false"/>
          <w:i w:val="false"/>
          <w:color w:val="000000"/>
          <w:sz w:val="28"/>
        </w:rPr>
        <w:t>
      1)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w:t>
      </w:r>
      <w:r>
        <w:br/>
      </w:r>
      <w:r>
        <w:rPr>
          <w:rFonts w:ascii="Times New Roman"/>
          <w:b w:val="false"/>
          <w:i w:val="false"/>
          <w:color w:val="000000"/>
          <w:sz w:val="28"/>
        </w:rPr>
        <w:t xml:space="preserve">
жолдамалар беруге, жануарлар дүниесінің объектiлерiн алу квоталары </w:t>
      </w:r>
      <w:r>
        <w:br/>
      </w:r>
      <w:r>
        <w:rPr>
          <w:rFonts w:ascii="Times New Roman"/>
          <w:b w:val="false"/>
          <w:i w:val="false"/>
          <w:color w:val="000000"/>
          <w:sz w:val="28"/>
        </w:rPr>
        <w:t xml:space="preserve">
шегiнде аулаудың күндiк және маусымдық нормаларын белгiлеуге; </w:t>
      </w:r>
      <w:r>
        <w:br/>
      </w:r>
      <w:r>
        <w:rPr>
          <w:rFonts w:ascii="Times New Roman"/>
          <w:b w:val="false"/>
          <w:i w:val="false"/>
          <w:color w:val="000000"/>
          <w:sz w:val="28"/>
        </w:rPr>
        <w:t xml:space="preserve">
      2) жануарлар дүниесін пайдалануға берiлген рұқсаттарға сәйкес </w:t>
      </w:r>
      <w:r>
        <w:br/>
      </w:r>
      <w:r>
        <w:rPr>
          <w:rFonts w:ascii="Times New Roman"/>
          <w:b w:val="false"/>
          <w:i w:val="false"/>
          <w:color w:val="000000"/>
          <w:sz w:val="28"/>
        </w:rPr>
        <w:t xml:space="preserve">
жануарлар дүниесiн пайдалану түрлерiн жүзеге асыруға; </w:t>
      </w:r>
      <w:r>
        <w:br/>
      </w:r>
      <w:r>
        <w:rPr>
          <w:rFonts w:ascii="Times New Roman"/>
          <w:b w:val="false"/>
          <w:i w:val="false"/>
          <w:color w:val="000000"/>
          <w:sz w:val="28"/>
        </w:rPr>
        <w:t xml:space="preserve">
      3) жануарлар дүниесiнiң олжаланған объектiлерiне және бұл </w:t>
      </w:r>
      <w:r>
        <w:br/>
      </w:r>
      <w:r>
        <w:rPr>
          <w:rFonts w:ascii="Times New Roman"/>
          <w:b w:val="false"/>
          <w:i w:val="false"/>
          <w:color w:val="000000"/>
          <w:sz w:val="28"/>
        </w:rPr>
        <w:t xml:space="preserve">
ретте алынған өнiмдерге меншiктенуге; </w:t>
      </w:r>
      <w:r>
        <w:br/>
      </w:r>
      <w:r>
        <w:rPr>
          <w:rFonts w:ascii="Times New Roman"/>
          <w:b w:val="false"/>
          <w:i w:val="false"/>
          <w:color w:val="000000"/>
          <w:sz w:val="28"/>
        </w:rPr>
        <w:t xml:space="preserve">
      4) жануарлар дүниесiн пайдалануға жеке және заңды тұлғалармен </w:t>
      </w:r>
      <w:r>
        <w:br/>
      </w:r>
      <w:r>
        <w:rPr>
          <w:rFonts w:ascii="Times New Roman"/>
          <w:b w:val="false"/>
          <w:i w:val="false"/>
          <w:color w:val="000000"/>
          <w:sz w:val="28"/>
        </w:rPr>
        <w:t xml:space="preserve">
шарттар жасасуға құқығы бар. </w:t>
      </w:r>
      <w:r>
        <w:br/>
      </w:r>
      <w:r>
        <w:rPr>
          <w:rFonts w:ascii="Times New Roman"/>
          <w:b w:val="false"/>
          <w:i w:val="false"/>
          <w:color w:val="000000"/>
          <w:sz w:val="28"/>
        </w:rPr>
        <w:t>
</w:t>
      </w:r>
      <w:r>
        <w:rPr>
          <w:rFonts w:ascii="Times New Roman"/>
          <w:b w:val="false"/>
          <w:i w:val="false"/>
          <w:color w:val="000000"/>
          <w:sz w:val="28"/>
        </w:rPr>
        <w:t xml:space="preserve">
      4. Пайдаланушы: </w:t>
      </w:r>
      <w:r>
        <w:br/>
      </w:r>
      <w:r>
        <w:rPr>
          <w:rFonts w:ascii="Times New Roman"/>
          <w:b w:val="false"/>
          <w:i w:val="false"/>
          <w:color w:val="000000"/>
          <w:sz w:val="28"/>
        </w:rPr>
        <w:t xml:space="preserve">
      1) жануарлар дүниесiн қорғау, өсiмiн молайту және пайдалану </w:t>
      </w:r>
      <w:r>
        <w:br/>
      </w:r>
      <w:r>
        <w:rPr>
          <w:rFonts w:ascii="Times New Roman"/>
          <w:b w:val="false"/>
          <w:i w:val="false"/>
          <w:color w:val="000000"/>
          <w:sz w:val="28"/>
        </w:rPr>
        <w:t xml:space="preserve">
саласында Қазақстан Республикасы заңнамасының талаптарын сақтауға; </w:t>
      </w:r>
      <w:r>
        <w:br/>
      </w:r>
      <w:r>
        <w:rPr>
          <w:rFonts w:ascii="Times New Roman"/>
          <w:b w:val="false"/>
          <w:i w:val="false"/>
          <w:color w:val="000000"/>
          <w:sz w:val="28"/>
        </w:rPr>
        <w:t xml:space="preserve">
      2) Қазақстан Республикасының салық заңнамасымен белгiленген </w:t>
      </w:r>
      <w:r>
        <w:br/>
      </w:r>
      <w:r>
        <w:rPr>
          <w:rFonts w:ascii="Times New Roman"/>
          <w:b w:val="false"/>
          <w:i w:val="false"/>
          <w:color w:val="000000"/>
          <w:sz w:val="28"/>
        </w:rPr>
        <w:t xml:space="preserve">
тәртiппен жануарлар дүниесiн пайдаланғаны үшiн төлемдi дер кезiнде </w:t>
      </w:r>
      <w:r>
        <w:br/>
      </w:r>
      <w:r>
        <w:rPr>
          <w:rFonts w:ascii="Times New Roman"/>
          <w:b w:val="false"/>
          <w:i w:val="false"/>
          <w:color w:val="000000"/>
          <w:sz w:val="28"/>
        </w:rPr>
        <w:t xml:space="preserve">
енгiзуге; </w:t>
      </w:r>
      <w:r>
        <w:br/>
      </w:r>
      <w:r>
        <w:rPr>
          <w:rFonts w:ascii="Times New Roman"/>
          <w:b w:val="false"/>
          <w:i w:val="false"/>
          <w:color w:val="000000"/>
          <w:sz w:val="28"/>
        </w:rPr>
        <w:t xml:space="preserve">
      3) шаруашылықiшiлiк аңшылық iсiн ұйымдастыруды жүргiзуге; </w:t>
      </w:r>
      <w:r>
        <w:br/>
      </w:r>
      <w:r>
        <w:rPr>
          <w:rFonts w:ascii="Times New Roman"/>
          <w:b w:val="false"/>
          <w:i w:val="false"/>
          <w:color w:val="000000"/>
          <w:sz w:val="28"/>
        </w:rPr>
        <w:t xml:space="preserve">
      4) жануарлар мекендейтiн ортаның нашарлауына жол бермеуге; </w:t>
      </w:r>
      <w:r>
        <w:br/>
      </w:r>
      <w:r>
        <w:rPr>
          <w:rFonts w:ascii="Times New Roman"/>
          <w:b w:val="false"/>
          <w:i w:val="false"/>
          <w:color w:val="000000"/>
          <w:sz w:val="28"/>
        </w:rPr>
        <w:t xml:space="preserve">
      5) жануарлар дүниесін табиғи қауымдастықтар тұтастығының </w:t>
      </w:r>
      <w:r>
        <w:br/>
      </w:r>
      <w:r>
        <w:rPr>
          <w:rFonts w:ascii="Times New Roman"/>
          <w:b w:val="false"/>
          <w:i w:val="false"/>
          <w:color w:val="000000"/>
          <w:sz w:val="28"/>
        </w:rPr>
        <w:t xml:space="preserve">
бұзылуына және жануарларға қатыгез қарауға жол бермейтiн халық пен </w:t>
      </w:r>
      <w:r>
        <w:br/>
      </w:r>
      <w:r>
        <w:rPr>
          <w:rFonts w:ascii="Times New Roman"/>
          <w:b w:val="false"/>
          <w:i w:val="false"/>
          <w:color w:val="000000"/>
          <w:sz w:val="28"/>
        </w:rPr>
        <w:t xml:space="preserve">
қоршаған орта үшiн қауiпсiз тәсiлдермен пайдалануға; </w:t>
      </w:r>
      <w:r>
        <w:br/>
      </w:r>
      <w:r>
        <w:rPr>
          <w:rFonts w:ascii="Times New Roman"/>
          <w:b w:val="false"/>
          <w:i w:val="false"/>
          <w:color w:val="000000"/>
          <w:sz w:val="28"/>
        </w:rPr>
        <w:t xml:space="preserve">
      6) жануарлар дүниесi объектiлерiнiң санын есепке алуды </w:t>
      </w:r>
      <w:r>
        <w:br/>
      </w:r>
      <w:r>
        <w:rPr>
          <w:rFonts w:ascii="Times New Roman"/>
          <w:b w:val="false"/>
          <w:i w:val="false"/>
          <w:color w:val="000000"/>
          <w:sz w:val="28"/>
        </w:rPr>
        <w:t xml:space="preserve">
жүргiзуге және Басқармаға есептіліктердi, сондай-ақ жануарлар </w:t>
      </w:r>
      <w:r>
        <w:br/>
      </w:r>
      <w:r>
        <w:rPr>
          <w:rFonts w:ascii="Times New Roman"/>
          <w:b w:val="false"/>
          <w:i w:val="false"/>
          <w:color w:val="000000"/>
          <w:sz w:val="28"/>
        </w:rPr>
        <w:t xml:space="preserve">
дүниесін пайдалануға өтiнiмдердi белгiленген мерзiмде беруге; </w:t>
      </w:r>
      <w:r>
        <w:br/>
      </w:r>
      <w:r>
        <w:rPr>
          <w:rFonts w:ascii="Times New Roman"/>
          <w:b w:val="false"/>
          <w:i w:val="false"/>
          <w:color w:val="000000"/>
          <w:sz w:val="28"/>
        </w:rPr>
        <w:t xml:space="preserve">
      7) бекiтiп берiлген аңшылық алқаптарда жануарлар дүниесi </w:t>
      </w:r>
      <w:r>
        <w:br/>
      </w:r>
      <w:r>
        <w:rPr>
          <w:rFonts w:ascii="Times New Roman"/>
          <w:b w:val="false"/>
          <w:i w:val="false"/>
          <w:color w:val="000000"/>
          <w:sz w:val="28"/>
        </w:rPr>
        <w:t xml:space="preserve">
объектiлерiн, соның iшiнде сирек кездесетiн және құрып кету қаупі </w:t>
      </w:r>
      <w:r>
        <w:br/>
      </w:r>
      <w:r>
        <w:rPr>
          <w:rFonts w:ascii="Times New Roman"/>
          <w:b w:val="false"/>
          <w:i w:val="false"/>
          <w:color w:val="000000"/>
          <w:sz w:val="28"/>
        </w:rPr>
        <w:t xml:space="preserve">
төнгендерiн қорғау мен өсiмiн молайтуды қамтамасыз етуге; </w:t>
      </w:r>
      <w:r>
        <w:br/>
      </w:r>
      <w:r>
        <w:rPr>
          <w:rFonts w:ascii="Times New Roman"/>
          <w:b w:val="false"/>
          <w:i w:val="false"/>
          <w:color w:val="000000"/>
          <w:sz w:val="28"/>
        </w:rPr>
        <w:t>
      8) жануарлар дүниесi объектiлерiнің өсімін молайтуды қамтамасыз ететiн қажеттi iс-шаралар жүргiзуге;</w:t>
      </w:r>
      <w:r>
        <w:br/>
      </w:r>
      <w:r>
        <w:rPr>
          <w:rFonts w:ascii="Times New Roman"/>
          <w:b w:val="false"/>
          <w:i w:val="false"/>
          <w:color w:val="000000"/>
          <w:sz w:val="28"/>
        </w:rPr>
        <w:t xml:space="preserve">
      9) iшкi тәртiп ережесiн белгiлеуге, пайдалану учаскелерi мен </w:t>
      </w:r>
      <w:r>
        <w:br/>
      </w:r>
      <w:r>
        <w:rPr>
          <w:rFonts w:ascii="Times New Roman"/>
          <w:b w:val="false"/>
          <w:i w:val="false"/>
          <w:color w:val="000000"/>
          <w:sz w:val="28"/>
        </w:rPr>
        <w:t xml:space="preserve">
жануарлар дүниесi объектiлерiн молайтуға бағытталған учаскелердi </w:t>
      </w:r>
      <w:r>
        <w:br/>
      </w:r>
      <w:r>
        <w:rPr>
          <w:rFonts w:ascii="Times New Roman"/>
          <w:b w:val="false"/>
          <w:i w:val="false"/>
          <w:color w:val="000000"/>
          <w:sz w:val="28"/>
        </w:rPr>
        <w:t xml:space="preserve">
құруға; </w:t>
      </w:r>
      <w:r>
        <w:br/>
      </w:r>
      <w:r>
        <w:rPr>
          <w:rFonts w:ascii="Times New Roman"/>
          <w:b w:val="false"/>
          <w:i w:val="false"/>
          <w:color w:val="000000"/>
          <w:sz w:val="28"/>
        </w:rPr>
        <w:t xml:space="preserve">
      10) жануарлар дүниесiн қорғау режимi туралы хабардар ететiн </w:t>
      </w:r>
      <w:r>
        <w:br/>
      </w:r>
      <w:r>
        <w:rPr>
          <w:rFonts w:ascii="Times New Roman"/>
          <w:b w:val="false"/>
          <w:i w:val="false"/>
          <w:color w:val="000000"/>
          <w:sz w:val="28"/>
        </w:rPr>
        <w:t xml:space="preserve">
аспалы хабарландырулар_______(дана), трафареттер________(дана), </w:t>
      </w:r>
      <w:r>
        <w:br/>
      </w:r>
      <w:r>
        <w:rPr>
          <w:rFonts w:ascii="Times New Roman"/>
          <w:b w:val="false"/>
          <w:i w:val="false"/>
          <w:color w:val="000000"/>
          <w:sz w:val="28"/>
        </w:rPr>
        <w:t xml:space="preserve">
плакаттар (дана) орнатуға; </w:t>
      </w:r>
      <w:r>
        <w:br/>
      </w:r>
      <w:r>
        <w:rPr>
          <w:rFonts w:ascii="Times New Roman"/>
          <w:b w:val="false"/>
          <w:i w:val="false"/>
          <w:color w:val="000000"/>
          <w:sz w:val="28"/>
        </w:rPr>
        <w:t xml:space="preserve">
      11) ______(адам) қорықшылық қызметiн құруға; </w:t>
      </w:r>
      <w:r>
        <w:br/>
      </w:r>
      <w:r>
        <w:rPr>
          <w:rFonts w:ascii="Times New Roman"/>
          <w:b w:val="false"/>
          <w:i w:val="false"/>
          <w:color w:val="000000"/>
          <w:sz w:val="28"/>
        </w:rPr>
        <w:t xml:space="preserve">
      12) ветеринариялық iс-шаралардың өткiзiлуiн қамтамасыз етуге; </w:t>
      </w:r>
      <w:r>
        <w:br/>
      </w:r>
      <w:r>
        <w:rPr>
          <w:rFonts w:ascii="Times New Roman"/>
          <w:b w:val="false"/>
          <w:i w:val="false"/>
          <w:color w:val="000000"/>
          <w:sz w:val="28"/>
        </w:rPr>
        <w:t xml:space="preserve">
      13) биотехникалық іс-шаралар кешенiн өткiзудi қамтамасыз </w:t>
      </w:r>
      <w:r>
        <w:br/>
      </w:r>
      <w:r>
        <w:rPr>
          <w:rFonts w:ascii="Times New Roman"/>
          <w:b w:val="false"/>
          <w:i w:val="false"/>
          <w:color w:val="000000"/>
          <w:sz w:val="28"/>
        </w:rPr>
        <w:t xml:space="preserve">
етуге; </w:t>
      </w:r>
      <w:r>
        <w:br/>
      </w:r>
      <w:r>
        <w:rPr>
          <w:rFonts w:ascii="Times New Roman"/>
          <w:b w:val="false"/>
          <w:i w:val="false"/>
          <w:color w:val="000000"/>
          <w:sz w:val="28"/>
        </w:rPr>
        <w:t xml:space="preserve">
      14) 200__жылғы "__"__________дейiн шаруашылықiшiлiк аңшылық </w:t>
      </w:r>
      <w:r>
        <w:br/>
      </w:r>
      <w:r>
        <w:rPr>
          <w:rFonts w:ascii="Times New Roman"/>
          <w:b w:val="false"/>
          <w:i w:val="false"/>
          <w:color w:val="000000"/>
          <w:sz w:val="28"/>
        </w:rPr>
        <w:t xml:space="preserve">
ісiн ұйымдастыруды жүргiзуге және оның орындалуын қамтамасыз етуге; </w:t>
      </w:r>
      <w:r>
        <w:br/>
      </w:r>
      <w:r>
        <w:rPr>
          <w:rFonts w:ascii="Times New Roman"/>
          <w:b w:val="false"/>
          <w:i w:val="false"/>
          <w:color w:val="000000"/>
          <w:sz w:val="28"/>
        </w:rPr>
        <w:t xml:space="preserve">
      15) бұрынғы шаруашылықішілік аңшылық iсi ұйымдастыру мерзiмi </w:t>
      </w:r>
      <w:r>
        <w:br/>
      </w:r>
      <w:r>
        <w:rPr>
          <w:rFonts w:ascii="Times New Roman"/>
          <w:b w:val="false"/>
          <w:i w:val="false"/>
          <w:color w:val="000000"/>
          <w:sz w:val="28"/>
        </w:rPr>
        <w:t xml:space="preserve">
аяқталғаннан кейiн қайталама шаруашылықiшілiк аңшылық iсiн </w:t>
      </w:r>
      <w:r>
        <w:br/>
      </w:r>
      <w:r>
        <w:rPr>
          <w:rFonts w:ascii="Times New Roman"/>
          <w:b w:val="false"/>
          <w:i w:val="false"/>
          <w:color w:val="000000"/>
          <w:sz w:val="28"/>
        </w:rPr>
        <w:t xml:space="preserve">
ұйымдастыруды жүргiзуге; </w:t>
      </w:r>
      <w:r>
        <w:br/>
      </w:r>
      <w:r>
        <w:rPr>
          <w:rFonts w:ascii="Times New Roman"/>
          <w:b w:val="false"/>
          <w:i w:val="false"/>
          <w:color w:val="000000"/>
          <w:sz w:val="28"/>
        </w:rPr>
        <w:t xml:space="preserve">
      16) _________________________ аңшылық алқаптарды бекiтiп </w:t>
      </w:r>
      <w:r>
        <w:br/>
      </w:r>
      <w:r>
        <w:rPr>
          <w:rFonts w:ascii="Times New Roman"/>
          <w:b w:val="false"/>
          <w:i w:val="false"/>
          <w:color w:val="000000"/>
          <w:sz w:val="28"/>
        </w:rPr>
        <w:t xml:space="preserve">
беруге арналған конкурсқа қатысу кезінде Пайдаланушы мәлiмдеген </w:t>
      </w:r>
      <w:r>
        <w:br/>
      </w:r>
      <w:r>
        <w:rPr>
          <w:rFonts w:ascii="Times New Roman"/>
          <w:b w:val="false"/>
          <w:i w:val="false"/>
          <w:color w:val="000000"/>
          <w:sz w:val="28"/>
        </w:rPr>
        <w:t xml:space="preserve">
мiндеттемелердi орындауға; </w:t>
      </w:r>
      <w:r>
        <w:br/>
      </w:r>
      <w:r>
        <w:rPr>
          <w:rFonts w:ascii="Times New Roman"/>
          <w:b w:val="false"/>
          <w:i w:val="false"/>
          <w:color w:val="000000"/>
          <w:sz w:val="28"/>
        </w:rPr>
        <w:t>
      17) осы шарттың ережелерiн орындауға мiндеттi.</w:t>
      </w:r>
      <w:r>
        <w:br/>
      </w:r>
      <w:r>
        <w:rPr>
          <w:rFonts w:ascii="Times New Roman"/>
          <w:b w:val="false"/>
          <w:i w:val="false"/>
          <w:color w:val="000000"/>
          <w:sz w:val="28"/>
        </w:rPr>
        <w:t>
</w:t>
      </w:r>
      <w:r>
        <w:rPr>
          <w:rFonts w:ascii="Times New Roman"/>
          <w:b w:val="false"/>
          <w:i w:val="false"/>
          <w:color w:val="ff0000"/>
          <w:sz w:val="28"/>
        </w:rPr>
        <w:t>      Ескерту. 4-тармаққа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5. Басқарма Қазақстан Республикасының заңнамасымен </w:t>
      </w:r>
      <w:r>
        <w:br/>
      </w:r>
      <w:r>
        <w:rPr>
          <w:rFonts w:ascii="Times New Roman"/>
          <w:b w:val="false"/>
          <w:i w:val="false"/>
          <w:color w:val="000000"/>
          <w:sz w:val="28"/>
        </w:rPr>
        <w:t xml:space="preserve">
белгiленген құзыретi шегiнде: </w:t>
      </w:r>
      <w:r>
        <w:br/>
      </w:r>
      <w:r>
        <w:rPr>
          <w:rFonts w:ascii="Times New Roman"/>
          <w:b w:val="false"/>
          <w:i w:val="false"/>
          <w:color w:val="000000"/>
          <w:sz w:val="28"/>
        </w:rPr>
        <w:t xml:space="preserve">
      1) Пайдаланушыға бекiтiп берiлген аңшылық алқаптарға келiп </w:t>
      </w:r>
      <w:r>
        <w:br/>
      </w:r>
      <w:r>
        <w:rPr>
          <w:rFonts w:ascii="Times New Roman"/>
          <w:b w:val="false"/>
          <w:i w:val="false"/>
          <w:color w:val="000000"/>
          <w:sz w:val="28"/>
        </w:rPr>
        <w:t xml:space="preserve">
тұруға; </w:t>
      </w:r>
      <w:r>
        <w:br/>
      </w:r>
      <w:r>
        <w:rPr>
          <w:rFonts w:ascii="Times New Roman"/>
          <w:b w:val="false"/>
          <w:i w:val="false"/>
          <w:color w:val="000000"/>
          <w:sz w:val="28"/>
        </w:rPr>
        <w:t xml:space="preserve">
      2) аңшылық шаруашылығын жүргізу ережелерiн және жануарлар </w:t>
      </w:r>
      <w:r>
        <w:br/>
      </w:r>
      <w:r>
        <w:rPr>
          <w:rFonts w:ascii="Times New Roman"/>
          <w:b w:val="false"/>
          <w:i w:val="false"/>
          <w:color w:val="000000"/>
          <w:sz w:val="28"/>
        </w:rPr>
        <w:t xml:space="preserve">
дүниесiн қорғау, өсімiн молайту және пайдалану саласындағы </w:t>
      </w:r>
      <w:r>
        <w:br/>
      </w:r>
      <w:r>
        <w:rPr>
          <w:rFonts w:ascii="Times New Roman"/>
          <w:b w:val="false"/>
          <w:i w:val="false"/>
          <w:color w:val="000000"/>
          <w:sz w:val="28"/>
        </w:rPr>
        <w:t xml:space="preserve">
Қазақстан Республикасы заңнамаларын бұзғаны үшін Пайдаланушының </w:t>
      </w:r>
      <w:r>
        <w:br/>
      </w:r>
      <w:r>
        <w:rPr>
          <w:rFonts w:ascii="Times New Roman"/>
          <w:b w:val="false"/>
          <w:i w:val="false"/>
          <w:color w:val="000000"/>
          <w:sz w:val="28"/>
        </w:rPr>
        <w:t xml:space="preserve">
лауазымды тұлғаларын әкiмшiлiк жауапкершiлiкке тартуға құқығы бар. </w:t>
      </w:r>
      <w:r>
        <w:br/>
      </w:r>
      <w:r>
        <w:rPr>
          <w:rFonts w:ascii="Times New Roman"/>
          <w:b w:val="false"/>
          <w:i w:val="false"/>
          <w:color w:val="000000"/>
          <w:sz w:val="28"/>
        </w:rPr>
        <w:t xml:space="preserve">
      6. Басқарма заңнамада белгiленген тәртіппен: </w:t>
      </w:r>
      <w:r>
        <w:br/>
      </w:r>
      <w:r>
        <w:rPr>
          <w:rFonts w:ascii="Times New Roman"/>
          <w:b w:val="false"/>
          <w:i w:val="false"/>
          <w:color w:val="000000"/>
          <w:sz w:val="28"/>
        </w:rPr>
        <w:t xml:space="preserve">
      1) Пайдаланушының жануарлар дүниесін қорғау, өсiмiн молайту </w:t>
      </w:r>
      <w:r>
        <w:br/>
      </w:r>
      <w:r>
        <w:rPr>
          <w:rFonts w:ascii="Times New Roman"/>
          <w:b w:val="false"/>
          <w:i w:val="false"/>
          <w:color w:val="000000"/>
          <w:sz w:val="28"/>
        </w:rPr>
        <w:t xml:space="preserve">
және пайдалану саласындағы Қазақстан Республикасы заңнамасының </w:t>
      </w:r>
      <w:r>
        <w:br/>
      </w:r>
      <w:r>
        <w:rPr>
          <w:rFonts w:ascii="Times New Roman"/>
          <w:b w:val="false"/>
          <w:i w:val="false"/>
          <w:color w:val="000000"/>
          <w:sz w:val="28"/>
        </w:rPr>
        <w:t xml:space="preserve">
орындалуын және осы шарт ережелерiнiң орындалуын бақылауға; </w:t>
      </w:r>
      <w:r>
        <w:br/>
      </w:r>
      <w:r>
        <w:rPr>
          <w:rFonts w:ascii="Times New Roman"/>
          <w:b w:val="false"/>
          <w:i w:val="false"/>
          <w:color w:val="000000"/>
          <w:sz w:val="28"/>
        </w:rPr>
        <w:t xml:space="preserve">
      2) Пайдаланушылар берген өтiнiмдерге сәйкес жануарлар </w:t>
      </w:r>
      <w:r>
        <w:br/>
      </w:r>
      <w:r>
        <w:rPr>
          <w:rFonts w:ascii="Times New Roman"/>
          <w:b w:val="false"/>
          <w:i w:val="false"/>
          <w:color w:val="000000"/>
          <w:sz w:val="28"/>
        </w:rPr>
        <w:t xml:space="preserve">
дүниесiн пайдалануға квоталарды бөлуге және рұқсаттар беруге; </w:t>
      </w:r>
      <w:r>
        <w:br/>
      </w:r>
      <w:r>
        <w:rPr>
          <w:rFonts w:ascii="Times New Roman"/>
          <w:b w:val="false"/>
          <w:i w:val="false"/>
          <w:color w:val="000000"/>
          <w:sz w:val="28"/>
        </w:rPr>
        <w:t xml:space="preserve">
      3) Пайдаланушының қорықшылық қызметi жасаған және берген </w:t>
      </w:r>
      <w:r>
        <w:br/>
      </w:r>
      <w:r>
        <w:rPr>
          <w:rFonts w:ascii="Times New Roman"/>
          <w:b w:val="false"/>
          <w:i w:val="false"/>
          <w:color w:val="000000"/>
          <w:sz w:val="28"/>
        </w:rPr>
        <w:t xml:space="preserve">
әкiмшiлiк құқық бұзушылықтар туралы хаттамаларын қарауға және олар </w:t>
      </w:r>
      <w:r>
        <w:br/>
      </w:r>
      <w:r>
        <w:rPr>
          <w:rFonts w:ascii="Times New Roman"/>
          <w:b w:val="false"/>
          <w:i w:val="false"/>
          <w:color w:val="000000"/>
          <w:sz w:val="28"/>
        </w:rPr>
        <w:t xml:space="preserve">
бойынша шешiмдер қабылдауға мiндеттi. </w:t>
      </w:r>
    </w:p>
    <w:bookmarkEnd w:id="30"/>
    <w:bookmarkStart w:name="z110" w:id="31"/>
    <w:p>
      <w:pPr>
        <w:spacing w:after="0"/>
        <w:ind w:left="0"/>
        <w:jc w:val="both"/>
      </w:pPr>
      <w:r>
        <w:rPr>
          <w:rFonts w:ascii="Times New Roman"/>
          <w:b w:val="false"/>
          <w:i w:val="false"/>
          <w:color w:val="000000"/>
          <w:sz w:val="28"/>
        </w:rPr>
        <w:t>
</w:t>
      </w:r>
      <w:r>
        <w:rPr>
          <w:rFonts w:ascii="Times New Roman"/>
          <w:b/>
          <w:i w:val="false"/>
          <w:color w:val="000000"/>
          <w:sz w:val="28"/>
        </w:rPr>
        <w:t xml:space="preserve">               3. Тараптардың жауапкершiлiгi </w:t>
      </w:r>
    </w:p>
    <w:bookmarkEnd w:id="31"/>
    <w:p>
      <w:pPr>
        <w:spacing w:after="0"/>
        <w:ind w:left="0"/>
        <w:jc w:val="both"/>
      </w:pPr>
      <w:r>
        <w:rPr>
          <w:rFonts w:ascii="Times New Roman"/>
          <w:b w:val="false"/>
          <w:i w:val="false"/>
          <w:color w:val="000000"/>
          <w:sz w:val="28"/>
        </w:rPr>
        <w:t xml:space="preserve">      7. Пайдаланушы осы шарт бойынша міндеттемелерін орындамаған </w:t>
      </w:r>
      <w:r>
        <w:br/>
      </w:r>
      <w:r>
        <w:rPr>
          <w:rFonts w:ascii="Times New Roman"/>
          <w:b w:val="false"/>
          <w:i w:val="false"/>
          <w:color w:val="000000"/>
          <w:sz w:val="28"/>
        </w:rPr>
        <w:t xml:space="preserve">
жағдайда Басқарма оған орын алған кемшілiктердi жою туралы </w:t>
      </w:r>
      <w:r>
        <w:br/>
      </w:r>
      <w:r>
        <w:rPr>
          <w:rFonts w:ascii="Times New Roman"/>
          <w:b w:val="false"/>
          <w:i w:val="false"/>
          <w:color w:val="000000"/>
          <w:sz w:val="28"/>
        </w:rPr>
        <w:t xml:space="preserve">
ескертеді және оларды жою мерзiмiн белгілейдi. Егер Пайдаланушы </w:t>
      </w:r>
      <w:r>
        <w:br/>
      </w:r>
      <w:r>
        <w:rPr>
          <w:rFonts w:ascii="Times New Roman"/>
          <w:b w:val="false"/>
          <w:i w:val="false"/>
          <w:color w:val="000000"/>
          <w:sz w:val="28"/>
        </w:rPr>
        <w:t xml:space="preserve">
кемшiлiктердi көрсетiлген мерзiмде жоймаса, онда оған Қазақстан </w:t>
      </w:r>
      <w:r>
        <w:br/>
      </w:r>
      <w:r>
        <w:rPr>
          <w:rFonts w:ascii="Times New Roman"/>
          <w:b w:val="false"/>
          <w:i w:val="false"/>
          <w:color w:val="000000"/>
          <w:sz w:val="28"/>
        </w:rPr>
        <w:t xml:space="preserve">
Республикасының заңнамасына сәйкес ықпал ету шаралары қолданылуы </w:t>
      </w:r>
      <w:r>
        <w:br/>
      </w:r>
      <w:r>
        <w:rPr>
          <w:rFonts w:ascii="Times New Roman"/>
          <w:b w:val="false"/>
          <w:i w:val="false"/>
          <w:color w:val="000000"/>
          <w:sz w:val="28"/>
        </w:rPr>
        <w:t xml:space="preserve">
мүмкiн. </w:t>
      </w:r>
      <w:r>
        <w:br/>
      </w:r>
      <w:r>
        <w:rPr>
          <w:rFonts w:ascii="Times New Roman"/>
          <w:b w:val="false"/>
          <w:i w:val="false"/>
          <w:color w:val="000000"/>
          <w:sz w:val="28"/>
        </w:rPr>
        <w:t xml:space="preserve">
      8. Басқарма Пайдаланушының құқықтарын бұзған жағдайда ол </w:t>
      </w:r>
      <w:r>
        <w:br/>
      </w:r>
      <w:r>
        <w:rPr>
          <w:rFonts w:ascii="Times New Roman"/>
          <w:b w:val="false"/>
          <w:i w:val="false"/>
          <w:color w:val="000000"/>
          <w:sz w:val="28"/>
        </w:rPr>
        <w:t xml:space="preserve">
Қазақстан Республикасының заңнамасына сәйкес жауаптылықта болады. </w:t>
      </w:r>
    </w:p>
    <w:bookmarkStart w:name="z111" w:id="32"/>
    <w:p>
      <w:pPr>
        <w:spacing w:after="0"/>
        <w:ind w:left="0"/>
        <w:jc w:val="both"/>
      </w:pPr>
      <w:r>
        <w:rPr>
          <w:rFonts w:ascii="Times New Roman"/>
          <w:b w:val="false"/>
          <w:i w:val="false"/>
          <w:color w:val="000000"/>
          <w:sz w:val="28"/>
        </w:rPr>
        <w:t>
</w:t>
      </w:r>
      <w:r>
        <w:rPr>
          <w:rFonts w:ascii="Times New Roman"/>
          <w:b/>
          <w:i w:val="false"/>
          <w:color w:val="000000"/>
          <w:sz w:val="28"/>
        </w:rPr>
        <w:t xml:space="preserve">                    4. Қорытынды ережелер </w:t>
      </w:r>
    </w:p>
    <w:bookmarkEnd w:id="32"/>
    <w:p>
      <w:pPr>
        <w:spacing w:after="0"/>
        <w:ind w:left="0"/>
        <w:jc w:val="both"/>
      </w:pPr>
      <w:r>
        <w:rPr>
          <w:rFonts w:ascii="Times New Roman"/>
          <w:b w:val="false"/>
          <w:i w:val="false"/>
          <w:color w:val="000000"/>
          <w:sz w:val="28"/>
        </w:rPr>
        <w:t xml:space="preserve">      9. Осы шарт қол қойылған сәттен бастап күшiне енедi және____ </w:t>
      </w:r>
      <w:r>
        <w:br/>
      </w:r>
      <w:r>
        <w:rPr>
          <w:rFonts w:ascii="Times New Roman"/>
          <w:b w:val="false"/>
          <w:i w:val="false"/>
          <w:color w:val="000000"/>
          <w:sz w:val="28"/>
        </w:rPr>
        <w:t xml:space="preserve">
жыл мерзiмге жасалды. </w:t>
      </w:r>
      <w:r>
        <w:br/>
      </w:r>
      <w:r>
        <w:rPr>
          <w:rFonts w:ascii="Times New Roman"/>
          <w:b w:val="false"/>
          <w:i w:val="false"/>
          <w:color w:val="000000"/>
          <w:sz w:val="28"/>
        </w:rPr>
        <w:t xml:space="preserve">
      10. Аңшылық шаруашылығын жүргiзуге арналған шарттың </w:t>
      </w:r>
      <w:r>
        <w:br/>
      </w:r>
      <w:r>
        <w:rPr>
          <w:rFonts w:ascii="Times New Roman"/>
          <w:b w:val="false"/>
          <w:i w:val="false"/>
          <w:color w:val="000000"/>
          <w:sz w:val="28"/>
        </w:rPr>
        <w:t xml:space="preserve">
қолданылуы: </w:t>
      </w:r>
      <w:r>
        <w:br/>
      </w:r>
      <w:r>
        <w:rPr>
          <w:rFonts w:ascii="Times New Roman"/>
          <w:b w:val="false"/>
          <w:i w:val="false"/>
          <w:color w:val="000000"/>
          <w:sz w:val="28"/>
        </w:rPr>
        <w:t xml:space="preserve">
      1) Пайдаланушы бекiтiлiп берілген алқаптардан ерiктi түрде </w:t>
      </w:r>
      <w:r>
        <w:br/>
      </w:r>
      <w:r>
        <w:rPr>
          <w:rFonts w:ascii="Times New Roman"/>
          <w:b w:val="false"/>
          <w:i w:val="false"/>
          <w:color w:val="000000"/>
          <w:sz w:val="28"/>
        </w:rPr>
        <w:t xml:space="preserve">
бас тартқан; </w:t>
      </w:r>
      <w:r>
        <w:br/>
      </w:r>
      <w:r>
        <w:rPr>
          <w:rFonts w:ascii="Times New Roman"/>
          <w:b w:val="false"/>
          <w:i w:val="false"/>
          <w:color w:val="000000"/>
          <w:sz w:val="28"/>
        </w:rPr>
        <w:t xml:space="preserve">
      2) шарттың қолданылу мерзімі аяқталған; </w:t>
      </w:r>
      <w:r>
        <w:br/>
      </w:r>
      <w:r>
        <w:rPr>
          <w:rFonts w:ascii="Times New Roman"/>
          <w:b w:val="false"/>
          <w:i w:val="false"/>
          <w:color w:val="000000"/>
          <w:sz w:val="28"/>
        </w:rPr>
        <w:t xml:space="preserve">
      3) Пайдаланушының қызметі тоқтатылған; </w:t>
      </w:r>
      <w:r>
        <w:br/>
      </w:r>
      <w:r>
        <w:rPr>
          <w:rFonts w:ascii="Times New Roman"/>
          <w:b w:val="false"/>
          <w:i w:val="false"/>
          <w:color w:val="000000"/>
          <w:sz w:val="28"/>
        </w:rPr>
        <w:t xml:space="preserve">
      4) жануарлар дүниесін қорғау, өсімін молайту және пайдалану </w:t>
      </w:r>
      <w:r>
        <w:br/>
      </w:r>
      <w:r>
        <w:rPr>
          <w:rFonts w:ascii="Times New Roman"/>
          <w:b w:val="false"/>
          <w:i w:val="false"/>
          <w:color w:val="000000"/>
          <w:sz w:val="28"/>
        </w:rPr>
        <w:t xml:space="preserve">
саласында Қазақстан Республикасы заңнамасының талаптарын, сондай-ақ </w:t>
      </w:r>
      <w:r>
        <w:br/>
      </w:r>
      <w:r>
        <w:rPr>
          <w:rFonts w:ascii="Times New Roman"/>
          <w:b w:val="false"/>
          <w:i w:val="false"/>
          <w:color w:val="000000"/>
          <w:sz w:val="28"/>
        </w:rPr>
        <w:t xml:space="preserve">
осы шарттың ережелері жүйелі түрде бұзылған; </w:t>
      </w:r>
      <w:r>
        <w:br/>
      </w:r>
      <w:r>
        <w:rPr>
          <w:rFonts w:ascii="Times New Roman"/>
          <w:b w:val="false"/>
          <w:i w:val="false"/>
          <w:color w:val="000000"/>
          <w:sz w:val="28"/>
        </w:rPr>
        <w:t xml:space="preserve">
      5) аңшылық алқаптар мемлекеттік мұқтаждықтар үшін алынған; </w:t>
      </w:r>
      <w:r>
        <w:br/>
      </w:r>
      <w:r>
        <w:rPr>
          <w:rFonts w:ascii="Times New Roman"/>
          <w:b w:val="false"/>
          <w:i w:val="false"/>
          <w:color w:val="000000"/>
          <w:sz w:val="28"/>
        </w:rPr>
        <w:t xml:space="preserve">
      6) жануарлар дүниесін арнайы пайдалануға арналған </w:t>
      </w:r>
      <w:r>
        <w:br/>
      </w:r>
      <w:r>
        <w:rPr>
          <w:rFonts w:ascii="Times New Roman"/>
          <w:b w:val="false"/>
          <w:i w:val="false"/>
          <w:color w:val="000000"/>
          <w:sz w:val="28"/>
        </w:rPr>
        <w:t xml:space="preserve">
рұқсаттардан айырған; </w:t>
      </w:r>
      <w:r>
        <w:br/>
      </w:r>
      <w:r>
        <w:rPr>
          <w:rFonts w:ascii="Times New Roman"/>
          <w:b w:val="false"/>
          <w:i w:val="false"/>
          <w:color w:val="000000"/>
          <w:sz w:val="28"/>
        </w:rPr>
        <w:t xml:space="preserve">
      7) Қазақстан Республикасының заңнамасында көзделген өзге де </w:t>
      </w:r>
      <w:r>
        <w:br/>
      </w:r>
      <w:r>
        <w:rPr>
          <w:rFonts w:ascii="Times New Roman"/>
          <w:b w:val="false"/>
          <w:i w:val="false"/>
          <w:color w:val="000000"/>
          <w:sz w:val="28"/>
        </w:rPr>
        <w:t xml:space="preserve">
негіздер пайда болған жағдайларда тоқтатылуы мүмкін. </w:t>
      </w:r>
      <w:r>
        <w:br/>
      </w:r>
      <w:r>
        <w:rPr>
          <w:rFonts w:ascii="Times New Roman"/>
          <w:b w:val="false"/>
          <w:i w:val="false"/>
          <w:color w:val="000000"/>
          <w:sz w:val="28"/>
        </w:rPr>
        <w:t xml:space="preserve">
      11. Аңшылық шаруашылығын жүргізу жөніндегі дауларды шешу </w:t>
      </w:r>
      <w:r>
        <w:br/>
      </w:r>
      <w:r>
        <w:rPr>
          <w:rFonts w:ascii="Times New Roman"/>
          <w:b w:val="false"/>
          <w:i w:val="false"/>
          <w:color w:val="000000"/>
          <w:sz w:val="28"/>
        </w:rPr>
        <w:t xml:space="preserve">
кезінде тараптар осы шарттың ережелерін, шаруашылықішілік аңшылық </w:t>
      </w:r>
      <w:r>
        <w:br/>
      </w:r>
      <w:r>
        <w:rPr>
          <w:rFonts w:ascii="Times New Roman"/>
          <w:b w:val="false"/>
          <w:i w:val="false"/>
          <w:color w:val="000000"/>
          <w:sz w:val="28"/>
        </w:rPr>
        <w:t xml:space="preserve">
ісін ұйымдастыру шартын және Қазақстан Республикасының заңнамасын </w:t>
      </w:r>
      <w:r>
        <w:br/>
      </w:r>
      <w:r>
        <w:rPr>
          <w:rFonts w:ascii="Times New Roman"/>
          <w:b w:val="false"/>
          <w:i w:val="false"/>
          <w:color w:val="000000"/>
          <w:sz w:val="28"/>
        </w:rPr>
        <w:t xml:space="preserve">
басшылыққа алады. </w:t>
      </w:r>
      <w:r>
        <w:br/>
      </w:r>
      <w:r>
        <w:rPr>
          <w:rFonts w:ascii="Times New Roman"/>
          <w:b w:val="false"/>
          <w:i w:val="false"/>
          <w:color w:val="000000"/>
          <w:sz w:val="28"/>
        </w:rPr>
        <w:t xml:space="preserve">
      12. Осы шарт бойынша барлық даулар Қазақстан Республикасының </w:t>
      </w:r>
      <w:r>
        <w:br/>
      </w:r>
      <w:r>
        <w:rPr>
          <w:rFonts w:ascii="Times New Roman"/>
          <w:b w:val="false"/>
          <w:i w:val="false"/>
          <w:color w:val="000000"/>
          <w:sz w:val="28"/>
        </w:rPr>
        <w:t xml:space="preserve">
заңнамасында белгіленген тәртіппен шешіледі. </w:t>
      </w:r>
      <w:r>
        <w:br/>
      </w:r>
      <w:r>
        <w:rPr>
          <w:rFonts w:ascii="Times New Roman"/>
          <w:b w:val="false"/>
          <w:i w:val="false"/>
          <w:color w:val="000000"/>
          <w:sz w:val="28"/>
        </w:rPr>
        <w:t xml:space="preserve">
      13. Осы Шарт заңдық күші бірдей мемлекеттік және орыс </w:t>
      </w:r>
      <w:r>
        <w:br/>
      </w:r>
      <w:r>
        <w:rPr>
          <w:rFonts w:ascii="Times New Roman"/>
          <w:b w:val="false"/>
          <w:i w:val="false"/>
          <w:color w:val="000000"/>
          <w:sz w:val="28"/>
        </w:rPr>
        <w:t xml:space="preserve">
тілдерінде ________ данада жасалды. </w:t>
      </w:r>
    </w:p>
    <w:bookmarkStart w:name="z112" w:id="33"/>
    <w:p>
      <w:pPr>
        <w:spacing w:after="0"/>
        <w:ind w:left="0"/>
        <w:jc w:val="both"/>
      </w:pPr>
      <w:r>
        <w:rPr>
          <w:rFonts w:ascii="Times New Roman"/>
          <w:b w:val="false"/>
          <w:i w:val="false"/>
          <w:color w:val="000000"/>
          <w:sz w:val="28"/>
        </w:rPr>
        <w:t>
</w:t>
      </w:r>
      <w:r>
        <w:rPr>
          <w:rFonts w:ascii="Times New Roman"/>
          <w:b/>
          <w:i w:val="false"/>
          <w:color w:val="000000"/>
          <w:sz w:val="28"/>
        </w:rPr>
        <w:t xml:space="preserve">           5. Тараптардың заңды мекен-жайлары </w:t>
      </w:r>
      <w:r>
        <w:br/>
      </w:r>
      <w:r>
        <w:rPr>
          <w:rFonts w:ascii="Times New Roman"/>
          <w:b w:val="false"/>
          <w:i w:val="false"/>
          <w:color w:val="000000"/>
          <w:sz w:val="28"/>
        </w:rPr>
        <w:t>
</w:t>
      </w:r>
      <w:r>
        <w:rPr>
          <w:rFonts w:ascii="Times New Roman"/>
          <w:b/>
          <w:i w:val="false"/>
          <w:color w:val="000000"/>
          <w:sz w:val="28"/>
        </w:rPr>
        <w:t xml:space="preserve">                    мен қолтаңбалары: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"Басқарма"            |       "Пайдаланушы"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(толық атауы, заңды мекен-жайы    (толық атауы, заңды мекен-жайы </w:t>
      </w:r>
      <w:r>
        <w:br/>
      </w:r>
      <w:r>
        <w:rPr>
          <w:rFonts w:ascii="Times New Roman"/>
          <w:b w:val="false"/>
          <w:i w:val="false"/>
          <w:color w:val="000000"/>
          <w:sz w:val="28"/>
        </w:rPr>
        <w:t xml:space="preserve">
      және деректемелерi)                 және деректемелерi) </w:t>
      </w:r>
      <w:r>
        <w:br/>
      </w:r>
      <w:r>
        <w:rPr>
          <w:rFonts w:ascii="Times New Roman"/>
          <w:b w:val="false"/>
          <w:i w:val="false"/>
          <w:color w:val="000000"/>
          <w:sz w:val="28"/>
        </w:rPr>
        <w:t xml:space="preserve">
М.О.                                M.O. </w:t>
      </w:r>
      <w:r>
        <w:br/>
      </w:r>
      <w:r>
        <w:rPr>
          <w:rFonts w:ascii="Times New Roman"/>
          <w:b w:val="false"/>
          <w:i w:val="false"/>
          <w:color w:val="000000"/>
          <w:sz w:val="28"/>
        </w:rPr>
        <w:t xml:space="preserve">
___________________________________________________________________ </w:t>
      </w:r>
    </w:p>
    <w:bookmarkEnd w:id="3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аңшылық шаруашылығын </w:t>
      </w:r>
      <w:r>
        <w:br/>
      </w:r>
      <w:r>
        <w:rPr>
          <w:rFonts w:ascii="Times New Roman"/>
          <w:b w:val="false"/>
          <w:i w:val="false"/>
          <w:color w:val="000000"/>
          <w:sz w:val="28"/>
        </w:rPr>
        <w:t xml:space="preserve">
                                              жүргізу ережесiне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2-қосымшаға өзгерту енгізілді - ҚР Үкіметінің 2007.09.11. </w:t>
      </w:r>
      <w:r>
        <w:rPr>
          <w:rFonts w:ascii="Times New Roman"/>
          <w:b w:val="false"/>
          <w:i w:val="false"/>
          <w:color w:val="ff0000"/>
          <w:sz w:val="28"/>
        </w:rPr>
        <w:t>N 794</w:t>
      </w:r>
      <w:r>
        <w:rPr>
          <w:rFonts w:ascii="Times New Roman"/>
          <w:b w:val="false"/>
          <w:i w:val="false"/>
          <w:color w:val="ff0000"/>
          <w:sz w:val="28"/>
        </w:rPr>
        <w:t xml:space="preserve"> Қаулысымен. </w:t>
      </w:r>
    </w:p>
    <w:bookmarkStart w:name="z20" w:id="34"/>
    <w:p>
      <w:pPr>
        <w:spacing w:after="0"/>
        <w:ind w:left="0"/>
        <w:jc w:val="both"/>
      </w:pPr>
      <w:r>
        <w:rPr>
          <w:rFonts w:ascii="Times New Roman"/>
          <w:b w:val="false"/>
          <w:i w:val="false"/>
          <w:color w:val="000000"/>
          <w:sz w:val="28"/>
        </w:rPr>
        <w:t>
</w:t>
      </w:r>
      <w:r>
        <w:rPr>
          <w:rFonts w:ascii="Times New Roman"/>
          <w:b/>
          <w:i w:val="false"/>
          <w:color w:val="000000"/>
          <w:sz w:val="28"/>
        </w:rPr>
        <w:t xml:space="preserve">                АҢШЫЛЫҚ ШАРУАШЫЛЫҒЫНЫҢ </w:t>
      </w:r>
      <w:r>
        <w:rPr>
          <w:rFonts w:ascii="Times New Roman"/>
          <w:b/>
          <w:i w:val="false"/>
          <w:color w:val="000000"/>
          <w:sz w:val="28"/>
        </w:rPr>
        <w:t>ПАСПОРТЫ</w:t>
      </w:r>
    </w:p>
    <w:bookmarkEnd w:id="34"/>
    <w:bookmarkStart w:name="z113" w:id="35"/>
    <w:p>
      <w:pPr>
        <w:spacing w:after="0"/>
        <w:ind w:left="0"/>
        <w:jc w:val="both"/>
      </w:pPr>
      <w:r>
        <w:rPr>
          <w:rFonts w:ascii="Times New Roman"/>
          <w:b w:val="false"/>
          <w:i w:val="false"/>
          <w:color w:val="000000"/>
          <w:sz w:val="28"/>
        </w:rPr>
        <w:t>
</w:t>
      </w:r>
      <w:r>
        <w:rPr>
          <w:rFonts w:ascii="Times New Roman"/>
          <w:b/>
          <w:i w:val="false"/>
          <w:color w:val="000000"/>
          <w:sz w:val="28"/>
        </w:rPr>
        <w:t xml:space="preserve">            1. Аңшылық шаруашылығының сипаттамасы </w:t>
      </w:r>
    </w:p>
    <w:bookmarkEnd w:id="35"/>
    <w:p>
      <w:pPr>
        <w:spacing w:after="0"/>
        <w:ind w:left="0"/>
        <w:jc w:val="both"/>
      </w:pPr>
      <w:r>
        <w:rPr>
          <w:rFonts w:ascii="Times New Roman"/>
          <w:b w:val="false"/>
          <w:i w:val="false"/>
          <w:color w:val="000000"/>
          <w:sz w:val="28"/>
        </w:rPr>
        <w:t xml:space="preserve">1. Аңшылық шаруашылығының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Пайдаланушы:___________________________________________________ </w:t>
      </w:r>
      <w:r>
        <w:br/>
      </w:r>
      <w:r>
        <w:rPr>
          <w:rFonts w:ascii="Times New Roman"/>
          <w:b w:val="false"/>
          <w:i w:val="false"/>
          <w:color w:val="000000"/>
          <w:sz w:val="28"/>
        </w:rPr>
        <w:t xml:space="preserve">
                  (атауы және ұйымның мекен-жайы) </w:t>
      </w:r>
      <w:r>
        <w:br/>
      </w:r>
      <w:r>
        <w:rPr>
          <w:rFonts w:ascii="Times New Roman"/>
          <w:b w:val="false"/>
          <w:i w:val="false"/>
          <w:color w:val="000000"/>
          <w:sz w:val="28"/>
        </w:rPr>
        <w:t xml:space="preserve">
3. Негiздеме_______________облысы әкiмдiгiнiң 20__ жылғы "__" </w:t>
      </w:r>
      <w:r>
        <w:br/>
      </w:r>
      <w:r>
        <w:rPr>
          <w:rFonts w:ascii="Times New Roman"/>
          <w:b w:val="false"/>
          <w:i w:val="false"/>
          <w:color w:val="000000"/>
          <w:sz w:val="28"/>
        </w:rPr>
        <w:t xml:space="preserve">
______________N _____________қаулысы және_______________________мен </w:t>
      </w:r>
      <w:r>
        <w:br/>
      </w:r>
      <w:r>
        <w:rPr>
          <w:rFonts w:ascii="Times New Roman"/>
          <w:b w:val="false"/>
          <w:i w:val="false"/>
          <w:color w:val="000000"/>
          <w:sz w:val="28"/>
        </w:rPr>
        <w:t xml:space="preserve">
_________________________арасында 20__жылғы "__"__________________ </w:t>
      </w:r>
      <w:r>
        <w:br/>
      </w:r>
      <w:r>
        <w:rPr>
          <w:rFonts w:ascii="Times New Roman"/>
          <w:b w:val="false"/>
          <w:i w:val="false"/>
          <w:color w:val="000000"/>
          <w:sz w:val="28"/>
        </w:rPr>
        <w:t xml:space="preserve">
20__жылғы "__"______________дейін__________жыл мерзіміне жасалған </w:t>
      </w:r>
      <w:r>
        <w:br/>
      </w:r>
      <w:r>
        <w:rPr>
          <w:rFonts w:ascii="Times New Roman"/>
          <w:b w:val="false"/>
          <w:i w:val="false"/>
          <w:color w:val="000000"/>
          <w:sz w:val="28"/>
        </w:rPr>
        <w:t xml:space="preserve">
20__жылғы "__"______________N______ Аңшылық шаруашылығы жүргiзуге </w:t>
      </w:r>
      <w:r>
        <w:br/>
      </w:r>
      <w:r>
        <w:rPr>
          <w:rFonts w:ascii="Times New Roman"/>
          <w:b w:val="false"/>
          <w:i w:val="false"/>
          <w:color w:val="000000"/>
          <w:sz w:val="28"/>
        </w:rPr>
        <w:t xml:space="preserve">
арналған шарт. </w:t>
      </w:r>
      <w:r>
        <w:br/>
      </w:r>
      <w:r>
        <w:rPr>
          <w:rFonts w:ascii="Times New Roman"/>
          <w:b w:val="false"/>
          <w:i w:val="false"/>
          <w:color w:val="000000"/>
          <w:sz w:val="28"/>
        </w:rPr>
        <w:t xml:space="preserve">
4. Шаруашылық_____________________________________________________ </w:t>
      </w:r>
      <w:r>
        <w:br/>
      </w:r>
      <w:r>
        <w:rPr>
          <w:rFonts w:ascii="Times New Roman"/>
          <w:b w:val="false"/>
          <w:i w:val="false"/>
          <w:color w:val="000000"/>
          <w:sz w:val="28"/>
        </w:rPr>
        <w:t xml:space="preserve">
                 (ауданының, облысының) аумағында орналасқан. </w:t>
      </w:r>
    </w:p>
    <w:p>
      <w:pPr>
        <w:spacing w:after="0"/>
        <w:ind w:left="0"/>
        <w:jc w:val="both"/>
      </w:pPr>
      <w:r>
        <w:rPr>
          <w:rFonts w:ascii="Times New Roman"/>
          <w:b w:val="false"/>
          <w:i w:val="false"/>
          <w:color w:val="000000"/>
          <w:sz w:val="28"/>
        </w:rPr>
        <w:t xml:space="preserve">5. Шекарасы: </w:t>
      </w:r>
      <w:r>
        <w:br/>
      </w:r>
      <w:r>
        <w:rPr>
          <w:rFonts w:ascii="Times New Roman"/>
          <w:b w:val="false"/>
          <w:i w:val="false"/>
          <w:color w:val="000000"/>
          <w:sz w:val="28"/>
        </w:rPr>
        <w:t xml:space="preserve">
солтүстiктен _____________________________________________________ </w:t>
      </w:r>
      <w:r>
        <w:br/>
      </w:r>
      <w:r>
        <w:rPr>
          <w:rFonts w:ascii="Times New Roman"/>
          <w:b w:val="false"/>
          <w:i w:val="false"/>
          <w:color w:val="000000"/>
          <w:sz w:val="28"/>
        </w:rPr>
        <w:t xml:space="preserve">
батыстан__________________________________________________________ </w:t>
      </w:r>
      <w:r>
        <w:br/>
      </w:r>
      <w:r>
        <w:rPr>
          <w:rFonts w:ascii="Times New Roman"/>
          <w:b w:val="false"/>
          <w:i w:val="false"/>
          <w:color w:val="000000"/>
          <w:sz w:val="28"/>
        </w:rPr>
        <w:t xml:space="preserve">
оңтүстiктен_______________________________________________________ </w:t>
      </w:r>
      <w:r>
        <w:br/>
      </w:r>
      <w:r>
        <w:rPr>
          <w:rFonts w:ascii="Times New Roman"/>
          <w:b w:val="false"/>
          <w:i w:val="false"/>
          <w:color w:val="000000"/>
          <w:sz w:val="28"/>
        </w:rPr>
        <w:t xml:space="preserve">
шығыстан__________________________________________________________ </w:t>
      </w:r>
      <w:r>
        <w:br/>
      </w:r>
      <w:r>
        <w:rPr>
          <w:rFonts w:ascii="Times New Roman"/>
          <w:b w:val="false"/>
          <w:i w:val="false"/>
          <w:color w:val="000000"/>
          <w:sz w:val="28"/>
        </w:rPr>
        <w:t xml:space="preserve">
арқылы өтедi. </w:t>
      </w:r>
    </w:p>
    <w:p>
      <w:pPr>
        <w:spacing w:after="0"/>
        <w:ind w:left="0"/>
        <w:jc w:val="both"/>
      </w:pPr>
      <w:r>
        <w:rPr>
          <w:rFonts w:ascii="Times New Roman"/>
          <w:b w:val="false"/>
          <w:i w:val="false"/>
          <w:color w:val="000000"/>
          <w:sz w:val="28"/>
        </w:rPr>
        <w:t xml:space="preserve">6. Шаруашылықтың алаңы: _____мың га., соның iшiнде: </w:t>
      </w:r>
      <w:r>
        <w:br/>
      </w:r>
      <w:r>
        <w:rPr>
          <w:rFonts w:ascii="Times New Roman"/>
          <w:b w:val="false"/>
          <w:i w:val="false"/>
          <w:color w:val="000000"/>
          <w:sz w:val="28"/>
        </w:rPr>
        <w:t xml:space="preserve">
мемлекеттік орман қорының жерлерi___мың га, бекiтiп берiлген ауыл </w:t>
      </w:r>
      <w:r>
        <w:br/>
      </w:r>
      <w:r>
        <w:rPr>
          <w:rFonts w:ascii="Times New Roman"/>
          <w:b w:val="false"/>
          <w:i w:val="false"/>
          <w:color w:val="000000"/>
          <w:sz w:val="28"/>
        </w:rPr>
        <w:t xml:space="preserve">
шаруашылығы мақсатындағы жерлер__мың га, тоғандар___мың га; </w:t>
      </w:r>
      <w:r>
        <w:br/>
      </w:r>
      <w:r>
        <w:rPr>
          <w:rFonts w:ascii="Times New Roman"/>
          <w:b w:val="false"/>
          <w:i w:val="false"/>
          <w:color w:val="000000"/>
          <w:sz w:val="28"/>
        </w:rPr>
        <w:t xml:space="preserve">
мемлекеттiк жер қоры жерлерi___мың га, басқалары____мың га. </w:t>
      </w:r>
    </w:p>
    <w:p>
      <w:pPr>
        <w:spacing w:after="0"/>
        <w:ind w:left="0"/>
        <w:jc w:val="both"/>
      </w:pPr>
      <w:r>
        <w:rPr>
          <w:rFonts w:ascii="Times New Roman"/>
          <w:b w:val="false"/>
          <w:i w:val="false"/>
          <w:color w:val="000000"/>
          <w:sz w:val="28"/>
        </w:rPr>
        <w:t xml:space="preserve">7. Аңшылық шаруашылығындағы қорықшы учаскелерінің (айналымдарының) саны:_________      </w:t>
      </w:r>
    </w:p>
    <w:bookmarkStart w:name="z114" w:id="36"/>
    <w:p>
      <w:pPr>
        <w:spacing w:after="0"/>
        <w:ind w:left="0"/>
        <w:jc w:val="both"/>
      </w:pPr>
      <w:r>
        <w:rPr>
          <w:rFonts w:ascii="Times New Roman"/>
          <w:b w:val="false"/>
          <w:i w:val="false"/>
          <w:color w:val="000000"/>
          <w:sz w:val="28"/>
        </w:rPr>
        <w:t>
</w:t>
      </w:r>
      <w:r>
        <w:rPr>
          <w:rFonts w:ascii="Times New Roman"/>
          <w:b/>
          <w:i w:val="false"/>
          <w:color w:val="000000"/>
          <w:sz w:val="28"/>
        </w:rPr>
        <w:t xml:space="preserve">           2. Аңшылық iсiн ұйымдастыру көрсеткiштерi </w:t>
      </w:r>
    </w:p>
    <w:bookmarkEnd w:id="36"/>
    <w:p>
      <w:pPr>
        <w:spacing w:after="0"/>
        <w:ind w:left="0"/>
        <w:jc w:val="both"/>
      </w:pPr>
      <w:r>
        <w:rPr>
          <w:rFonts w:ascii="Times New Roman"/>
          <w:b w:val="false"/>
          <w:i w:val="false"/>
          <w:color w:val="000000"/>
          <w:sz w:val="28"/>
        </w:rPr>
        <w:t xml:space="preserve">8. Шаруашылықiшiлiк аңшылық iсiн ұйымдастыруды 20__ жылы </w:t>
      </w:r>
      <w:r>
        <w:br/>
      </w:r>
      <w:r>
        <w:rPr>
          <w:rFonts w:ascii="Times New Roman"/>
          <w:b w:val="false"/>
          <w:i w:val="false"/>
          <w:color w:val="000000"/>
          <w:sz w:val="28"/>
        </w:rPr>
        <w:t xml:space="preserve">
________________________________________________________орындады.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9. Аңшылық шаруашылығының санаты:______________________________ </w:t>
      </w:r>
      <w:r>
        <w:br/>
      </w:r>
      <w:r>
        <w:rPr>
          <w:rFonts w:ascii="Times New Roman"/>
          <w:b w:val="false"/>
          <w:i w:val="false"/>
          <w:color w:val="000000"/>
          <w:sz w:val="28"/>
        </w:rPr>
        <w:t xml:space="preserve">
және аңшылық шаруашылығы қызметiнiң негiзгi бағыты: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10. Аң аулау объектілері болып табылатын жануарлардың негізгі түрлері бойынша бонитеттік бағалау шаруашылықішілік аңшылық ісін ұйымдастыру материалдарында келтіріледі.     </w:t>
      </w:r>
    </w:p>
    <w:p>
      <w:pPr>
        <w:spacing w:after="0"/>
        <w:ind w:left="0"/>
        <w:jc w:val="both"/>
      </w:pPr>
      <w:r>
        <w:rPr>
          <w:rFonts w:ascii="Times New Roman"/>
          <w:b w:val="false"/>
          <w:i w:val="false"/>
          <w:color w:val="000000"/>
          <w:sz w:val="28"/>
        </w:rPr>
        <w:t xml:space="preserve">      11. Аңшылық алқаптардың аулау түрлерi бойынша өткiзу қабiлетi: </w:t>
      </w:r>
      <w:r>
        <w:br/>
      </w:r>
      <w:r>
        <w:rPr>
          <w:rFonts w:ascii="Times New Roman"/>
          <w:b w:val="false"/>
          <w:i w:val="false"/>
          <w:color w:val="000000"/>
          <w:sz w:val="28"/>
        </w:rPr>
        <w:t xml:space="preserve">
суда жүзетiн құстар бойынша______________________________________; </w:t>
      </w:r>
      <w:r>
        <w:br/>
      </w:r>
      <w:r>
        <w:rPr>
          <w:rFonts w:ascii="Times New Roman"/>
          <w:b w:val="false"/>
          <w:i w:val="false"/>
          <w:color w:val="000000"/>
          <w:sz w:val="28"/>
        </w:rPr>
        <w:t xml:space="preserve">
алқап, дала құстары бойынша______________________________________; </w:t>
      </w:r>
      <w:r>
        <w:br/>
      </w:r>
      <w:r>
        <w:rPr>
          <w:rFonts w:ascii="Times New Roman"/>
          <w:b w:val="false"/>
          <w:i w:val="false"/>
          <w:color w:val="000000"/>
          <w:sz w:val="28"/>
        </w:rPr>
        <w:t xml:space="preserve">
орман құстары бойынша____________________________________________; </w:t>
      </w:r>
      <w:r>
        <w:br/>
      </w:r>
      <w:r>
        <w:rPr>
          <w:rFonts w:ascii="Times New Roman"/>
          <w:b w:val="false"/>
          <w:i w:val="false"/>
          <w:color w:val="000000"/>
          <w:sz w:val="28"/>
        </w:rPr>
        <w:t xml:space="preserve">
батпақты жерлер құстары бойынша__________________________________; </w:t>
      </w:r>
      <w:r>
        <w:br/>
      </w:r>
      <w:r>
        <w:rPr>
          <w:rFonts w:ascii="Times New Roman"/>
          <w:b w:val="false"/>
          <w:i w:val="false"/>
          <w:color w:val="000000"/>
          <w:sz w:val="28"/>
        </w:rPr>
        <w:t xml:space="preserve">
қырғауыл бойынша_________________________________________________; </w:t>
      </w:r>
      <w:r>
        <w:br/>
      </w:r>
      <w:r>
        <w:rPr>
          <w:rFonts w:ascii="Times New Roman"/>
          <w:b w:val="false"/>
          <w:i w:val="false"/>
          <w:color w:val="000000"/>
          <w:sz w:val="28"/>
        </w:rPr>
        <w:t xml:space="preserve">
қоян бойынша_____________________________________________________; </w:t>
      </w:r>
      <w:r>
        <w:br/>
      </w:r>
      <w:r>
        <w:rPr>
          <w:rFonts w:ascii="Times New Roman"/>
          <w:b w:val="false"/>
          <w:i w:val="false"/>
          <w:color w:val="000000"/>
          <w:sz w:val="28"/>
        </w:rPr>
        <w:t xml:space="preserve">
тұяқты аңдар бойынша_____________________________________________; </w:t>
      </w:r>
      <w:r>
        <w:br/>
      </w:r>
      <w:r>
        <w:rPr>
          <w:rFonts w:ascii="Times New Roman"/>
          <w:b w:val="false"/>
          <w:i w:val="false"/>
          <w:color w:val="000000"/>
          <w:sz w:val="28"/>
        </w:rPr>
        <w:t xml:space="preserve">
өзгеде түрлерi___________________________________________________; </w:t>
      </w:r>
      <w:r>
        <w:br/>
      </w:r>
      <w:r>
        <w:rPr>
          <w:rFonts w:ascii="Times New Roman"/>
          <w:b w:val="false"/>
          <w:i w:val="false"/>
          <w:color w:val="000000"/>
          <w:sz w:val="28"/>
        </w:rPr>
        <w:t xml:space="preserve">
                       (түрлердiң атауы) </w:t>
      </w:r>
    </w:p>
    <w:p>
      <w:pPr>
        <w:spacing w:after="0"/>
        <w:ind w:left="0"/>
        <w:jc w:val="both"/>
      </w:pPr>
      <w:r>
        <w:rPr>
          <w:rFonts w:ascii="Times New Roman"/>
          <w:b w:val="false"/>
          <w:i w:val="false"/>
          <w:color w:val="000000"/>
          <w:sz w:val="28"/>
        </w:rPr>
        <w:t xml:space="preserve">      12. Шаруашылықiшiлiк аңшылық iсiн ұйымдастыру көрсеткiштерi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|Шаруашылықiшiлiк| 20_| 20_| 20_| 20_| 20_| 20_| 20_| 20_| 20_|20_ </w:t>
      </w:r>
      <w:r>
        <w:br/>
      </w:r>
      <w:r>
        <w:rPr>
          <w:rFonts w:ascii="Times New Roman"/>
          <w:b w:val="false"/>
          <w:i w:val="false"/>
          <w:color w:val="000000"/>
          <w:sz w:val="28"/>
        </w:rPr>
        <w:t xml:space="preserve">
  |  аңшылық iсiн  | ж. | ж. | ж. | ж. | ж. | ж. | ж. | ж. | ж. |ж. </w:t>
      </w:r>
      <w:r>
        <w:br/>
      </w:r>
      <w:r>
        <w:rPr>
          <w:rFonts w:ascii="Times New Roman"/>
          <w:b w:val="false"/>
          <w:i w:val="false"/>
          <w:color w:val="000000"/>
          <w:sz w:val="28"/>
        </w:rPr>
        <w:t xml:space="preserve">
  |  ұйымдастыру   |    |    |    |    |    |    |    |    |    | </w:t>
      </w:r>
      <w:r>
        <w:br/>
      </w:r>
      <w:r>
        <w:rPr>
          <w:rFonts w:ascii="Times New Roman"/>
          <w:b w:val="false"/>
          <w:i w:val="false"/>
          <w:color w:val="000000"/>
          <w:sz w:val="28"/>
        </w:rPr>
        <w:t xml:space="preserve">
  | көрсеткiштерi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Жануарлар дүниесi </w:t>
      </w:r>
      <w:r>
        <w:br/>
      </w:r>
      <w:r>
        <w:rPr>
          <w:rFonts w:ascii="Times New Roman"/>
          <w:b w:val="false"/>
          <w:i w:val="false"/>
          <w:color w:val="000000"/>
          <w:sz w:val="28"/>
        </w:rPr>
        <w:t xml:space="preserve">
  объекттерiн </w:t>
      </w:r>
      <w:r>
        <w:br/>
      </w:r>
      <w:r>
        <w:rPr>
          <w:rFonts w:ascii="Times New Roman"/>
          <w:b w:val="false"/>
          <w:i w:val="false"/>
          <w:color w:val="000000"/>
          <w:sz w:val="28"/>
        </w:rPr>
        <w:t xml:space="preserve">
  молықтыруға ар- </w:t>
      </w:r>
      <w:r>
        <w:br/>
      </w:r>
      <w:r>
        <w:rPr>
          <w:rFonts w:ascii="Times New Roman"/>
          <w:b w:val="false"/>
          <w:i w:val="false"/>
          <w:color w:val="000000"/>
          <w:sz w:val="28"/>
        </w:rPr>
        <w:t xml:space="preserve">
  налған учаскелер: </w:t>
      </w:r>
      <w:r>
        <w:br/>
      </w:r>
      <w:r>
        <w:rPr>
          <w:rFonts w:ascii="Times New Roman"/>
          <w:b w:val="false"/>
          <w:i w:val="false"/>
          <w:color w:val="000000"/>
          <w:sz w:val="28"/>
        </w:rPr>
        <w:t xml:space="preserve">
  Саны/алаңы </w:t>
      </w:r>
      <w:r>
        <w:br/>
      </w:r>
      <w:r>
        <w:rPr>
          <w:rFonts w:ascii="Times New Roman"/>
          <w:b w:val="false"/>
          <w:i w:val="false"/>
          <w:color w:val="000000"/>
          <w:sz w:val="28"/>
        </w:rPr>
        <w:t xml:space="preserve">
2 Дамылдау аймақ- </w:t>
      </w:r>
      <w:r>
        <w:br/>
      </w:r>
      <w:r>
        <w:rPr>
          <w:rFonts w:ascii="Times New Roman"/>
          <w:b w:val="false"/>
          <w:i w:val="false"/>
          <w:color w:val="000000"/>
          <w:sz w:val="28"/>
        </w:rPr>
        <w:t xml:space="preserve">
  тары: </w:t>
      </w:r>
      <w:r>
        <w:br/>
      </w:r>
      <w:r>
        <w:rPr>
          <w:rFonts w:ascii="Times New Roman"/>
          <w:b w:val="false"/>
          <w:i w:val="false"/>
          <w:color w:val="000000"/>
          <w:sz w:val="28"/>
        </w:rPr>
        <w:t xml:space="preserve">
  Саны/алаңы </w:t>
      </w:r>
      <w:r>
        <w:br/>
      </w:r>
      <w:r>
        <w:rPr>
          <w:rFonts w:ascii="Times New Roman"/>
          <w:b w:val="false"/>
          <w:i w:val="false"/>
          <w:color w:val="000000"/>
          <w:sz w:val="28"/>
        </w:rPr>
        <w:t xml:space="preserve">
3 Аншлагтар саны </w:t>
      </w:r>
      <w:r>
        <w:br/>
      </w:r>
      <w:r>
        <w:rPr>
          <w:rFonts w:ascii="Times New Roman"/>
          <w:b w:val="false"/>
          <w:i w:val="false"/>
          <w:color w:val="000000"/>
          <w:sz w:val="28"/>
        </w:rPr>
        <w:t xml:space="preserve">
4 Мұнаралар саны </w:t>
      </w:r>
      <w:r>
        <w:br/>
      </w:r>
      <w:r>
        <w:rPr>
          <w:rFonts w:ascii="Times New Roman"/>
          <w:b w:val="false"/>
          <w:i w:val="false"/>
          <w:color w:val="000000"/>
          <w:sz w:val="28"/>
        </w:rPr>
        <w:t xml:space="preserve">
5 Кепелер саны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13. Аңшылық шаруашылығының штаты: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Штаттық лауазымдардың |  Штат   |   Жылдық    | Ескерту </w:t>
      </w:r>
      <w:r>
        <w:br/>
      </w:r>
      <w:r>
        <w:rPr>
          <w:rFonts w:ascii="Times New Roman"/>
          <w:b w:val="false"/>
          <w:i w:val="false"/>
          <w:color w:val="000000"/>
          <w:sz w:val="28"/>
        </w:rPr>
        <w:t xml:space="preserve">
   |      атауы            | бiрлiк- | айлықақысы  | </w:t>
      </w:r>
      <w:r>
        <w:br/>
      </w:r>
      <w:r>
        <w:rPr>
          <w:rFonts w:ascii="Times New Roman"/>
          <w:b w:val="false"/>
          <w:i w:val="false"/>
          <w:color w:val="000000"/>
          <w:sz w:val="28"/>
        </w:rPr>
        <w:t xml:space="preserve">
   |                       | терiнің | (мың теңге)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Директор </w:t>
      </w:r>
      <w:r>
        <w:br/>
      </w:r>
      <w:r>
        <w:rPr>
          <w:rFonts w:ascii="Times New Roman"/>
          <w:b w:val="false"/>
          <w:i w:val="false"/>
          <w:color w:val="000000"/>
          <w:sz w:val="28"/>
        </w:rPr>
        <w:t xml:space="preserve">
2   Аға аңшылық маманы </w:t>
      </w:r>
      <w:r>
        <w:br/>
      </w:r>
      <w:r>
        <w:rPr>
          <w:rFonts w:ascii="Times New Roman"/>
          <w:b w:val="false"/>
          <w:i w:val="false"/>
          <w:color w:val="000000"/>
          <w:sz w:val="28"/>
        </w:rPr>
        <w:t xml:space="preserve">
3   Аңшылық маманы </w:t>
      </w:r>
      <w:r>
        <w:br/>
      </w:r>
      <w:r>
        <w:rPr>
          <w:rFonts w:ascii="Times New Roman"/>
          <w:b w:val="false"/>
          <w:i w:val="false"/>
          <w:color w:val="000000"/>
          <w:sz w:val="28"/>
        </w:rPr>
        <w:t xml:space="preserve">
4   Аға қорықшы </w:t>
      </w:r>
      <w:r>
        <w:br/>
      </w:r>
      <w:r>
        <w:rPr>
          <w:rFonts w:ascii="Times New Roman"/>
          <w:b w:val="false"/>
          <w:i w:val="false"/>
          <w:color w:val="000000"/>
          <w:sz w:val="28"/>
        </w:rPr>
        <w:t xml:space="preserve">
5   Қорықшы </w:t>
      </w:r>
      <w:r>
        <w:br/>
      </w:r>
      <w:r>
        <w:rPr>
          <w:rFonts w:ascii="Times New Roman"/>
          <w:b w:val="false"/>
          <w:i w:val="false"/>
          <w:color w:val="000000"/>
          <w:sz w:val="28"/>
        </w:rPr>
        <w:t xml:space="preserve">
___________________________________________________________________ </w:t>
      </w:r>
    </w:p>
    <w:bookmarkStart w:name="z115" w:id="37"/>
    <w:p>
      <w:pPr>
        <w:spacing w:after="0"/>
        <w:ind w:left="0"/>
        <w:jc w:val="both"/>
      </w:pPr>
      <w:r>
        <w:rPr>
          <w:rFonts w:ascii="Times New Roman"/>
          <w:b w:val="false"/>
          <w:i w:val="false"/>
          <w:color w:val="000000"/>
          <w:sz w:val="28"/>
        </w:rPr>
        <w:t>
</w:t>
      </w:r>
      <w:r>
        <w:rPr>
          <w:rFonts w:ascii="Times New Roman"/>
          <w:b/>
          <w:i w:val="false"/>
          <w:color w:val="000000"/>
          <w:sz w:val="28"/>
        </w:rPr>
        <w:t xml:space="preserve">              3. Өсiмiн молайту көрсеткіштері </w:t>
      </w:r>
    </w:p>
    <w:bookmarkEnd w:id="37"/>
    <w:p>
      <w:pPr>
        <w:spacing w:after="0"/>
        <w:ind w:left="0"/>
        <w:jc w:val="both"/>
      </w:pPr>
      <w:r>
        <w:rPr>
          <w:rFonts w:ascii="Times New Roman"/>
          <w:b w:val="false"/>
          <w:i w:val="false"/>
          <w:color w:val="000000"/>
          <w:sz w:val="28"/>
        </w:rPr>
        <w:t xml:space="preserve">      14. Аңшылық шаруашылығы үшiн зиянды жануарлардың санын шектеу: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Ауланғаны  | 20_| 20_| 20_| 20_| 20_| 20_| 20_| 20_| 20_|20_ </w:t>
      </w:r>
      <w:r>
        <w:br/>
      </w:r>
      <w:r>
        <w:rPr>
          <w:rFonts w:ascii="Times New Roman"/>
          <w:b w:val="false"/>
          <w:i w:val="false"/>
          <w:color w:val="000000"/>
          <w:sz w:val="28"/>
        </w:rPr>
        <w:t xml:space="preserve">
  |   (бас)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Қасқыр </w:t>
      </w:r>
      <w:r>
        <w:br/>
      </w:r>
      <w:r>
        <w:rPr>
          <w:rFonts w:ascii="Times New Roman"/>
          <w:b w:val="false"/>
          <w:i w:val="false"/>
          <w:color w:val="000000"/>
          <w:sz w:val="28"/>
        </w:rPr>
        <w:t xml:space="preserve">
2   Шибөрi </w:t>
      </w:r>
      <w:r>
        <w:br/>
      </w:r>
      <w:r>
        <w:rPr>
          <w:rFonts w:ascii="Times New Roman"/>
          <w:b w:val="false"/>
          <w:i w:val="false"/>
          <w:color w:val="000000"/>
          <w:sz w:val="28"/>
        </w:rPr>
        <w:t xml:space="preserve">
3   Қаңғыбас </w:t>
      </w:r>
      <w:r>
        <w:br/>
      </w:r>
      <w:r>
        <w:rPr>
          <w:rFonts w:ascii="Times New Roman"/>
          <w:b w:val="false"/>
          <w:i w:val="false"/>
          <w:color w:val="000000"/>
          <w:sz w:val="28"/>
        </w:rPr>
        <w:t xml:space="preserve">
    иттер мен </w:t>
      </w:r>
      <w:r>
        <w:br/>
      </w:r>
      <w:r>
        <w:rPr>
          <w:rFonts w:ascii="Times New Roman"/>
          <w:b w:val="false"/>
          <w:i w:val="false"/>
          <w:color w:val="000000"/>
          <w:sz w:val="28"/>
        </w:rPr>
        <w:t xml:space="preserve">
    мысықтар </w:t>
      </w:r>
      <w:r>
        <w:br/>
      </w:r>
      <w:r>
        <w:rPr>
          <w:rFonts w:ascii="Times New Roman"/>
          <w:b w:val="false"/>
          <w:i w:val="false"/>
          <w:color w:val="000000"/>
          <w:sz w:val="28"/>
        </w:rPr>
        <w:t xml:space="preserve">
4   Қарға-құзғын </w:t>
      </w:r>
      <w:r>
        <w:br/>
      </w:r>
      <w:r>
        <w:rPr>
          <w:rFonts w:ascii="Times New Roman"/>
          <w:b w:val="false"/>
          <w:i w:val="false"/>
          <w:color w:val="000000"/>
          <w:sz w:val="28"/>
        </w:rPr>
        <w:t xml:space="preserve">
    тұқымдастары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15. Жануарларды аң шаруашылығына шығару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Түрi       | 20_| 20_| 20_| 20_| 20_| 20_| 20_| 20_| 20_|20_ </w:t>
      </w:r>
      <w:r>
        <w:br/>
      </w:r>
      <w:r>
        <w:rPr>
          <w:rFonts w:ascii="Times New Roman"/>
          <w:b w:val="false"/>
          <w:i w:val="false"/>
          <w:color w:val="000000"/>
          <w:sz w:val="28"/>
        </w:rPr>
        <w:t xml:space="preserve">
  |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16. Аңшылық шаруашылығында биотехникалық iс-шараларды </w:t>
      </w:r>
      <w:r>
        <w:br/>
      </w:r>
      <w:r>
        <w:rPr>
          <w:rFonts w:ascii="Times New Roman"/>
          <w:b w:val="false"/>
          <w:i w:val="false"/>
          <w:color w:val="000000"/>
          <w:sz w:val="28"/>
        </w:rPr>
        <w:t xml:space="preserve">
өткiзу (бiрлiктер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|Ұйымдастырыл-| 20_| 20_| 20_| 20_| 20_| 20_| 20_| 20_| 20_|20_ </w:t>
      </w:r>
      <w:r>
        <w:br/>
      </w:r>
      <w:r>
        <w:rPr>
          <w:rFonts w:ascii="Times New Roman"/>
          <w:b w:val="false"/>
          <w:i w:val="false"/>
          <w:color w:val="000000"/>
          <w:sz w:val="28"/>
        </w:rPr>
        <w:t xml:space="preserve">
  |    ғаны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Жасанды ұялар </w:t>
      </w:r>
      <w:r>
        <w:br/>
      </w:r>
      <w:r>
        <w:rPr>
          <w:rFonts w:ascii="Times New Roman"/>
          <w:b w:val="false"/>
          <w:i w:val="false"/>
          <w:color w:val="000000"/>
          <w:sz w:val="28"/>
        </w:rPr>
        <w:t xml:space="preserve">
2   Қиыршық тас </w:t>
      </w:r>
      <w:r>
        <w:br/>
      </w:r>
      <w:r>
        <w:rPr>
          <w:rFonts w:ascii="Times New Roman"/>
          <w:b w:val="false"/>
          <w:i w:val="false"/>
          <w:color w:val="000000"/>
          <w:sz w:val="28"/>
        </w:rPr>
        <w:t xml:space="preserve">
3   Суаттар </w:t>
      </w:r>
      <w:r>
        <w:br/>
      </w:r>
      <w:r>
        <w:rPr>
          <w:rFonts w:ascii="Times New Roman"/>
          <w:b w:val="false"/>
          <w:i w:val="false"/>
          <w:color w:val="000000"/>
          <w:sz w:val="28"/>
        </w:rPr>
        <w:t xml:space="preserve">
4   Сортаңдар </w:t>
      </w:r>
      <w:r>
        <w:br/>
      </w:r>
      <w:r>
        <w:rPr>
          <w:rFonts w:ascii="Times New Roman"/>
          <w:b w:val="false"/>
          <w:i w:val="false"/>
          <w:color w:val="000000"/>
          <w:sz w:val="28"/>
        </w:rPr>
        <w:t xml:space="preserve">
5   Тұрақты аста- </w:t>
      </w:r>
      <w:r>
        <w:br/>
      </w:r>
      <w:r>
        <w:rPr>
          <w:rFonts w:ascii="Times New Roman"/>
          <w:b w:val="false"/>
          <w:i w:val="false"/>
          <w:color w:val="000000"/>
          <w:sz w:val="28"/>
        </w:rPr>
        <w:t xml:space="preserve">
    улар </w:t>
      </w:r>
      <w:r>
        <w:br/>
      </w:r>
      <w:r>
        <w:rPr>
          <w:rFonts w:ascii="Times New Roman"/>
          <w:b w:val="false"/>
          <w:i w:val="false"/>
          <w:color w:val="000000"/>
          <w:sz w:val="28"/>
        </w:rPr>
        <w:t xml:space="preserve">
6   Қоректендiру </w:t>
      </w:r>
      <w:r>
        <w:br/>
      </w:r>
      <w:r>
        <w:rPr>
          <w:rFonts w:ascii="Times New Roman"/>
          <w:b w:val="false"/>
          <w:i w:val="false"/>
          <w:color w:val="000000"/>
          <w:sz w:val="28"/>
        </w:rPr>
        <w:t xml:space="preserve">
    алаңшалары </w:t>
      </w:r>
      <w:r>
        <w:br/>
      </w:r>
      <w:r>
        <w:rPr>
          <w:rFonts w:ascii="Times New Roman"/>
          <w:b w:val="false"/>
          <w:i w:val="false"/>
          <w:color w:val="000000"/>
          <w:sz w:val="28"/>
        </w:rPr>
        <w:t xml:space="preserve">
7   Құс қанаты </w:t>
      </w:r>
      <w:r>
        <w:br/>
      </w:r>
      <w:r>
        <w:rPr>
          <w:rFonts w:ascii="Times New Roman"/>
          <w:b w:val="false"/>
          <w:i w:val="false"/>
          <w:color w:val="000000"/>
          <w:sz w:val="28"/>
        </w:rPr>
        <w:t xml:space="preserve">
    қомдалатын </w:t>
      </w:r>
      <w:r>
        <w:br/>
      </w:r>
      <w:r>
        <w:rPr>
          <w:rFonts w:ascii="Times New Roman"/>
          <w:b w:val="false"/>
          <w:i w:val="false"/>
          <w:color w:val="000000"/>
          <w:sz w:val="28"/>
        </w:rPr>
        <w:t xml:space="preserve">
    жерлер </w:t>
      </w:r>
      <w:r>
        <w:br/>
      </w:r>
      <w:r>
        <w:rPr>
          <w:rFonts w:ascii="Times New Roman"/>
          <w:b w:val="false"/>
          <w:i w:val="false"/>
          <w:color w:val="000000"/>
          <w:sz w:val="28"/>
        </w:rPr>
        <w:t xml:space="preserve">
8   Құс жасыры- </w:t>
      </w:r>
      <w:r>
        <w:br/>
      </w:r>
      <w:r>
        <w:rPr>
          <w:rFonts w:ascii="Times New Roman"/>
          <w:b w:val="false"/>
          <w:i w:val="false"/>
          <w:color w:val="000000"/>
          <w:sz w:val="28"/>
        </w:rPr>
        <w:t xml:space="preserve">
    натын бұталар </w:t>
      </w:r>
      <w:r>
        <w:br/>
      </w:r>
      <w:r>
        <w:rPr>
          <w:rFonts w:ascii="Times New Roman"/>
          <w:b w:val="false"/>
          <w:i w:val="false"/>
          <w:color w:val="000000"/>
          <w:sz w:val="28"/>
        </w:rPr>
        <w:t xml:space="preserve">
9   Шабылған </w:t>
      </w:r>
      <w:r>
        <w:br/>
      </w:r>
      <w:r>
        <w:rPr>
          <w:rFonts w:ascii="Times New Roman"/>
          <w:b w:val="false"/>
          <w:i w:val="false"/>
          <w:color w:val="000000"/>
          <w:sz w:val="28"/>
        </w:rPr>
        <w:t xml:space="preserve">
    жерлер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17. Аң шаруашылығының аумағында есепке алынған аңшылық жануарлары: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Жануарлар  | 20_| 20_| 20_| 20_| 20_| 20_| 20_| 20_| 20_|20_ </w:t>
      </w:r>
      <w:r>
        <w:br/>
      </w:r>
      <w:r>
        <w:rPr>
          <w:rFonts w:ascii="Times New Roman"/>
          <w:b w:val="false"/>
          <w:i w:val="false"/>
          <w:color w:val="000000"/>
          <w:sz w:val="28"/>
        </w:rPr>
        <w:t xml:space="preserve">
  |   түрлері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18. Жабайы жануарлар үшiн дайындалған және салынған жемшөп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Жемшөп түрлерi      |     Дайындалған жемшөп көлемi </w:t>
      </w:r>
      <w:r>
        <w:br/>
      </w:r>
      <w:r>
        <w:rPr>
          <w:rFonts w:ascii="Times New Roman"/>
          <w:b w:val="false"/>
          <w:i w:val="false"/>
          <w:color w:val="000000"/>
          <w:sz w:val="28"/>
        </w:rPr>
        <w:t xml:space="preserve">
    |                        |(бөлiмiнде - дайындалғаны, алымында - </w:t>
      </w:r>
      <w:r>
        <w:br/>
      </w:r>
      <w:r>
        <w:rPr>
          <w:rFonts w:ascii="Times New Roman"/>
          <w:b w:val="false"/>
          <w:i w:val="false"/>
          <w:color w:val="000000"/>
          <w:sz w:val="28"/>
        </w:rPr>
        <w:t xml:space="preserve">
    |                        |         салынғаны) </w:t>
      </w:r>
      <w:r>
        <w:br/>
      </w:r>
      <w:r>
        <w:rPr>
          <w:rFonts w:ascii="Times New Roman"/>
          <w:b w:val="false"/>
          <w:i w:val="false"/>
          <w:color w:val="000000"/>
          <w:sz w:val="28"/>
        </w:rPr>
        <w:t xml:space="preserve">
    |                        |_____________________________________ </w:t>
      </w:r>
      <w:r>
        <w:br/>
      </w:r>
      <w:r>
        <w:rPr>
          <w:rFonts w:ascii="Times New Roman"/>
          <w:b w:val="false"/>
          <w:i w:val="false"/>
          <w:color w:val="000000"/>
          <w:sz w:val="28"/>
        </w:rPr>
        <w:t xml:space="preserve">
    |                        | 200_ ж.| 200_ ж. | 200_ ж.| 200_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Пiшен (т) </w:t>
      </w:r>
      <w:r>
        <w:br/>
      </w:r>
      <w:r>
        <w:rPr>
          <w:rFonts w:ascii="Times New Roman"/>
          <w:b w:val="false"/>
          <w:i w:val="false"/>
          <w:color w:val="000000"/>
          <w:sz w:val="28"/>
        </w:rPr>
        <w:t xml:space="preserve">
2    Сыпырғы мен бұтақшалар </w:t>
      </w:r>
      <w:r>
        <w:br/>
      </w:r>
      <w:r>
        <w:rPr>
          <w:rFonts w:ascii="Times New Roman"/>
          <w:b w:val="false"/>
          <w:i w:val="false"/>
          <w:color w:val="000000"/>
          <w:sz w:val="28"/>
        </w:rPr>
        <w:t xml:space="preserve">
     (ц) </w:t>
      </w:r>
      <w:r>
        <w:br/>
      </w:r>
      <w:r>
        <w:rPr>
          <w:rFonts w:ascii="Times New Roman"/>
          <w:b w:val="false"/>
          <w:i w:val="false"/>
          <w:color w:val="000000"/>
          <w:sz w:val="28"/>
        </w:rPr>
        <w:t xml:space="preserve">
3    Жемiс тамырлары (ц) </w:t>
      </w:r>
      <w:r>
        <w:br/>
      </w:r>
      <w:r>
        <w:rPr>
          <w:rFonts w:ascii="Times New Roman"/>
          <w:b w:val="false"/>
          <w:i w:val="false"/>
          <w:color w:val="000000"/>
          <w:sz w:val="28"/>
        </w:rPr>
        <w:t xml:space="preserve">
4    Астық (ц) </w:t>
      </w:r>
      <w:r>
        <w:br/>
      </w:r>
      <w:r>
        <w:rPr>
          <w:rFonts w:ascii="Times New Roman"/>
          <w:b w:val="false"/>
          <w:i w:val="false"/>
          <w:color w:val="000000"/>
          <w:sz w:val="28"/>
        </w:rPr>
        <w:t xml:space="preserve">
5    Астық қалдығы (ц) </w:t>
      </w:r>
      <w:r>
        <w:br/>
      </w:r>
      <w:r>
        <w:rPr>
          <w:rFonts w:ascii="Times New Roman"/>
          <w:b w:val="false"/>
          <w:i w:val="false"/>
          <w:color w:val="000000"/>
          <w:sz w:val="28"/>
        </w:rPr>
        <w:t xml:space="preserve">
6    Жемiс-жидек (ц) </w:t>
      </w:r>
      <w:r>
        <w:br/>
      </w:r>
      <w:r>
        <w:rPr>
          <w:rFonts w:ascii="Times New Roman"/>
          <w:b w:val="false"/>
          <w:i w:val="false"/>
          <w:color w:val="000000"/>
          <w:sz w:val="28"/>
        </w:rPr>
        <w:t xml:space="preserve">
7    Басқа азықтар (ц) </w:t>
      </w:r>
      <w:r>
        <w:br/>
      </w:r>
      <w:r>
        <w:rPr>
          <w:rFonts w:ascii="Times New Roman"/>
          <w:b w:val="false"/>
          <w:i w:val="false"/>
          <w:color w:val="000000"/>
          <w:sz w:val="28"/>
        </w:rPr>
        <w:t xml:space="preserve">
8    Тұз (кг) </w:t>
      </w:r>
      <w:r>
        <w:br/>
      </w:r>
      <w:r>
        <w:rPr>
          <w:rFonts w:ascii="Times New Roman"/>
          <w:b w:val="false"/>
          <w:i w:val="false"/>
          <w:color w:val="000000"/>
          <w:sz w:val="28"/>
        </w:rPr>
        <w:t xml:space="preserve">
9    Өзгелерi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19.____________ аңшылық шаруашылығы ұйымдары мүшелерiнiң </w:t>
      </w:r>
      <w:r>
        <w:br/>
      </w:r>
      <w:r>
        <w:rPr>
          <w:rFonts w:ascii="Times New Roman"/>
          <w:b w:val="false"/>
          <w:i w:val="false"/>
          <w:color w:val="000000"/>
          <w:sz w:val="28"/>
        </w:rPr>
        <w:t xml:space="preserve">
шаруашылық қызметiне қосқан еңбек үлесiнiң мөлшерi (адам-күн </w:t>
      </w:r>
      <w:r>
        <w:br/>
      </w:r>
      <w:r>
        <w:rPr>
          <w:rFonts w:ascii="Times New Roman"/>
          <w:b w:val="false"/>
          <w:i w:val="false"/>
          <w:color w:val="000000"/>
          <w:sz w:val="28"/>
        </w:rPr>
        <w:t xml:space="preserve">
немесе теңгемен)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Жұмыстар   | 20_| 20_| 20_| 20_| 20_| 20_| 20_| 20_| 20_|20_ </w:t>
      </w:r>
      <w:r>
        <w:br/>
      </w:r>
      <w:r>
        <w:rPr>
          <w:rFonts w:ascii="Times New Roman"/>
          <w:b w:val="false"/>
          <w:i w:val="false"/>
          <w:color w:val="000000"/>
          <w:sz w:val="28"/>
        </w:rPr>
        <w:t xml:space="preserve">
   |   атауы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Алаптарды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2   Биотехникалық </w:t>
      </w:r>
      <w:r>
        <w:br/>
      </w:r>
      <w:r>
        <w:rPr>
          <w:rFonts w:ascii="Times New Roman"/>
          <w:b w:val="false"/>
          <w:i w:val="false"/>
          <w:color w:val="000000"/>
          <w:sz w:val="28"/>
        </w:rPr>
        <w:t xml:space="preserve">
3   Аңшылық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 </w:t>
      </w:r>
    </w:p>
    <w:bookmarkStart w:name="z116" w:id="38"/>
    <w:p>
      <w:pPr>
        <w:spacing w:after="0"/>
        <w:ind w:left="0"/>
        <w:jc w:val="both"/>
      </w:pPr>
      <w:r>
        <w:rPr>
          <w:rFonts w:ascii="Times New Roman"/>
          <w:b w:val="false"/>
          <w:i w:val="false"/>
          <w:color w:val="000000"/>
          <w:sz w:val="28"/>
        </w:rPr>
        <w:t>
</w:t>
      </w:r>
      <w:r>
        <w:rPr>
          <w:rFonts w:ascii="Times New Roman"/>
          <w:b/>
          <w:i w:val="false"/>
          <w:color w:val="000000"/>
          <w:sz w:val="28"/>
        </w:rPr>
        <w:t xml:space="preserve">               4. Экономикалық көрсеткіштер </w:t>
      </w:r>
    </w:p>
    <w:bookmarkEnd w:id="38"/>
    <w:p>
      <w:pPr>
        <w:spacing w:after="0"/>
        <w:ind w:left="0"/>
        <w:jc w:val="both"/>
      </w:pPr>
      <w:r>
        <w:rPr>
          <w:rFonts w:ascii="Times New Roman"/>
          <w:b w:val="false"/>
          <w:i w:val="false"/>
          <w:color w:val="000000"/>
          <w:sz w:val="28"/>
        </w:rPr>
        <w:t xml:space="preserve">      20. Атылған құс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|Құс түрi-|         Жыл iшiнде атылған құс (саны) </w:t>
      </w:r>
      <w:r>
        <w:br/>
      </w:r>
      <w:r>
        <w:rPr>
          <w:rFonts w:ascii="Times New Roman"/>
          <w:b w:val="false"/>
          <w:i w:val="false"/>
          <w:color w:val="000000"/>
          <w:sz w:val="28"/>
        </w:rPr>
        <w:t xml:space="preserve">
    |нiң атауы|____________________________________________________ </w:t>
      </w:r>
      <w:r>
        <w:br/>
      </w:r>
      <w:r>
        <w:rPr>
          <w:rFonts w:ascii="Times New Roman"/>
          <w:b w:val="false"/>
          <w:i w:val="false"/>
          <w:color w:val="000000"/>
          <w:sz w:val="28"/>
        </w:rPr>
        <w:t xml:space="preserve">
    |         |   200_ж.   |   200_ ж. |   200__ж.  |  200__ж.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|Лимит|Нақты |Лимит|Нақты|Лимит|Нақты |Лимит| Нақты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21. Жабайы жануарлардың өндiрiлген және өткiзiлген </w:t>
      </w:r>
      <w:r>
        <w:br/>
      </w:r>
      <w:r>
        <w:rPr>
          <w:rFonts w:ascii="Times New Roman"/>
          <w:b w:val="false"/>
          <w:i w:val="false"/>
          <w:color w:val="000000"/>
          <w:sz w:val="28"/>
        </w:rPr>
        <w:t xml:space="preserve">
терiсi мен етi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Өнiм түрлерi| 20_| 20_| 20_| 20_| 20_| 20_| 20_| 20_| 20_|20_ </w:t>
      </w:r>
      <w:r>
        <w:br/>
      </w:r>
      <w:r>
        <w:rPr>
          <w:rFonts w:ascii="Times New Roman"/>
          <w:b w:val="false"/>
          <w:i w:val="false"/>
          <w:color w:val="000000"/>
          <w:sz w:val="28"/>
        </w:rPr>
        <w:t xml:space="preserve">
   |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Өткiзiлген аң </w:t>
      </w:r>
      <w:r>
        <w:br/>
      </w:r>
      <w:r>
        <w:rPr>
          <w:rFonts w:ascii="Times New Roman"/>
          <w:b w:val="false"/>
          <w:i w:val="false"/>
          <w:color w:val="000000"/>
          <w:sz w:val="28"/>
        </w:rPr>
        <w:t xml:space="preserve">
    терiсі </w:t>
      </w:r>
      <w:r>
        <w:br/>
      </w:r>
      <w:r>
        <w:rPr>
          <w:rFonts w:ascii="Times New Roman"/>
          <w:b w:val="false"/>
          <w:i w:val="false"/>
          <w:color w:val="000000"/>
          <w:sz w:val="28"/>
        </w:rPr>
        <w:t xml:space="preserve">
    (саны/теңге) </w:t>
      </w:r>
      <w:r>
        <w:br/>
      </w:r>
      <w:r>
        <w:rPr>
          <w:rFonts w:ascii="Times New Roman"/>
          <w:b w:val="false"/>
          <w:i w:val="false"/>
          <w:color w:val="000000"/>
          <w:sz w:val="28"/>
        </w:rPr>
        <w:t xml:space="preserve">
2   Өткiзiлген ет </w:t>
      </w:r>
      <w:r>
        <w:br/>
      </w:r>
      <w:r>
        <w:rPr>
          <w:rFonts w:ascii="Times New Roman"/>
          <w:b w:val="false"/>
          <w:i w:val="false"/>
          <w:color w:val="000000"/>
          <w:sz w:val="28"/>
        </w:rPr>
        <w:t xml:space="preserve">
    (кг/теңге)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22. Браконьерлiкпен күрес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Ұсталған  | 20_| 20_| 20_| 20_| 20_| 20_| 20_| 20_| 20_|20_ </w:t>
      </w:r>
      <w:r>
        <w:br/>
      </w:r>
      <w:r>
        <w:rPr>
          <w:rFonts w:ascii="Times New Roman"/>
          <w:b w:val="false"/>
          <w:i w:val="false"/>
          <w:color w:val="000000"/>
          <w:sz w:val="28"/>
        </w:rPr>
        <w:t xml:space="preserve">
   |    ереже    | ж. | ж. | ж. | ж. | ж. | ж. | ж. | ж. | ж. |ж. </w:t>
      </w:r>
      <w:r>
        <w:br/>
      </w:r>
      <w:r>
        <w:rPr>
          <w:rFonts w:ascii="Times New Roman"/>
          <w:b w:val="false"/>
          <w:i w:val="false"/>
          <w:color w:val="000000"/>
          <w:sz w:val="28"/>
        </w:rPr>
        <w:t xml:space="preserve">
   |  бұзушылар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Аң аулау </w:t>
      </w:r>
      <w:r>
        <w:br/>
      </w:r>
      <w:r>
        <w:rPr>
          <w:rFonts w:ascii="Times New Roman"/>
          <w:b w:val="false"/>
          <w:i w:val="false"/>
          <w:color w:val="000000"/>
          <w:sz w:val="28"/>
        </w:rPr>
        <w:t xml:space="preserve">
2   Өзгелерi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23. Аң шаруашылығында аң аулайтын иттердiң, елiктiрушi </w:t>
      </w:r>
      <w:r>
        <w:br/>
      </w:r>
      <w:r>
        <w:rPr>
          <w:rFonts w:ascii="Times New Roman"/>
          <w:b w:val="false"/>
          <w:i w:val="false"/>
          <w:color w:val="000000"/>
          <w:sz w:val="28"/>
        </w:rPr>
        <w:t xml:space="preserve">
үйректердiң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Түрлерi   | 20_| 20_| 20_| 20_| 20_| 20_| 20_| 20_| 20_|20_ </w:t>
      </w:r>
      <w:r>
        <w:br/>
      </w:r>
      <w:r>
        <w:rPr>
          <w:rFonts w:ascii="Times New Roman"/>
          <w:b w:val="false"/>
          <w:i w:val="false"/>
          <w:color w:val="000000"/>
          <w:sz w:val="28"/>
        </w:rPr>
        <w:t xml:space="preserve">
   |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Аң аулайтын </w:t>
      </w:r>
      <w:r>
        <w:br/>
      </w:r>
      <w:r>
        <w:rPr>
          <w:rFonts w:ascii="Times New Roman"/>
          <w:b w:val="false"/>
          <w:i w:val="false"/>
          <w:color w:val="000000"/>
          <w:sz w:val="28"/>
        </w:rPr>
        <w:t xml:space="preserve">
    иттер </w:t>
      </w:r>
      <w:r>
        <w:br/>
      </w:r>
      <w:r>
        <w:rPr>
          <w:rFonts w:ascii="Times New Roman"/>
          <w:b w:val="false"/>
          <w:i w:val="false"/>
          <w:color w:val="000000"/>
          <w:sz w:val="28"/>
        </w:rPr>
        <w:t xml:space="preserve">
2   Елiктiрушi </w:t>
      </w:r>
      <w:r>
        <w:br/>
      </w:r>
      <w:r>
        <w:rPr>
          <w:rFonts w:ascii="Times New Roman"/>
          <w:b w:val="false"/>
          <w:i w:val="false"/>
          <w:color w:val="000000"/>
          <w:sz w:val="28"/>
        </w:rPr>
        <w:t xml:space="preserve">
    үйректер </w:t>
      </w:r>
      <w:r>
        <w:br/>
      </w:r>
      <w:r>
        <w:rPr>
          <w:rFonts w:ascii="Times New Roman"/>
          <w:b w:val="false"/>
          <w:i w:val="false"/>
          <w:color w:val="000000"/>
          <w:sz w:val="28"/>
        </w:rPr>
        <w:t xml:space="preserve">
3   Өзгелерi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24. Аң шаруашылығында құрылыстардың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Құрылыстың   | Салынған | Саны  | Алаңы  | Төсек  | Ескерту </w:t>
      </w:r>
      <w:r>
        <w:br/>
      </w:r>
      <w:r>
        <w:rPr>
          <w:rFonts w:ascii="Times New Roman"/>
          <w:b w:val="false"/>
          <w:i w:val="false"/>
          <w:color w:val="000000"/>
          <w:sz w:val="28"/>
        </w:rPr>
        <w:t xml:space="preserve">
   | түрі         |  жылы    |       | (ш.м.) |орнының | </w:t>
      </w:r>
      <w:r>
        <w:br/>
      </w:r>
      <w:r>
        <w:rPr>
          <w:rFonts w:ascii="Times New Roman"/>
          <w:b w:val="false"/>
          <w:i w:val="false"/>
          <w:color w:val="000000"/>
          <w:sz w:val="28"/>
        </w:rPr>
        <w:t xml:space="preserve">
   |              |          |       |        | саны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Қорықшы </w:t>
      </w:r>
      <w:r>
        <w:br/>
      </w:r>
      <w:r>
        <w:rPr>
          <w:rFonts w:ascii="Times New Roman"/>
          <w:b w:val="false"/>
          <w:i w:val="false"/>
          <w:color w:val="000000"/>
          <w:sz w:val="28"/>
        </w:rPr>
        <w:t xml:space="preserve">
    кордоны </w:t>
      </w:r>
      <w:r>
        <w:br/>
      </w:r>
      <w:r>
        <w:rPr>
          <w:rFonts w:ascii="Times New Roman"/>
          <w:b w:val="false"/>
          <w:i w:val="false"/>
          <w:color w:val="000000"/>
          <w:sz w:val="28"/>
        </w:rPr>
        <w:t xml:space="preserve">
2   Қонақ үй </w:t>
      </w:r>
      <w:r>
        <w:br/>
      </w:r>
      <w:r>
        <w:rPr>
          <w:rFonts w:ascii="Times New Roman"/>
          <w:b w:val="false"/>
          <w:i w:val="false"/>
          <w:color w:val="000000"/>
          <w:sz w:val="28"/>
        </w:rPr>
        <w:t xml:space="preserve">
3   Басқа да </w:t>
      </w:r>
      <w:r>
        <w:br/>
      </w:r>
      <w:r>
        <w:rPr>
          <w:rFonts w:ascii="Times New Roman"/>
          <w:b w:val="false"/>
          <w:i w:val="false"/>
          <w:color w:val="000000"/>
          <w:sz w:val="28"/>
        </w:rPr>
        <w:t xml:space="preserve">
    құрылыстар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25. Аң шаруашылығында көлiктiң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|Көлiк түрлерi| 20_| 20_| 20_| 20_| 20_| 20_| 20_| 20_| 20_|20_ </w:t>
      </w:r>
      <w:r>
        <w:br/>
      </w:r>
      <w:r>
        <w:rPr>
          <w:rFonts w:ascii="Times New Roman"/>
          <w:b w:val="false"/>
          <w:i w:val="false"/>
          <w:color w:val="000000"/>
          <w:sz w:val="28"/>
        </w:rPr>
        <w:t xml:space="preserve">
   |             | ж. | ж. | ж. | ж. | ж. | ж. | ж. | ж. | ж.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Жүк автома- </w:t>
      </w:r>
      <w:r>
        <w:br/>
      </w:r>
      <w:r>
        <w:rPr>
          <w:rFonts w:ascii="Times New Roman"/>
          <w:b w:val="false"/>
          <w:i w:val="false"/>
          <w:color w:val="000000"/>
          <w:sz w:val="28"/>
        </w:rPr>
        <w:t xml:space="preserve">
    шиналары </w:t>
      </w:r>
      <w:r>
        <w:br/>
      </w:r>
      <w:r>
        <w:rPr>
          <w:rFonts w:ascii="Times New Roman"/>
          <w:b w:val="false"/>
          <w:i w:val="false"/>
          <w:color w:val="000000"/>
          <w:sz w:val="28"/>
        </w:rPr>
        <w:t xml:space="preserve">
2   Жеңiл автома- </w:t>
      </w:r>
      <w:r>
        <w:br/>
      </w:r>
      <w:r>
        <w:rPr>
          <w:rFonts w:ascii="Times New Roman"/>
          <w:b w:val="false"/>
          <w:i w:val="false"/>
          <w:color w:val="000000"/>
          <w:sz w:val="28"/>
        </w:rPr>
        <w:t xml:space="preserve">
    шиналар </w:t>
      </w:r>
      <w:r>
        <w:br/>
      </w:r>
      <w:r>
        <w:rPr>
          <w:rFonts w:ascii="Times New Roman"/>
          <w:b w:val="false"/>
          <w:i w:val="false"/>
          <w:color w:val="000000"/>
          <w:sz w:val="28"/>
        </w:rPr>
        <w:t xml:space="preserve">
3   Мотоциклдер </w:t>
      </w:r>
      <w:r>
        <w:br/>
      </w:r>
      <w:r>
        <w:rPr>
          <w:rFonts w:ascii="Times New Roman"/>
          <w:b w:val="false"/>
          <w:i w:val="false"/>
          <w:color w:val="000000"/>
          <w:sz w:val="28"/>
        </w:rPr>
        <w:t xml:space="preserve">
4   Қайықтар </w:t>
      </w:r>
      <w:r>
        <w:br/>
      </w:r>
      <w:r>
        <w:rPr>
          <w:rFonts w:ascii="Times New Roman"/>
          <w:b w:val="false"/>
          <w:i w:val="false"/>
          <w:color w:val="000000"/>
          <w:sz w:val="28"/>
        </w:rPr>
        <w:t xml:space="preserve">
5   Қамыс </w:t>
      </w:r>
      <w:r>
        <w:br/>
      </w:r>
      <w:r>
        <w:rPr>
          <w:rFonts w:ascii="Times New Roman"/>
          <w:b w:val="false"/>
          <w:i w:val="false"/>
          <w:color w:val="000000"/>
          <w:sz w:val="28"/>
        </w:rPr>
        <w:t xml:space="preserve">
    шалғылары </w:t>
      </w:r>
      <w:r>
        <w:br/>
      </w:r>
      <w:r>
        <w:rPr>
          <w:rFonts w:ascii="Times New Roman"/>
          <w:b w:val="false"/>
          <w:i w:val="false"/>
          <w:color w:val="000000"/>
          <w:sz w:val="28"/>
        </w:rPr>
        <w:t xml:space="preserve">
6   Аттар </w:t>
      </w:r>
      <w:r>
        <w:br/>
      </w:r>
      <w:r>
        <w:rPr>
          <w:rFonts w:ascii="Times New Roman"/>
          <w:b w:val="false"/>
          <w:i w:val="false"/>
          <w:color w:val="000000"/>
          <w:sz w:val="28"/>
        </w:rPr>
        <w:t xml:space="preserve">
7   Қaршаналар </w:t>
      </w:r>
      <w:r>
        <w:br/>
      </w:r>
      <w:r>
        <w:rPr>
          <w:rFonts w:ascii="Times New Roman"/>
          <w:b w:val="false"/>
          <w:i w:val="false"/>
          <w:color w:val="000000"/>
          <w:sz w:val="28"/>
        </w:rPr>
        <w:t xml:space="preserve">
8   Өзгелер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Пайдаланушы:___________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________/_____________ </w:t>
      </w:r>
      <w:r>
        <w:br/>
      </w:r>
      <w:r>
        <w:rPr>
          <w:rFonts w:ascii="Times New Roman"/>
          <w:b w:val="false"/>
          <w:i w:val="false"/>
          <w:color w:val="000000"/>
          <w:sz w:val="28"/>
        </w:rPr>
        <w:t xml:space="preserve">
      Аңшылық шаруашылығының ПАСПОРТЫ  Пайдаланушының лауазымды  адамы жыл сайын есептi жылдың соңында статистикалық және </w:t>
      </w:r>
      <w:r>
        <w:br/>
      </w:r>
      <w:r>
        <w:rPr>
          <w:rFonts w:ascii="Times New Roman"/>
          <w:b w:val="false"/>
          <w:i w:val="false"/>
          <w:color w:val="000000"/>
          <w:sz w:val="28"/>
        </w:rPr>
        <w:t xml:space="preserve">
бухгалтерлiк есепке алу құжаттарының негiзiнде толтырады. Паспортқа </w:t>
      </w:r>
      <w:r>
        <w:br/>
      </w:r>
      <w:r>
        <w:rPr>
          <w:rFonts w:ascii="Times New Roman"/>
          <w:b w:val="false"/>
          <w:i w:val="false"/>
          <w:color w:val="000000"/>
          <w:sz w:val="28"/>
        </w:rPr>
        <w:t xml:space="preserve">
жануарлар дүниесі объектілерін молықтыруға арналған қорықшы учаскелерінің (айналымдарының), пайдалану учаскелерiнiң, дамылдау </w:t>
      </w:r>
      <w:r>
        <w:br/>
      </w:r>
      <w:r>
        <w:rPr>
          <w:rFonts w:ascii="Times New Roman"/>
          <w:b w:val="false"/>
          <w:i w:val="false"/>
          <w:color w:val="000000"/>
          <w:sz w:val="28"/>
        </w:rPr>
        <w:t xml:space="preserve">
аймақтарының шекаралары көрсетiлген аңшылық шаруашылығының </w:t>
      </w:r>
      <w:r>
        <w:br/>
      </w:r>
      <w:r>
        <w:rPr>
          <w:rFonts w:ascii="Times New Roman"/>
          <w:b w:val="false"/>
          <w:i w:val="false"/>
          <w:color w:val="000000"/>
          <w:sz w:val="28"/>
        </w:rPr>
        <w:t xml:space="preserve">
карта-схемасы қоса тiркеледi.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