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3d6c" w14:textId="9653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27 мамырдағы N 885 және 1998 жылғы 29 шiлдедегi N 714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1450. Күші жойылды - ҚР Үкіметінің 2007.06.28. N 544 (2007 жылғы 9 тамыздан бастап қолданысқа енгізіледі) қаулысымен.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1995 жылғы 17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Республикасындағы теңiз және өзен көлiгiнде жолаушылар мен жүк, қауiптi жүктер тасымалын лицензиялаудың тәртiбi мен шарттары туралы Ереженi бекiту туралы" Қазақстан Республикасы Үкiметiнiң 1997 жылғы 27 мамырдағы N 885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1997 ж., N 23, 203-құжат):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мәтiнiнде "лицензиялаудың тәртiбi мен шарттары туралы Ереженi", "лицензиялаудың тәртiбi мен шарттары туралы Ереже" деген сөздер "лицензиялау ережесiн", "лицензиялау ережесi"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Республикасындағы теңiз және өзен көлiгiнде жолаушылар мен жүк, қауiптi жүктер тасымалын лицензиялаудың тәртiбi мен шарттары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"лицензиялаудың тәртiбi мен шарттары туралы Ереже" деген сөздер "лицензиялау ережесi"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 ", ал көлiк құралында осы қызметтiң түрiне қойылатын бiлiктiлiк талаптарына сәйкестiгiн растайтын есеп құжаты"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 "Қазақстан Республикасының Көлiк және коммуникация министрлiгi (лицензиар)" деген сөздер "Қазақстан Республикасы Көлiк және коммуникация министрлiгi Көлiктiк бақылау комитетiнiң органдары (бұдан әрi - лицензиар)"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Лицензиялар теңiз және өзен көлiгiндегi қызметтің мынадай түрлерiне берiледi: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мен жүктердi тасымалдауға;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Лицензиялар мынадай белгiлермен белгiленедi: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жүктердi тасымалдауға - "Жүк";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жолаушыларды тасымалдауға - "Ж";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қауіпті жүктерді тасымалдауға (қауіпті жүктің түрі көрсетіледі) - "ҚЖ".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Қолданылу мерзiмiне және қызметiнiң көлемiне қарай лицензиялардың мынадай түрлерi болуы мүмкiн: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 - мерзiмi шектелмей берiлетiн белгiлi бір қызмет түрiмен айналысуға;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жолғы - рұқсат етiлген көлем, салмақ немесе сан шегiнде белгiлi бiр шаруашылық операцияны жасауға.";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9-тармақта "Қазақстан Республикасының Көлiк және коммуникациялар министрлiгi" деген сөздер "Қазақстан Республикасы Көлiк және коммуникация министрлiгiнің Көлiктiк бақылау комитетi"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Екi және одан көп көлiк құралдарының иелерi - жеке және заңды тұлғаларға лицензия ресiмдеу кезiнде әрбiр көлiк бiрлiгiне лицензияның бар екенін растайтын құжат берiледi.";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"лицензиялар берудiң тәртiбi мен шарттары Қазақстан Республикасының заңнамалық кесiмдерiне сәйкес белгiленетiн жағдайлардан басқа, азаматтың кәсiпкерлiк қызметi тоқтатылған бір түрдегi заңды тұлғаның екiншi түрдегi заңды тұлға болып қайта құрылуын (ұйымдастыру-құқықтық, нысаны өзгеруiн) қоспағанда, заңды тұлға қайта ұйымдастырылған немесе таратылған;";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тiлдегi мәтiнде "жасалған" деген сөзден кейiн ";" белгiсi қойылып,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"лицензияны лицензиарға ерiктi түрде қайтарған.";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тілдегi мәтiнде "жойылмаған" деген сөзден кейiн ";" белгiсi қойылып, 24-тармақ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"лицензиат лицензия алу кезiнде көрiнеу жалған ақпарат берген;";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темiр жол көлiгiмен жолаушыларды және жүктердi, қауiптi жүктердi тасымалдауды лицензиялау туралы тәртiптi бекiту туралы" Қазақстан Республикасы Үкiметiнiң 1998 жылғы 29 шiлдедегi N 714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24, 212-құжат):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Республикасында темiр жол көлiгiмен жолаушыларды және жүктердi, қауiптi жүктердi тасымалдауды лицензиялау туралы тәртiпте: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Лицензиялар қызметтiң мынадай түрлерiне берiледi: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мен жүктердi тасымалдауға;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Лицензиялар мынадай белгiлермен белгiленедi: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жүктердi тасымалдауға - "Жүк";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жолаушыларды тасымалдауға - "Ж";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жүктер мен жолаушыларды тасымалдауға - "ЖүкЖ";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тасымалдауға (қауiптi жүктiң түрi көрсетiледi) - "ҚЖ".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Лицензияда, сондай-ақ оның қызметiнiң аумақтық саласы көрсетiледi: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iшкi тасымалдар;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ауданаралық (қалааралық) тасымалдар;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облысаралық тасымалдар;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тасымалдар.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Қолданылу мерзiмiне және қызмет көлемiне қарай лицензиялардың мынадай түрлерi болуы мүмкiн: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 - мерзiмi шектелмей берiлетiн белгiлi бiр қызмет түрiмен айналысуға;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жолғы - рұқсат етiлген көлем, салмақ немесе сан шегiнде белгiлi бiр шаруашылық операцияны жасауға.";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8-тармақтың жетiншi абзацы және 10-тармақтың екiншi абзацы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