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486d" w14:textId="5044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21 желтоқсандағы N 1304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31 желтоқсандағы N 1463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"Бiрiккен Ұлттар Ұйымының Орталық Азияның экономикаларына арналған Арнайы бағдарламасы мен Азия және тынық мұхит инфрақұрылымдарын дамыту жөнiндегі Жаңа-Дели iс-қимыл жоспары жөнiндегi Ұлттық семинардың шеңберiнде көлiк инфрақұрылымдарын дамыту мен шекаралардан өтудi оңайлатудың кейбiр мәселелерi" туралы Қазақстан Республикасы Үкiметiнiң 1998 жылғы 21 желтоқсандағы N 1304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енгiзілсiн: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БҰҰ-ның Орталық Азияның экономикаларына арналған Арнайы бағдарламасының шеңберiнде Көлiк инфрақұрылымдарын дамыту және шекаралардан өтудi оңайлату жөнiндегi жобалық жұмыс тобының қазақстандық бөлiгiнiң құрамына мыналар енгiзілсiн: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Әбілғазин     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Байтемiрұлы              және коммуникация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Боранғалиева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Мәрзия Мұханбетрахымқызы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министрлiгi Салалық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бағдарламалар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Қайыржанова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Абайқызы                  және сауда министрлiгi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талдау және ақпараттық жүйелердi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дамыту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Полонский                     - Қазақстан Республикасы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       министрлігінiң Жол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  -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Әбдiрашитұлы              iстер министрлiгi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ұйымдар және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проблемалары департаментiнің бөлiм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Ерғалиева  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Ақгүл Күшбайқызы   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министрлігі Мұнай өнеркәсiбi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департаментiнiң бөлiм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"Шығанбаев     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Ерғали Әбдiмомынұлы             бақылау агенттiгi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бақылауды ұйымдастыру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бастығының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"Шығанбаев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Ерғали Әбдiмомынұлы             министрлiгi Кедендiк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комитетiнің Кедендiк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ұйымдастыру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мыналар шығарылсын: Лавриненко Юрий Иванович, Жалғасбаев Нұрлан Әдiлұлы, Қазыбаев Айдар Қалымтайұлы, Түсiмов Өмiрзақ Төлеуұлы, Мүсенова Галина Ақайқызы, Темiрқұлов Қайрат Иманқұлұлы.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