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3d504" w14:textId="703d5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және мемлекет кепiлдiк берген қарыздарды, мемлекет кепiлгерлiгiмен тартылатын қарыздарды тiркеу мен есепке алу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31 желтоқсандағы N 1467 Қаулысы. Күші жойылды - Қазақстан Республикасы Үкіметінің 2010 жылғы 20 шілдедегі N 739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2010.07.20 </w:t>
      </w:r>
      <w:r>
        <w:rPr>
          <w:rFonts w:ascii="Times New Roman"/>
          <w:b w:val="false"/>
          <w:i w:val="false"/>
          <w:color w:val="ff0000"/>
          <w:sz w:val="28"/>
        </w:rPr>
        <w:t>N 739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p>
    <w:bookmarkEnd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Start w:name="z11" w:id="1"/>
    <w:p>
      <w:pPr>
        <w:spacing w:after="0"/>
        <w:ind w:left="0"/>
        <w:jc w:val="both"/>
      </w:pPr>
      <w:r>
        <w:rPr>
          <w:rFonts w:ascii="Times New Roman"/>
          <w:b w:val="false"/>
          <w:i w:val="false"/>
          <w:color w:val="000000"/>
          <w:sz w:val="28"/>
        </w:rPr>
        <w:t xml:space="preserve">
      1. Қоса берiліп отырған мемлекеттiк және мемлекет кепiлдiк берген қарыздарды, мемлекет кепiлгерлiгiмен тартылатын қарыздарды тiркеу мен есепке алу ережесi бекiтiлсiн. </w:t>
      </w:r>
      <w:r>
        <w:br/>
      </w:r>
      <w:r>
        <w:rPr>
          <w:rFonts w:ascii="Times New Roman"/>
          <w:b w:val="false"/>
          <w:i w:val="false"/>
          <w:color w:val="000000"/>
          <w:sz w:val="28"/>
        </w:rPr>
        <w:t>
</w:t>
      </w:r>
      <w:r>
        <w:rPr>
          <w:rFonts w:ascii="Times New Roman"/>
          <w:b w:val="false"/>
          <w:i w:val="false"/>
          <w:color w:val="ff0000"/>
          <w:sz w:val="28"/>
        </w:rPr>
        <w:t xml:space="preserve">       Ескерту. Тақырыпқа және 1-тармаққа өзгерту енгізілді - ҚР Үкіметінің 2006.11.07. N  </w:t>
      </w:r>
      <w:r>
        <w:rPr>
          <w:rFonts w:ascii="Times New Roman"/>
          <w:b w:val="false"/>
          <w:i w:val="false"/>
          <w:color w:val="000000"/>
          <w:sz w:val="28"/>
        </w:rPr>
        <w:t xml:space="preserve">1062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1"/>
    <w:bookmarkStart w:name="z12" w:id="2"/>
    <w:p>
      <w:pPr>
        <w:spacing w:after="0"/>
        <w:ind w:left="0"/>
        <w:jc w:val="both"/>
      </w:pPr>
      <w:r>
        <w:rPr>
          <w:rFonts w:ascii="Times New Roman"/>
          <w:b w:val="false"/>
          <w:i w:val="false"/>
          <w:color w:val="000000"/>
          <w:sz w:val="28"/>
        </w:rPr>
        <w:t xml:space="preserve">
      2. Осы қаулы 2005 жылғы 1 қаңтардан бастап қолданысқа енгiзiледi. </w:t>
      </w:r>
    </w:p>
    <w:bookmarkEnd w:id="2"/>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31 желтоқсандағы </w:t>
      </w:r>
      <w:r>
        <w:br/>
      </w:r>
      <w:r>
        <w:rPr>
          <w:rFonts w:ascii="Times New Roman"/>
          <w:b w:val="false"/>
          <w:i w:val="false"/>
          <w:color w:val="000000"/>
          <w:sz w:val="28"/>
        </w:rPr>
        <w:t xml:space="preserve">
N 1467 қаулысымен     </w:t>
      </w:r>
      <w:r>
        <w:br/>
      </w:r>
      <w:r>
        <w:rPr>
          <w:rFonts w:ascii="Times New Roman"/>
          <w:b w:val="false"/>
          <w:i w:val="false"/>
          <w:color w:val="000000"/>
          <w:sz w:val="28"/>
        </w:rPr>
        <w:t xml:space="preserve">
бекiтілген        </w:t>
      </w:r>
    </w:p>
    <w:bookmarkStart w:name="z2" w:id="3"/>
    <w:p>
      <w:pPr>
        <w:spacing w:after="0"/>
        <w:ind w:left="0"/>
        <w:jc w:val="left"/>
      </w:pPr>
      <w:r>
        <w:rPr>
          <w:rFonts w:ascii="Times New Roman"/>
          <w:b/>
          <w:i w:val="false"/>
          <w:color w:val="000000"/>
        </w:rPr>
        <w:t xml:space="preserve"> 
   Мемлекеттiк және мемлекет кепiлдiк берген қарыздарды, мемлекет кепiлгерлiгiмен тартылған қарыздарды тiркеу мен есепке алу ережесi </w:t>
      </w:r>
    </w:p>
    <w:bookmarkEnd w:id="3"/>
    <w:p>
      <w:pPr>
        <w:spacing w:after="0"/>
        <w:ind w:left="0"/>
        <w:jc w:val="both"/>
      </w:pPr>
      <w:r>
        <w:rPr>
          <w:rFonts w:ascii="Times New Roman"/>
          <w:b w:val="false"/>
          <w:i w:val="false"/>
          <w:color w:val="ff0000"/>
          <w:sz w:val="28"/>
        </w:rPr>
        <w:t xml:space="preserve">       Ескерту. Тақырыпқа өзгерту енгізілді - ҚР Үкіметінің 2006.11.07. N  </w:t>
      </w:r>
      <w:r>
        <w:rPr>
          <w:rFonts w:ascii="Times New Roman"/>
          <w:b w:val="false"/>
          <w:i w:val="false"/>
          <w:color w:val="ff0000"/>
          <w:sz w:val="28"/>
        </w:rPr>
        <w:t xml:space="preserve">1062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қаулысымен. </w:t>
      </w:r>
    </w:p>
    <w:bookmarkStart w:name="z3" w:id="4"/>
    <w:p>
      <w:pPr>
        <w:spacing w:after="0"/>
        <w:ind w:left="0"/>
        <w:jc w:val="left"/>
      </w:pPr>
      <w:r>
        <w:rPr>
          <w:rFonts w:ascii="Times New Roman"/>
          <w:b/>
          <w:i w:val="false"/>
          <w:color w:val="000000"/>
        </w:rPr>
        <w:t xml:space="preserve"> 
  1. Жалпы ережелер </w:t>
      </w:r>
    </w:p>
    <w:bookmarkEnd w:id="4"/>
    <w:p>
      <w:pPr>
        <w:spacing w:after="0"/>
        <w:ind w:left="0"/>
        <w:jc w:val="both"/>
      </w:pPr>
      <w:r>
        <w:rPr>
          <w:rFonts w:ascii="Times New Roman"/>
          <w:b w:val="false"/>
          <w:i w:val="false"/>
          <w:color w:val="000000"/>
          <w:sz w:val="28"/>
        </w:rPr>
        <w:t xml:space="preserve">      1. Осы Мемлекеттiк және мемлекет кепiлдiк берген қарыздарды, мемлекет кепiлгерлiгiмен тартылған қарыздарды тiркеу мен есепке алу ережесi (бұдан әрi - Ереже) Қазақстан Республикасының 2004 жылғы 24 сәуiрдегi Бюджет  </w:t>
      </w:r>
      <w:r>
        <w:rPr>
          <w:rFonts w:ascii="Times New Roman"/>
          <w:b w:val="false"/>
          <w:i w:val="false"/>
          <w:color w:val="000000"/>
          <w:sz w:val="28"/>
        </w:rPr>
        <w:t xml:space="preserve">кодексiне </w:t>
      </w:r>
      <w:r>
        <w:rPr>
          <w:rFonts w:ascii="Times New Roman"/>
          <w:b w:val="false"/>
          <w:i w:val="false"/>
          <w:color w:val="000000"/>
          <w:sz w:val="28"/>
        </w:rPr>
        <w:t xml:space="preserve">сәйкес әзiрлендi және Мемлекеттiк және мемлекет кепiлдiк берген қарыздарды, мемлекет кепiлгерлiгiмен тартылған қарыздарды тiркеу мен есепке алу тәртiбiн айқындайды.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2006.11.07. N  </w:t>
      </w:r>
      <w:r>
        <w:rPr>
          <w:rFonts w:ascii="Times New Roman"/>
          <w:b w:val="false"/>
          <w:i w:val="false"/>
          <w:color w:val="000000"/>
          <w:sz w:val="28"/>
        </w:rPr>
        <w:t xml:space="preserve">1062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2. Мемлекеттiк және мемлекет кепiлдiк берген қарыздарды, мемлекет кепiлгерлiгiмен тартылған қарыздарды есепке алу мемлекеттiк функцияларды орындау үшiн мониторингтi жүзеге асыру және мемлекеттiк және мемлекет кепілдiк берген борышты басқару, мемлекет кепiлгерлiгiмен тартылған борыш мониторингi мақсатында жүргiзіледi. </w:t>
      </w:r>
      <w:r>
        <w:br/>
      </w:r>
      <w:r>
        <w:rPr>
          <w:rFonts w:ascii="Times New Roman"/>
          <w:b w:val="false"/>
          <w:i w:val="false"/>
          <w:color w:val="000000"/>
          <w:sz w:val="28"/>
        </w:rPr>
        <w:t xml:space="preserve">
      Мемлекеттiк және мемлекет кепiлдiк берген борыштың, мемлекет кепiлгерлiгiмен тартылған борыштың есебiн жүргiзу үшiн мәлiметтердi тиiстi тiзілiмге енгiзу жолымен мемлекеттiк және мемлекет кепiлдiк берген қарыздарды, мемлекет кепiлгерлiгiмен тартылған қарыздарды тiркеу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2006.11.07. N  </w:t>
      </w:r>
      <w:r>
        <w:rPr>
          <w:rFonts w:ascii="Times New Roman"/>
          <w:b w:val="false"/>
          <w:i w:val="false"/>
          <w:color w:val="000000"/>
          <w:sz w:val="28"/>
        </w:rPr>
        <w:t xml:space="preserve">1062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2-1. Тiзілім тiркеу журналында және дерекқорда жүргiзiледi. </w:t>
      </w:r>
      <w:r>
        <w:br/>
      </w:r>
      <w:r>
        <w:rPr>
          <w:rFonts w:ascii="Times New Roman"/>
          <w:b w:val="false"/>
          <w:i w:val="false"/>
          <w:color w:val="000000"/>
          <w:sz w:val="28"/>
        </w:rPr>
        <w:t xml:space="preserve">
      Нөмiрленген және тiгiнделген, тiзiлiмдi жүргiзуге жауапты бюджеттi атқару жөнiндегi орталық уәкiлеттi органның құрылымдық бөлiмшесiнiң мөрiмен және басшысының қолымен бекiтiлген тiркеу журналы мынадай ақпаратты қамтиды: </w:t>
      </w:r>
      <w:r>
        <w:br/>
      </w:r>
      <w:r>
        <w:rPr>
          <w:rFonts w:ascii="Times New Roman"/>
          <w:b w:val="false"/>
          <w:i w:val="false"/>
          <w:color w:val="000000"/>
          <w:sz w:val="28"/>
        </w:rPr>
        <w:t xml:space="preserve">
      1) тiркеу күнi; </w:t>
      </w:r>
      <w:r>
        <w:br/>
      </w:r>
      <w:r>
        <w:rPr>
          <w:rFonts w:ascii="Times New Roman"/>
          <w:b w:val="false"/>
          <w:i w:val="false"/>
          <w:color w:val="000000"/>
          <w:sz w:val="28"/>
        </w:rPr>
        <w:t xml:space="preserve">
      2) тiркеу нөмiрi; </w:t>
      </w:r>
      <w:r>
        <w:br/>
      </w:r>
      <w:r>
        <w:rPr>
          <w:rFonts w:ascii="Times New Roman"/>
          <w:b w:val="false"/>
          <w:i w:val="false"/>
          <w:color w:val="000000"/>
          <w:sz w:val="28"/>
        </w:rPr>
        <w:t xml:space="preserve">
      3) құжаттың атауы және нөмiрi; </w:t>
      </w:r>
      <w:r>
        <w:br/>
      </w:r>
      <w:r>
        <w:rPr>
          <w:rFonts w:ascii="Times New Roman"/>
          <w:b w:val="false"/>
          <w:i w:val="false"/>
          <w:color w:val="000000"/>
          <w:sz w:val="28"/>
        </w:rPr>
        <w:t xml:space="preserve">
      4) жауапты тұлғаның тегi, аты, әкесiнiң аты және қолы. </w:t>
      </w:r>
      <w:r>
        <w:br/>
      </w:r>
      <w:r>
        <w:rPr>
          <w:rFonts w:ascii="Times New Roman"/>
          <w:b w:val="false"/>
          <w:i w:val="false"/>
          <w:color w:val="000000"/>
          <w:sz w:val="28"/>
        </w:rPr>
        <w:t xml:space="preserve">
      Дерекқор ақпарат жинаудың, өңдеудiң және сақтаудың автоматтандырылған ақпараттық жүйесiн бiлдiредi. </w:t>
      </w:r>
      <w:r>
        <w:br/>
      </w: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Үкіметінің 2006.11.07. N  </w:t>
      </w:r>
      <w:r>
        <w:rPr>
          <w:rFonts w:ascii="Times New Roman"/>
          <w:b w:val="false"/>
          <w:i w:val="false"/>
          <w:color w:val="000000"/>
          <w:sz w:val="28"/>
        </w:rPr>
        <w:t xml:space="preserve">1062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3. Мемлекеттік және мемлекет кепiлдiк берген қарыздарды, мемлекет кепiлгерлiгiмен тартылған қарыздарды тiркеу мен есепке алуды бюджеттi атқару жөнiндегi орталық уәкiлеттi орган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2006.11.07. N  </w:t>
      </w:r>
      <w:r>
        <w:rPr>
          <w:rFonts w:ascii="Times New Roman"/>
          <w:b w:val="false"/>
          <w:i w:val="false"/>
          <w:color w:val="000000"/>
          <w:sz w:val="28"/>
        </w:rPr>
        <w:t xml:space="preserve">1062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4. Мыналар: </w:t>
      </w:r>
      <w:r>
        <w:br/>
      </w:r>
      <w:r>
        <w:rPr>
          <w:rFonts w:ascii="Times New Roman"/>
          <w:b w:val="false"/>
          <w:i w:val="false"/>
          <w:color w:val="000000"/>
          <w:sz w:val="28"/>
        </w:rPr>
        <w:t xml:space="preserve">
      1) Қазақстан Республикасының Үкiметi; </w:t>
      </w:r>
      <w:r>
        <w:br/>
      </w:r>
      <w:r>
        <w:rPr>
          <w:rFonts w:ascii="Times New Roman"/>
          <w:b w:val="false"/>
          <w:i w:val="false"/>
          <w:color w:val="000000"/>
          <w:sz w:val="28"/>
        </w:rPr>
        <w:t xml:space="preserve">
      Қазақстан Республикасы Ұлттық Банкi (бұдан әрi - Ұлттық Банк); </w:t>
      </w:r>
      <w:r>
        <w:br/>
      </w:r>
      <w:r>
        <w:rPr>
          <w:rFonts w:ascii="Times New Roman"/>
          <w:b w:val="false"/>
          <w:i w:val="false"/>
          <w:color w:val="000000"/>
          <w:sz w:val="28"/>
        </w:rPr>
        <w:t xml:space="preserve">
      Қазақстан Республикасының жергiлiктi атқарушы органдары (бұдан әрi - жергілiктi атқарушы органдар) тартатын Қазақстан Республикасының мемлекеттiк қарыздары (бұдан әрi - мемлекеттiк қарыздар); </w:t>
      </w:r>
      <w:r>
        <w:br/>
      </w:r>
      <w:r>
        <w:rPr>
          <w:rFonts w:ascii="Times New Roman"/>
          <w:b w:val="false"/>
          <w:i w:val="false"/>
          <w:color w:val="000000"/>
          <w:sz w:val="28"/>
        </w:rPr>
        <w:t xml:space="preserve">
      2) Қазақстан Республикасының мемлекет кепілдiк берген қарыздары (бұдан әрi - мемлекет кепiлдiк берген қарыздар); </w:t>
      </w:r>
      <w:r>
        <w:br/>
      </w:r>
      <w:r>
        <w:rPr>
          <w:rFonts w:ascii="Times New Roman"/>
          <w:b w:val="false"/>
          <w:i w:val="false"/>
          <w:color w:val="000000"/>
          <w:sz w:val="28"/>
        </w:rPr>
        <w:t xml:space="preserve">
      3) Қазақстан Республикасының мемлекеттiк кепілдiктерi (бұдан әрi - мемлекеттiк кепiлдiктер); </w:t>
      </w:r>
      <w:r>
        <w:br/>
      </w:r>
      <w:r>
        <w:rPr>
          <w:rFonts w:ascii="Times New Roman"/>
          <w:b w:val="false"/>
          <w:i w:val="false"/>
          <w:color w:val="000000"/>
          <w:sz w:val="28"/>
        </w:rPr>
        <w:t xml:space="preserve">
      4) мемлекет кепiлгерлiгiмен тартылған қарыздар; </w:t>
      </w:r>
      <w:r>
        <w:br/>
      </w:r>
      <w:r>
        <w:rPr>
          <w:rFonts w:ascii="Times New Roman"/>
          <w:b w:val="false"/>
          <w:i w:val="false"/>
          <w:color w:val="000000"/>
          <w:sz w:val="28"/>
        </w:rPr>
        <w:t xml:space="preserve">
      5) мемлекет кепiлгерлiгi тiркеуге және есепке алуға жатады.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2006.11.07. N  </w:t>
      </w:r>
      <w:r>
        <w:rPr>
          <w:rFonts w:ascii="Times New Roman"/>
          <w:b w:val="false"/>
          <w:i w:val="false"/>
          <w:color w:val="000000"/>
          <w:sz w:val="28"/>
        </w:rPr>
        <w:t xml:space="preserve">1062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Start w:name="z4" w:id="5"/>
    <w:p>
      <w:pPr>
        <w:spacing w:after="0"/>
        <w:ind w:left="0"/>
        <w:jc w:val="left"/>
      </w:pPr>
      <w:r>
        <w:rPr>
          <w:rFonts w:ascii="Times New Roman"/>
          <w:b/>
          <w:i w:val="false"/>
          <w:color w:val="000000"/>
        </w:rPr>
        <w:t xml:space="preserve"> 
  2. Үкiметтiк қарыздарды тiркеу мен есепке алу </w:t>
      </w:r>
    </w:p>
    <w:bookmarkEnd w:id="5"/>
    <w:p>
      <w:pPr>
        <w:spacing w:after="0"/>
        <w:ind w:left="0"/>
        <w:jc w:val="both"/>
      </w:pPr>
      <w:r>
        <w:rPr>
          <w:rFonts w:ascii="Times New Roman"/>
          <w:b w:val="false"/>
          <w:i w:val="false"/>
          <w:color w:val="000000"/>
          <w:sz w:val="28"/>
        </w:rPr>
        <w:t xml:space="preserve">      5. Қазақстан Республикасының Үкiметi тартқан қарыздарды тiркеу мен есепке алу: </w:t>
      </w:r>
      <w:r>
        <w:br/>
      </w:r>
      <w:r>
        <w:rPr>
          <w:rFonts w:ascii="Times New Roman"/>
          <w:b w:val="false"/>
          <w:i w:val="false"/>
          <w:color w:val="000000"/>
          <w:sz w:val="28"/>
        </w:rPr>
        <w:t xml:space="preserve">
      қарыз шартын жасасу нысанында - қарыз шарты негiзiнде жүзеге асырылады; </w:t>
      </w:r>
      <w:r>
        <w:br/>
      </w:r>
      <w:r>
        <w:rPr>
          <w:rFonts w:ascii="Times New Roman"/>
          <w:b w:val="false"/>
          <w:i w:val="false"/>
          <w:color w:val="000000"/>
          <w:sz w:val="28"/>
        </w:rPr>
        <w:t xml:space="preserve">
      халықаралық капитал рыноктарына мемлекеттiк эмиссиялық бағалы қағаздарды орналастыру нысанында - мемлекеттік эмиссиялық бағалы қағаздарды орналастыру және олардың нәтижелерi туралы Қазақстан Республикасының Үкiметi қаулысының негізiнде жүзеге асырылады; </w:t>
      </w:r>
      <w:r>
        <w:br/>
      </w:r>
      <w:r>
        <w:rPr>
          <w:rFonts w:ascii="Times New Roman"/>
          <w:b w:val="false"/>
          <w:i w:val="false"/>
          <w:color w:val="000000"/>
          <w:sz w:val="28"/>
        </w:rPr>
        <w:t xml:space="preserve">
      ішкі капитал рыноктарына мемлекеттiк эмиссиялық бағалы қағаздарды орналастыру нысанында - мемлекеттiк эмиссиялық бағалы қағаздарды бастапқы орналастырудың нәтижелерi және "Бағалы қағаздардың орталық депозитарийi" акционерлiк қоғамының бюджетті атқару жөнiндегі орталық уәкiлетті органға оның көлемi туралы растауы негiзiнде оларды орналастырғаннан кейiнгi күнi жүзеге асырылады. </w:t>
      </w:r>
      <w:r>
        <w:br/>
      </w:r>
      <w:r>
        <w:rPr>
          <w:rFonts w:ascii="Times New Roman"/>
          <w:b w:val="false"/>
          <w:i w:val="false"/>
          <w:color w:val="000000"/>
          <w:sz w:val="28"/>
        </w:rPr>
        <w:t xml:space="preserve">
      6. Қазақстан Республикасының Үкiметi тартқан қарыздарды тiркеу қарызға тiркеу нөмiрiн беру және оны мемлекеттiк қарыздардың тiзiлiмiне енгiзу жолымен жүзеге асырылады. </w:t>
      </w:r>
      <w:r>
        <w:br/>
      </w:r>
      <w:r>
        <w:rPr>
          <w:rFonts w:ascii="Times New Roman"/>
          <w:b w:val="false"/>
          <w:i w:val="false"/>
          <w:color w:val="000000"/>
          <w:sz w:val="28"/>
        </w:rPr>
        <w:t xml:space="preserve">
      7. Қазақстан Республикасының Үкiметi тартқан қарыздарды есепке алу қарыз шартының негiзгi есептiк сипаттамаларын дерекқорға енгiзу немесе мемлекеттік эмиссиялық бағалы қағаздарды орналастыру (қарыздың нөмiрi және оның ресiмделген күнi, қарыздың түрi, кредит берушi, қарыздың валютасы және сомасы, қарыздың мерзiмi, сыйақы ставкалары) жолымен жүргiзiледi. </w:t>
      </w:r>
      <w:r>
        <w:br/>
      </w:r>
      <w:r>
        <w:rPr>
          <w:rFonts w:ascii="Times New Roman"/>
          <w:b w:val="false"/>
          <w:i w:val="false"/>
          <w:color w:val="000000"/>
          <w:sz w:val="28"/>
        </w:rPr>
        <w:t xml:space="preserve">
      8. Мынадай нысанда тартылған үкiметтік қарыздарды тiркеу: </w:t>
      </w:r>
      <w:r>
        <w:br/>
      </w:r>
      <w:r>
        <w:rPr>
          <w:rFonts w:ascii="Times New Roman"/>
          <w:b w:val="false"/>
          <w:i w:val="false"/>
          <w:color w:val="000000"/>
          <w:sz w:val="28"/>
        </w:rPr>
        <w:t xml:space="preserve">
      қарыз шартын жасасу - оған қол қойылғаннан кейiн 15 күн iшiнде жүзеге асырылады; </w:t>
      </w:r>
      <w:r>
        <w:br/>
      </w:r>
      <w:r>
        <w:rPr>
          <w:rFonts w:ascii="Times New Roman"/>
          <w:b w:val="false"/>
          <w:i w:val="false"/>
          <w:color w:val="000000"/>
          <w:sz w:val="28"/>
        </w:rPr>
        <w:t xml:space="preserve">
      мемлекеттiк эмиссиялық бағалы қағаздарды орналастыру - ол орналастырылғаннан кейiн 5 күн iшiнде жүзеге асырылады. </w:t>
      </w:r>
    </w:p>
    <w:bookmarkStart w:name="z5" w:id="6"/>
    <w:p>
      <w:pPr>
        <w:spacing w:after="0"/>
        <w:ind w:left="0"/>
        <w:jc w:val="left"/>
      </w:pPr>
      <w:r>
        <w:rPr>
          <w:rFonts w:ascii="Times New Roman"/>
          <w:b/>
          <w:i w:val="false"/>
          <w:color w:val="000000"/>
        </w:rPr>
        <w:t xml:space="preserve"> 
  3. Ұлттық Банктiң қарыздарын тiркеу мен есепке алу </w:t>
      </w:r>
    </w:p>
    <w:bookmarkEnd w:id="6"/>
    <w:p>
      <w:pPr>
        <w:spacing w:after="0"/>
        <w:ind w:left="0"/>
        <w:jc w:val="both"/>
      </w:pPr>
      <w:r>
        <w:rPr>
          <w:rFonts w:ascii="Times New Roman"/>
          <w:b w:val="false"/>
          <w:i w:val="false"/>
          <w:color w:val="000000"/>
          <w:sz w:val="28"/>
        </w:rPr>
        <w:t xml:space="preserve">      9. Ұлттық Банк тартқан қарыздарды тiркеу мен есепке алу: </w:t>
      </w:r>
      <w:r>
        <w:br/>
      </w:r>
      <w:r>
        <w:rPr>
          <w:rFonts w:ascii="Times New Roman"/>
          <w:b w:val="false"/>
          <w:i w:val="false"/>
          <w:color w:val="000000"/>
          <w:sz w:val="28"/>
        </w:rPr>
        <w:t xml:space="preserve">
      1) қарыз шартын жасасу нысанында - тiгiлген және Ұлттық Банктiң мөрiмен куәландырылған қарыз шартының көшiрмесi негiзiнде жүзеге асырылады; </w:t>
      </w:r>
      <w:r>
        <w:br/>
      </w:r>
      <w:r>
        <w:rPr>
          <w:rFonts w:ascii="Times New Roman"/>
          <w:b w:val="false"/>
          <w:i w:val="false"/>
          <w:color w:val="000000"/>
          <w:sz w:val="28"/>
        </w:rPr>
        <w:t xml:space="preserve">
      2) ішкi капитал рыноктарына мемлекеттік эмиссиялық бағалы қағаздарды орналастыру нысанында - мемлекеттік эмиссиялық бағалы қағаздарды бастапқы орналастырудың нәтижелерi және "Бағалы қағаздардың орталық депозитарийi" акционерлiк қоғамының бюджетті атқару жөнiндегі орталық уәкiлетті органға оның көлемi туралы растауы негiзiнде оларды орналастырғаннан кейiнгі күнi жүзеге асырылады. </w:t>
      </w:r>
      <w:r>
        <w:br/>
      </w:r>
      <w:r>
        <w:rPr>
          <w:rFonts w:ascii="Times New Roman"/>
          <w:b w:val="false"/>
          <w:i w:val="false"/>
          <w:color w:val="000000"/>
          <w:sz w:val="28"/>
        </w:rPr>
        <w:t xml:space="preserve">
      10. Ұлттық Банк тартқан қарыздарды тiркеу (айналымдағы ақша базасын реттеу үшін орналастырылатын Ұлттық Банктің қысқа мерзiмдi ноталарынан басқа) қарызға тiркеу нөмiрiн беру және оны мемлекеттiк қарыздарын тiзiлiмiне енгiзу жолымен жүзеге асырылады. </w:t>
      </w:r>
      <w:r>
        <w:br/>
      </w:r>
      <w:r>
        <w:rPr>
          <w:rFonts w:ascii="Times New Roman"/>
          <w:b w:val="false"/>
          <w:i w:val="false"/>
          <w:color w:val="000000"/>
          <w:sz w:val="28"/>
        </w:rPr>
        <w:t xml:space="preserve">
      11. Ұлттық Банк тартқан қарыздарды есепке алу (айналымдағы ақша базасын реттеу үшiн орналастырылатын Ұлттық Банктің қысқа мерзiмдi ноталарынан басқа) қарыз шартының негiзгi есептiк сипаттамаларын дерекқорға енгiзу немесе Ұлттық Банктiң бағалы қағаздарын орналастыру (қарыздың нөмiрi және оның ресiмделген күні, қарыздың түрi, кредит берушi, қарыздың валютасы және сомасы, қарыздың мерзiмi, сыйақы ставкалары) жолымен жүргiзiледi. </w:t>
      </w:r>
      <w:r>
        <w:br/>
      </w:r>
      <w:r>
        <w:rPr>
          <w:rFonts w:ascii="Times New Roman"/>
          <w:b w:val="false"/>
          <w:i w:val="false"/>
          <w:color w:val="000000"/>
          <w:sz w:val="28"/>
        </w:rPr>
        <w:t xml:space="preserve">
      12. Ұлттық Банк өзi тартқан қарыздарды тiркеу үшiн осы Ереженiң 9-тармағында көрсетiлген құжаттарды қарыз шартына қол қойылғаннан немесе мемлекеттiк эмиссиялық бағалы қағаздарды орналастыру жүргiзiлгеннен кейiн 15 күн iшiнде бюджеттi атқару жөнiндегi орталық уәкілеттi органға ұсынады. </w:t>
      </w:r>
      <w:r>
        <w:br/>
      </w:r>
      <w:r>
        <w:rPr>
          <w:rFonts w:ascii="Times New Roman"/>
          <w:b w:val="false"/>
          <w:i w:val="false"/>
          <w:color w:val="000000"/>
          <w:sz w:val="28"/>
        </w:rPr>
        <w:t xml:space="preserve">
      13. Ұлттық Банктің қарыздарын тiркеу тиiстi құжаттар ұсынылғаннан кейiн 10 күн iшiнде жүзеге асырылады. </w:t>
      </w:r>
    </w:p>
    <w:bookmarkStart w:name="z6" w:id="7"/>
    <w:p>
      <w:pPr>
        <w:spacing w:after="0"/>
        <w:ind w:left="0"/>
        <w:jc w:val="left"/>
      </w:pPr>
      <w:r>
        <w:rPr>
          <w:rFonts w:ascii="Times New Roman"/>
          <w:b/>
          <w:i w:val="false"/>
          <w:color w:val="000000"/>
        </w:rPr>
        <w:t xml:space="preserve"> 
  4. Жергiлiктi атқарушы органдардың қарыздарын </w:t>
      </w:r>
      <w:r>
        <w:br/>
      </w:r>
      <w:r>
        <w:rPr>
          <w:rFonts w:ascii="Times New Roman"/>
          <w:b/>
          <w:i w:val="false"/>
          <w:color w:val="000000"/>
        </w:rPr>
        <w:t xml:space="preserve">
тiркеу мен есепке алу </w:t>
      </w:r>
    </w:p>
    <w:bookmarkEnd w:id="7"/>
    <w:p>
      <w:pPr>
        <w:spacing w:after="0"/>
        <w:ind w:left="0"/>
        <w:jc w:val="both"/>
      </w:pPr>
      <w:r>
        <w:rPr>
          <w:rFonts w:ascii="Times New Roman"/>
          <w:b w:val="false"/>
          <w:i w:val="false"/>
          <w:color w:val="000000"/>
          <w:sz w:val="28"/>
        </w:rPr>
        <w:t xml:space="preserve">      14. Жергілiктi атқарушы органдар тартқан қарыздарды тіркеу мен есепке алу қарыз шартының нотариалды куәландырылған көшiрмесi негiзiнде жүзеге асырылады. </w:t>
      </w:r>
      <w:r>
        <w:br/>
      </w:r>
      <w:r>
        <w:rPr>
          <w:rFonts w:ascii="Times New Roman"/>
          <w:b w:val="false"/>
          <w:i w:val="false"/>
          <w:color w:val="000000"/>
          <w:sz w:val="28"/>
        </w:rPr>
        <w:t xml:space="preserve">
      15. Жергілiктi атқарушы органдар тартқан қарыздарды тiркеу қарызға тiркеу нөмiрiн беру және оны мемлекеттiк қарыздардың тiзiлiмiне енгізу жолымен жүзеге асырылады. </w:t>
      </w:r>
      <w:r>
        <w:br/>
      </w:r>
      <w:r>
        <w:rPr>
          <w:rFonts w:ascii="Times New Roman"/>
          <w:b w:val="false"/>
          <w:i w:val="false"/>
          <w:color w:val="000000"/>
          <w:sz w:val="28"/>
        </w:rPr>
        <w:t xml:space="preserve">
      16. Жергiлiктi атқарушы органдар тартқан қарыздарды есепке алу қарыз шартының негізгі есептік сипаттамаларын дерекқорға енгізу (қарыздың нөмiрi және оның ресімделген күнi, қарыздың түрi, кредит берушi, қарыздың валютасы және сомасы, қарыздың мерзiмi, сыйақы ставкалары) жолымен жүргiзiледi. </w:t>
      </w:r>
      <w:r>
        <w:br/>
      </w:r>
      <w:r>
        <w:rPr>
          <w:rFonts w:ascii="Times New Roman"/>
          <w:b w:val="false"/>
          <w:i w:val="false"/>
          <w:color w:val="000000"/>
          <w:sz w:val="28"/>
        </w:rPr>
        <w:t xml:space="preserve">
      17. Жергiлiктi атқарушы органдар өздерi тартқан қарыздарды тiркеу үшiн осы Ереженiң 14-тармағында көрсетілген құжаттарды қарыз шартына қол қойылғаннан кейiн 15 күн iшiнде бюджеттi атқару жөнiндегi орталық уәкiлеттi органға ұсынады. </w:t>
      </w:r>
      <w:r>
        <w:br/>
      </w:r>
      <w:r>
        <w:rPr>
          <w:rFonts w:ascii="Times New Roman"/>
          <w:b w:val="false"/>
          <w:i w:val="false"/>
          <w:color w:val="000000"/>
          <w:sz w:val="28"/>
        </w:rPr>
        <w:t xml:space="preserve">
      18. Жергiлiктi атқарушы органдардың қарыздарын тiркеу тиiстi құжаттар ұсынылғаннан кейiн 10 күн iшiнде жүзеге асырылады. </w:t>
      </w:r>
    </w:p>
    <w:bookmarkStart w:name="z7" w:id="8"/>
    <w:p>
      <w:pPr>
        <w:spacing w:after="0"/>
        <w:ind w:left="0"/>
        <w:jc w:val="left"/>
      </w:pPr>
      <w:r>
        <w:rPr>
          <w:rFonts w:ascii="Times New Roman"/>
          <w:b/>
          <w:i w:val="false"/>
          <w:color w:val="000000"/>
        </w:rPr>
        <w:t xml:space="preserve"> 
  5. Мемлекеттiк кепiлдiктердi және </w:t>
      </w:r>
      <w:r>
        <w:br/>
      </w:r>
      <w:r>
        <w:rPr>
          <w:rFonts w:ascii="Times New Roman"/>
          <w:b/>
          <w:i w:val="false"/>
          <w:color w:val="000000"/>
        </w:rPr>
        <w:t xml:space="preserve">
мемлекет кепілдiк берген қарыздарды тiркеу мен есепке алу </w:t>
      </w:r>
    </w:p>
    <w:bookmarkEnd w:id="8"/>
    <w:p>
      <w:pPr>
        <w:spacing w:after="0"/>
        <w:ind w:left="0"/>
        <w:jc w:val="both"/>
      </w:pPr>
      <w:r>
        <w:rPr>
          <w:rFonts w:ascii="Times New Roman"/>
          <w:b w:val="false"/>
          <w:i w:val="false"/>
          <w:color w:val="000000"/>
          <w:sz w:val="28"/>
        </w:rPr>
        <w:t xml:space="preserve">      19. Мынадай нысанда ұсынылған мемлекеттiк кепілдiктердi тiркеу мен есепке алу: </w:t>
      </w:r>
      <w:r>
        <w:br/>
      </w:r>
      <w:r>
        <w:rPr>
          <w:rFonts w:ascii="Times New Roman"/>
          <w:b w:val="false"/>
          <w:i w:val="false"/>
          <w:color w:val="000000"/>
          <w:sz w:val="28"/>
        </w:rPr>
        <w:t xml:space="preserve">
      мемлекеттік кепiлдiктің арнайы бланкілерiнде ресiмделген кепiлдi мiндеттеме - оны Кредит берушiге берген сәтке дейiн кепiлдiк түпнұсқасының негiзiнде жүзеге асырылады; </w:t>
      </w:r>
      <w:r>
        <w:br/>
      </w:r>
      <w:r>
        <w:rPr>
          <w:rFonts w:ascii="Times New Roman"/>
          <w:b w:val="false"/>
          <w:i w:val="false"/>
          <w:color w:val="000000"/>
          <w:sz w:val="28"/>
        </w:rPr>
        <w:t xml:space="preserve">
      кепiлдiк шарты - кепiлдiк шартының негiзiнде үш күн iшiнде жүзеге асырылады. </w:t>
      </w:r>
      <w:r>
        <w:br/>
      </w:r>
      <w:r>
        <w:rPr>
          <w:rFonts w:ascii="Times New Roman"/>
          <w:b w:val="false"/>
          <w:i w:val="false"/>
          <w:color w:val="000000"/>
          <w:sz w:val="28"/>
        </w:rPr>
        <w:t xml:space="preserve">
      20. Мынадай нысанда тартылған мемлекет кепiлдiк берген қарыздарды тiркеу: </w:t>
      </w:r>
      <w:r>
        <w:br/>
      </w:r>
      <w:r>
        <w:rPr>
          <w:rFonts w:ascii="Times New Roman"/>
          <w:b w:val="false"/>
          <w:i w:val="false"/>
          <w:color w:val="000000"/>
          <w:sz w:val="28"/>
        </w:rPr>
        <w:t xml:space="preserve">
      1) қарыз шартын жасасу - қарыз шартының нотариалды куәландырылған көшiрмесiнiң негiзiнде жүзеге асырылады; </w:t>
      </w:r>
      <w:r>
        <w:br/>
      </w:r>
      <w:r>
        <w:rPr>
          <w:rFonts w:ascii="Times New Roman"/>
          <w:b w:val="false"/>
          <w:i w:val="false"/>
          <w:color w:val="000000"/>
          <w:sz w:val="28"/>
        </w:rPr>
        <w:t xml:space="preserve">
      2) борыштық бағалы қағаздарды шығару - облигацияларды шығару проспектiсi, облигацияларды бастапқы орналастыру және облигациялар ұстаушылар өкiлiнiң оның көлемi туралы бюджеттi атқару жөнiндегi орталық уәкiлеттi органға оларды орналастырғаннан кейiн келесi күнi растауы негізiнде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2006.11.07. N  </w:t>
      </w:r>
      <w:r>
        <w:rPr>
          <w:rFonts w:ascii="Times New Roman"/>
          <w:b w:val="false"/>
          <w:i w:val="false"/>
          <w:color w:val="000000"/>
          <w:sz w:val="28"/>
        </w:rPr>
        <w:t xml:space="preserve">1062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21. Қарыз алушылар өздерi тартқан, қарыз шартын жасасу нысанында тартылған мемлекет кепiлдiк берген қарыздарды тiркеу үшін қарыз шартының нотариалды куәландырылған көшiрмесiн қарыз шартына қол қойылғаннан кейiн 5 күн iшiнде бюджеттi атқару жөнiндегi уәкілеттi органға ұсынады. </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өзгерту енгізілді - ҚР Үкіметінің 2006.11.07. N  </w:t>
      </w:r>
      <w:r>
        <w:rPr>
          <w:rFonts w:ascii="Times New Roman"/>
          <w:b w:val="false"/>
          <w:i w:val="false"/>
          <w:color w:val="000000"/>
          <w:sz w:val="28"/>
        </w:rPr>
        <w:t xml:space="preserve">1062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21-1. Қарыз алушылар өздерi тартқан борыштық бағалы қағаздар нысанында тартылған, мемлекет кепiлдiк берген қарыздарды тiркеу үшiн облигацияларды шығару проспектiсiнiң нотариалды куәландырылған көшiрмесiн мемлекеттiк емес облигациялар шығаруды мемлекеттік тiркегеннен кейiн 5 күн iшiнде бюджеттi атқару жөнiндегi уәкiлеттi органға ұсынады. </w:t>
      </w:r>
      <w:r>
        <w:br/>
      </w:r>
      <w:r>
        <w:rPr>
          <w:rFonts w:ascii="Times New Roman"/>
          <w:b w:val="false"/>
          <w:i w:val="false"/>
          <w:color w:val="000000"/>
          <w:sz w:val="28"/>
        </w:rPr>
        <w:t>
</w:t>
      </w:r>
      <w:r>
        <w:rPr>
          <w:rFonts w:ascii="Times New Roman"/>
          <w:b w:val="false"/>
          <w:i w:val="false"/>
          <w:color w:val="ff0000"/>
          <w:sz w:val="28"/>
        </w:rPr>
        <w:t xml:space="preserve">      Ескерту. 21-1-тармақпен толықтырылды - ҚР Үкіметінің 2006.11.07. N  </w:t>
      </w:r>
      <w:r>
        <w:rPr>
          <w:rFonts w:ascii="Times New Roman"/>
          <w:b w:val="false"/>
          <w:i w:val="false"/>
          <w:color w:val="000000"/>
          <w:sz w:val="28"/>
        </w:rPr>
        <w:t xml:space="preserve">1062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22. Мемлекеттiк кепiлдiктердi тiркеу кепiлдiкке тiркеу нөмiрiн беру және оны мемлекеттiк кепiлдiктердiң тiзілiмiне енгiзу жолымен жүзеге асырылады. </w:t>
      </w:r>
      <w:r>
        <w:br/>
      </w:r>
      <w:r>
        <w:rPr>
          <w:rFonts w:ascii="Times New Roman"/>
          <w:b w:val="false"/>
          <w:i w:val="false"/>
          <w:color w:val="000000"/>
          <w:sz w:val="28"/>
        </w:rPr>
        <w:t xml:space="preserve">
      23. Мемлекет кепiлдiк берген қарыздарды тiркеу қарызға тiркеу нөмiрiн беру және оны мемлекет кепiлдiк берген қарыздардың тiзiлiмiне енгiзу жолымен жүзеге асырылады. </w:t>
      </w:r>
      <w:r>
        <w:br/>
      </w:r>
      <w:r>
        <w:rPr>
          <w:rFonts w:ascii="Times New Roman"/>
          <w:b w:val="false"/>
          <w:i w:val="false"/>
          <w:color w:val="000000"/>
          <w:sz w:val="28"/>
        </w:rPr>
        <w:t xml:space="preserve">
      24. Мемлекеттік кепiлдiктердi есепке алу мемлекеттік кепiлдiктiң негiзгi есептiк сипаттамаларын (кепiлдiктiң нөмiрi және оның ресiмделген күнi, кепілдiктiң нөмiрi және оның тiркелген күнi, оған кепiлдiк берiлген валюта және сома, кепiлдiктiң қолданылу мерзiмi) дерекқорға енгізу жолымен жүргiзiледi. </w:t>
      </w:r>
      <w:r>
        <w:br/>
      </w:r>
      <w:r>
        <w:rPr>
          <w:rFonts w:ascii="Times New Roman"/>
          <w:b w:val="false"/>
          <w:i w:val="false"/>
          <w:color w:val="000000"/>
          <w:sz w:val="28"/>
        </w:rPr>
        <w:t xml:space="preserve">
      Қарыз алушы мемлекет кепiлдiк берген қарыз бойынша мiндеттемелердi толық көлемде орындаған жағдайда, мемлекеттік кепiлдiк гарантқа қайтарылуға жатады. </w:t>
      </w:r>
      <w:r>
        <w:br/>
      </w:r>
      <w:r>
        <w:rPr>
          <w:rFonts w:ascii="Times New Roman"/>
          <w:b w:val="false"/>
          <w:i w:val="false"/>
          <w:color w:val="000000"/>
          <w:sz w:val="28"/>
        </w:rPr>
        <w:t xml:space="preserve">
      25. Қарыз шарты нысанында тартылған мемлекет кепiлдiк берген қарыздарды есепке алу қарыз шартының негiзгi есептік сипаттамаларын (кепiлдiктiң нөмiрi және берiлген күнi, қарыздың нөмiрi және оның ресімделген күнi, қарыздың түрi, кредит беруші, қарыздың валютасы және сомасы, қарыздың мерзiмi, сыйақы ставкалары) дерекқорға енгiзу жолымен жүргiзiледi. </w:t>
      </w:r>
      <w:r>
        <w:br/>
      </w:r>
      <w:r>
        <w:rPr>
          <w:rFonts w:ascii="Times New Roman"/>
          <w:b w:val="false"/>
          <w:i w:val="false"/>
          <w:color w:val="000000"/>
          <w:sz w:val="28"/>
        </w:rPr>
        <w:t>
</w:t>
      </w:r>
      <w:r>
        <w:rPr>
          <w:rFonts w:ascii="Times New Roman"/>
          <w:b w:val="false"/>
          <w:i w:val="false"/>
          <w:color w:val="ff0000"/>
          <w:sz w:val="28"/>
        </w:rPr>
        <w:t xml:space="preserve">       Ескерту. 25-тармаққа өзгерту енгізілді - ҚР Үкіметінің 2006.11.07. N  </w:t>
      </w:r>
      <w:r>
        <w:rPr>
          <w:rFonts w:ascii="Times New Roman"/>
          <w:b w:val="false"/>
          <w:i w:val="false"/>
          <w:color w:val="000000"/>
          <w:sz w:val="28"/>
        </w:rPr>
        <w:t xml:space="preserve">1062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25-1. Борыштық бағалы қағаздар нысанында тартылған мемлекет кепiлдiк берген қарыздарды есепке алу облигацияларды шығару проспектiсiнiң негiзгі есептiк сипаттамаларын (облигацияларды шығару проспектiсiнiң нөмiрi және күнi, шығарылатын облигациялар саны, бiр облигацияның номиналды құны, облигациялар бойынша сыйақы, ақы төлеу шарттар мен тәртiбi, облигациялар бойынша қамтамасыз ету, облигациялар айналысы және оларды өтеу туралы мәлiметтер, деректемелер, облигация ұстаушылар өкiлi туралы мәлiметтер) дерекқорға енгiзу жолымен жүргiзiледi. </w:t>
      </w:r>
      <w:r>
        <w:br/>
      </w:r>
      <w:r>
        <w:rPr>
          <w:rFonts w:ascii="Times New Roman"/>
          <w:b w:val="false"/>
          <w:i w:val="false"/>
          <w:color w:val="000000"/>
          <w:sz w:val="28"/>
        </w:rPr>
        <w:t>
</w:t>
      </w:r>
      <w:r>
        <w:rPr>
          <w:rFonts w:ascii="Times New Roman"/>
          <w:b w:val="false"/>
          <w:i w:val="false"/>
          <w:color w:val="ff0000"/>
          <w:sz w:val="28"/>
        </w:rPr>
        <w:t xml:space="preserve">       Ескерту. 25-1-тармақпен толықтырылды - ҚР Үкіметінің 2006.11.07. N  </w:t>
      </w:r>
      <w:r>
        <w:rPr>
          <w:rFonts w:ascii="Times New Roman"/>
          <w:b w:val="false"/>
          <w:i w:val="false"/>
          <w:color w:val="000000"/>
          <w:sz w:val="28"/>
        </w:rPr>
        <w:t xml:space="preserve">1062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26. Мынадай нысанда тартылған мемлекет кепiлдiк берген қарыздарды тiркеу: </w:t>
      </w:r>
      <w:r>
        <w:br/>
      </w:r>
      <w:r>
        <w:rPr>
          <w:rFonts w:ascii="Times New Roman"/>
          <w:b w:val="false"/>
          <w:i w:val="false"/>
          <w:color w:val="000000"/>
          <w:sz w:val="28"/>
        </w:rPr>
        <w:t xml:space="preserve">
      қарыз шартын жасасу - қарыз алушы тиiстi құжаттарды ұсынғаннан кейiн 5 күн iшiнде жүзеге асырылады; </w:t>
      </w:r>
      <w:r>
        <w:br/>
      </w:r>
      <w:r>
        <w:rPr>
          <w:rFonts w:ascii="Times New Roman"/>
          <w:b w:val="false"/>
          <w:i w:val="false"/>
          <w:color w:val="000000"/>
          <w:sz w:val="28"/>
        </w:rPr>
        <w:t xml:space="preserve">
      борыштық бағалы қағаздар - оларды орналастырғаннан кейiн 5 күн iшiнде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Үкіметінің 2006.11.07. N  </w:t>
      </w:r>
      <w:r>
        <w:rPr>
          <w:rFonts w:ascii="Times New Roman"/>
          <w:b w:val="false"/>
          <w:i w:val="false"/>
          <w:color w:val="000000"/>
          <w:sz w:val="28"/>
        </w:rPr>
        <w:t xml:space="preserve">1062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Start w:name="z13" w:id="9"/>
    <w:p>
      <w:pPr>
        <w:spacing w:after="0"/>
        <w:ind w:left="0"/>
        <w:jc w:val="left"/>
      </w:pPr>
      <w:r>
        <w:rPr>
          <w:rFonts w:ascii="Times New Roman"/>
          <w:b/>
          <w:i w:val="false"/>
          <w:color w:val="000000"/>
        </w:rPr>
        <w:t xml:space="preserve"> 
       5-1. Мемлекет кепiлгерлiгiн және мемлекет кепiлгерлiгiмен тартылған қарыздарды тiркеу және </w:t>
      </w:r>
      <w:r>
        <w:br/>
      </w:r>
      <w:r>
        <w:rPr>
          <w:rFonts w:ascii="Times New Roman"/>
          <w:b/>
          <w:i w:val="false"/>
          <w:color w:val="000000"/>
        </w:rPr>
        <w:t xml:space="preserve">
есепке алу. </w:t>
      </w:r>
    </w:p>
    <w:bookmarkEnd w:id="9"/>
    <w:p>
      <w:pPr>
        <w:spacing w:after="0"/>
        <w:ind w:left="0"/>
        <w:jc w:val="both"/>
      </w:pPr>
      <w:r>
        <w:rPr>
          <w:rFonts w:ascii="Times New Roman"/>
          <w:b w:val="false"/>
          <w:i w:val="false"/>
          <w:color w:val="ff0000"/>
          <w:sz w:val="28"/>
        </w:rPr>
        <w:t xml:space="preserve">       Ескерту. 5-1-бөліммен толықтырылды - ҚР Үкіметінің 2006.11.07. N  </w:t>
      </w:r>
      <w:r>
        <w:rPr>
          <w:rFonts w:ascii="Times New Roman"/>
          <w:b w:val="false"/>
          <w:i w:val="false"/>
          <w:color w:val="ff0000"/>
          <w:sz w:val="28"/>
        </w:rPr>
        <w:t xml:space="preserve">1062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қаулысымен. </w:t>
      </w:r>
    </w:p>
    <w:p>
      <w:pPr>
        <w:spacing w:after="0"/>
        <w:ind w:left="0"/>
        <w:jc w:val="both"/>
      </w:pPr>
      <w:r>
        <w:rPr>
          <w:rFonts w:ascii="Times New Roman"/>
          <w:b w:val="false"/>
          <w:i w:val="false"/>
          <w:color w:val="000000"/>
          <w:sz w:val="28"/>
        </w:rPr>
        <w:t xml:space="preserve">       26-1. Мемлекет кепiлгерлiгiн тiркеу және есепке алу кепiлгерлiк шарты негiзiнде үш күн iшiнде жүзеге асырылады. </w:t>
      </w:r>
      <w:r>
        <w:br/>
      </w:r>
      <w:r>
        <w:rPr>
          <w:rFonts w:ascii="Times New Roman"/>
          <w:b w:val="false"/>
          <w:i w:val="false"/>
          <w:color w:val="000000"/>
          <w:sz w:val="28"/>
        </w:rPr>
        <w:t xml:space="preserve">
      26-2. Инфрақұрылымдық облигациялар шығару нысанындағы мемлекет кепiлгерлiгiмен берiлген қарыздарды тiркеу және есепке алу концессионер облигацияларын шығару проспектiсi, инфрақұрылымдық облигацияларды бастапқы орналастыру және облигациялар ұстаушылары өкiлiнiң оның көлемi туралы бюджеттi атқару жөнiндегi орталық уәкiлеттi органға оларды орналастырғаннан кейiн келесi күнi растауы негiзiнде жүзеге асырылады.  </w:t>
      </w:r>
      <w:r>
        <w:br/>
      </w:r>
      <w:r>
        <w:rPr>
          <w:rFonts w:ascii="Times New Roman"/>
          <w:b w:val="false"/>
          <w:i w:val="false"/>
          <w:color w:val="000000"/>
          <w:sz w:val="28"/>
        </w:rPr>
        <w:t xml:space="preserve">
      26-3. Мемлекет кепiлгерлiгiн тiркеу кепілгерлiк шартына тiркеу нөмiрiн беру және оны мемлекет кепiлгерлiктерiнiң тiзiлiмiне енгiзу жолымен жүзеге асырылады. </w:t>
      </w:r>
      <w:r>
        <w:br/>
      </w:r>
      <w:r>
        <w:rPr>
          <w:rFonts w:ascii="Times New Roman"/>
          <w:b w:val="false"/>
          <w:i w:val="false"/>
          <w:color w:val="000000"/>
          <w:sz w:val="28"/>
        </w:rPr>
        <w:t xml:space="preserve">
      26-4. Мемлекет кепiлгерлiгiмен тартылған қарыздарды тiркеу қарызға тiркеу нөмiрiн беру және оны мемлекет кепiлгерлiгiмен тартылған қарыздар тiзiлiмiне енгiзу жолымен жүзеге асырылады. </w:t>
      </w:r>
      <w:r>
        <w:br/>
      </w:r>
      <w:r>
        <w:rPr>
          <w:rFonts w:ascii="Times New Roman"/>
          <w:b w:val="false"/>
          <w:i w:val="false"/>
          <w:color w:val="000000"/>
          <w:sz w:val="28"/>
        </w:rPr>
        <w:t xml:space="preserve">
      26-5. Мемлекет кепiлгерлiгін есепке алу кепiлгерлiк шарттарының негiзгi есепке алу сипаттамаларын (кепiлгерлiк шартын тiркеу нөмiрi және күнi, мемлекет кепiлгерлiгi берiлген валюта және сома, мемлекет кепiлгерлiгiнiң қолданылу мерзiмi) дерекқорға енгiзу жолымен жүргiзiледi. </w:t>
      </w:r>
      <w:r>
        <w:br/>
      </w:r>
      <w:r>
        <w:rPr>
          <w:rFonts w:ascii="Times New Roman"/>
          <w:b w:val="false"/>
          <w:i w:val="false"/>
          <w:color w:val="000000"/>
          <w:sz w:val="28"/>
        </w:rPr>
        <w:t xml:space="preserve">
      Қарыз алушы мемлекет кепiлгерлiгiмен тартылған қарыз бойынша мiндеттемелердi толық көлемде орындаған жағдайда, мемлекет кепiлгерлiгi кепiлгерге қайтарылуға тиiс. </w:t>
      </w:r>
      <w:r>
        <w:br/>
      </w:r>
      <w:r>
        <w:rPr>
          <w:rFonts w:ascii="Times New Roman"/>
          <w:b w:val="false"/>
          <w:i w:val="false"/>
          <w:color w:val="000000"/>
          <w:sz w:val="28"/>
        </w:rPr>
        <w:t xml:space="preserve">
      26-6. Мемлекет кепiлгерлiгiмен тартылған қарыздарды есепке алу облигацияларды шығару проспектiсiнiң негiзгi есепке алу сипаттамаларын (облигацияларды шығару проспектiсiнiң нөмiрi және күнi, шығарылатын инфрақұрылымдық облигациялар саны, бiр инфрақұрылымдық облигацияның номиналды құны, инфрақұрылымдық облигациялар бойынша сыйақы, ақы төлеу шарттары мен тәртiбi, инфрақұрылымдық облигациялар бойынша қамтамасыз ету, инфрақұрылымдық облигациялар айналымы және оларды өтеу туралы мәлiметтер, концессия шартының және Қазақстан Республикасы Yкiметiнiң мемлекет кепiлгерлiгiн беру туралы қаулысының деректемелерi, облигациялар ұстаушылар өкiлi туралы мәлiметтер) дерекқорға енгiзу жолымен жүргiзiледi. </w:t>
      </w:r>
      <w:r>
        <w:br/>
      </w:r>
      <w:r>
        <w:rPr>
          <w:rFonts w:ascii="Times New Roman"/>
          <w:b w:val="false"/>
          <w:i w:val="false"/>
          <w:color w:val="000000"/>
          <w:sz w:val="28"/>
        </w:rPr>
        <w:t xml:space="preserve">
      26-7. Инфрақұрылымдық облигациялар шығару арқылы тартылған мемлекет кепiлгерлiгiмен тартылған қарыздарды тiркеу оны орналастырғаннан кейiн 5 күн iшiнде жүзеге асырылады. </w:t>
      </w:r>
      <w:r>
        <w:br/>
      </w:r>
      <w:r>
        <w:rPr>
          <w:rFonts w:ascii="Times New Roman"/>
          <w:b w:val="false"/>
          <w:i w:val="false"/>
          <w:color w:val="000000"/>
          <w:sz w:val="28"/>
        </w:rPr>
        <w:t xml:space="preserve">
      26-8. Қарыз алушылар өздерi тартқан инфрақұрылымдық облигациялар нысанында тартылған мемлекет кепiлгерлiгiмен тартылған қарыздарды тiркеу үшiн бюджеттi атқару жөнiндегi уәкiлеттi органға мемлекеттiк емес облигацияларды шығаруды мемлекеттiк тiркегеннен кейiн 5 күн iшiнде облигациялар шығару проспектiсiнiң нотариалды куәландырылған көшiрмесiн ұсынады. </w:t>
      </w:r>
    </w:p>
    <w:bookmarkStart w:name="z8" w:id="10"/>
    <w:p>
      <w:pPr>
        <w:spacing w:after="0"/>
        <w:ind w:left="0"/>
        <w:jc w:val="left"/>
      </w:pPr>
      <w:r>
        <w:rPr>
          <w:rFonts w:ascii="Times New Roman"/>
          <w:b/>
          <w:i w:val="false"/>
          <w:color w:val="000000"/>
        </w:rPr>
        <w:t xml:space="preserve"> 
  6. Ерекше жағдайлар </w:t>
      </w:r>
    </w:p>
    <w:bookmarkEnd w:id="10"/>
    <w:p>
      <w:pPr>
        <w:spacing w:after="0"/>
        <w:ind w:left="0"/>
        <w:jc w:val="both"/>
      </w:pPr>
      <w:r>
        <w:rPr>
          <w:rFonts w:ascii="Times New Roman"/>
          <w:b w:val="false"/>
          <w:i w:val="false"/>
          <w:color w:val="000000"/>
          <w:sz w:val="28"/>
        </w:rPr>
        <w:t xml:space="preserve">      27. Қарыз шарттарын жасасу нысанында тартылған мемлекет кепiлдiк берген қарыздарды және мемлекеттік қарыздарды тiркеу кезiнде бюджетті атқару жөнiндегi орталық уәкiлетті орган қарыз алушыға осы Ереженiң 1 және 2-қосымшаларына сәйкес белгіленген нысандағы тiркеу куәлігін бередi. </w:t>
      </w:r>
      <w:r>
        <w:br/>
      </w:r>
      <w:r>
        <w:rPr>
          <w:rFonts w:ascii="Times New Roman"/>
          <w:b w:val="false"/>
          <w:i w:val="false"/>
          <w:color w:val="000000"/>
          <w:sz w:val="28"/>
        </w:rPr>
        <w:t xml:space="preserve">
      28. Тiркелген құжаттарға, сондай-ақ оның негiзiнде мемлекеттiк кепiлдiктердi, мемлекеттік және мемлекет кепілдiк берген қарыздарды, мемлекет кепiлгерлiгiн және мемлекет кепiлгерлiгiмен тартылған қарыздарды тiркеу жүргізілген құжаттарға енгізілген өзгерiстер туралы ақпарат осындай өзгерiстер енгізілгеннен кейiн 10 күн iшiнде есепке алу үшiн бюджетті атқару жөнiндегi орталық уәкiлеттi органға ұсынылуы тиiс. </w:t>
      </w:r>
      <w:r>
        <w:br/>
      </w:r>
      <w:r>
        <w:rPr>
          <w:rFonts w:ascii="Times New Roman"/>
          <w:b w:val="false"/>
          <w:i w:val="false"/>
          <w:color w:val="000000"/>
          <w:sz w:val="28"/>
        </w:rPr>
        <w:t>
</w:t>
      </w:r>
      <w:r>
        <w:rPr>
          <w:rFonts w:ascii="Times New Roman"/>
          <w:b w:val="false"/>
          <w:i w:val="false"/>
          <w:color w:val="ff0000"/>
          <w:sz w:val="28"/>
        </w:rPr>
        <w:t xml:space="preserve">       Ескерту. 28-тармаққа өзгерту енгізілді - ҚР Үкіметінің 2006.11.07. N  </w:t>
      </w:r>
      <w:r>
        <w:rPr>
          <w:rFonts w:ascii="Times New Roman"/>
          <w:b w:val="false"/>
          <w:i w:val="false"/>
          <w:color w:val="000000"/>
          <w:sz w:val="28"/>
        </w:rPr>
        <w:t xml:space="preserve">1062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Start w:name="z9" w:id="11"/>
    <w:p>
      <w:pPr>
        <w:spacing w:after="0"/>
        <w:ind w:left="0"/>
        <w:jc w:val="both"/>
      </w:pPr>
      <w:r>
        <w:rPr>
          <w:rFonts w:ascii="Times New Roman"/>
          <w:b w:val="false"/>
          <w:i w:val="false"/>
          <w:color w:val="000000"/>
          <w:sz w:val="28"/>
        </w:rPr>
        <w:t xml:space="preserve">
Қазақстан Республикасы       Мемлекеттiк және мемлекет кепiлдiк </w:t>
      </w:r>
      <w:r>
        <w:br/>
      </w:r>
      <w:r>
        <w:rPr>
          <w:rFonts w:ascii="Times New Roman"/>
          <w:b w:val="false"/>
          <w:i w:val="false"/>
          <w:color w:val="000000"/>
          <w:sz w:val="28"/>
        </w:rPr>
        <w:t xml:space="preserve">
  Қаржы министрлігі           берген қарыздарды, мемлекет </w:t>
      </w:r>
      <w:r>
        <w:br/>
      </w:r>
      <w:r>
        <w:rPr>
          <w:rFonts w:ascii="Times New Roman"/>
          <w:b w:val="false"/>
          <w:i w:val="false"/>
          <w:color w:val="000000"/>
          <w:sz w:val="28"/>
        </w:rPr>
        <w:t xml:space="preserve">
                              кепiлгерлiгiмен тартылған қарыздарды </w:t>
      </w:r>
      <w:r>
        <w:br/>
      </w:r>
      <w:r>
        <w:rPr>
          <w:rFonts w:ascii="Times New Roman"/>
          <w:b w:val="false"/>
          <w:i w:val="false"/>
          <w:color w:val="000000"/>
          <w:sz w:val="28"/>
        </w:rPr>
        <w:t xml:space="preserve">
                              тіркеу мен есепке алу ережесіне </w:t>
      </w:r>
      <w:r>
        <w:br/>
      </w:r>
      <w:r>
        <w:rPr>
          <w:rFonts w:ascii="Times New Roman"/>
          <w:b w:val="false"/>
          <w:i w:val="false"/>
          <w:color w:val="000000"/>
          <w:sz w:val="28"/>
        </w:rPr>
        <w:t xml:space="preserve">
                              1-қосымша </w:t>
      </w:r>
    </w:p>
    <w:bookmarkEnd w:id="11"/>
    <w:p>
      <w:pPr>
        <w:spacing w:after="0"/>
        <w:ind w:left="0"/>
        <w:jc w:val="both"/>
      </w:pPr>
      <w:r>
        <w:rPr>
          <w:rFonts w:ascii="Times New Roman"/>
          <w:b w:val="false"/>
          <w:i w:val="false"/>
          <w:color w:val="ff0000"/>
          <w:sz w:val="28"/>
        </w:rPr>
        <w:t xml:space="preserve">       Ескерту. Қосымшаға өзгерту енгізілді - ҚР Үкіметінің 2006.11.07. N  </w:t>
      </w:r>
      <w:r>
        <w:rPr>
          <w:rFonts w:ascii="Times New Roman"/>
          <w:b w:val="false"/>
          <w:i w:val="false"/>
          <w:color w:val="ff0000"/>
          <w:sz w:val="28"/>
        </w:rPr>
        <w:t xml:space="preserve">1062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қаулысымен. </w:t>
      </w:r>
    </w:p>
    <w:p>
      <w:pPr>
        <w:spacing w:after="0"/>
        <w:ind w:left="0"/>
        <w:jc w:val="both"/>
      </w:pPr>
      <w:r>
        <w:rPr>
          <w:rFonts w:ascii="Times New Roman"/>
          <w:b/>
          <w:i w:val="false"/>
          <w:color w:val="000000"/>
          <w:sz w:val="28"/>
        </w:rPr>
        <w:t xml:space="preserve">                      N_______тiркеу куәлiгi </w:t>
      </w:r>
    </w:p>
    <w:p>
      <w:pPr>
        <w:spacing w:after="0"/>
        <w:ind w:left="0"/>
        <w:jc w:val="both"/>
      </w:pPr>
      <w:r>
        <w:rPr>
          <w:rFonts w:ascii="Times New Roman"/>
          <w:b w:val="false"/>
          <w:i w:val="false"/>
          <w:color w:val="000000"/>
          <w:sz w:val="28"/>
        </w:rPr>
        <w:t xml:space="preserve">    ___________қаласы                      200_жылғы "_"________ </w:t>
      </w:r>
    </w:p>
    <w:p>
      <w:pPr>
        <w:spacing w:after="0"/>
        <w:ind w:left="0"/>
        <w:jc w:val="both"/>
      </w:pPr>
      <w:r>
        <w:rPr>
          <w:rFonts w:ascii="Times New Roman"/>
          <w:b w:val="false"/>
          <w:i w:val="false"/>
          <w:color w:val="000000"/>
          <w:sz w:val="28"/>
        </w:rPr>
        <w:t xml:space="preserve">            Осымен Қазақстан Республикасы Қаржы министрлігі </w:t>
      </w:r>
      <w:r>
        <w:br/>
      </w:r>
      <w:r>
        <w:rPr>
          <w:rFonts w:ascii="Times New Roman"/>
          <w:b w:val="false"/>
          <w:i w:val="false"/>
          <w:color w:val="000000"/>
          <w:sz w:val="28"/>
        </w:rPr>
        <w:t xml:space="preserve">
          мемлекеттік қарыздардың тізіліміне _________ нөмірлі </w:t>
      </w:r>
      <w:r>
        <w:br/>
      </w:r>
      <w:r>
        <w:rPr>
          <w:rFonts w:ascii="Times New Roman"/>
          <w:b w:val="false"/>
          <w:i w:val="false"/>
          <w:color w:val="000000"/>
          <w:sz w:val="28"/>
        </w:rPr>
        <w:t xml:space="preserve">
                     мынадай қарыз шартын тіркейді </w:t>
      </w:r>
    </w:p>
    <w:p>
      <w:pPr>
        <w:spacing w:after="0"/>
        <w:ind w:left="0"/>
        <w:jc w:val="both"/>
      </w:pPr>
      <w:r>
        <w:rPr>
          <w:rFonts w:ascii="Times New Roman"/>
          <w:b/>
          <w:i w:val="false"/>
          <w:color w:val="000000"/>
          <w:sz w:val="28"/>
        </w:rPr>
        <w:t xml:space="preserve">       200_жылғы "_"________N_______ _________қарыз шарты </w:t>
      </w:r>
    </w:p>
    <w:p>
      <w:pPr>
        <w:spacing w:after="0"/>
        <w:ind w:left="0"/>
        <w:jc w:val="both"/>
      </w:pPr>
      <w:r>
        <w:rPr>
          <w:rFonts w:ascii="Times New Roman"/>
          <w:b w:val="false"/>
          <w:i w:val="false"/>
          <w:color w:val="000000"/>
          <w:sz w:val="28"/>
        </w:rPr>
        <w:t xml:space="preserve">      Кредит берушi         ____________________________________ </w:t>
      </w:r>
      <w:r>
        <w:br/>
      </w:r>
      <w:r>
        <w:rPr>
          <w:rFonts w:ascii="Times New Roman"/>
          <w:b w:val="false"/>
          <w:i w:val="false"/>
          <w:color w:val="000000"/>
          <w:sz w:val="28"/>
        </w:rPr>
        <w:t xml:space="preserve">
                            (кредит берушінің атауы, </w:t>
      </w:r>
      <w:r>
        <w:br/>
      </w:r>
      <w:r>
        <w:rPr>
          <w:rFonts w:ascii="Times New Roman"/>
          <w:b w:val="false"/>
          <w:i w:val="false"/>
          <w:color w:val="000000"/>
          <w:sz w:val="28"/>
        </w:rPr>
        <w:t xml:space="preserve">
                             орналасқан орны) </w:t>
      </w:r>
    </w:p>
    <w:p>
      <w:pPr>
        <w:spacing w:after="0"/>
        <w:ind w:left="0"/>
        <w:jc w:val="both"/>
      </w:pPr>
      <w:r>
        <w:rPr>
          <w:rFonts w:ascii="Times New Roman"/>
          <w:b w:val="false"/>
          <w:i w:val="false"/>
          <w:color w:val="000000"/>
          <w:sz w:val="28"/>
        </w:rPr>
        <w:t xml:space="preserve">      Қарыз алушы           ____________________________________ </w:t>
      </w:r>
      <w:r>
        <w:br/>
      </w:r>
      <w:r>
        <w:rPr>
          <w:rFonts w:ascii="Times New Roman"/>
          <w:b w:val="false"/>
          <w:i w:val="false"/>
          <w:color w:val="000000"/>
          <w:sz w:val="28"/>
        </w:rPr>
        <w:t xml:space="preserve">
                            (қарыз алушының атауы, орналасқан </w:t>
      </w:r>
      <w:r>
        <w:br/>
      </w:r>
      <w:r>
        <w:rPr>
          <w:rFonts w:ascii="Times New Roman"/>
          <w:b w:val="false"/>
          <w:i w:val="false"/>
          <w:color w:val="000000"/>
          <w:sz w:val="28"/>
        </w:rPr>
        <w:t xml:space="preserve">
                             орны) </w:t>
      </w:r>
    </w:p>
    <w:p>
      <w:pPr>
        <w:spacing w:after="0"/>
        <w:ind w:left="0"/>
        <w:jc w:val="both"/>
      </w:pPr>
      <w:r>
        <w:rPr>
          <w:rFonts w:ascii="Times New Roman"/>
          <w:b w:val="false"/>
          <w:i w:val="false"/>
          <w:color w:val="000000"/>
          <w:sz w:val="28"/>
        </w:rPr>
        <w:t xml:space="preserve">      Кредит желiсi         ____________________________________ </w:t>
      </w:r>
    </w:p>
    <w:p>
      <w:pPr>
        <w:spacing w:after="0"/>
        <w:ind w:left="0"/>
        <w:jc w:val="both"/>
      </w:pPr>
      <w:r>
        <w:rPr>
          <w:rFonts w:ascii="Times New Roman"/>
          <w:b w:val="false"/>
          <w:i w:val="false"/>
          <w:color w:val="000000"/>
          <w:sz w:val="28"/>
        </w:rPr>
        <w:t xml:space="preserve">      Қарыз алудың түрi     ____________________________________ </w:t>
      </w:r>
    </w:p>
    <w:p>
      <w:pPr>
        <w:spacing w:after="0"/>
        <w:ind w:left="0"/>
        <w:jc w:val="both"/>
      </w:pPr>
      <w:r>
        <w:rPr>
          <w:rFonts w:ascii="Times New Roman"/>
          <w:b w:val="false"/>
          <w:i w:val="false"/>
          <w:color w:val="000000"/>
          <w:sz w:val="28"/>
        </w:rPr>
        <w:t xml:space="preserve">      Қарыз алудың мақсаты  ____________________________________ </w:t>
      </w:r>
    </w:p>
    <w:p>
      <w:pPr>
        <w:spacing w:after="0"/>
        <w:ind w:left="0"/>
        <w:jc w:val="both"/>
      </w:pPr>
      <w:r>
        <w:rPr>
          <w:rFonts w:ascii="Times New Roman"/>
          <w:b w:val="false"/>
          <w:i w:val="false"/>
          <w:color w:val="000000"/>
          <w:sz w:val="28"/>
        </w:rPr>
        <w:t xml:space="preserve">      Қарыздың сомасы       ____________________________________ </w:t>
      </w:r>
    </w:p>
    <w:p>
      <w:pPr>
        <w:spacing w:after="0"/>
        <w:ind w:left="0"/>
        <w:jc w:val="both"/>
      </w:pPr>
      <w:r>
        <w:rPr>
          <w:rFonts w:ascii="Times New Roman"/>
          <w:b w:val="false"/>
          <w:i w:val="false"/>
          <w:color w:val="000000"/>
          <w:sz w:val="28"/>
        </w:rPr>
        <w:t xml:space="preserve">      Валютаның атауы       ____________________________________ </w:t>
      </w:r>
    </w:p>
    <w:p>
      <w:pPr>
        <w:spacing w:after="0"/>
        <w:ind w:left="0"/>
        <w:jc w:val="both"/>
      </w:pPr>
      <w:r>
        <w:rPr>
          <w:rFonts w:ascii="Times New Roman"/>
          <w:b w:val="false"/>
          <w:i w:val="false"/>
          <w:color w:val="000000"/>
          <w:sz w:val="28"/>
        </w:rPr>
        <w:t xml:space="preserve">      Игеру кезеңi          ____________________________________ </w:t>
      </w:r>
      <w:r>
        <w:br/>
      </w:r>
      <w:r>
        <w:rPr>
          <w:rFonts w:ascii="Times New Roman"/>
          <w:b w:val="false"/>
          <w:i w:val="false"/>
          <w:color w:val="000000"/>
          <w:sz w:val="28"/>
        </w:rPr>
        <w:t xml:space="preserve">
                            (басталған күні - аяқталған күні </w:t>
      </w:r>
      <w:r>
        <w:br/>
      </w:r>
      <w:r>
        <w:rPr>
          <w:rFonts w:ascii="Times New Roman"/>
          <w:b w:val="false"/>
          <w:i w:val="false"/>
          <w:color w:val="000000"/>
          <w:sz w:val="28"/>
        </w:rPr>
        <w:t xml:space="preserve">
                            (пайдалану мерзімі) </w:t>
      </w:r>
    </w:p>
    <w:p>
      <w:pPr>
        <w:spacing w:after="0"/>
        <w:ind w:left="0"/>
        <w:jc w:val="both"/>
      </w:pPr>
      <w:r>
        <w:rPr>
          <w:rFonts w:ascii="Times New Roman"/>
          <w:b w:val="false"/>
          <w:i w:val="false"/>
          <w:color w:val="000000"/>
          <w:sz w:val="28"/>
        </w:rPr>
        <w:t xml:space="preserve">      Өтеу кезеңi           ____________________________________ </w:t>
      </w:r>
      <w:r>
        <w:br/>
      </w:r>
      <w:r>
        <w:rPr>
          <w:rFonts w:ascii="Times New Roman"/>
          <w:b w:val="false"/>
          <w:i w:val="false"/>
          <w:color w:val="000000"/>
          <w:sz w:val="28"/>
        </w:rPr>
        <w:t xml:space="preserve">
                               басталған күні - аяқталған күні </w:t>
      </w:r>
    </w:p>
    <w:p>
      <w:pPr>
        <w:spacing w:after="0"/>
        <w:ind w:left="0"/>
        <w:jc w:val="both"/>
      </w:pPr>
      <w:r>
        <w:rPr>
          <w:rFonts w:ascii="Times New Roman"/>
          <w:b w:val="false"/>
          <w:i w:val="false"/>
          <w:color w:val="000000"/>
          <w:sz w:val="28"/>
        </w:rPr>
        <w:t xml:space="preserve">      Сыйақы ставкасы       ____________________________________ </w:t>
      </w:r>
      <w:r>
        <w:br/>
      </w:r>
      <w:r>
        <w:rPr>
          <w:rFonts w:ascii="Times New Roman"/>
          <w:b w:val="false"/>
          <w:i w:val="false"/>
          <w:color w:val="000000"/>
          <w:sz w:val="28"/>
        </w:rPr>
        <w:t xml:space="preserve">
                                  ставканың түрі, шамасы </w:t>
      </w:r>
    </w:p>
    <w:p>
      <w:pPr>
        <w:spacing w:after="0"/>
        <w:ind w:left="0"/>
        <w:jc w:val="both"/>
      </w:pPr>
      <w:r>
        <w:rPr>
          <w:rFonts w:ascii="Times New Roman"/>
          <w:b w:val="false"/>
          <w:i w:val="false"/>
          <w:color w:val="000000"/>
          <w:sz w:val="28"/>
        </w:rPr>
        <w:t xml:space="preserve">      Өтеу көздерi          ____________________________________ </w:t>
      </w:r>
      <w:r>
        <w:br/>
      </w:r>
      <w:r>
        <w:rPr>
          <w:rFonts w:ascii="Times New Roman"/>
          <w:b w:val="false"/>
          <w:i w:val="false"/>
          <w:color w:val="000000"/>
          <w:sz w:val="28"/>
        </w:rPr>
        <w:t xml:space="preserve">
                                      (көздің атауы) </w:t>
      </w:r>
    </w:p>
    <w:p>
      <w:pPr>
        <w:spacing w:after="0"/>
        <w:ind w:left="0"/>
        <w:jc w:val="both"/>
      </w:pPr>
      <w:r>
        <w:rPr>
          <w:rFonts w:ascii="Times New Roman"/>
          <w:b w:val="false"/>
          <w:i w:val="false"/>
          <w:color w:val="000000"/>
          <w:sz w:val="28"/>
        </w:rPr>
        <w:t xml:space="preserve">      Iлеспе шығыстардың </w:t>
      </w:r>
      <w:r>
        <w:br/>
      </w:r>
      <w:r>
        <w:rPr>
          <w:rFonts w:ascii="Times New Roman"/>
          <w:b w:val="false"/>
          <w:i w:val="false"/>
          <w:color w:val="000000"/>
          <w:sz w:val="28"/>
        </w:rPr>
        <w:t xml:space="preserve">
      көздерi: </w:t>
      </w:r>
      <w:r>
        <w:br/>
      </w:r>
      <w:r>
        <w:rPr>
          <w:rFonts w:ascii="Times New Roman"/>
          <w:b w:val="false"/>
          <w:i w:val="false"/>
          <w:color w:val="000000"/>
          <w:sz w:val="28"/>
        </w:rPr>
        <w:t xml:space="preserve">
      шығыстардың атауы_______көзi_________ </w:t>
      </w:r>
    </w:p>
    <w:p>
      <w:pPr>
        <w:spacing w:after="0"/>
        <w:ind w:left="0"/>
        <w:jc w:val="both"/>
      </w:pPr>
      <w:r>
        <w:rPr>
          <w:rFonts w:ascii="Times New Roman"/>
          <w:b w:val="false"/>
          <w:i w:val="false"/>
          <w:color w:val="000000"/>
          <w:sz w:val="28"/>
        </w:rPr>
        <w:t xml:space="preserve">      шығыстардың атауы_______көзi_________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вице-министрi         _________ </w:t>
      </w:r>
    </w:p>
    <w:p>
      <w:pPr>
        <w:spacing w:after="0"/>
        <w:ind w:left="0"/>
        <w:jc w:val="both"/>
      </w:pPr>
      <w:r>
        <w:rPr>
          <w:rFonts w:ascii="Times New Roman"/>
          <w:b w:val="false"/>
          <w:i w:val="false"/>
          <w:color w:val="000000"/>
          <w:sz w:val="28"/>
        </w:rPr>
        <w:t xml:space="preserve">           М.О. </w:t>
      </w:r>
    </w:p>
    <w:bookmarkStart w:name="z10" w:id="12"/>
    <w:p>
      <w:pPr>
        <w:spacing w:after="0"/>
        <w:ind w:left="0"/>
        <w:jc w:val="both"/>
      </w:pPr>
      <w:r>
        <w:rPr>
          <w:rFonts w:ascii="Times New Roman"/>
          <w:b w:val="false"/>
          <w:i w:val="false"/>
          <w:color w:val="000000"/>
          <w:sz w:val="28"/>
        </w:rPr>
        <w:t xml:space="preserve">
Қазақстан Республикасы       Мемлекеттiк және мемлекет кепiлдiк </w:t>
      </w:r>
      <w:r>
        <w:br/>
      </w:r>
      <w:r>
        <w:rPr>
          <w:rFonts w:ascii="Times New Roman"/>
          <w:b w:val="false"/>
          <w:i w:val="false"/>
          <w:color w:val="000000"/>
          <w:sz w:val="28"/>
        </w:rPr>
        <w:t xml:space="preserve">
  Қаржы министрлігі           берген қарыздарды, мемлекет </w:t>
      </w:r>
      <w:r>
        <w:br/>
      </w:r>
      <w:r>
        <w:rPr>
          <w:rFonts w:ascii="Times New Roman"/>
          <w:b w:val="false"/>
          <w:i w:val="false"/>
          <w:color w:val="000000"/>
          <w:sz w:val="28"/>
        </w:rPr>
        <w:t xml:space="preserve">
                              кепiлгерлiгiмен тартылған қарыздарды </w:t>
      </w:r>
      <w:r>
        <w:br/>
      </w:r>
      <w:r>
        <w:rPr>
          <w:rFonts w:ascii="Times New Roman"/>
          <w:b w:val="false"/>
          <w:i w:val="false"/>
          <w:color w:val="000000"/>
          <w:sz w:val="28"/>
        </w:rPr>
        <w:t xml:space="preserve">
                              тіркеу мен есепке алу ережесіне </w:t>
      </w:r>
      <w:r>
        <w:br/>
      </w:r>
      <w:r>
        <w:rPr>
          <w:rFonts w:ascii="Times New Roman"/>
          <w:b w:val="false"/>
          <w:i w:val="false"/>
          <w:color w:val="000000"/>
          <w:sz w:val="28"/>
        </w:rPr>
        <w:t xml:space="preserve">
                              2-қосымша </w:t>
      </w:r>
    </w:p>
    <w:bookmarkEnd w:id="12"/>
    <w:p>
      <w:pPr>
        <w:spacing w:after="0"/>
        <w:ind w:left="0"/>
        <w:jc w:val="both"/>
      </w:pPr>
      <w:r>
        <w:rPr>
          <w:rFonts w:ascii="Times New Roman"/>
          <w:b w:val="false"/>
          <w:i w:val="false"/>
          <w:color w:val="ff0000"/>
          <w:sz w:val="28"/>
        </w:rPr>
        <w:t xml:space="preserve">       Ескерту. Қосымшаға өзгерту енгізілді - ҚР Үкіметінің 2006.11.07. N  </w:t>
      </w:r>
      <w:r>
        <w:rPr>
          <w:rFonts w:ascii="Times New Roman"/>
          <w:b w:val="false"/>
          <w:i w:val="false"/>
          <w:color w:val="ff0000"/>
          <w:sz w:val="28"/>
        </w:rPr>
        <w:t xml:space="preserve">1062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қаулысымен. </w:t>
      </w:r>
    </w:p>
    <w:p>
      <w:pPr>
        <w:spacing w:after="0"/>
        <w:ind w:left="0"/>
        <w:jc w:val="both"/>
      </w:pPr>
      <w:r>
        <w:rPr>
          <w:rFonts w:ascii="Times New Roman"/>
          <w:b/>
          <w:i w:val="false"/>
          <w:color w:val="000000"/>
          <w:sz w:val="28"/>
        </w:rPr>
        <w:t xml:space="preserve">                      N_______тiркеу куәлiгi </w:t>
      </w:r>
    </w:p>
    <w:p>
      <w:pPr>
        <w:spacing w:after="0"/>
        <w:ind w:left="0"/>
        <w:jc w:val="both"/>
      </w:pPr>
      <w:r>
        <w:rPr>
          <w:rFonts w:ascii="Times New Roman"/>
          <w:b w:val="false"/>
          <w:i w:val="false"/>
          <w:color w:val="000000"/>
          <w:sz w:val="28"/>
        </w:rPr>
        <w:t xml:space="preserve">    ___________қаласы                      200_жылғы "_"________ </w:t>
      </w:r>
    </w:p>
    <w:p>
      <w:pPr>
        <w:spacing w:after="0"/>
        <w:ind w:left="0"/>
        <w:jc w:val="both"/>
      </w:pPr>
      <w:r>
        <w:rPr>
          <w:rFonts w:ascii="Times New Roman"/>
          <w:b w:val="false"/>
          <w:i w:val="false"/>
          <w:color w:val="000000"/>
          <w:sz w:val="28"/>
        </w:rPr>
        <w:t xml:space="preserve">            Осымен Қазақстан Республикасы Қаржы министрлігі </w:t>
      </w:r>
      <w:r>
        <w:br/>
      </w:r>
      <w:r>
        <w:rPr>
          <w:rFonts w:ascii="Times New Roman"/>
          <w:b w:val="false"/>
          <w:i w:val="false"/>
          <w:color w:val="000000"/>
          <w:sz w:val="28"/>
        </w:rPr>
        <w:t xml:space="preserve">
                 мемлекет кепiлдiк берген қарыздардың </w:t>
      </w:r>
      <w:r>
        <w:br/>
      </w:r>
      <w:r>
        <w:rPr>
          <w:rFonts w:ascii="Times New Roman"/>
          <w:b w:val="false"/>
          <w:i w:val="false"/>
          <w:color w:val="000000"/>
          <w:sz w:val="28"/>
        </w:rPr>
        <w:t xml:space="preserve">
                     тiзiлiмiне_____________нөмiрлi </w:t>
      </w:r>
      <w:r>
        <w:br/>
      </w:r>
      <w:r>
        <w:rPr>
          <w:rFonts w:ascii="Times New Roman"/>
          <w:b w:val="false"/>
          <w:i w:val="false"/>
          <w:color w:val="000000"/>
          <w:sz w:val="28"/>
        </w:rPr>
        <w:t xml:space="preserve">
                     мынадай қарыз шартын тiркейдi </w:t>
      </w:r>
    </w:p>
    <w:p>
      <w:pPr>
        <w:spacing w:after="0"/>
        <w:ind w:left="0"/>
        <w:jc w:val="both"/>
      </w:pPr>
      <w:r>
        <w:rPr>
          <w:rFonts w:ascii="Times New Roman"/>
          <w:b/>
          <w:i w:val="false"/>
          <w:color w:val="000000"/>
          <w:sz w:val="28"/>
        </w:rPr>
        <w:t xml:space="preserve">       200_жылғы "_"________N_______ _________қарыз шарты </w:t>
      </w:r>
    </w:p>
    <w:p>
      <w:pPr>
        <w:spacing w:after="0"/>
        <w:ind w:left="0"/>
        <w:jc w:val="both"/>
      </w:pPr>
      <w:r>
        <w:rPr>
          <w:rFonts w:ascii="Times New Roman"/>
          <w:b w:val="false"/>
          <w:i w:val="false"/>
          <w:color w:val="000000"/>
          <w:sz w:val="28"/>
        </w:rPr>
        <w:t xml:space="preserve">        200 жылғы "_"_________N________мемлекеттік кепiлдiк </w:t>
      </w:r>
    </w:p>
    <w:p>
      <w:pPr>
        <w:spacing w:after="0"/>
        <w:ind w:left="0"/>
        <w:jc w:val="both"/>
      </w:pPr>
      <w:r>
        <w:rPr>
          <w:rFonts w:ascii="Times New Roman"/>
          <w:b w:val="false"/>
          <w:i w:val="false"/>
          <w:color w:val="000000"/>
          <w:sz w:val="28"/>
        </w:rPr>
        <w:t xml:space="preserve">      Кредит берушi         ____________________________________ </w:t>
      </w:r>
      <w:r>
        <w:br/>
      </w:r>
      <w:r>
        <w:rPr>
          <w:rFonts w:ascii="Times New Roman"/>
          <w:b w:val="false"/>
          <w:i w:val="false"/>
          <w:color w:val="000000"/>
          <w:sz w:val="28"/>
        </w:rPr>
        <w:t xml:space="preserve">
                            (кредит берушінің атауы, </w:t>
      </w:r>
      <w:r>
        <w:br/>
      </w:r>
      <w:r>
        <w:rPr>
          <w:rFonts w:ascii="Times New Roman"/>
          <w:b w:val="false"/>
          <w:i w:val="false"/>
          <w:color w:val="000000"/>
          <w:sz w:val="28"/>
        </w:rPr>
        <w:t xml:space="preserve">
                             орналасқан орны) </w:t>
      </w:r>
    </w:p>
    <w:p>
      <w:pPr>
        <w:spacing w:after="0"/>
        <w:ind w:left="0"/>
        <w:jc w:val="both"/>
      </w:pPr>
      <w:r>
        <w:rPr>
          <w:rFonts w:ascii="Times New Roman"/>
          <w:b w:val="false"/>
          <w:i w:val="false"/>
          <w:color w:val="000000"/>
          <w:sz w:val="28"/>
        </w:rPr>
        <w:t xml:space="preserve">      Қарыз алушы           ____________________________________ </w:t>
      </w:r>
      <w:r>
        <w:br/>
      </w:r>
      <w:r>
        <w:rPr>
          <w:rFonts w:ascii="Times New Roman"/>
          <w:b w:val="false"/>
          <w:i w:val="false"/>
          <w:color w:val="000000"/>
          <w:sz w:val="28"/>
        </w:rPr>
        <w:t xml:space="preserve">
                            (қарыз алушының атауы, орналасқан </w:t>
      </w:r>
      <w:r>
        <w:br/>
      </w:r>
      <w:r>
        <w:rPr>
          <w:rFonts w:ascii="Times New Roman"/>
          <w:b w:val="false"/>
          <w:i w:val="false"/>
          <w:color w:val="000000"/>
          <w:sz w:val="28"/>
        </w:rPr>
        <w:t xml:space="preserve">
                             орны) </w:t>
      </w:r>
    </w:p>
    <w:p>
      <w:pPr>
        <w:spacing w:after="0"/>
        <w:ind w:left="0"/>
        <w:jc w:val="both"/>
      </w:pPr>
      <w:r>
        <w:rPr>
          <w:rFonts w:ascii="Times New Roman"/>
          <w:b w:val="false"/>
          <w:i w:val="false"/>
          <w:color w:val="000000"/>
          <w:sz w:val="28"/>
        </w:rPr>
        <w:t xml:space="preserve">      Кредит желiсi         ____________________________________ </w:t>
      </w:r>
    </w:p>
    <w:p>
      <w:pPr>
        <w:spacing w:after="0"/>
        <w:ind w:left="0"/>
        <w:jc w:val="both"/>
      </w:pPr>
      <w:r>
        <w:rPr>
          <w:rFonts w:ascii="Times New Roman"/>
          <w:b w:val="false"/>
          <w:i w:val="false"/>
          <w:color w:val="000000"/>
          <w:sz w:val="28"/>
        </w:rPr>
        <w:t xml:space="preserve">      Қарыздың сомасы       ____________________________________ </w:t>
      </w:r>
    </w:p>
    <w:p>
      <w:pPr>
        <w:spacing w:after="0"/>
        <w:ind w:left="0"/>
        <w:jc w:val="both"/>
      </w:pPr>
      <w:r>
        <w:rPr>
          <w:rFonts w:ascii="Times New Roman"/>
          <w:b w:val="false"/>
          <w:i w:val="false"/>
          <w:color w:val="000000"/>
          <w:sz w:val="28"/>
        </w:rPr>
        <w:t xml:space="preserve">      Валютаның атауы       ____________________________________ </w:t>
      </w:r>
    </w:p>
    <w:p>
      <w:pPr>
        <w:spacing w:after="0"/>
        <w:ind w:left="0"/>
        <w:jc w:val="both"/>
      </w:pPr>
      <w:r>
        <w:rPr>
          <w:rFonts w:ascii="Times New Roman"/>
          <w:b w:val="false"/>
          <w:i w:val="false"/>
          <w:color w:val="000000"/>
          <w:sz w:val="28"/>
        </w:rPr>
        <w:t xml:space="preserve">      Игеру кезеңi          ____________________________________ </w:t>
      </w:r>
      <w:r>
        <w:br/>
      </w:r>
      <w:r>
        <w:rPr>
          <w:rFonts w:ascii="Times New Roman"/>
          <w:b w:val="false"/>
          <w:i w:val="false"/>
          <w:color w:val="000000"/>
          <w:sz w:val="28"/>
        </w:rPr>
        <w:t xml:space="preserve">
                            (басталған күні - аяқталған күні </w:t>
      </w:r>
      <w:r>
        <w:br/>
      </w:r>
      <w:r>
        <w:rPr>
          <w:rFonts w:ascii="Times New Roman"/>
          <w:b w:val="false"/>
          <w:i w:val="false"/>
          <w:color w:val="000000"/>
          <w:sz w:val="28"/>
        </w:rPr>
        <w:t xml:space="preserve">
                            (пайдалану мерзімі) </w:t>
      </w:r>
    </w:p>
    <w:p>
      <w:pPr>
        <w:spacing w:after="0"/>
        <w:ind w:left="0"/>
        <w:jc w:val="both"/>
      </w:pPr>
      <w:r>
        <w:rPr>
          <w:rFonts w:ascii="Times New Roman"/>
          <w:b w:val="false"/>
          <w:i w:val="false"/>
          <w:color w:val="000000"/>
          <w:sz w:val="28"/>
        </w:rPr>
        <w:t xml:space="preserve">      Сыйақы ставкасы       ____________________________________ </w:t>
      </w:r>
      <w:r>
        <w:br/>
      </w:r>
      <w:r>
        <w:rPr>
          <w:rFonts w:ascii="Times New Roman"/>
          <w:b w:val="false"/>
          <w:i w:val="false"/>
          <w:color w:val="000000"/>
          <w:sz w:val="28"/>
        </w:rPr>
        <w:t xml:space="preserve">
                                  ставканың түрі, шамасы </w:t>
      </w:r>
    </w:p>
    <w:p>
      <w:pPr>
        <w:spacing w:after="0"/>
        <w:ind w:left="0"/>
        <w:jc w:val="both"/>
      </w:pPr>
      <w:r>
        <w:rPr>
          <w:rFonts w:ascii="Times New Roman"/>
          <w:b w:val="false"/>
          <w:i w:val="false"/>
          <w:color w:val="000000"/>
          <w:sz w:val="28"/>
        </w:rPr>
        <w:t xml:space="preserve">      Өтеу кезеңi           ____________________________________ </w:t>
      </w:r>
      <w:r>
        <w:br/>
      </w:r>
      <w:r>
        <w:rPr>
          <w:rFonts w:ascii="Times New Roman"/>
          <w:b w:val="false"/>
          <w:i w:val="false"/>
          <w:color w:val="000000"/>
          <w:sz w:val="28"/>
        </w:rPr>
        <w:t xml:space="preserve">
                               басталған күні - аяқталған күні </w:t>
      </w:r>
    </w:p>
    <w:p>
      <w:pPr>
        <w:spacing w:after="0"/>
        <w:ind w:left="0"/>
        <w:jc w:val="both"/>
      </w:pPr>
      <w:r>
        <w:rPr>
          <w:rFonts w:ascii="Times New Roman"/>
          <w:b w:val="false"/>
          <w:i w:val="false"/>
          <w:color w:val="000000"/>
          <w:sz w:val="28"/>
        </w:rPr>
        <w:t xml:space="preserve">      Өтеу көздерi          ____________________________________ </w:t>
      </w:r>
      <w:r>
        <w:br/>
      </w:r>
      <w:r>
        <w:rPr>
          <w:rFonts w:ascii="Times New Roman"/>
          <w:b w:val="false"/>
          <w:i w:val="false"/>
          <w:color w:val="000000"/>
          <w:sz w:val="28"/>
        </w:rPr>
        <w:t xml:space="preserve">
                                      (көздің атауы) </w:t>
      </w:r>
    </w:p>
    <w:p>
      <w:pPr>
        <w:spacing w:after="0"/>
        <w:ind w:left="0"/>
        <w:jc w:val="both"/>
      </w:pPr>
      <w:r>
        <w:rPr>
          <w:rFonts w:ascii="Times New Roman"/>
          <w:b w:val="false"/>
          <w:i w:val="false"/>
          <w:color w:val="000000"/>
          <w:sz w:val="28"/>
        </w:rPr>
        <w:t xml:space="preserve">      Iлеспе шығыстардың </w:t>
      </w:r>
      <w:r>
        <w:br/>
      </w:r>
      <w:r>
        <w:rPr>
          <w:rFonts w:ascii="Times New Roman"/>
          <w:b w:val="false"/>
          <w:i w:val="false"/>
          <w:color w:val="000000"/>
          <w:sz w:val="28"/>
        </w:rPr>
        <w:t xml:space="preserve">
      көздерi: </w:t>
      </w:r>
      <w:r>
        <w:br/>
      </w:r>
      <w:r>
        <w:rPr>
          <w:rFonts w:ascii="Times New Roman"/>
          <w:b w:val="false"/>
          <w:i w:val="false"/>
          <w:color w:val="000000"/>
          <w:sz w:val="28"/>
        </w:rPr>
        <w:t xml:space="preserve">
      шығыстардың атауы_______көзi_________ </w:t>
      </w:r>
    </w:p>
    <w:p>
      <w:pPr>
        <w:spacing w:after="0"/>
        <w:ind w:left="0"/>
        <w:jc w:val="both"/>
      </w:pPr>
      <w:r>
        <w:rPr>
          <w:rFonts w:ascii="Times New Roman"/>
          <w:b w:val="false"/>
          <w:i w:val="false"/>
          <w:color w:val="000000"/>
          <w:sz w:val="28"/>
        </w:rPr>
        <w:t xml:space="preserve">      шығыстардың атауы_______көзi_________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вице-министрi         _________ </w:t>
      </w:r>
    </w:p>
    <w:p>
      <w:pPr>
        <w:spacing w:after="0"/>
        <w:ind w:left="0"/>
        <w:jc w:val="both"/>
      </w:pPr>
      <w:r>
        <w:rPr>
          <w:rFonts w:ascii="Times New Roman"/>
          <w:b w:val="false"/>
          <w:i w:val="false"/>
          <w:color w:val="000000"/>
          <w:sz w:val="28"/>
        </w:rPr>
        <w:t xml:space="preserve">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