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751" w14:textId="6c5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Н.Т.Байдәулетов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 Тәлiпұлы Байдәулетов Қазақстан Республикасы Көлiк және коммуникация министрлiгi Жол қатынастары комитетiнiң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