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eaf2a" w14:textId="ddea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27 желтоқсандағы N 197ах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Yкiметiнiң 2003 жылғы 26 желтоқсандағы N 1327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мен толықтырулар енгізiлсiн: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310-қосымшада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 мынадай мазмұндағы сөздермен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ғылыми-техникалық сараптама жүргiзу.";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Мәдениет министрлігі жүйесiнiң қауіпсiздiк және еңбектi қорғау жөнiндегі нормативтiк құжаттарды әзiрлеу";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311-қосымшада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"көбейткiш - 1 бiрлiк" деген жолдан кейiн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", экспонат - 1 бiрлiк";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"бiрегей құралдарды сақтауға - 4 дана сейф"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"бiрегей құралдарды сақтауға арналған сейфтер - 1 дана; компьютер - 1 жиынтық; цифрлi фотоаппарат - 1 дана; үстел - 2 дана; орындық - 2 дана; кресло - 2 дана";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"концерт роялi - 1 дана;"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"концерттiк залға арналған жарық жабдықтары - 1 жиынтық; мұражай орталығын құруға және қалпына келтiруге арналған жабдықтар - 3 жиынтық; экспонаттар - 50 дана;";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көрсетiлген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312-қосымшада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кестесiнiң 5-бағанының реттiк нөмiрi 2-жолында: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"автомашина - 1 дана" деген жолдан кейiн ", көбейткiш аппарат - 1 дана" деген сөздермен толықтырылсын;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4) көрсетілген қаулыға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315-қосымшада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iске асыру жөнiндегі iс-шаралар жоспары" деген 6-тармақ кестесiнiң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театрдың Каир, Лондон, Париж қалаларындағы халықаралық фестивальге қатысуы; 4 музыкалық топтың Италия, Франция, Германия, Қытай қалаларындағы халықаралық фестивальге қатысуы," деген сөздер "Театр және музыка ұжымдарының халықаралық фестивальдерге қатысуы;"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"Париж қаласында Қазақстанның халық суретшiсi Ә. Қастеев жұмыстарының мерейтойлық көрмесiн өткiзу" деген сөздермен толықтырылсын.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