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5906" w14:textId="00a5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26 желтоқсандағы N 1327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6 желтоқсандағы N 197аж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бюджеттік бағдарламалардың паспорттарын бекіту туралы" Қазақстан Республикасы Үкіметінің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9-қосымшада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"Бағдарламаларды (кіші бағдарламаларды) іске асыру жөніндегі іс-шаралар" деген 5-бағанда: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4-жолда: "сервер үшін қатты дискі 1 дана" деген сөздерден кейін "; желіаралық қорғау экраны - 1 бірлік"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"құпия іс жүргізу - 3 комплект)" деген сөздерден кейін "; саны 11 лицензия Windows XP"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