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4063" w14:textId="d544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26 желтоқсандағы N 1327 қаулысына өзгерiс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желтоқсандағы N 197ат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1."2004 жылға арналған республикалық бюджеттік бағдарламалардың паспорттарын бекiту туралы" Қазақстан Республикасы Үкiметiнiң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пен толықтыру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419-қосымшада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бюджеттiк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1-жолдың 2-тармағында: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"3568" деген сандар "3585"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"концентратор - 16 бiрлiк" деген сөздерден кейiн "ноутбук - 6 бiрлiк" деген сөздермен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