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fc83" w14:textId="e1cf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26 желтоқсандағы N 1327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желтоқсандағы N 197ав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бюджеттік бағдарламалардың паспорттарын бекіту туралы" Қазақстан Республикасы Үкіметінің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409-қосымшада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мынадай мазмұндағы абзацтармен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жылу арқылы көру детекторы - 1 жиынтық";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түнде көру құралы - 1 жиынтық".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