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340e" w14:textId="5b43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2003 жылғы 26 желтоқсандағы N 1327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қазандағы N 197ф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Yкiметiнiң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101-қосымшасында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бiрiншi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"МБС-10 микроскопы - 5 бiрлiк";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"микроскоп МБИ-32 - 2 бiрлiк" деген он екiншi абзац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