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21f2" w14:textId="d812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Yкiметiнің 2003 жылғы 26 желтоқсандағы N 1327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2004 жылғы 23 маусымдағы N 197к қаулысы</w:t>
      </w:r>
    </w:p>
    <w:p>
      <w:pPr>
        <w:spacing w:after="0"/>
        <w:ind w:left="0"/>
        <w:jc w:val="both"/>
      </w:pPr>
      <w:bookmarkStart w:name="z1" w:id="0"/>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және "2004 жылға арналған республикалық бюджет туралы" Қазақстан Республикасының Заңына өзгерiстер мен толықтырулар енгізу туралы" Қазақстан Республикасының 2004 жылғы 16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Үкiметі қаулы етеді: </w:t>
      </w:r>
    </w:p>
    <w:bookmarkEnd w:id="0"/>
    <w:bookmarkStart w:name="z2" w:id="1"/>
    <w:p>
      <w:pPr>
        <w:spacing w:after="0"/>
        <w:ind w:left="0"/>
        <w:jc w:val="both"/>
      </w:pPr>
      <w:r>
        <w:rPr>
          <w:rFonts w:ascii="Times New Roman"/>
          <w:b w:val="false"/>
          <w:i w:val="false"/>
          <w:color w:val="000000"/>
          <w:sz w:val="28"/>
        </w:rPr>
        <w:t>
      1. "2004 жылға арналған республикалық бюджеттiк бағдарламалардың паспорттарын бекiту туралы" Қазақстан Республикасы Yкіметiнiң 2003 жылғы 26 желтоқсандағы N 1327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өзгерiстер мен толықтырулар енгізiлсiн: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"152" деген сандардан кейiн "152-1" деген сандармен толықтырылсын; </w:t>
      </w:r>
      <w:r>
        <w:br/>
      </w:r>
      <w:r>
        <w:rPr>
          <w:rFonts w:ascii="Times New Roman"/>
          <w:b w:val="false"/>
          <w:i w:val="false"/>
          <w:color w:val="000000"/>
          <w:sz w:val="28"/>
        </w:rPr>
        <w:t xml:space="preserve">
      "161" деген сандардан кейiн "161-1" деген сандармен толықтырылсын; </w:t>
      </w:r>
      <w:r>
        <w:br/>
      </w:r>
      <w:r>
        <w:rPr>
          <w:rFonts w:ascii="Times New Roman"/>
          <w:b w:val="false"/>
          <w:i w:val="false"/>
          <w:color w:val="000000"/>
          <w:sz w:val="28"/>
        </w:rPr>
        <w:t xml:space="preserve">
      "268" деген сандардан кейiн "268-1" деген сандармен толықтырылсын; </w:t>
      </w:r>
      <w:r>
        <w:br/>
      </w:r>
      <w:r>
        <w:rPr>
          <w:rFonts w:ascii="Times New Roman"/>
          <w:b w:val="false"/>
          <w:i w:val="false"/>
          <w:color w:val="000000"/>
          <w:sz w:val="28"/>
        </w:rPr>
        <w:t xml:space="preserve">
      "274" деген сандардан кейiн "274-1" деген сандармен толықтырылсын; </w:t>
      </w:r>
      <w:r>
        <w:br/>
      </w:r>
      <w:r>
        <w:rPr>
          <w:rFonts w:ascii="Times New Roman"/>
          <w:b w:val="false"/>
          <w:i w:val="false"/>
          <w:color w:val="000000"/>
          <w:sz w:val="28"/>
        </w:rPr>
        <w:t xml:space="preserve">
      "290" деген сандардан кейiн "290-1, 290-2" деген сандармен толықтырылсын; </w:t>
      </w:r>
      <w:r>
        <w:br/>
      </w:r>
      <w:r>
        <w:rPr>
          <w:rFonts w:ascii="Times New Roman"/>
          <w:b w:val="false"/>
          <w:i w:val="false"/>
          <w:color w:val="000000"/>
          <w:sz w:val="28"/>
        </w:rPr>
        <w:t xml:space="preserve">
      "291" деген сандардан кейін "291-1, 291-2" деген сандармен толықтырылсын; </w:t>
      </w:r>
      <w:r>
        <w:br/>
      </w:r>
      <w:r>
        <w:rPr>
          <w:rFonts w:ascii="Times New Roman"/>
          <w:b w:val="false"/>
          <w:i w:val="false"/>
          <w:color w:val="000000"/>
          <w:sz w:val="28"/>
        </w:rPr>
        <w:t xml:space="preserve">
      "322" деген сандардан кейiн "322-1" деген сандармен толықтырылсын; </w:t>
      </w:r>
      <w:r>
        <w:br/>
      </w:r>
      <w:r>
        <w:rPr>
          <w:rFonts w:ascii="Times New Roman"/>
          <w:b w:val="false"/>
          <w:i w:val="false"/>
          <w:color w:val="000000"/>
          <w:sz w:val="28"/>
        </w:rPr>
        <w:t xml:space="preserve">
      Қазақстан Республикасы Президентiнiң Әкiмшiлiгі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740684 мың теңге (жетi жүз қырық миллион алты жүз сексен төрт мың теңге)."; </w:t>
      </w:r>
      <w:r>
        <w:br/>
      </w:r>
      <w:r>
        <w:rPr>
          <w:rFonts w:ascii="Times New Roman"/>
          <w:b w:val="false"/>
          <w:i w:val="false"/>
          <w:color w:val="000000"/>
          <w:sz w:val="28"/>
        </w:rPr>
        <w:t xml:space="preserve">
      2-тармақта "2002 жылғы 11 ақпандағы N 806" деген сөздер "2004 жылғы 31 наурыздағы N 1327" деген сөздермен ауыстырылсын; </w:t>
      </w:r>
      <w:r>
        <w:br/>
      </w:r>
      <w:r>
        <w:rPr>
          <w:rFonts w:ascii="Times New Roman"/>
          <w:b w:val="false"/>
          <w:i w:val="false"/>
          <w:color w:val="000000"/>
          <w:sz w:val="28"/>
        </w:rPr>
        <w:t xml:space="preserve">
      6-тармақ кестесiнiң 5-бағанында "339" деген сандар "355" деген сандармен ауыстырылсын; </w:t>
      </w:r>
      <w:r>
        <w:br/>
      </w:r>
      <w:r>
        <w:rPr>
          <w:rFonts w:ascii="Times New Roman"/>
          <w:b w:val="false"/>
          <w:i w:val="false"/>
          <w:color w:val="000000"/>
          <w:sz w:val="28"/>
        </w:rPr>
        <w:t xml:space="preserve">
      Қазақстан Республикасының Сыртқы iстер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7508401 мың теңге (жеті миллиард бес жүз сегіз миллион төрт жүз бip мың теңге)."; </w:t>
      </w:r>
      <w:r>
        <w:br/>
      </w:r>
      <w:r>
        <w:rPr>
          <w:rFonts w:ascii="Times New Roman"/>
          <w:b w:val="false"/>
          <w:i w:val="false"/>
          <w:color w:val="000000"/>
          <w:sz w:val="28"/>
        </w:rPr>
        <w:t xml:space="preserve">
      6-тармақ кестесiнiң 5-бағанында реттiк нөмiрi 4-жолда: </w:t>
      </w:r>
      <w:r>
        <w:br/>
      </w:r>
      <w:r>
        <w:rPr>
          <w:rFonts w:ascii="Times New Roman"/>
          <w:b w:val="false"/>
          <w:i w:val="false"/>
          <w:color w:val="000000"/>
          <w:sz w:val="28"/>
        </w:rPr>
        <w:t xml:space="preserve">
      "Сыртқы iстер министрлігі орталық аппаратын" деген сөздерден кейiн "және шетелдiк мекемелерiн" деген сөздермен толықтырылсын; </w:t>
      </w:r>
      <w:r>
        <w:br/>
      </w:r>
      <w:r>
        <w:rPr>
          <w:rFonts w:ascii="Times New Roman"/>
          <w:b w:val="false"/>
          <w:i w:val="false"/>
          <w:color w:val="000000"/>
          <w:sz w:val="28"/>
        </w:rPr>
        <w:t xml:space="preserve">
      "293" деген сандар "318"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 офистік жабдық сатып алу - 100 бiрлiк."; </w:t>
      </w:r>
      <w:r>
        <w:br/>
      </w:r>
      <w:r>
        <w:rPr>
          <w:rFonts w:ascii="Times New Roman"/>
          <w:b w:val="false"/>
          <w:i w:val="false"/>
          <w:color w:val="000000"/>
          <w:sz w:val="28"/>
        </w:rPr>
        <w:t xml:space="preserve">
      7-бағанда "Сыртқы iстер министрлігі" деген сөздерден кейiн "мен шетелдiк мекемелерi"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1588665 мың теңге (бip миллиард бес жүз сексен сегiз миллион алты жүз алпыс бес мың теңге)."; </w:t>
      </w:r>
      <w:r>
        <w:br/>
      </w:r>
      <w:r>
        <w:rPr>
          <w:rFonts w:ascii="Times New Roman"/>
          <w:b w:val="false"/>
          <w:i w:val="false"/>
          <w:color w:val="000000"/>
          <w:sz w:val="28"/>
        </w:rPr>
        <w:t xml:space="preserve">
      6-тармақ кестесiнiң 5-бағанында реттiк нөмiрi 2-жолда мемлекеттік тiлдегi мәтiнде "жарналарды" деген сөз "және ерiктi қаржы жарналарын"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193082 мың теңге (бір жүз тоқсан үш миллион сексен екi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36-қосымшада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2560190 мың теңге (екі миллиард бес жүз алпыс миллион бiр жүз тоқсан мың теңге)."; </w:t>
      </w:r>
      <w:r>
        <w:br/>
      </w:r>
      <w:r>
        <w:rPr>
          <w:rFonts w:ascii="Times New Roman"/>
          <w:b w:val="false"/>
          <w:i w:val="false"/>
          <w:color w:val="000000"/>
          <w:sz w:val="28"/>
        </w:rPr>
        <w:t xml:space="preserve">
      6-тармақ кестесiнiң 5-бағанында "381,75" деген сандар "98,75" деген сандармен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571906 мың теңге (бес жүз жетпiс бір миллион тоғыз жүз алты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41-қосымшада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1950676 мың теңге (бір миллиард тоғыз жүз елу миллион алты жүз жетпiс алты мың теңге)."; </w:t>
      </w:r>
      <w:r>
        <w:br/>
      </w:r>
      <w:r>
        <w:rPr>
          <w:rFonts w:ascii="Times New Roman"/>
          <w:b w:val="false"/>
          <w:i w:val="false"/>
          <w:color w:val="000000"/>
          <w:sz w:val="28"/>
        </w:rPr>
        <w:t>
      Қазақстан Республикасының Қорғаныс министрлiгi бойынша: көрсетілген қаулыға  </w:t>
      </w:r>
      <w:r>
        <w:rPr>
          <w:rFonts w:ascii="Times New Roman"/>
          <w:b w:val="false"/>
          <w:i w:val="false"/>
          <w:color w:val="000000"/>
          <w:sz w:val="28"/>
        </w:rPr>
        <w:t xml:space="preserve">46-қосымшада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6123095 мың теңге (алты миллиард бір жүз жиырма үш миллион тоқсан бес мың теңге)."; </w:t>
      </w:r>
      <w:r>
        <w:br/>
      </w:r>
      <w:r>
        <w:rPr>
          <w:rFonts w:ascii="Times New Roman"/>
          <w:b w:val="false"/>
          <w:i w:val="false"/>
          <w:color w:val="000000"/>
          <w:sz w:val="28"/>
        </w:rPr>
        <w:t xml:space="preserve">
      6-тармақ кестесiнiң 5-бағанында реттiк нөмiрi 2-жолда "байланыс кешенiн (автоматты электронды коммутаторды, ҚТ диапазонының жабдығын, ақпарат беру құрылғылары кешенiмен УҚТ диапазонының радиостанцияларын) - 1 жинақ;" деген сөздерден кейiн "тренажерлердi - 34 дана" деген сөздермен толықтырылсын;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3067341 мың теңге (үш миллиард алпыс жетi миллион үш жүз қырық бір мың теңге)."; </w:t>
      </w:r>
      <w:r>
        <w:br/>
      </w:r>
      <w:r>
        <w:rPr>
          <w:rFonts w:ascii="Times New Roman"/>
          <w:b w:val="false"/>
          <w:i w:val="false"/>
          <w:color w:val="000000"/>
          <w:sz w:val="28"/>
        </w:rPr>
        <w:t xml:space="preserve">
      Қазақстан Республикасының Ауыл шаруашылығы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54-қосымшада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4953765 мың теңге (төрт миллиард тоғыз жүз елу үш миллион жеті жүз алпыс бес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2-жолда "388" деген сандар "400" деген сандармен ауыстырылсын; </w:t>
      </w:r>
      <w:r>
        <w:br/>
      </w:r>
      <w:r>
        <w:rPr>
          <w:rFonts w:ascii="Times New Roman"/>
          <w:b w:val="false"/>
          <w:i w:val="false"/>
          <w:color w:val="000000"/>
          <w:sz w:val="28"/>
        </w:rPr>
        <w:t xml:space="preserve">
      реттік нөмiрi 5-жолда "33" деген сандар "45" деген сандармен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59-қосымшада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7095962 мың теңге (жеті миллиард тоқсан бес миллион тоғыз жүз алпыс екі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реттік нөмiрi 3-жолдың екiншi абзацында "7950-7970", "1265-1275", "10650-10670" деген сандар тиiсiнше "8901-8921", "1452-1462", "13738-13758" деген сандармен ауыстырылсын; </w:t>
      </w:r>
      <w:r>
        <w:br/>
      </w:r>
      <w:r>
        <w:rPr>
          <w:rFonts w:ascii="Times New Roman"/>
          <w:b w:val="false"/>
          <w:i w:val="false"/>
          <w:color w:val="000000"/>
          <w:sz w:val="28"/>
        </w:rPr>
        <w:t xml:space="preserve">
      мынадай мазмұндағы абзацпен толықтырылсын: </w:t>
      </w:r>
      <w:r>
        <w:br/>
      </w:r>
      <w:r>
        <w:rPr>
          <w:rFonts w:ascii="Times New Roman"/>
          <w:b w:val="false"/>
          <w:i w:val="false"/>
          <w:color w:val="000000"/>
          <w:sz w:val="28"/>
        </w:rPr>
        <w:t xml:space="preserve">
      "11 асыл тұқымды мал шаруашылығының 2000 жылғы 1 қаңтардағы жағдай бойынша қалыптасқан республикалық және жергiлiктi бюджеттер алдындағы салықтар мен басқа да мiндеттi төлемдер бойынша берешегiн өтеу."; </w:t>
      </w:r>
      <w:r>
        <w:br/>
      </w:r>
      <w:r>
        <w:rPr>
          <w:rFonts w:ascii="Times New Roman"/>
          <w:b w:val="false"/>
          <w:i w:val="false"/>
          <w:color w:val="000000"/>
          <w:sz w:val="28"/>
        </w:rPr>
        <w:t>
      көрсетілген қаулыға  </w:t>
      </w:r>
      <w:r>
        <w:rPr>
          <w:rFonts w:ascii="Times New Roman"/>
          <w:b w:val="false"/>
          <w:i w:val="false"/>
          <w:color w:val="000000"/>
          <w:sz w:val="28"/>
        </w:rPr>
        <w:t xml:space="preserve">62-қосымшада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2120203 мың теңге (екі миллиард бiр жүз жиырма миллион екi жүз үш мың теңге)."; </w:t>
      </w:r>
      <w:r>
        <w:br/>
      </w:r>
      <w:r>
        <w:rPr>
          <w:rFonts w:ascii="Times New Roman"/>
          <w:b w:val="false"/>
          <w:i w:val="false"/>
          <w:color w:val="000000"/>
          <w:sz w:val="28"/>
        </w:rPr>
        <w:t xml:space="preserve">
      4-тармақтың мемлекеттiк тiлдегі мәтiнi мынадай редакцияда жазылсын: </w:t>
      </w:r>
      <w:r>
        <w:br/>
      </w:r>
      <w:r>
        <w:rPr>
          <w:rFonts w:ascii="Times New Roman"/>
          <w:b w:val="false"/>
          <w:i w:val="false"/>
          <w:color w:val="000000"/>
          <w:sz w:val="28"/>
        </w:rPr>
        <w:t xml:space="preserve">
      "Бюджеттік бағдарламаның мақсаты: ауыл шаруашылығы өндiрiсiнiң және ауыл шаруашылығы өнiмiн қайта өңдеу жөніндегі өнеркәсiптiң тиiмдiлігін арттыру."; </w:t>
      </w:r>
      <w:r>
        <w:br/>
      </w:r>
      <w:r>
        <w:rPr>
          <w:rFonts w:ascii="Times New Roman"/>
          <w:b w:val="false"/>
          <w:i w:val="false"/>
          <w:color w:val="000000"/>
          <w:sz w:val="28"/>
        </w:rPr>
        <w:t xml:space="preserve">
      5-тармақтың мемлекеттiк тілдегі мәтiнi мынадай редакцияда жазылсын: </w:t>
      </w:r>
      <w:r>
        <w:br/>
      </w:r>
      <w:r>
        <w:rPr>
          <w:rFonts w:ascii="Times New Roman"/>
          <w:b w:val="false"/>
          <w:i w:val="false"/>
          <w:color w:val="000000"/>
          <w:sz w:val="28"/>
        </w:rPr>
        <w:t xml:space="preserve">
      "Бюджеттiк бағдарламаның мiндеттерi: ауыл шаруашылығы өндiрiсiнiң және ауыл шаруашылығы өнiмiн қайта өңдеу жөніндегі кәсiпорындардың мемлекеттiк қаржы қаражатына қол жетiмдiлiгiн қамтамасыз ету және оларды пайдаланудың тиiмдiлiгiн арттыру.";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66-қосымшада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66303 мың теңге (алпыс алты миллион үш жүз үш мың теңге)."; </w:t>
      </w:r>
      <w:r>
        <w:br/>
      </w:r>
      <w:r>
        <w:rPr>
          <w:rFonts w:ascii="Times New Roman"/>
          <w:b w:val="false"/>
          <w:i w:val="false"/>
          <w:color w:val="000000"/>
          <w:sz w:val="28"/>
        </w:rPr>
        <w:t xml:space="preserve">
      6-тармақ кестесiнiң 5-бағанында реттік нөмiрi 2-жол мынадай мазмұндағы абзацпен толықтырылсын: "Импреджило" фирмасына кешiктiрiлген төлемдер бойынша пайыздарды төлеу.";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67-қосымшада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52624 мың теңге (елу екi миллион алты жүз жиырма төрт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68-қосымшада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5638 мың теңге (бec миллион алты жүз отыз сегіз мың теңге)."; </w:t>
      </w:r>
      <w:r>
        <w:br/>
      </w:r>
      <w:r>
        <w:rPr>
          <w:rFonts w:ascii="Times New Roman"/>
          <w:b w:val="false"/>
          <w:i w:val="false"/>
          <w:color w:val="000000"/>
          <w:sz w:val="28"/>
        </w:rPr>
        <w:t xml:space="preserve">
      6-тармақ кестесiнiң реттiк нөмiрi 2-жолының 6-бағаны мынадай редакцияда жазылсын: "Екiншi жарты жылдықтан бастап"; </w:t>
      </w:r>
      <w:r>
        <w:br/>
      </w:r>
      <w:r>
        <w:rPr>
          <w:rFonts w:ascii="Times New Roman"/>
          <w:b w:val="false"/>
          <w:i w:val="false"/>
          <w:color w:val="000000"/>
          <w:sz w:val="28"/>
        </w:rPr>
        <w:t xml:space="preserve">
      мынадай мазмұндағы абзацпен толықтырылсын: "III тоқсан";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73-қосымшада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773035 мың теңге (жетi жүз жетпiс үш миллион отыз бес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74-қосымшада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1394305 мың теңге (бір миллиард үш жүз тоқсан төрт миллион үш жүз бес мың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75-қосымшада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3144466 мың теңге (үш миллиард бiр жүз қырық төрт миллион төрт жүз алпыс алты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peттік нөмiрi 2-жолда: </w:t>
      </w:r>
      <w:r>
        <w:br/>
      </w:r>
      <w:r>
        <w:rPr>
          <w:rFonts w:ascii="Times New Roman"/>
          <w:b w:val="false"/>
          <w:i w:val="false"/>
          <w:color w:val="000000"/>
          <w:sz w:val="28"/>
        </w:rPr>
        <w:t xml:space="preserve">
      в) тармақшасы мынадай мазмұндағы абзацпен толықтырылсын: </w:t>
      </w:r>
      <w:r>
        <w:br/>
      </w:r>
      <w:r>
        <w:rPr>
          <w:rFonts w:ascii="Times New Roman"/>
          <w:b w:val="false"/>
          <w:i w:val="false"/>
          <w:color w:val="000000"/>
          <w:sz w:val="28"/>
        </w:rPr>
        <w:t xml:space="preserve">
      "Арнасай бөгетінiң төменгі беткейiн нығайту;"; </w:t>
      </w:r>
      <w:r>
        <w:br/>
      </w:r>
      <w:r>
        <w:rPr>
          <w:rFonts w:ascii="Times New Roman"/>
          <w:b w:val="false"/>
          <w:i w:val="false"/>
          <w:color w:val="000000"/>
          <w:sz w:val="28"/>
        </w:rPr>
        <w:t xml:space="preserve">
      мынадай мазмұндағы ж), з) тармақшаларымен толықтырылсын: </w:t>
      </w:r>
      <w:r>
        <w:br/>
      </w:r>
      <w:r>
        <w:rPr>
          <w:rFonts w:ascii="Times New Roman"/>
          <w:b w:val="false"/>
          <w:i w:val="false"/>
          <w:color w:val="000000"/>
          <w:sz w:val="28"/>
        </w:rPr>
        <w:t xml:space="preserve">
      "ж) Қызылорда қаласының қорғау қоғандарын күшейту: қорғау қоғандарының беткейiн нығайту; бар қоғандарды қайта жаңарту; </w:t>
      </w:r>
      <w:r>
        <w:br/>
      </w:r>
      <w:r>
        <w:rPr>
          <w:rFonts w:ascii="Times New Roman"/>
          <w:b w:val="false"/>
          <w:i w:val="false"/>
          <w:color w:val="000000"/>
          <w:sz w:val="28"/>
        </w:rPr>
        <w:t xml:space="preserve">
      з) Қызылқұм каналында айналма реттеуіш салу: су тастау құрылысын салу;"; </w:t>
      </w:r>
      <w:r>
        <w:br/>
      </w:r>
      <w:r>
        <w:rPr>
          <w:rFonts w:ascii="Times New Roman"/>
          <w:b w:val="false"/>
          <w:i w:val="false"/>
          <w:color w:val="000000"/>
          <w:sz w:val="28"/>
        </w:rPr>
        <w:t xml:space="preserve">
      реттік нөмiрi 3-жолда: </w:t>
      </w:r>
      <w:r>
        <w:br/>
      </w:r>
      <w:r>
        <w:rPr>
          <w:rFonts w:ascii="Times New Roman"/>
          <w:b w:val="false"/>
          <w:i w:val="false"/>
          <w:color w:val="000000"/>
          <w:sz w:val="28"/>
        </w:rPr>
        <w:t xml:space="preserve">
      мынадай мазмұндағы н) тармақшасымен толықтырылсын: </w:t>
      </w:r>
      <w:r>
        <w:br/>
      </w:r>
      <w:r>
        <w:rPr>
          <w:rFonts w:ascii="Times New Roman"/>
          <w:b w:val="false"/>
          <w:i w:val="false"/>
          <w:color w:val="000000"/>
          <w:sz w:val="28"/>
        </w:rPr>
        <w:t xml:space="preserve">
      "н) Yш автомобиль, ұйымдастыру техникасын және жиhаз сатып алуға арналған келiсiм-шарттар құнының бір бөлігіне ақы төлеу;"; </w:t>
      </w:r>
      <w:r>
        <w:br/>
      </w:r>
      <w:r>
        <w:rPr>
          <w:rFonts w:ascii="Times New Roman"/>
          <w:b w:val="false"/>
          <w:i w:val="false"/>
          <w:color w:val="000000"/>
          <w:sz w:val="28"/>
        </w:rPr>
        <w:t xml:space="preserve">
      7-тармақта "20" деген сандар "25" деген сандармен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76-қосымшада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627402 мың теңге (алты жүз жиырма жетi миллион төрт жүз екi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79-қосымшада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388 мың теңге (үш жүз сексен сегiз мың теңге)."; </w:t>
      </w:r>
      <w:r>
        <w:br/>
      </w:r>
      <w:r>
        <w:rPr>
          <w:rFonts w:ascii="Times New Roman"/>
          <w:b w:val="false"/>
          <w:i w:val="false"/>
          <w:color w:val="000000"/>
          <w:sz w:val="28"/>
        </w:rPr>
        <w:t>
      2-тармақ ", "Қазақстан Республикасының Ақмола, Шығыс Қазақстан, Павлодар, Қарағанды облыстарын және Астана қаласын тұрақты дамыту үшiн қоршаған ортаны жақсарту" шатырлық жобасын әзiрлеу және жүзеге асыру туралы" Қазақстан Республикасы Үкiметiнiң 1999 жылғы 18 наурыздағы N 264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81-қосымшада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28365 мың теңге (жиырма сегіз миллион үш жүз алпыс бес мың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85-қосымшада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16201 мың теңге (он алты миллион екі жүз бір мың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87-қосымшада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368775 мың теңге (үш жүз алпыс сегіз миллион жетi жүз жетпiс бес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90-қосымшада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8533 мың теңге (сегіз миллион бес жүз отыз үш мың теңге)."; </w:t>
      </w:r>
      <w:r>
        <w:br/>
      </w:r>
      <w:r>
        <w:rPr>
          <w:rFonts w:ascii="Times New Roman"/>
          <w:b w:val="false"/>
          <w:i w:val="false"/>
          <w:color w:val="000000"/>
          <w:sz w:val="28"/>
        </w:rPr>
        <w:t>
      2-тармақ ", "Қазақстан Республикасы мен Халықаралық Қайта Құру және Даму Банкi арасындағы "Ормандарды сақтау және республика аумағының орманды жерлерiн көбейту" жобасын дайындауға грант бөлу туралы келiсiмдi бекiту туралы" Қазақстан Республикасының 2004 жылғы 1 сәуiрдегi  </w:t>
      </w:r>
      <w:r>
        <w:rPr>
          <w:rFonts w:ascii="Times New Roman"/>
          <w:b w:val="false"/>
          <w:i w:val="false"/>
          <w:color w:val="000000"/>
          <w:sz w:val="28"/>
        </w:rPr>
        <w:t xml:space="preserve">Заңы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93-қосымшада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55906 мың теңге (елу бес миллион тоғыз жүз алты мың теңге)."; </w:t>
      </w:r>
      <w:r>
        <w:br/>
      </w:r>
      <w:r>
        <w:rPr>
          <w:rFonts w:ascii="Times New Roman"/>
          <w:b w:val="false"/>
          <w:i w:val="false"/>
          <w:color w:val="000000"/>
          <w:sz w:val="28"/>
        </w:rPr>
        <w:t xml:space="preserve">
      4-тармақ мынадай редакцияда жазылсын: </w:t>
      </w:r>
      <w:r>
        <w:br/>
      </w:r>
      <w:r>
        <w:rPr>
          <w:rFonts w:ascii="Times New Roman"/>
          <w:b w:val="false"/>
          <w:i w:val="false"/>
          <w:color w:val="000000"/>
          <w:sz w:val="28"/>
        </w:rPr>
        <w:t xml:space="preserve">
      "4. Заңнамада белгiленген тракторист-машинистің жүргізу құқығына емтихандар қабылдау және куәлiктер беру, сондай-ақ тракторлардың және олардың базасында жасалған өзi жүретiн шассилер мен механизмдердің, арнайы жабдық орнатылған тiркемелердi қоса алғанда, олардың тiркемелерiнiң, өздігінен жүретiн ауыл шаруашылығы, мелиоративтiк және жол-құрылыс машиналары мен механизмдердiң жол қозғалысына қатысуына рұқсат беру жөнiндегі мемлекеттiк функцияларды қамтамасыз ету.";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Тракторларды және олардың базасында жасалған өздігінен жүретiн шассилер мен механизмдердi, арнайы жабдық орнатылған тiркемелердi қоса алғанда, олардың тiркемелерiн, өздігінен жүретiн ауыл шаруашылығы, мелиоративтiк және жол-құрылыс машиналары мен механизмдердi жол қозғалысына қатысуға мемлекеттік тіркеу үшiн тіркеу нөмiрi белгiлерiн, техникалық паспорттарды және тракторист-машинистердiң куәлігін жасауды ұйымдастыру.";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"Тракторшы-машинистердiң Қазақстан Республикасының Ауыл шаруашылығы министрлігі бекiткен нысан бойынша үлгілерге сәйкес келетiн куәлiктерiнiң 25 000 бiрлігін сатып алу.";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96-қосымшада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79796 мың теңге (жетпiс тоғыз миллион жетi жүз тоқсан алты мың теңге)."; </w:t>
      </w:r>
      <w:r>
        <w:br/>
      </w:r>
      <w:r>
        <w:rPr>
          <w:rFonts w:ascii="Times New Roman"/>
          <w:b w:val="false"/>
          <w:i w:val="false"/>
          <w:color w:val="000000"/>
          <w:sz w:val="28"/>
        </w:rPr>
        <w:t>
      2-тармақ ", "Ауылдық аумақтарды сумен жабдықтау және кәрiздеу" салалық жобасын қаржыландыру үшін Азия Даму Банкiнiң қарызын тарту туралы" Қазақстан Республикасы Үкiметiнiң 2004 жылғы 19 қаңтардағы N 54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5-бағанындағы реттік нөмiрi 2-жолда: </w:t>
      </w:r>
      <w:r>
        <w:br/>
      </w:r>
      <w:r>
        <w:rPr>
          <w:rFonts w:ascii="Times New Roman"/>
          <w:b w:val="false"/>
          <w:i w:val="false"/>
          <w:color w:val="000000"/>
          <w:sz w:val="28"/>
        </w:rPr>
        <w:t xml:space="preserve">
      1) тармақшада "6, 9" деген сандар тиiсiнше "5, 3" деген сандармен ауыстырылсын; </w:t>
      </w:r>
      <w:r>
        <w:br/>
      </w:r>
      <w:r>
        <w:rPr>
          <w:rFonts w:ascii="Times New Roman"/>
          <w:b w:val="false"/>
          <w:i w:val="false"/>
          <w:color w:val="000000"/>
          <w:sz w:val="28"/>
        </w:rPr>
        <w:t xml:space="preserve">
      5) тармақшада "1%" деген сөздер "0,5%"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97-қосымшада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142692 мың теңге (бір жүз қырық екі миллион алты жүз тоқсан екi мың теңге)."; </w:t>
      </w:r>
      <w:r>
        <w:br/>
      </w:r>
      <w:r>
        <w:rPr>
          <w:rFonts w:ascii="Times New Roman"/>
          <w:b w:val="false"/>
          <w:i w:val="false"/>
          <w:color w:val="000000"/>
          <w:sz w:val="28"/>
        </w:rPr>
        <w:t>
      2-тармақ ", "Қазақстан Республикасының Үкiметi мен Ислам Даму Банкi арасындағы Қазақстанда Қарағанды облысының ауылды сумен жабдықтау жобасы үшiн қарыз туралы келiсiмдi бекiту туралы" Қазақстан Республикасының 2004 жылғы 26 мамырдағы  </w:t>
      </w:r>
      <w:r>
        <w:rPr>
          <w:rFonts w:ascii="Times New Roman"/>
          <w:b w:val="false"/>
          <w:i w:val="false"/>
          <w:color w:val="000000"/>
          <w:sz w:val="28"/>
        </w:rPr>
        <w:t xml:space="preserve">Заңы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100-қосымшада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4374 мың теңге (төрт миллион үш жүз жетпiс төрт мың теңге)."; </w:t>
      </w:r>
      <w:r>
        <w:br/>
      </w:r>
      <w:r>
        <w:rPr>
          <w:rFonts w:ascii="Times New Roman"/>
          <w:b w:val="false"/>
          <w:i w:val="false"/>
          <w:color w:val="000000"/>
          <w:sz w:val="28"/>
        </w:rPr>
        <w:t xml:space="preserve">
      көрсетілген қаулыға 102-қосымша алынып тасталсын; </w:t>
      </w:r>
      <w:r>
        <w:br/>
      </w:r>
      <w:r>
        <w:rPr>
          <w:rFonts w:ascii="Times New Roman"/>
          <w:b w:val="false"/>
          <w:i w:val="false"/>
          <w:color w:val="000000"/>
          <w:sz w:val="28"/>
        </w:rPr>
        <w:t xml:space="preserve">
      Қазақстан Республикасының Еңбек және халықты әлеуметтiк қорғау министрлiгi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113-қосымшада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1736 мың теңге (бiр миллион жетi жүз отыз алты мың теңге)."; </w:t>
      </w:r>
      <w:r>
        <w:br/>
      </w:r>
      <w:r>
        <w:rPr>
          <w:rFonts w:ascii="Times New Roman"/>
          <w:b w:val="false"/>
          <w:i w:val="false"/>
          <w:color w:val="000000"/>
          <w:sz w:val="28"/>
        </w:rPr>
        <w:t xml:space="preserve">
      6-тармақ кестесiнiң 5-бағанында "10" деген сандар "20" деген сандармен ауыстырылсын;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115-қосымшада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4666862 мың теңге (төрт миллиард алты жүз алпыс алты миллион сегіз жүз алпыс екі мың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118-қосымшада </w:t>
      </w:r>
      <w:r>
        <w:rPr>
          <w:rFonts w:ascii="Times New Roman"/>
          <w:b w:val="false"/>
          <w:i w:val="false"/>
          <w:color w:val="000000"/>
          <w:sz w:val="28"/>
        </w:rPr>
        <w:t xml:space="preserve">: </w:t>
      </w:r>
      <w:r>
        <w:br/>
      </w:r>
      <w:r>
        <w:rPr>
          <w:rFonts w:ascii="Times New Roman"/>
          <w:b w:val="false"/>
          <w:i w:val="false"/>
          <w:color w:val="000000"/>
          <w:sz w:val="28"/>
        </w:rPr>
        <w:t xml:space="preserve">
      бағдарламаның атауында және 6-тармақ кестесiнiң 4-бағанында peттік нөмiрi 1-жолда "жұмыс icтеуi" деген сөздер "қызметi" деген сөзбен ауыстырылсын; </w:t>
      </w:r>
      <w:r>
        <w:br/>
      </w:r>
      <w:r>
        <w:rPr>
          <w:rFonts w:ascii="Times New Roman"/>
          <w:b w:val="false"/>
          <w:i w:val="false"/>
          <w:color w:val="000000"/>
          <w:sz w:val="28"/>
        </w:rPr>
        <w:t xml:space="preserve">
      Қазақстан Республикасының Көлiк және коммуникациялар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123-қосымшада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31609259 мың теңге (отыз бiр миллиард алты жүз тоғыз миллион екi жүз елу тоғыз мың теңге)."; </w:t>
      </w:r>
      <w:r>
        <w:br/>
      </w:r>
      <w:r>
        <w:rPr>
          <w:rFonts w:ascii="Times New Roman"/>
          <w:b w:val="false"/>
          <w:i w:val="false"/>
          <w:color w:val="000000"/>
          <w:sz w:val="28"/>
        </w:rPr>
        <w:t xml:space="preserve">
      6-тармақ кестесiнiң 5-бағанында реттiк нөмiрi 2-жолда "10 964 235", "5 069 718", "1 307 376", "674 023", "109 895", "281 974", "241 484", "4 342 474", "2 159 321", "2 183 153", "244 667" деген сандар тиiсiнше"9 891 414", "4 573 660", "1 179 453", "608 072", "99 142", "254 384", "217 855", "3 917 574", "1 948 037", "1 969 537", "220 727" деген сандармен ауыстырылсын; </w:t>
      </w:r>
      <w:r>
        <w:br/>
      </w:r>
      <w:r>
        <w:rPr>
          <w:rFonts w:ascii="Times New Roman"/>
          <w:b w:val="false"/>
          <w:i w:val="false"/>
          <w:color w:val="000000"/>
          <w:sz w:val="28"/>
        </w:rPr>
        <w:t xml:space="preserve">
      реттiк нөмiрi 3-жолда "13 238 320", "815 643", "943 970", "6 331 325", "1 000 000", "215 544", "152 500", "87 829" деген сандар тиiсiнше "12 232 235", "661 694", "860 839", "5 562 320", "910 085", "184 238", "113 545", "68 175" деген сандармен ауыстырылсын; </w:t>
      </w:r>
      <w:r>
        <w:br/>
      </w:r>
      <w:r>
        <w:rPr>
          <w:rFonts w:ascii="Times New Roman"/>
          <w:b w:val="false"/>
          <w:i w:val="false"/>
          <w:color w:val="000000"/>
          <w:sz w:val="28"/>
        </w:rPr>
        <w:t xml:space="preserve">
      реттік нөмiрi 4-жолда "5 071 786", "3 199 311", "510 692", "200 097", "150 219", "17 583", "45 116", "97 677", "1 299 850", "783 281", "516 569", "61 933" деген сандар тиiсiнше "8 575 525", "6 886 267", "460 722", "180 518", "135 521", "15 862", "40 701", "88 120", "1 172 663", "706 639", "466 024", "55 873" деген сандармен ауыстырылсын;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126-қосымшада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14397941 мың теңге (он төрт миллиард үш жүз тоқсан жеті миллион тоғыз жүз қырық бiр мың теңге)."; </w:t>
      </w:r>
      <w:r>
        <w:br/>
      </w:r>
      <w:r>
        <w:rPr>
          <w:rFonts w:ascii="Times New Roman"/>
          <w:b w:val="false"/>
          <w:i w:val="false"/>
          <w:color w:val="000000"/>
          <w:sz w:val="28"/>
        </w:rPr>
        <w:t xml:space="preserve">
      6-тармақ кестесiнiң 5-бағанында реттiк нөмiрi 2-жолда "9758298" деген сандар "9723145" деген сандармен ауыстырылсын; </w:t>
      </w:r>
      <w:r>
        <w:br/>
      </w:r>
      <w:r>
        <w:rPr>
          <w:rFonts w:ascii="Times New Roman"/>
          <w:b w:val="false"/>
          <w:i w:val="false"/>
          <w:color w:val="000000"/>
          <w:sz w:val="28"/>
        </w:rPr>
        <w:t xml:space="preserve">
      реттiк нөмiрi 4-жолда "3170216" деген сандар "3158796" деген сандармен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127-қосымшада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2357240 мың теңге (екi миллиард үш жүз елу жетi миллион екi жүз қырық мың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129-қосымшада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121200 мың теңге (бiр жүз жиырма бiр миллион екi жүз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"1 тақырып бойынша аэроғарыш саласында қолданбалы ғылыми зерттеулер жүргiзу."; </w:t>
      </w:r>
      <w:r>
        <w:br/>
      </w:r>
      <w:r>
        <w:rPr>
          <w:rFonts w:ascii="Times New Roman"/>
          <w:b w:val="false"/>
          <w:i w:val="false"/>
          <w:color w:val="000000"/>
          <w:sz w:val="28"/>
        </w:rPr>
        <w:t xml:space="preserve">
      7-тармақ мынадай мазмұндағы 3) тармақшамен толықтырылсын: </w:t>
      </w:r>
      <w:r>
        <w:br/>
      </w:r>
      <w:r>
        <w:rPr>
          <w:rFonts w:ascii="Times New Roman"/>
          <w:b w:val="false"/>
          <w:i w:val="false"/>
          <w:color w:val="000000"/>
          <w:sz w:val="28"/>
        </w:rPr>
        <w:t xml:space="preserve">
      "3) "Байқоңыр" ғарыш айлағындағы жабынның құлау себептерiнiң түпкiлiктi келiсiлген нұсқасын қабылдау үшін аэроғарыш саласында қолданбалы ғылыми зерттеулер жүргiзу - 1 есеп"; </w:t>
      </w:r>
      <w:r>
        <w:br/>
      </w:r>
      <w:r>
        <w:rPr>
          <w:rFonts w:ascii="Times New Roman"/>
          <w:b w:val="false"/>
          <w:i w:val="false"/>
          <w:color w:val="000000"/>
          <w:sz w:val="28"/>
        </w:rPr>
        <w:t>
      көрсетiлген қаулыға  </w:t>
      </w:r>
      <w:r>
        <w:rPr>
          <w:rFonts w:ascii="Times New Roman"/>
          <w:b w:val="false"/>
          <w:i w:val="false"/>
          <w:color w:val="000000"/>
          <w:sz w:val="28"/>
        </w:rPr>
        <w:t xml:space="preserve">138-қосымшада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10578780 мың теңге (он миллиард бес жүз жетпiс сегіз миллион жетi жүз сексен мың теңге)."; </w:t>
      </w:r>
      <w:r>
        <w:br/>
      </w:r>
      <w:r>
        <w:rPr>
          <w:rFonts w:ascii="Times New Roman"/>
          <w:b w:val="false"/>
          <w:i w:val="false"/>
          <w:color w:val="000000"/>
          <w:sz w:val="28"/>
        </w:rPr>
        <w:t xml:space="preserve">
      7-тармақ мынадай сөздермен толықтырылсын: ", N 54, N 55, N 56 және N 57 көшелердi, Қабанбай батыр даңғылы мен N 2 көше қиылысын; Қабанбай батыр даңғылы мен N 1 көше қиылысын, "Шұбар - 3" Қазақстан Республикасы Президентiнiң резиденциясына кiреберiстiң N 2 учаскесiн салу, қайта жаңарту және жобалау; көпiр құрылысын қоса алғанда, Абай даңғылын Можайский көшесiнен және көпiрден Оңтүстік-Шығыс шағын ауданына дейiн салу (Астана қаласындағы асфальт-бетон жабылған инженерлiк желiлердiң бір бөлігін шығарып)."; </w:t>
      </w:r>
      <w:r>
        <w:br/>
      </w:r>
      <w:r>
        <w:rPr>
          <w:rFonts w:ascii="Times New Roman"/>
          <w:b w:val="false"/>
          <w:i w:val="false"/>
          <w:color w:val="000000"/>
          <w:sz w:val="28"/>
        </w:rPr>
        <w:t>
      көрсетiлген қаулыға  </w:t>
      </w:r>
      <w:r>
        <w:rPr>
          <w:rFonts w:ascii="Times New Roman"/>
          <w:b w:val="false"/>
          <w:i w:val="false"/>
          <w:color w:val="000000"/>
          <w:sz w:val="28"/>
        </w:rPr>
        <w:t xml:space="preserve">139-қосымшада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1303670 мың теңге (бір миллиард үш жүз үш миллион алты жүз жетпiс мың теңге)."; </w:t>
      </w:r>
      <w:r>
        <w:br/>
      </w:r>
      <w:r>
        <w:rPr>
          <w:rFonts w:ascii="Times New Roman"/>
          <w:b w:val="false"/>
          <w:i w:val="false"/>
          <w:color w:val="000000"/>
          <w:sz w:val="28"/>
        </w:rPr>
        <w:t xml:space="preserve">
      Қазақстан Республикасының Қаржы министрлiгi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12882350 мың теңге (он екi миллиард сегіз жүз сексен екi миллион үш жүз елу мың теңге)."; </w:t>
      </w:r>
      <w:r>
        <w:br/>
      </w:r>
      <w:r>
        <w:rPr>
          <w:rFonts w:ascii="Times New Roman"/>
          <w:b w:val="false"/>
          <w:i w:val="false"/>
          <w:color w:val="000000"/>
          <w:sz w:val="28"/>
        </w:rPr>
        <w:t xml:space="preserve">
      2-тармақ мынадай сөздермен толықтырылсын: ", "Қазақстан Республикасы Президентiнiң "Бухгалтерлiк есепке алу мен қаржылық есеп беру туралы" заң күші бар Жарлығына өзгерiстер мен толықтырулар енгізу туралы" Қазақстан Республикасының 2002 жылғы 24 маусымдағы Заңы"; </w:t>
      </w:r>
      <w:r>
        <w:br/>
      </w:r>
      <w:r>
        <w:rPr>
          <w:rFonts w:ascii="Times New Roman"/>
          <w:b w:val="false"/>
          <w:i w:val="false"/>
          <w:color w:val="000000"/>
          <w:sz w:val="28"/>
        </w:rPr>
        <w:t xml:space="preserve">
      4-тармақ мынадай сөздермен толықтырылсын: "Қазақстан Республикасында қаржылық есеп берудiң халықаралық стандарттарын енгізу жөніндегі дайындық іс-шараларын жүзеге асыру."; </w:t>
      </w:r>
      <w:r>
        <w:br/>
      </w:r>
      <w:r>
        <w:rPr>
          <w:rFonts w:ascii="Times New Roman"/>
          <w:b w:val="false"/>
          <w:i w:val="false"/>
          <w:color w:val="000000"/>
          <w:sz w:val="28"/>
        </w:rPr>
        <w:t xml:space="preserve">
      5-тармақ мынадай сөздермен толықтырылсын: "Бухгалтерлiк есептi стандарттау жөніндегі халықаралық комитет қоры мен Қаржы министрлігі арасындағы 5 жылға арналған Қазақстан Республикасында халықаралық қаржылық есеп беру стандарттарын мемлекеттік тiлде жариялау құқығынан шартты түрде бас тарту туралы лицензиялық келiсiм жасасу шеңберiнде Бухгалтерлiк есептi стандарттау жөніндегі халықаралық комитет қорына қаламақы төлеу, халықаралық қаржылық есеп беру стандарттарын мемлекеттiк тiлге аудару."; </w:t>
      </w:r>
      <w:r>
        <w:br/>
      </w:r>
      <w:r>
        <w:rPr>
          <w:rFonts w:ascii="Times New Roman"/>
          <w:b w:val="false"/>
          <w:i w:val="false"/>
          <w:color w:val="000000"/>
          <w:sz w:val="28"/>
        </w:rPr>
        <w:t xml:space="preserve">
      6-тармақ кестесiнiң 5-бағанында реттік нөмiрi 2-жол мынадай мазмұндағы абзацпен толықтырылсын: </w:t>
      </w:r>
      <w:r>
        <w:br/>
      </w:r>
      <w:r>
        <w:rPr>
          <w:rFonts w:ascii="Times New Roman"/>
          <w:b w:val="false"/>
          <w:i w:val="false"/>
          <w:color w:val="000000"/>
          <w:sz w:val="28"/>
        </w:rPr>
        <w:t xml:space="preserve">
      "Бухгалтерлiк есептi стандарттау жөнiндегi халықаралық комитет қоры мен Қаржы министрлігі арасындағы 5 жыл мерзiмге арналған Қазақстан Республикасында халықаралық қаржылық есеп беру стандарттарын мемлекеттiк тілде жариялау құқығынан шартты түрде бас тарту туралы лицензиялық келiсiм жасасу шеңберiнде Бухгалтерлiк есепті стандарттау жөніндегі халықаралық комитет қорына қаламақы төлеу. Халықаралық қаржылық есеп беру стандарттарын мемлекеттiк тiлге аудару."; </w:t>
      </w:r>
      <w:r>
        <w:br/>
      </w:r>
      <w:r>
        <w:rPr>
          <w:rFonts w:ascii="Times New Roman"/>
          <w:b w:val="false"/>
          <w:i w:val="false"/>
          <w:color w:val="000000"/>
          <w:sz w:val="28"/>
        </w:rPr>
        <w:t xml:space="preserve">
      7-тармақ мынадай сөздермен толықтырылсын: </w:t>
      </w:r>
      <w:r>
        <w:br/>
      </w:r>
      <w:r>
        <w:rPr>
          <w:rFonts w:ascii="Times New Roman"/>
          <w:b w:val="false"/>
          <w:i w:val="false"/>
          <w:color w:val="000000"/>
          <w:sz w:val="28"/>
        </w:rPr>
        <w:t xml:space="preserve">
      "Халықаралық қаржылық есеп беру стандарттарына сәйкес ұйымдардың қаржылық есеп берудi жасауын қамтамасыз ету.";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148-қосымшада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 106400 мың теңге (бiр миллиард бiр жүз алты миллион төрт жүз мың теңге)."; </w:t>
      </w:r>
      <w:r>
        <w:br/>
      </w:r>
      <w:r>
        <w:rPr>
          <w:rFonts w:ascii="Times New Roman"/>
          <w:b w:val="false"/>
          <w:i w:val="false"/>
          <w:color w:val="000000"/>
          <w:sz w:val="28"/>
        </w:rPr>
        <w:t xml:space="preserve">
      6-тармақ кестесiнiң 6-бағанында "жылдың" деген сөздiң алдынан "2004" деген сандармен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150-қосымшада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12100980 мың теңге (он екi миллиард бір жүз миллион тоғыз жүз сексен мың теңге)."; </w:t>
      </w:r>
      <w:r>
        <w:br/>
      </w:r>
      <w:r>
        <w:rPr>
          <w:rFonts w:ascii="Times New Roman"/>
          <w:b w:val="false"/>
          <w:i w:val="false"/>
          <w:color w:val="000000"/>
          <w:sz w:val="28"/>
        </w:rPr>
        <w:t xml:space="preserve">
      4, 5-тармақтар "сәйкес" және "қаражат шегiнде" деген сөздерден кейiн тиiсiнше мынадай сөздермен толықтырылсын: </w:t>
      </w:r>
      <w:r>
        <w:br/>
      </w:r>
      <w:r>
        <w:rPr>
          <w:rFonts w:ascii="Times New Roman"/>
          <w:b w:val="false"/>
          <w:i w:val="false"/>
          <w:color w:val="000000"/>
          <w:sz w:val="28"/>
        </w:rPr>
        <w:t>
      ", сондай-ақ Қазақстан Республикасының заңнамасына сәйкес банкрот деп танылған және (немесе) таратылған қарыз алушы үшiн мемлекет кепiлдiк берген қарызды мерзiмiнен бұрын өтеудi көздейтiн "Мемлекеттiк және мемлекет кепілдiк берген қарыз алу мен борыш туралы" Қазақстан Республикасының 1999 жылғы 2 тамыздағы Заңының  </w:t>
      </w:r>
      <w:r>
        <w:rPr>
          <w:rFonts w:ascii="Times New Roman"/>
          <w:b w:val="false"/>
          <w:i w:val="false"/>
          <w:color w:val="000000"/>
          <w:sz w:val="28"/>
        </w:rPr>
        <w:t xml:space="preserve">25-бабына </w:t>
      </w:r>
      <w:r>
        <w:rPr>
          <w:rFonts w:ascii="Times New Roman"/>
          <w:b w:val="false"/>
          <w:i w:val="false"/>
          <w:color w:val="000000"/>
          <w:sz w:val="28"/>
        </w:rPr>
        <w:t xml:space="preserve"> сәйкес"; </w:t>
      </w:r>
      <w:r>
        <w:br/>
      </w:r>
      <w:r>
        <w:rPr>
          <w:rFonts w:ascii="Times New Roman"/>
          <w:b w:val="false"/>
          <w:i w:val="false"/>
          <w:color w:val="000000"/>
          <w:sz w:val="28"/>
        </w:rPr>
        <w:t>
      көрсетiлген қаулыға  </w:t>
      </w:r>
      <w:r>
        <w:rPr>
          <w:rFonts w:ascii="Times New Roman"/>
          <w:b w:val="false"/>
          <w:i w:val="false"/>
          <w:color w:val="000000"/>
          <w:sz w:val="28"/>
        </w:rPr>
        <w:t xml:space="preserve">152-қосымшада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37548987 мың теңге (отыз жетi миллиард бес жүз қырық сегіз миллион тоғыз жүз сексен жеті мың теңге)."; </w:t>
      </w:r>
      <w:r>
        <w:br/>
      </w:r>
      <w:r>
        <w:rPr>
          <w:rFonts w:ascii="Times New Roman"/>
          <w:b w:val="false"/>
          <w:i w:val="false"/>
          <w:color w:val="000000"/>
          <w:sz w:val="28"/>
        </w:rPr>
        <w:t xml:space="preserve">
      осы қаулыға 1-қосымшаға сәйкес көрсетiлген қаулыға 152-1-қосымшамен толықтырылсын;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155-қосымшада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49764 мың теңге (қырық тоғыз миллион жеті жүз алпыс төрт мың теңге)."; </w:t>
      </w:r>
      <w:r>
        <w:br/>
      </w:r>
      <w:r>
        <w:rPr>
          <w:rFonts w:ascii="Times New Roman"/>
          <w:b w:val="false"/>
          <w:i w:val="false"/>
          <w:color w:val="000000"/>
          <w:sz w:val="28"/>
        </w:rPr>
        <w:t xml:space="preserve">
      6-тармақ кестесiнiң 6-бағаны мынадай редакцияда жазылсын: </w:t>
      </w:r>
      <w:r>
        <w:br/>
      </w:r>
      <w:r>
        <w:rPr>
          <w:rFonts w:ascii="Times New Roman"/>
          <w:b w:val="false"/>
          <w:i w:val="false"/>
          <w:color w:val="000000"/>
          <w:sz w:val="28"/>
        </w:rPr>
        <w:t xml:space="preserve">
      "2004 жылғы 20 ақпанға дейiн";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159-қосымшада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1990 мың теңге (бiр миллион тоғыз жүз тоқсан мың теңге)."; </w:t>
      </w:r>
      <w:r>
        <w:br/>
      </w: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 </w:t>
      </w:r>
      <w:r>
        <w:rPr>
          <w:rFonts w:ascii="Times New Roman"/>
          <w:b w:val="false"/>
          <w:i w:val="false"/>
          <w:color w:val="000000"/>
          <w:sz w:val="28"/>
        </w:rPr>
        <w:t>, "Tұрғын үй құрылыс жинақ банкiн құру туралы" Қазақстан Республикасы Үкіметінің 2003 жылғы 16 сәуiрдегі N 364  </w:t>
      </w:r>
      <w:r>
        <w:rPr>
          <w:rFonts w:ascii="Times New Roman"/>
          <w:b w:val="false"/>
          <w:i w:val="false"/>
          <w:color w:val="000000"/>
          <w:sz w:val="28"/>
        </w:rPr>
        <w:t xml:space="preserve">қаулысы </w:t>
      </w:r>
      <w:r>
        <w:rPr>
          <w:rFonts w:ascii="Times New Roman"/>
          <w:b w:val="false"/>
          <w:i w:val="false"/>
          <w:color w:val="000000"/>
          <w:sz w:val="28"/>
        </w:rPr>
        <w:t>, "Тұрғын үй құрылыс жинақтауларына салымдар бойынша сыйлық (мемлекет сыйлығы) төлеу ережесiн бекiту туралы" Қазақстан Республикасы Қаржы министрiнiң 2003 жылғы 26 желтоқсандағы N 439 бұйрығы және Қазақстан Республикасының Ұлттық Банкi Басқармасының 2003 жылғы 6 желтоқсандағы N 444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осы қаулыға 2-қосымшаға сәйкес көрсетiлген қаулыға 161-1-қосымшамен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162-қосымшада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9309670 мың теңге (тоғыз миллиард үш жүз тоғыз миллион алты жүз жетпiс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163-қосымшада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134395118 мың теңге (бір жүз отыз төрт миллиард үш жүз тоқсан бес миллион бір жүз он сегіз мың теңге)."; </w:t>
      </w:r>
      <w:r>
        <w:br/>
      </w:r>
      <w:r>
        <w:rPr>
          <w:rFonts w:ascii="Times New Roman"/>
          <w:b w:val="false"/>
          <w:i w:val="false"/>
          <w:color w:val="000000"/>
          <w:sz w:val="28"/>
        </w:rPr>
        <w:t xml:space="preserve">
      Қазақстан Республикасының Экономика және бюджеттiк жоспарлау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165-қосымшада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184000 мың теңге (бір жүз сексен төрт миллион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166-қосымшада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122901 мың теңге (бір жүз жиырма екi миллион тоғыз жүз бiр мың теңге)."; </w:t>
      </w:r>
      <w:r>
        <w:br/>
      </w:r>
      <w:r>
        <w:rPr>
          <w:rFonts w:ascii="Times New Roman"/>
          <w:b w:val="false"/>
          <w:i w:val="false"/>
          <w:color w:val="000000"/>
          <w:sz w:val="28"/>
        </w:rPr>
        <w:t xml:space="preserve">
      6-тармақ кестесiнiң 5-бағанында реттік нөмiрi 1-жолда: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"жүйенің "Шығыстарды орта мерзiмдi болжамдау" модулін әзiрлеу" деген сөздер "жүйені дамыту" деген сөздермен ауыстырылсын; </w:t>
      </w:r>
      <w:r>
        <w:br/>
      </w:r>
      <w:r>
        <w:rPr>
          <w:rFonts w:ascii="Times New Roman"/>
          <w:b w:val="false"/>
          <w:i w:val="false"/>
          <w:color w:val="000000"/>
          <w:sz w:val="28"/>
        </w:rPr>
        <w:t xml:space="preserve">
      мынадай мазмұндағы абзацтармен толықтырылсын: </w:t>
      </w:r>
      <w:r>
        <w:br/>
      </w:r>
      <w:r>
        <w:rPr>
          <w:rFonts w:ascii="Times New Roman"/>
          <w:b w:val="false"/>
          <w:i w:val="false"/>
          <w:color w:val="000000"/>
          <w:sz w:val="28"/>
        </w:rPr>
        <w:t xml:space="preserve">
      "- "Бюджеттiң шығыс бөлігінiң жобасын қалыптастыру" кiшi жүйесiн дамыту; </w:t>
      </w:r>
      <w:r>
        <w:br/>
      </w:r>
      <w:r>
        <w:rPr>
          <w:rFonts w:ascii="Times New Roman"/>
          <w:b w:val="false"/>
          <w:i w:val="false"/>
          <w:color w:val="000000"/>
          <w:sz w:val="28"/>
        </w:rPr>
        <w:t xml:space="preserve">
      - "ББӘ-нiң бюджеттік өтiнiмдерiн қалыптастыру" кiшi жүйесiн дамыту; </w:t>
      </w:r>
      <w:r>
        <w:br/>
      </w:r>
      <w:r>
        <w:rPr>
          <w:rFonts w:ascii="Times New Roman"/>
          <w:b w:val="false"/>
          <w:i w:val="false"/>
          <w:color w:val="000000"/>
          <w:sz w:val="28"/>
        </w:rPr>
        <w:t xml:space="preserve">
      - "Әкiмшiлендiру" кiшi жүйесiн дамыту және Қазақстан Республикасының Экономика және бюджеттік жоспарлау министрлiгiнде енгізу;"; </w:t>
      </w:r>
      <w:r>
        <w:br/>
      </w:r>
      <w:r>
        <w:rPr>
          <w:rFonts w:ascii="Times New Roman"/>
          <w:b w:val="false"/>
          <w:i w:val="false"/>
          <w:color w:val="000000"/>
          <w:sz w:val="28"/>
        </w:rPr>
        <w:t xml:space="preserve">
      6) тармақшада: </w:t>
      </w:r>
      <w:r>
        <w:br/>
      </w:r>
      <w:r>
        <w:rPr>
          <w:rFonts w:ascii="Times New Roman"/>
          <w:b w:val="false"/>
          <w:i w:val="false"/>
          <w:color w:val="000000"/>
          <w:sz w:val="28"/>
        </w:rPr>
        <w:t xml:space="preserve">
      "компьютерлер - 100 дана" деген сөздер "компьютерлер - 50 дана, ноутбуктер - 20 дана, кондиционерлер - 2 дана" деген сөздермен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Министрлiктің ақпараттық жүйелерiнiң жұмыс iстеуi үшiн арнайы жабдықталған серверлiк үй-жайды дайындау жөніндегі қызметтердi сатып алу: </w:t>
      </w:r>
      <w:r>
        <w:br/>
      </w:r>
      <w:r>
        <w:rPr>
          <w:rFonts w:ascii="Times New Roman"/>
          <w:b w:val="false"/>
          <w:i w:val="false"/>
          <w:color w:val="000000"/>
          <w:sz w:val="28"/>
        </w:rPr>
        <w:t xml:space="preserve">
      - құрылымдалған кабельдiк жүйе (ҚКЖ) құру, 1 жиынтық жабдық пен шығыс материалдарын сатып алу; </w:t>
      </w:r>
      <w:r>
        <w:br/>
      </w:r>
      <w:r>
        <w:rPr>
          <w:rFonts w:ascii="Times New Roman"/>
          <w:b w:val="false"/>
          <w:i w:val="false"/>
          <w:color w:val="000000"/>
          <w:sz w:val="28"/>
        </w:rPr>
        <w:t xml:space="preserve">
      - газды өрт сөндiру жүйесiн құру, 1 жиынтық жабдық пен шығыс материалдарын сатып алу; </w:t>
      </w:r>
      <w:r>
        <w:br/>
      </w:r>
      <w:r>
        <w:rPr>
          <w:rFonts w:ascii="Times New Roman"/>
          <w:b w:val="false"/>
          <w:i w:val="false"/>
          <w:color w:val="000000"/>
          <w:sz w:val="28"/>
        </w:rPr>
        <w:t xml:space="preserve">
      - қол жетімділікті шектеу және бақылау жүйесiн құру, 1 жиынтық жабдық пен шығыс материалдарын сатып алу; </w:t>
      </w:r>
      <w:r>
        <w:br/>
      </w:r>
      <w:r>
        <w:rPr>
          <w:rFonts w:ascii="Times New Roman"/>
          <w:b w:val="false"/>
          <w:i w:val="false"/>
          <w:color w:val="000000"/>
          <w:sz w:val="28"/>
        </w:rPr>
        <w:t xml:space="preserve">
      - ауаны баптау жүйесін құру және 2 дана прецизиялық кондиционер мен шығыс материалдарын сатып алу; </w:t>
      </w:r>
      <w:r>
        <w:br/>
      </w:r>
      <w:r>
        <w:rPr>
          <w:rFonts w:ascii="Times New Roman"/>
          <w:b w:val="false"/>
          <w:i w:val="false"/>
          <w:color w:val="000000"/>
          <w:sz w:val="28"/>
        </w:rPr>
        <w:t xml:space="preserve">
      - жерге қосу контуры мен электрмен қоректендіру жүйесін (қалқандар - 5 дана) және шығыс материалдарын құру; </w:t>
      </w:r>
      <w:r>
        <w:br/>
      </w:r>
      <w:r>
        <w:rPr>
          <w:rFonts w:ascii="Times New Roman"/>
          <w:b w:val="false"/>
          <w:i w:val="false"/>
          <w:color w:val="000000"/>
          <w:sz w:val="28"/>
        </w:rPr>
        <w:t xml:space="preserve">
      - қолдан жасалған едендi орнату, әрлеу және қайта жоспарлау жұмыстары; </w:t>
      </w:r>
      <w:r>
        <w:br/>
      </w:r>
      <w:r>
        <w:rPr>
          <w:rFonts w:ascii="Times New Roman"/>
          <w:b w:val="false"/>
          <w:i w:val="false"/>
          <w:color w:val="000000"/>
          <w:sz w:val="28"/>
        </w:rPr>
        <w:t xml:space="preserve">
      - монтаждау, инсталляциялық, iске қосу-реттеу жұмыстары; </w:t>
      </w:r>
      <w:r>
        <w:br/>
      </w:r>
      <w:r>
        <w:rPr>
          <w:rFonts w:ascii="Times New Roman"/>
          <w:b w:val="false"/>
          <w:i w:val="false"/>
          <w:color w:val="000000"/>
          <w:sz w:val="28"/>
        </w:rPr>
        <w:t xml:space="preserve">
      - "Министрлiктер үйi" ғимаратының құрылымдалған кабельдiк жүйесiне қосымша жұмыс орындарын қосу; </w:t>
      </w:r>
      <w:r>
        <w:br/>
      </w:r>
      <w:r>
        <w:rPr>
          <w:rFonts w:ascii="Times New Roman"/>
          <w:b w:val="false"/>
          <w:i w:val="false"/>
          <w:color w:val="000000"/>
          <w:sz w:val="28"/>
        </w:rPr>
        <w:t xml:space="preserve">
      - электр монтаждау қызметтерiн және серверлiк жабдықты құрылымдалған кабельдiк жүйеге (ҚКЖ) қосу жөнiндегi қызметтердi алу; </w:t>
      </w:r>
      <w:r>
        <w:br/>
      </w:r>
      <w:r>
        <w:rPr>
          <w:rFonts w:ascii="Times New Roman"/>
          <w:b w:val="false"/>
          <w:i w:val="false"/>
          <w:color w:val="000000"/>
          <w:sz w:val="28"/>
        </w:rPr>
        <w:t xml:space="preserve">
      - телекоммуникациялық жабдық (концентратор - 16 дана, телекоммуникациялық дiңгек - 3 дана).";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169-қосымшада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10651333 мың теңге (он миллиард алты жүз елу бір миллион үш жүз отыз үш мың теңге)."; </w:t>
      </w:r>
      <w:r>
        <w:br/>
      </w:r>
      <w:r>
        <w:rPr>
          <w:rFonts w:ascii="Times New Roman"/>
          <w:b w:val="false"/>
          <w:i w:val="false"/>
          <w:color w:val="000000"/>
          <w:sz w:val="28"/>
        </w:rPr>
        <w:t xml:space="preserve">
      2-тармақ ",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Жарлығы" деген сөздермен толықтырылсын; </w:t>
      </w:r>
      <w:r>
        <w:br/>
      </w:r>
      <w:r>
        <w:rPr>
          <w:rFonts w:ascii="Times New Roman"/>
          <w:b w:val="false"/>
          <w:i w:val="false"/>
          <w:color w:val="000000"/>
          <w:sz w:val="28"/>
        </w:rPr>
        <w:t xml:space="preserve">
      6-тармақ кестесiнiң 6-бағанында "Бiрiншi тоқсан" деген сөздер "Жыл бойы"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171-қосымшада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22156 мың теңге (жиырма екi миллион бiр жүз елу алты мың теңге)."; </w:t>
      </w:r>
      <w:r>
        <w:br/>
      </w:r>
      <w:r>
        <w:rPr>
          <w:rFonts w:ascii="Times New Roman"/>
          <w:b w:val="false"/>
          <w:i w:val="false"/>
          <w:color w:val="000000"/>
          <w:sz w:val="28"/>
        </w:rPr>
        <w:t xml:space="preserve">
      2 және 5-тармақтарда "(1997 жылғы 4 шiлде)" деген сөздер "(1997 жылғы 4 маусым)"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172-қосымшада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173086 мың теңге (бiр жүз жетпiс үш миллион сексен алты мың теңге)."; </w:t>
      </w:r>
      <w:r>
        <w:br/>
      </w:r>
      <w:r>
        <w:rPr>
          <w:rFonts w:ascii="Times New Roman"/>
          <w:b w:val="false"/>
          <w:i w:val="false"/>
          <w:color w:val="000000"/>
          <w:sz w:val="28"/>
        </w:rPr>
        <w:t>
      2-тармақ ", Қазақстан Республикасы Президентiнiң 2004 жылғы 19 наурыздағы "Бәсекеге қабiлеттi Қазақстан үшiн, бәсекеге қабiлеттi экономика үшiн, бәсекеге қабiлеттi халық үшiн" атты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 кестесiнiң 5-бағанында реттiк нөмiрi 3-жол мынадай редакцияда жазылсын: </w:t>
      </w:r>
      <w:r>
        <w:br/>
      </w:r>
      <w:r>
        <w:rPr>
          <w:rFonts w:ascii="Times New Roman"/>
          <w:b w:val="false"/>
          <w:i w:val="false"/>
          <w:color w:val="000000"/>
          <w:sz w:val="28"/>
        </w:rPr>
        <w:t xml:space="preserve">
      "Мынадай: </w:t>
      </w:r>
      <w:r>
        <w:br/>
      </w:r>
      <w:r>
        <w:rPr>
          <w:rFonts w:ascii="Times New Roman"/>
          <w:b w:val="false"/>
          <w:i w:val="false"/>
          <w:color w:val="000000"/>
          <w:sz w:val="28"/>
        </w:rPr>
        <w:t xml:space="preserve">
      - елдiң әлеуметтiк-экономикалық дамуын таңдау және оның перспективалары; </w:t>
      </w:r>
      <w:r>
        <w:br/>
      </w:r>
      <w:r>
        <w:rPr>
          <w:rFonts w:ascii="Times New Roman"/>
          <w:b w:val="false"/>
          <w:i w:val="false"/>
          <w:color w:val="000000"/>
          <w:sz w:val="28"/>
        </w:rPr>
        <w:t xml:space="preserve">
      - iшкi және әлемдiк экономика дамуының мониторингі; </w:t>
      </w:r>
      <w:r>
        <w:br/>
      </w:r>
      <w:r>
        <w:rPr>
          <w:rFonts w:ascii="Times New Roman"/>
          <w:b w:val="false"/>
          <w:i w:val="false"/>
          <w:color w:val="000000"/>
          <w:sz w:val="28"/>
        </w:rPr>
        <w:t xml:space="preserve">
      - басқарудың бағдарламалық-мақсатты әдiсiн жетiлдiру; </w:t>
      </w:r>
      <w:r>
        <w:br/>
      </w:r>
      <w:r>
        <w:rPr>
          <w:rFonts w:ascii="Times New Roman"/>
          <w:b w:val="false"/>
          <w:i w:val="false"/>
          <w:color w:val="000000"/>
          <w:sz w:val="28"/>
        </w:rPr>
        <w:t xml:space="preserve">
      - Қазақстан экономикасының проблемаларын зерттеу; </w:t>
      </w:r>
      <w:r>
        <w:br/>
      </w:r>
      <w:r>
        <w:rPr>
          <w:rFonts w:ascii="Times New Roman"/>
          <w:b w:val="false"/>
          <w:i w:val="false"/>
          <w:color w:val="000000"/>
          <w:sz w:val="28"/>
        </w:rPr>
        <w:t xml:space="preserve">
      - стратегиялық, индикативтiк және бюджеттік жоспарлау жүйесiн жетiлдiру; </w:t>
      </w:r>
      <w:r>
        <w:br/>
      </w:r>
      <w:r>
        <w:rPr>
          <w:rFonts w:ascii="Times New Roman"/>
          <w:b w:val="false"/>
          <w:i w:val="false"/>
          <w:color w:val="000000"/>
          <w:sz w:val="28"/>
        </w:rPr>
        <w:t xml:space="preserve">
      - Қазақстан Республикасының Экономика және бюджеттік жоспарлау министрлігі үшiн болжамдық-талдамалық жұмыстар; </w:t>
      </w:r>
      <w:r>
        <w:br/>
      </w:r>
      <w:r>
        <w:rPr>
          <w:rFonts w:ascii="Times New Roman"/>
          <w:b w:val="false"/>
          <w:i w:val="false"/>
          <w:color w:val="000000"/>
          <w:sz w:val="28"/>
        </w:rPr>
        <w:t xml:space="preserve">
      - ел экономикасының жекелеген секторларын кластерлiк дамыту перспективаларын зерттеу; </w:t>
      </w:r>
      <w:r>
        <w:br/>
      </w:r>
      <w:r>
        <w:rPr>
          <w:rFonts w:ascii="Times New Roman"/>
          <w:b w:val="false"/>
          <w:i w:val="false"/>
          <w:color w:val="000000"/>
          <w:sz w:val="28"/>
        </w:rPr>
        <w:t xml:space="preserve">
      - мемлекеттiк қызметтiң бәсекеге қабiлеттiлiгін арттыру жөніндегі және әкiмшiлiк реформалардың шетелдiк тәжiрибесiн зерттеулер; </w:t>
      </w:r>
      <w:r>
        <w:br/>
      </w:r>
      <w:r>
        <w:rPr>
          <w:rFonts w:ascii="Times New Roman"/>
          <w:b w:val="false"/>
          <w:i w:val="false"/>
          <w:color w:val="000000"/>
          <w:sz w:val="28"/>
        </w:rPr>
        <w:t xml:space="preserve">
      - өнеркәсiп салаларындағы еңбек өнiмдiлігін талдау бағыттары және Қазақстан Республикасының әлеуметтік-экономикалық дамуының басқа да талдамалы бағыттары бойынша Қазақстан Республикасының әлеуметтік-экономикалық дамуына талдамалық зерттеулер жүргізу.";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173-қосымшада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1222890 мың теңге (бір миллиард екi жүз жиырма екi миллион сегіз жүз тоқсан мың теңгe)."; </w:t>
      </w:r>
      <w:r>
        <w:br/>
      </w:r>
      <w:r>
        <w:rPr>
          <w:rFonts w:ascii="Times New Roman"/>
          <w:b w:val="false"/>
          <w:i w:val="false"/>
          <w:color w:val="000000"/>
          <w:sz w:val="28"/>
        </w:rPr>
        <w:t xml:space="preserve">
      7-тармақ "үрдiстерiн айқындау" деген сөздерден кейiн "және Қазақстанның бәсекелік артықшылықтарын анықтау" деген сөздермен толықтырылсын; </w:t>
      </w:r>
      <w:r>
        <w:br/>
      </w:r>
      <w:r>
        <w:rPr>
          <w:rFonts w:ascii="Times New Roman"/>
          <w:b w:val="false"/>
          <w:i w:val="false"/>
          <w:color w:val="000000"/>
          <w:sz w:val="28"/>
        </w:rPr>
        <w:t xml:space="preserve">
      көрсетiлген қаулыға 177-қосымша алынып тасталсын; </w:t>
      </w:r>
      <w:r>
        <w:br/>
      </w:r>
      <w:r>
        <w:rPr>
          <w:rFonts w:ascii="Times New Roman"/>
          <w:b w:val="false"/>
          <w:i w:val="false"/>
          <w:color w:val="000000"/>
          <w:sz w:val="28"/>
        </w:rPr>
        <w:t xml:space="preserve">
      Қазақстан Республикасының Бiлiм және ғылым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190-қосымшада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324940 мың теңге (үш жүз жиырма төрт миллион тоғыз жүз қырық мың теңге).";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"8, 21, 27" деген сандар "8, 12, 21, 27, 30, 35" деген сандармен ауыстырылсын; </w:t>
      </w:r>
      <w:r>
        <w:br/>
      </w:r>
      <w:r>
        <w:rPr>
          <w:rFonts w:ascii="Times New Roman"/>
          <w:b w:val="false"/>
          <w:i w:val="false"/>
          <w:color w:val="000000"/>
          <w:sz w:val="28"/>
        </w:rPr>
        <w:t>
      "; "Бiлiм беру ұйымдарын мемлекеттiк аттестациялау туралы ереженi бекiту туралы" Қазақстан Республикасы Үкiметiнiң 1999 жылғы 3 қыркүйектегі N 1305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кәсiптiк жоғары бiлiм беру ұйымдарындағы бiлiм алушыларға аралық аттестаттауды енгізу туралы" Қазақстан Республикасы Үкiметiнiң 2004 жылғы 9 қаңтардағы N 20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4-тармақ "; министрлiктiң бiлiм беру ұйымдарын мемлекеттiк аттестаттау рәсімдерін, сондай-ақ бiлiм алушыларды аралық аттестаттауды жүргiзу бөлігіндегi функцияларын орындауын қамтамасыз ету" деген сөздермен толықтырылсын; </w:t>
      </w:r>
      <w:r>
        <w:br/>
      </w:r>
      <w:r>
        <w:rPr>
          <w:rFonts w:ascii="Times New Roman"/>
          <w:b w:val="false"/>
          <w:i w:val="false"/>
          <w:color w:val="000000"/>
          <w:sz w:val="28"/>
        </w:rPr>
        <w:t xml:space="preserve">
      5-тармақ "; бiлiм беру ұйымдарын мемлекеттiк аттестаттау және бiлiм алушыларды аралық аттестаттау нысанында бiлiм сапасын мемлекеттiк бақылауды жүзеге асыру" деген сөздермен толықтырылсын; </w:t>
      </w:r>
      <w:r>
        <w:br/>
      </w:r>
      <w:r>
        <w:rPr>
          <w:rFonts w:ascii="Times New Roman"/>
          <w:b w:val="false"/>
          <w:i w:val="false"/>
          <w:color w:val="000000"/>
          <w:sz w:val="28"/>
        </w:rPr>
        <w:t xml:space="preserve">
      6-тармақ кестесiнiң реттiк нөмiрi 2-жолының 5-бағаны мынадай мазмұндағы абзацпен толықтырылсын; </w:t>
      </w:r>
      <w:r>
        <w:br/>
      </w:r>
      <w:r>
        <w:rPr>
          <w:rFonts w:ascii="Times New Roman"/>
          <w:b w:val="false"/>
          <w:i w:val="false"/>
          <w:color w:val="000000"/>
          <w:sz w:val="28"/>
        </w:rPr>
        <w:t xml:space="preserve">
      "41 бiлiм беру ұйымдарын мемлекеттік аттестаттауды жүргізу және мемлекеттiк аттестаттау рәсiмiн жүргізу үшiн аттестаттау комиссияларының шығындарын қаржыландыру."; </w:t>
      </w:r>
      <w:r>
        <w:br/>
      </w:r>
      <w:r>
        <w:rPr>
          <w:rFonts w:ascii="Times New Roman"/>
          <w:b w:val="false"/>
          <w:i w:val="false"/>
          <w:color w:val="000000"/>
          <w:sz w:val="28"/>
        </w:rPr>
        <w:t xml:space="preserve">
      мынадай мазмұндағы реттік нөмiрi 6-жолмен толықтырылсын: </w:t>
      </w:r>
      <w:r>
        <w:br/>
      </w:r>
      <w:r>
        <w:rPr>
          <w:rFonts w:ascii="Times New Roman"/>
          <w:b w:val="false"/>
          <w:i w:val="false"/>
          <w:color w:val="000000"/>
          <w:sz w:val="28"/>
        </w:rPr>
        <w:t xml:space="preserve">
"6  101   Бiлiм беру      Бiлiм беру     Жыл    Қазақстан </w:t>
      </w:r>
      <w:r>
        <w:br/>
      </w:r>
      <w:r>
        <w:rPr>
          <w:rFonts w:ascii="Times New Roman"/>
          <w:b w:val="false"/>
          <w:i w:val="false"/>
          <w:color w:val="000000"/>
          <w:sz w:val="28"/>
        </w:rPr>
        <w:t xml:space="preserve">
          ұйымдарын       ұйымдарын      бойы   Республикасының </w:t>
      </w:r>
      <w:r>
        <w:br/>
      </w:r>
      <w:r>
        <w:rPr>
          <w:rFonts w:ascii="Times New Roman"/>
          <w:b w:val="false"/>
          <w:i w:val="false"/>
          <w:color w:val="000000"/>
          <w:sz w:val="28"/>
        </w:rPr>
        <w:t xml:space="preserve">
          мемлекеттік     мемлекеттік           Бiлiм және </w:t>
      </w:r>
      <w:r>
        <w:br/>
      </w:r>
      <w:r>
        <w:rPr>
          <w:rFonts w:ascii="Times New Roman"/>
          <w:b w:val="false"/>
          <w:i w:val="false"/>
          <w:color w:val="000000"/>
          <w:sz w:val="28"/>
        </w:rPr>
        <w:t xml:space="preserve">
          аттестаттауды   аттестаттау           ғылым </w:t>
      </w:r>
      <w:r>
        <w:br/>
      </w:r>
      <w:r>
        <w:rPr>
          <w:rFonts w:ascii="Times New Roman"/>
          <w:b w:val="false"/>
          <w:i w:val="false"/>
          <w:color w:val="000000"/>
          <w:sz w:val="28"/>
        </w:rPr>
        <w:t xml:space="preserve">
          және білiм      кезiнде               министрлігі </w:t>
      </w:r>
      <w:r>
        <w:br/>
      </w:r>
      <w:r>
        <w:rPr>
          <w:rFonts w:ascii="Times New Roman"/>
          <w:b w:val="false"/>
          <w:i w:val="false"/>
          <w:color w:val="000000"/>
          <w:sz w:val="28"/>
        </w:rPr>
        <w:t xml:space="preserve">
          алушыларды      студенттердi </w:t>
      </w:r>
      <w:r>
        <w:br/>
      </w:r>
      <w:r>
        <w:rPr>
          <w:rFonts w:ascii="Times New Roman"/>
          <w:b w:val="false"/>
          <w:i w:val="false"/>
          <w:color w:val="000000"/>
          <w:sz w:val="28"/>
        </w:rPr>
        <w:t xml:space="preserve">
          аралық          кешенді </w:t>
      </w:r>
      <w:r>
        <w:br/>
      </w:r>
      <w:r>
        <w:rPr>
          <w:rFonts w:ascii="Times New Roman"/>
          <w:b w:val="false"/>
          <w:i w:val="false"/>
          <w:color w:val="000000"/>
          <w:sz w:val="28"/>
        </w:rPr>
        <w:t xml:space="preserve">
          аттестаттауды   тестілеудi </w:t>
      </w:r>
      <w:r>
        <w:br/>
      </w:r>
      <w:r>
        <w:rPr>
          <w:rFonts w:ascii="Times New Roman"/>
          <w:b w:val="false"/>
          <w:i w:val="false"/>
          <w:color w:val="000000"/>
          <w:sz w:val="28"/>
        </w:rPr>
        <w:t xml:space="preserve">
          жүргізу кезiнде ұйымдастыру, </w:t>
      </w:r>
      <w:r>
        <w:br/>
      </w:r>
      <w:r>
        <w:rPr>
          <w:rFonts w:ascii="Times New Roman"/>
          <w:b w:val="false"/>
          <w:i w:val="false"/>
          <w:color w:val="000000"/>
          <w:sz w:val="28"/>
        </w:rPr>
        <w:t xml:space="preserve">
          бiлiм           Кешендi </w:t>
      </w:r>
      <w:r>
        <w:br/>
      </w:r>
      <w:r>
        <w:rPr>
          <w:rFonts w:ascii="Times New Roman"/>
          <w:b w:val="false"/>
          <w:i w:val="false"/>
          <w:color w:val="000000"/>
          <w:sz w:val="28"/>
        </w:rPr>
        <w:t xml:space="preserve">
          алушыларды      тестілеуге </w:t>
      </w:r>
      <w:r>
        <w:br/>
      </w:r>
      <w:r>
        <w:rPr>
          <w:rFonts w:ascii="Times New Roman"/>
          <w:b w:val="false"/>
          <w:i w:val="false"/>
          <w:color w:val="000000"/>
          <w:sz w:val="28"/>
        </w:rPr>
        <w:t xml:space="preserve">
          тестілеуді      жататын </w:t>
      </w:r>
      <w:r>
        <w:br/>
      </w:r>
      <w:r>
        <w:rPr>
          <w:rFonts w:ascii="Times New Roman"/>
          <w:b w:val="false"/>
          <w:i w:val="false"/>
          <w:color w:val="000000"/>
          <w:sz w:val="28"/>
        </w:rPr>
        <w:t xml:space="preserve">
          ұйымдастыру     студенттердiң </w:t>
      </w:r>
      <w:r>
        <w:br/>
      </w:r>
      <w:r>
        <w:rPr>
          <w:rFonts w:ascii="Times New Roman"/>
          <w:b w:val="false"/>
          <w:i w:val="false"/>
          <w:color w:val="000000"/>
          <w:sz w:val="28"/>
        </w:rPr>
        <w:t xml:space="preserve">
                          жоспарланып </w:t>
      </w:r>
      <w:r>
        <w:br/>
      </w:r>
      <w:r>
        <w:rPr>
          <w:rFonts w:ascii="Times New Roman"/>
          <w:b w:val="false"/>
          <w:i w:val="false"/>
          <w:color w:val="000000"/>
          <w:sz w:val="28"/>
        </w:rPr>
        <w:t xml:space="preserve">
                          отырған </w:t>
      </w:r>
      <w:r>
        <w:br/>
      </w:r>
      <w:r>
        <w:rPr>
          <w:rFonts w:ascii="Times New Roman"/>
          <w:b w:val="false"/>
          <w:i w:val="false"/>
          <w:color w:val="000000"/>
          <w:sz w:val="28"/>
        </w:rPr>
        <w:t xml:space="preserve">
                          контингентi - </w:t>
      </w:r>
      <w:r>
        <w:br/>
      </w:r>
      <w:r>
        <w:rPr>
          <w:rFonts w:ascii="Times New Roman"/>
          <w:b w:val="false"/>
          <w:i w:val="false"/>
          <w:color w:val="000000"/>
          <w:sz w:val="28"/>
        </w:rPr>
        <w:t xml:space="preserve">
                          11190 адам. </w:t>
      </w:r>
      <w:r>
        <w:br/>
      </w:r>
      <w:r>
        <w:rPr>
          <w:rFonts w:ascii="Times New Roman"/>
          <w:b w:val="false"/>
          <w:i w:val="false"/>
          <w:color w:val="000000"/>
          <w:sz w:val="28"/>
        </w:rPr>
        <w:t xml:space="preserve">
                          Медициналық           Бiлiм беру мен </w:t>
      </w:r>
      <w:r>
        <w:br/>
      </w:r>
      <w:r>
        <w:rPr>
          <w:rFonts w:ascii="Times New Roman"/>
          <w:b w:val="false"/>
          <w:i w:val="false"/>
          <w:color w:val="000000"/>
          <w:sz w:val="28"/>
        </w:rPr>
        <w:t xml:space="preserve">
                          мамандықтар           тестілеудің </w:t>
      </w:r>
      <w:r>
        <w:br/>
      </w:r>
      <w:r>
        <w:rPr>
          <w:rFonts w:ascii="Times New Roman"/>
          <w:b w:val="false"/>
          <w:i w:val="false"/>
          <w:color w:val="000000"/>
          <w:sz w:val="28"/>
        </w:rPr>
        <w:t xml:space="preserve">
                          бойынша               мемлекеттік </w:t>
      </w:r>
      <w:r>
        <w:br/>
      </w:r>
      <w:r>
        <w:rPr>
          <w:rFonts w:ascii="Times New Roman"/>
          <w:b w:val="false"/>
          <w:i w:val="false"/>
          <w:color w:val="000000"/>
          <w:sz w:val="28"/>
        </w:rPr>
        <w:t xml:space="preserve">
                          оқытудың              стандарттарының </w:t>
      </w:r>
      <w:r>
        <w:br/>
      </w:r>
      <w:r>
        <w:rPr>
          <w:rFonts w:ascii="Times New Roman"/>
          <w:b w:val="false"/>
          <w:i w:val="false"/>
          <w:color w:val="000000"/>
          <w:sz w:val="28"/>
        </w:rPr>
        <w:t xml:space="preserve">
                          3-курсынан            ұлттық орталығы </w:t>
      </w:r>
      <w:r>
        <w:br/>
      </w:r>
      <w:r>
        <w:rPr>
          <w:rFonts w:ascii="Times New Roman"/>
          <w:b w:val="false"/>
          <w:i w:val="false"/>
          <w:color w:val="000000"/>
          <w:sz w:val="28"/>
        </w:rPr>
        <w:t xml:space="preserve">
                          кейiн, жоғары </w:t>
      </w:r>
      <w:r>
        <w:br/>
      </w:r>
      <w:r>
        <w:rPr>
          <w:rFonts w:ascii="Times New Roman"/>
          <w:b w:val="false"/>
          <w:i w:val="false"/>
          <w:color w:val="000000"/>
          <w:sz w:val="28"/>
        </w:rPr>
        <w:t xml:space="preserve">
                          кәсіптiк </w:t>
      </w:r>
      <w:r>
        <w:br/>
      </w:r>
      <w:r>
        <w:rPr>
          <w:rFonts w:ascii="Times New Roman"/>
          <w:b w:val="false"/>
          <w:i w:val="false"/>
          <w:color w:val="000000"/>
          <w:sz w:val="28"/>
        </w:rPr>
        <w:t xml:space="preserve">
                          білiмнiң </w:t>
      </w:r>
      <w:r>
        <w:br/>
      </w:r>
      <w:r>
        <w:rPr>
          <w:rFonts w:ascii="Times New Roman"/>
          <w:b w:val="false"/>
          <w:i w:val="false"/>
          <w:color w:val="000000"/>
          <w:sz w:val="28"/>
        </w:rPr>
        <w:t xml:space="preserve">
                          басқа </w:t>
      </w:r>
      <w:r>
        <w:br/>
      </w:r>
      <w:r>
        <w:rPr>
          <w:rFonts w:ascii="Times New Roman"/>
          <w:b w:val="false"/>
          <w:i w:val="false"/>
          <w:color w:val="000000"/>
          <w:sz w:val="28"/>
        </w:rPr>
        <w:t xml:space="preserve">
                          мамандықтары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2-курсынан </w:t>
      </w:r>
      <w:r>
        <w:br/>
      </w:r>
      <w:r>
        <w:rPr>
          <w:rFonts w:ascii="Times New Roman"/>
          <w:b w:val="false"/>
          <w:i w:val="false"/>
          <w:color w:val="000000"/>
          <w:sz w:val="28"/>
        </w:rPr>
        <w:t xml:space="preserve">
                          кейiн кешендi </w:t>
      </w:r>
      <w:r>
        <w:br/>
      </w:r>
      <w:r>
        <w:rPr>
          <w:rFonts w:ascii="Times New Roman"/>
          <w:b w:val="false"/>
          <w:i w:val="false"/>
          <w:color w:val="000000"/>
          <w:sz w:val="28"/>
        </w:rPr>
        <w:t xml:space="preserve">
                          тестілеу </w:t>
      </w:r>
      <w:r>
        <w:br/>
      </w:r>
      <w:r>
        <w:rPr>
          <w:rFonts w:ascii="Times New Roman"/>
          <w:b w:val="false"/>
          <w:i w:val="false"/>
          <w:color w:val="000000"/>
          <w:sz w:val="28"/>
        </w:rPr>
        <w:t xml:space="preserve">
                          негізiнде </w:t>
      </w:r>
      <w:r>
        <w:br/>
      </w:r>
      <w:r>
        <w:rPr>
          <w:rFonts w:ascii="Times New Roman"/>
          <w:b w:val="false"/>
          <w:i w:val="false"/>
          <w:color w:val="000000"/>
          <w:sz w:val="28"/>
        </w:rPr>
        <w:t xml:space="preserve">
                          жоғары </w:t>
      </w:r>
      <w:r>
        <w:br/>
      </w:r>
      <w:r>
        <w:rPr>
          <w:rFonts w:ascii="Times New Roman"/>
          <w:b w:val="false"/>
          <w:i w:val="false"/>
          <w:color w:val="000000"/>
          <w:sz w:val="28"/>
        </w:rPr>
        <w:t xml:space="preserve">
                          кәсiптiк </w:t>
      </w:r>
      <w:r>
        <w:br/>
      </w:r>
      <w:r>
        <w:rPr>
          <w:rFonts w:ascii="Times New Roman"/>
          <w:b w:val="false"/>
          <w:i w:val="false"/>
          <w:color w:val="000000"/>
          <w:sz w:val="28"/>
        </w:rPr>
        <w:t xml:space="preserve">
                          бiлiм беру </w:t>
      </w:r>
      <w:r>
        <w:br/>
      </w:r>
      <w:r>
        <w:rPr>
          <w:rFonts w:ascii="Times New Roman"/>
          <w:b w:val="false"/>
          <w:i w:val="false"/>
          <w:color w:val="000000"/>
          <w:sz w:val="28"/>
        </w:rPr>
        <w:t xml:space="preserve">
                          ұйымдарында </w:t>
      </w:r>
      <w:r>
        <w:br/>
      </w:r>
      <w:r>
        <w:rPr>
          <w:rFonts w:ascii="Times New Roman"/>
          <w:b w:val="false"/>
          <w:i w:val="false"/>
          <w:color w:val="000000"/>
          <w:sz w:val="28"/>
        </w:rPr>
        <w:t xml:space="preserve">
                          бiлiм </w:t>
      </w:r>
      <w:r>
        <w:br/>
      </w:r>
      <w:r>
        <w:rPr>
          <w:rFonts w:ascii="Times New Roman"/>
          <w:b w:val="false"/>
          <w:i w:val="false"/>
          <w:color w:val="000000"/>
          <w:sz w:val="28"/>
        </w:rPr>
        <w:t xml:space="preserve">
                          алушыларды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аттестаттауды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Аралық </w:t>
      </w:r>
      <w:r>
        <w:br/>
      </w:r>
      <w:r>
        <w:rPr>
          <w:rFonts w:ascii="Times New Roman"/>
          <w:b w:val="false"/>
          <w:i w:val="false"/>
          <w:color w:val="000000"/>
          <w:sz w:val="28"/>
        </w:rPr>
        <w:t xml:space="preserve">
                          аттестаттауға </w:t>
      </w:r>
      <w:r>
        <w:br/>
      </w:r>
      <w:r>
        <w:rPr>
          <w:rFonts w:ascii="Times New Roman"/>
          <w:b w:val="false"/>
          <w:i w:val="false"/>
          <w:color w:val="000000"/>
          <w:sz w:val="28"/>
        </w:rPr>
        <w:t xml:space="preserve">
                          жататын </w:t>
      </w:r>
      <w:r>
        <w:br/>
      </w:r>
      <w:r>
        <w:rPr>
          <w:rFonts w:ascii="Times New Roman"/>
          <w:b w:val="false"/>
          <w:i w:val="false"/>
          <w:color w:val="000000"/>
          <w:sz w:val="28"/>
        </w:rPr>
        <w:t xml:space="preserve">
                          студенттердің </w:t>
      </w:r>
      <w:r>
        <w:br/>
      </w:r>
      <w:r>
        <w:rPr>
          <w:rFonts w:ascii="Times New Roman"/>
          <w:b w:val="false"/>
          <w:i w:val="false"/>
          <w:color w:val="000000"/>
          <w:sz w:val="28"/>
        </w:rPr>
        <w:t xml:space="preserve">
                          жоспарланып </w:t>
      </w:r>
      <w:r>
        <w:br/>
      </w:r>
      <w:r>
        <w:rPr>
          <w:rFonts w:ascii="Times New Roman"/>
          <w:b w:val="false"/>
          <w:i w:val="false"/>
          <w:color w:val="000000"/>
          <w:sz w:val="28"/>
        </w:rPr>
        <w:t xml:space="preserve">
                          отырған </w:t>
      </w:r>
      <w:r>
        <w:br/>
      </w:r>
      <w:r>
        <w:rPr>
          <w:rFonts w:ascii="Times New Roman"/>
          <w:b w:val="false"/>
          <w:i w:val="false"/>
          <w:color w:val="000000"/>
          <w:sz w:val="28"/>
        </w:rPr>
        <w:t xml:space="preserve">
                          контингентi - </w:t>
      </w:r>
      <w:r>
        <w:br/>
      </w:r>
      <w:r>
        <w:rPr>
          <w:rFonts w:ascii="Times New Roman"/>
          <w:b w:val="false"/>
          <w:i w:val="false"/>
          <w:color w:val="000000"/>
          <w:sz w:val="28"/>
        </w:rPr>
        <w:t xml:space="preserve">
                          30 000 адам.                       "; </w:t>
      </w:r>
    </w:p>
    <w:bookmarkEnd w:id="1"/>
    <w:p>
      <w:pPr>
        <w:spacing w:after="0"/>
        <w:ind w:left="0"/>
        <w:jc w:val="both"/>
      </w:pPr>
      <w:r>
        <w:rPr>
          <w:rFonts w:ascii="Times New Roman"/>
          <w:b w:val="false"/>
          <w:i w:val="false"/>
          <w:color w:val="000000"/>
          <w:sz w:val="28"/>
        </w:rPr>
        <w:t>      көрсетiлген қаулыға  </w:t>
      </w:r>
      <w:r>
        <w:rPr>
          <w:rFonts w:ascii="Times New Roman"/>
          <w:b w:val="false"/>
          <w:i w:val="false"/>
          <w:color w:val="000000"/>
          <w:sz w:val="28"/>
        </w:rPr>
        <w:t xml:space="preserve">204-қосымшада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903924 мың теңге (тоғыз жүз үш миллион тоғыз жүз жиырма төрт мың теңге)."; </w:t>
      </w:r>
      <w:r>
        <w:br/>
      </w:r>
      <w:r>
        <w:rPr>
          <w:rFonts w:ascii="Times New Roman"/>
          <w:b w:val="false"/>
          <w:i w:val="false"/>
          <w:color w:val="000000"/>
          <w:sz w:val="28"/>
        </w:rPr>
        <w:t xml:space="preserve">
      6-тармақ кестесiнiң 5-бағаны мынадай сөздермен толықтырылсын: </w:t>
      </w:r>
      <w:r>
        <w:br/>
      </w:r>
      <w:r>
        <w:rPr>
          <w:rFonts w:ascii="Times New Roman"/>
          <w:b w:val="false"/>
          <w:i w:val="false"/>
          <w:color w:val="000000"/>
          <w:sz w:val="28"/>
        </w:rPr>
        <w:t xml:space="preserve">
      "сканер - 2 дана; ксерокс - 7 дана; кондиционерлер - 6 дана; көлемi үлкен өсiмдiктер - 2 дана; диван - 9 дана; кресло - 24 дана; жарық беру жабдығы - 178 бiрлiк; дыбыстық техника жабдығы - 225 бiрлiк; тиiсті құрамдауыш бұйымдарымен механикалық жабдық - 675 жиынтық";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206-қосымшада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10868336 мың теңге (он миллиард сегiз жүз алпыс сегіз миллион үш жүз отыз алты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peттік нөмiрi 8-жол мынадай мазмұндағы сөздермен толықтырылсын: </w:t>
      </w:r>
      <w:r>
        <w:br/>
      </w:r>
      <w:r>
        <w:rPr>
          <w:rFonts w:ascii="Times New Roman"/>
          <w:b w:val="false"/>
          <w:i w:val="false"/>
          <w:color w:val="000000"/>
          <w:sz w:val="28"/>
        </w:rPr>
        <w:t xml:space="preserve">
      "Конкурстық iрiктеудi ақпараттық қолдау: бұқаралық ақпарат құралдарында хабарландырулар, конкурс қорытындыларын ресми басылымдарда жариялау."; </w:t>
      </w:r>
      <w:r>
        <w:br/>
      </w:r>
      <w:r>
        <w:rPr>
          <w:rFonts w:ascii="Times New Roman"/>
          <w:b w:val="false"/>
          <w:i w:val="false"/>
          <w:color w:val="000000"/>
          <w:sz w:val="28"/>
        </w:rPr>
        <w:t xml:space="preserve">
      реттік нөмiрi 9-жолда: </w:t>
      </w:r>
      <w:r>
        <w:br/>
      </w:r>
      <w:r>
        <w:rPr>
          <w:rFonts w:ascii="Times New Roman"/>
          <w:b w:val="false"/>
          <w:i w:val="false"/>
          <w:color w:val="000000"/>
          <w:sz w:val="28"/>
        </w:rPr>
        <w:t xml:space="preserve">
      екiншi абзацта "Д. Серiкбаев атындағы Шығыс Қазақстан техникалық университетінiң" деген сөздер "С. Аманжолов атындағы Шығыс Қазақстан мемлекеттiк университетiнiң" деген сөздермен ауыстырылсын; </w:t>
      </w:r>
      <w:r>
        <w:br/>
      </w:r>
      <w:r>
        <w:rPr>
          <w:rFonts w:ascii="Times New Roman"/>
          <w:b w:val="false"/>
          <w:i w:val="false"/>
          <w:color w:val="000000"/>
          <w:sz w:val="28"/>
        </w:rPr>
        <w:t xml:space="preserve">
      сегiзiншi абзацта мемлекеттік тiлдегi мәтiнi өзгерiссiз қалады; </w:t>
      </w:r>
      <w:r>
        <w:br/>
      </w:r>
      <w:r>
        <w:rPr>
          <w:rFonts w:ascii="Times New Roman"/>
          <w:b w:val="false"/>
          <w:i w:val="false"/>
          <w:color w:val="000000"/>
          <w:sz w:val="28"/>
        </w:rPr>
        <w:t xml:space="preserve">
      мынадай мазмұндағы реттiк нөмiрi 12-жолмен толықтырылсын: </w:t>
      </w:r>
      <w:r>
        <w:br/>
      </w:r>
      <w:r>
        <w:rPr>
          <w:rFonts w:ascii="Times New Roman"/>
          <w:b w:val="false"/>
          <w:i w:val="false"/>
          <w:color w:val="000000"/>
          <w:sz w:val="28"/>
        </w:rPr>
        <w:t xml:space="preserve">
"12  110  Жоғары оқу      Оқулық         Жыл    "С. Торайғыров </w:t>
      </w:r>
      <w:r>
        <w:br/>
      </w:r>
      <w:r>
        <w:rPr>
          <w:rFonts w:ascii="Times New Roman"/>
          <w:b w:val="false"/>
          <w:i w:val="false"/>
          <w:color w:val="000000"/>
          <w:sz w:val="28"/>
        </w:rPr>
        <w:t xml:space="preserve">
          орындары        әдебиетiн      бойы    атындағы Павлодар </w:t>
      </w:r>
      <w:r>
        <w:br/>
      </w:r>
      <w:r>
        <w:rPr>
          <w:rFonts w:ascii="Times New Roman"/>
          <w:b w:val="false"/>
          <w:i w:val="false"/>
          <w:color w:val="000000"/>
          <w:sz w:val="28"/>
        </w:rPr>
        <w:t xml:space="preserve">
          үшiн оқулық     сатып алу              мемлекеттік уни. </w:t>
      </w:r>
      <w:r>
        <w:br/>
      </w:r>
      <w:r>
        <w:rPr>
          <w:rFonts w:ascii="Times New Roman"/>
          <w:b w:val="false"/>
          <w:i w:val="false"/>
          <w:color w:val="000000"/>
          <w:sz w:val="28"/>
        </w:rPr>
        <w:t xml:space="preserve">
          әдебиетiн                              верситетi" РМҚК, </w:t>
      </w:r>
      <w:r>
        <w:br/>
      </w:r>
      <w:r>
        <w:rPr>
          <w:rFonts w:ascii="Times New Roman"/>
          <w:b w:val="false"/>
          <w:i w:val="false"/>
          <w:color w:val="000000"/>
          <w:sz w:val="28"/>
        </w:rPr>
        <w:t xml:space="preserve">
          дайындау және                          "Л.H. Гумилев </w:t>
      </w:r>
      <w:r>
        <w:br/>
      </w:r>
      <w:r>
        <w:rPr>
          <w:rFonts w:ascii="Times New Roman"/>
          <w:b w:val="false"/>
          <w:i w:val="false"/>
          <w:color w:val="000000"/>
          <w:sz w:val="28"/>
        </w:rPr>
        <w:t xml:space="preserve">
          сатып алу                              атындағы Еуразия </w:t>
      </w:r>
      <w:r>
        <w:br/>
      </w:r>
      <w:r>
        <w:rPr>
          <w:rFonts w:ascii="Times New Roman"/>
          <w:b w:val="false"/>
          <w:i w:val="false"/>
          <w:color w:val="000000"/>
          <w:sz w:val="28"/>
        </w:rPr>
        <w:t xml:space="preserve">
                                                 ұлттық уни. </w:t>
      </w:r>
      <w:r>
        <w:br/>
      </w:r>
      <w:r>
        <w:rPr>
          <w:rFonts w:ascii="Times New Roman"/>
          <w:b w:val="false"/>
          <w:i w:val="false"/>
          <w:color w:val="000000"/>
          <w:sz w:val="28"/>
        </w:rPr>
        <w:t xml:space="preserve">
                                                 верситетi "PMҚК", </w:t>
      </w:r>
      <w:r>
        <w:br/>
      </w:r>
      <w:r>
        <w:rPr>
          <w:rFonts w:ascii="Times New Roman"/>
          <w:b w:val="false"/>
          <w:i w:val="false"/>
          <w:color w:val="000000"/>
          <w:sz w:val="28"/>
        </w:rPr>
        <w:t xml:space="preserve">
                                                 "С. Сейфуллин </w:t>
      </w:r>
      <w:r>
        <w:br/>
      </w:r>
      <w:r>
        <w:rPr>
          <w:rFonts w:ascii="Times New Roman"/>
          <w:b w:val="false"/>
          <w:i w:val="false"/>
          <w:color w:val="000000"/>
          <w:sz w:val="28"/>
        </w:rPr>
        <w:t xml:space="preserve">
                                                 атындағы Қазақ </w:t>
      </w:r>
      <w:r>
        <w:br/>
      </w:r>
      <w:r>
        <w:rPr>
          <w:rFonts w:ascii="Times New Roman"/>
          <w:b w:val="false"/>
          <w:i w:val="false"/>
          <w:color w:val="000000"/>
          <w:sz w:val="28"/>
        </w:rPr>
        <w:t xml:space="preserve">
                                                 аграрлық </w:t>
      </w:r>
      <w:r>
        <w:br/>
      </w:r>
      <w:r>
        <w:rPr>
          <w:rFonts w:ascii="Times New Roman"/>
          <w:b w:val="false"/>
          <w:i w:val="false"/>
          <w:color w:val="000000"/>
          <w:sz w:val="28"/>
        </w:rPr>
        <w:t xml:space="preserve">
                                                 университетi" ААҚ, </w:t>
      </w:r>
      <w:r>
        <w:br/>
      </w:r>
      <w:r>
        <w:rPr>
          <w:rFonts w:ascii="Times New Roman"/>
          <w:b w:val="false"/>
          <w:i w:val="false"/>
          <w:color w:val="000000"/>
          <w:sz w:val="28"/>
        </w:rPr>
        <w:t xml:space="preserve">
                                                 "Қазақ ұлттық </w:t>
      </w:r>
      <w:r>
        <w:br/>
      </w:r>
      <w:r>
        <w:rPr>
          <w:rFonts w:ascii="Times New Roman"/>
          <w:b w:val="false"/>
          <w:i w:val="false"/>
          <w:color w:val="000000"/>
          <w:sz w:val="28"/>
        </w:rPr>
        <w:t xml:space="preserve">
                                                 аграрлық уни. </w:t>
      </w:r>
      <w:r>
        <w:br/>
      </w:r>
      <w:r>
        <w:rPr>
          <w:rFonts w:ascii="Times New Roman"/>
          <w:b w:val="false"/>
          <w:i w:val="false"/>
          <w:color w:val="000000"/>
          <w:sz w:val="28"/>
        </w:rPr>
        <w:t xml:space="preserve">
                                                 верситетi" РМҚК, </w:t>
      </w:r>
      <w:r>
        <w:br/>
      </w:r>
      <w:r>
        <w:rPr>
          <w:rFonts w:ascii="Times New Roman"/>
          <w:b w:val="false"/>
          <w:i w:val="false"/>
          <w:color w:val="000000"/>
          <w:sz w:val="28"/>
        </w:rPr>
        <w:t xml:space="preserve">
                                                 "Жәңгір хан </w:t>
      </w:r>
      <w:r>
        <w:br/>
      </w:r>
      <w:r>
        <w:rPr>
          <w:rFonts w:ascii="Times New Roman"/>
          <w:b w:val="false"/>
          <w:i w:val="false"/>
          <w:color w:val="000000"/>
          <w:sz w:val="28"/>
        </w:rPr>
        <w:t xml:space="preserve">
                                                 атындағы Батыс </w:t>
      </w:r>
      <w:r>
        <w:br/>
      </w:r>
      <w:r>
        <w:rPr>
          <w:rFonts w:ascii="Times New Roman"/>
          <w:b w:val="false"/>
          <w:i w:val="false"/>
          <w:color w:val="000000"/>
          <w:sz w:val="28"/>
        </w:rPr>
        <w:t xml:space="preserve">
                                                 Қазақстан аг. </w:t>
      </w:r>
      <w:r>
        <w:br/>
      </w:r>
      <w:r>
        <w:rPr>
          <w:rFonts w:ascii="Times New Roman"/>
          <w:b w:val="false"/>
          <w:i w:val="false"/>
          <w:color w:val="000000"/>
          <w:sz w:val="28"/>
        </w:rPr>
        <w:t xml:space="preserve">
                                                 рарлық-техникалық </w:t>
      </w:r>
      <w:r>
        <w:br/>
      </w:r>
      <w:r>
        <w:rPr>
          <w:rFonts w:ascii="Times New Roman"/>
          <w:b w:val="false"/>
          <w:i w:val="false"/>
          <w:color w:val="000000"/>
          <w:sz w:val="28"/>
        </w:rPr>
        <w:t xml:space="preserve">
                                                 университетi" РМҚК, </w:t>
      </w:r>
      <w:r>
        <w:br/>
      </w:r>
      <w:r>
        <w:rPr>
          <w:rFonts w:ascii="Times New Roman"/>
          <w:b w:val="false"/>
          <w:i w:val="false"/>
          <w:color w:val="000000"/>
          <w:sz w:val="28"/>
        </w:rPr>
        <w:t xml:space="preserve">
                                                 "М. Әуезов атындағы </w:t>
      </w:r>
      <w:r>
        <w:br/>
      </w:r>
      <w:r>
        <w:rPr>
          <w:rFonts w:ascii="Times New Roman"/>
          <w:b w:val="false"/>
          <w:i w:val="false"/>
          <w:color w:val="000000"/>
          <w:sz w:val="28"/>
        </w:rPr>
        <w:t xml:space="preserve">
                                                 Оңтүстiк Қазақстан </w:t>
      </w:r>
      <w:r>
        <w:br/>
      </w:r>
      <w:r>
        <w:rPr>
          <w:rFonts w:ascii="Times New Roman"/>
          <w:b w:val="false"/>
          <w:i w:val="false"/>
          <w:color w:val="000000"/>
          <w:sz w:val="28"/>
        </w:rPr>
        <w:t xml:space="preserve">
                                                 мемлекеттік уни. </w:t>
      </w:r>
      <w:r>
        <w:br/>
      </w:r>
      <w:r>
        <w:rPr>
          <w:rFonts w:ascii="Times New Roman"/>
          <w:b w:val="false"/>
          <w:i w:val="false"/>
          <w:color w:val="000000"/>
          <w:sz w:val="28"/>
        </w:rPr>
        <w:t xml:space="preserve">
                                                 верситеті" РМҚК, </w:t>
      </w:r>
      <w:r>
        <w:br/>
      </w:r>
      <w:r>
        <w:rPr>
          <w:rFonts w:ascii="Times New Roman"/>
          <w:b w:val="false"/>
          <w:i w:val="false"/>
          <w:color w:val="000000"/>
          <w:sz w:val="28"/>
        </w:rPr>
        <w:t xml:space="preserve">
                                                 "С. Аманжолов </w:t>
      </w:r>
      <w:r>
        <w:br/>
      </w:r>
      <w:r>
        <w:rPr>
          <w:rFonts w:ascii="Times New Roman"/>
          <w:b w:val="false"/>
          <w:i w:val="false"/>
          <w:color w:val="000000"/>
          <w:sz w:val="28"/>
        </w:rPr>
        <w:t xml:space="preserve">
                                                 атындағы Шығыс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мемлекеттік уни. </w:t>
      </w:r>
      <w:r>
        <w:br/>
      </w:r>
      <w:r>
        <w:rPr>
          <w:rFonts w:ascii="Times New Roman"/>
          <w:b w:val="false"/>
          <w:i w:val="false"/>
          <w:color w:val="000000"/>
          <w:sz w:val="28"/>
        </w:rPr>
        <w:t xml:space="preserve">
                                                 верситетi" РМҚК, </w:t>
      </w:r>
      <w:r>
        <w:br/>
      </w:r>
      <w:r>
        <w:rPr>
          <w:rFonts w:ascii="Times New Roman"/>
          <w:b w:val="false"/>
          <w:i w:val="false"/>
          <w:color w:val="000000"/>
          <w:sz w:val="28"/>
        </w:rPr>
        <w:t xml:space="preserve">
                                                 "Д. Серiкбаев </w:t>
      </w:r>
      <w:r>
        <w:br/>
      </w:r>
      <w:r>
        <w:rPr>
          <w:rFonts w:ascii="Times New Roman"/>
          <w:b w:val="false"/>
          <w:i w:val="false"/>
          <w:color w:val="000000"/>
          <w:sz w:val="28"/>
        </w:rPr>
        <w:t xml:space="preserve">
                                                 атындағы Шығыс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техникалық уни. </w:t>
      </w:r>
      <w:r>
        <w:br/>
      </w:r>
      <w:r>
        <w:rPr>
          <w:rFonts w:ascii="Times New Roman"/>
          <w:b w:val="false"/>
          <w:i w:val="false"/>
          <w:color w:val="000000"/>
          <w:sz w:val="28"/>
        </w:rPr>
        <w:t xml:space="preserve">
                                                 верситетi" РМҚК, </w:t>
      </w:r>
      <w:r>
        <w:br/>
      </w:r>
      <w:r>
        <w:rPr>
          <w:rFonts w:ascii="Times New Roman"/>
          <w:b w:val="false"/>
          <w:i w:val="false"/>
          <w:color w:val="000000"/>
          <w:sz w:val="28"/>
        </w:rPr>
        <w:t xml:space="preserve">
                                                 "Академик </w:t>
      </w:r>
      <w:r>
        <w:br/>
      </w:r>
      <w:r>
        <w:rPr>
          <w:rFonts w:ascii="Times New Roman"/>
          <w:b w:val="false"/>
          <w:i w:val="false"/>
          <w:color w:val="000000"/>
          <w:sz w:val="28"/>
        </w:rPr>
        <w:t xml:space="preserve">
                                                 Е.А.Бөкетов </w:t>
      </w:r>
      <w:r>
        <w:br/>
      </w:r>
      <w:r>
        <w:rPr>
          <w:rFonts w:ascii="Times New Roman"/>
          <w:b w:val="false"/>
          <w:i w:val="false"/>
          <w:color w:val="000000"/>
          <w:sz w:val="28"/>
        </w:rPr>
        <w:t xml:space="preserve">
                                                 атындағы </w:t>
      </w:r>
      <w:r>
        <w:br/>
      </w:r>
      <w:r>
        <w:rPr>
          <w:rFonts w:ascii="Times New Roman"/>
          <w:b w:val="false"/>
          <w:i w:val="false"/>
          <w:color w:val="000000"/>
          <w:sz w:val="28"/>
        </w:rPr>
        <w:t xml:space="preserve">
                                                 Қарағанды </w:t>
      </w:r>
      <w:r>
        <w:br/>
      </w:r>
      <w:r>
        <w:rPr>
          <w:rFonts w:ascii="Times New Roman"/>
          <w:b w:val="false"/>
          <w:i w:val="false"/>
          <w:color w:val="000000"/>
          <w:sz w:val="28"/>
        </w:rPr>
        <w:t xml:space="preserve">
                                                 мемлекеттік уни. </w:t>
      </w:r>
      <w:r>
        <w:br/>
      </w:r>
      <w:r>
        <w:rPr>
          <w:rFonts w:ascii="Times New Roman"/>
          <w:b w:val="false"/>
          <w:i w:val="false"/>
          <w:color w:val="000000"/>
          <w:sz w:val="28"/>
        </w:rPr>
        <w:t xml:space="preserve">
                                                 верситетi" РМҚК, </w:t>
      </w:r>
      <w:r>
        <w:br/>
      </w:r>
      <w:r>
        <w:rPr>
          <w:rFonts w:ascii="Times New Roman"/>
          <w:b w:val="false"/>
          <w:i w:val="false"/>
          <w:color w:val="000000"/>
          <w:sz w:val="28"/>
        </w:rPr>
        <w:t xml:space="preserve">
                                                 "М.Х.Дулати </w:t>
      </w:r>
      <w:r>
        <w:br/>
      </w:r>
      <w:r>
        <w:rPr>
          <w:rFonts w:ascii="Times New Roman"/>
          <w:b w:val="false"/>
          <w:i w:val="false"/>
          <w:color w:val="000000"/>
          <w:sz w:val="28"/>
        </w:rPr>
        <w:t xml:space="preserve">
                                                 атындағы Тараз </w:t>
      </w:r>
      <w:r>
        <w:br/>
      </w:r>
      <w:r>
        <w:rPr>
          <w:rFonts w:ascii="Times New Roman"/>
          <w:b w:val="false"/>
          <w:i w:val="false"/>
          <w:color w:val="000000"/>
          <w:sz w:val="28"/>
        </w:rPr>
        <w:t xml:space="preserve">
                                                 мемлекеттік </w:t>
      </w:r>
      <w:r>
        <w:br/>
      </w:r>
      <w:r>
        <w:rPr>
          <w:rFonts w:ascii="Times New Roman"/>
          <w:b w:val="false"/>
          <w:i w:val="false"/>
          <w:color w:val="000000"/>
          <w:sz w:val="28"/>
        </w:rPr>
        <w:t xml:space="preserve">
                                                 университеті" </w:t>
      </w:r>
      <w:r>
        <w:br/>
      </w:r>
      <w:r>
        <w:rPr>
          <w:rFonts w:ascii="Times New Roman"/>
          <w:b w:val="false"/>
          <w:i w:val="false"/>
          <w:color w:val="000000"/>
          <w:sz w:val="28"/>
        </w:rPr>
        <w:t xml:space="preserve">
                                                 РМҚК."; </w:t>
      </w:r>
    </w:p>
    <w:p>
      <w:pPr>
        <w:spacing w:after="0"/>
        <w:ind w:left="0"/>
        <w:jc w:val="both"/>
      </w:pPr>
      <w:r>
        <w:rPr>
          <w:rFonts w:ascii="Times New Roman"/>
          <w:b w:val="false"/>
          <w:i w:val="false"/>
          <w:color w:val="000000"/>
          <w:sz w:val="28"/>
        </w:rPr>
        <w:t xml:space="preserve">      Қазақстан Республикасының Денсаулық сақтау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220-қосымшада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677664 мың теңге (алты жүз жетпiс жетi миллион алты жүз алпыс төрт мың теңге)."; </w:t>
      </w:r>
      <w:r>
        <w:br/>
      </w:r>
      <w:r>
        <w:rPr>
          <w:rFonts w:ascii="Times New Roman"/>
          <w:b w:val="false"/>
          <w:i w:val="false"/>
          <w:color w:val="000000"/>
          <w:sz w:val="28"/>
        </w:rPr>
        <w:t xml:space="preserve">
      5-тармақта "ғимаратына күрделi жөндеу жүргiзу" деген сөздер "ғимаратының жобалау-сметалық құжаттамасын әзiрлеу және мемлекеттік ведомстводан тыс сараптама жүргізу және оған күрделi жөндеу жүргізу, сондай-ақ жобалау-сметалық құжаттамаға сәйкес iшкi байланысты жақсарту" деген сөздермен ауыстырылсын; </w:t>
      </w:r>
      <w:r>
        <w:br/>
      </w:r>
      <w:r>
        <w:rPr>
          <w:rFonts w:ascii="Times New Roman"/>
          <w:b w:val="false"/>
          <w:i w:val="false"/>
          <w:color w:val="000000"/>
          <w:sz w:val="28"/>
        </w:rPr>
        <w:t xml:space="preserve">
      6-тармақ кестесiнiң 5-бағанында реттiк нөмiрi 5-жолда "ғимаратын күрделi жөндеу" деген сөздер "ғимаратының жобалау-сметалық құжаттамасын әзірлеу және мемлекеттiк ведомстводан тыс сараптама жүргiзу және оған күрделi жөндеу жүргiзу, сондай-ақ iшкi байланыс жүйелерiн жақсарту" деген сөздермен ауыстырылсын; </w:t>
      </w:r>
      <w:r>
        <w:br/>
      </w:r>
      <w:r>
        <w:rPr>
          <w:rFonts w:ascii="Times New Roman"/>
          <w:b w:val="false"/>
          <w:i w:val="false"/>
          <w:color w:val="000000"/>
          <w:sz w:val="28"/>
        </w:rPr>
        <w:t xml:space="preserve">
      7-тармақта "ғимаратын күрделi жөндеу жүргізу" деген сөздер "ғимаратының мемлекеттiк ведомстводан тыс сараптамадан өткен, жобалау-сметалық құжаттамасы және оған күрделi жөндеу жүргізу, сондай-ақ Iшкi байланысты жақсарту"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222-қосымшада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1842173 мың теңге (бiр миллиард сегіз жүз қырық екі миллион бір жүз жетпiс үш мың теңге)."; </w:t>
      </w:r>
      <w:r>
        <w:br/>
      </w:r>
      <w:r>
        <w:rPr>
          <w:rFonts w:ascii="Times New Roman"/>
          <w:b w:val="false"/>
          <w:i w:val="false"/>
          <w:color w:val="000000"/>
          <w:sz w:val="28"/>
        </w:rPr>
        <w:t xml:space="preserve">
      6-тармақ кестесiнiң 5-бағанында реттік нөмiрi 2-жол мынадай мазмұндағы абзацпен толықтырылсын: </w:t>
      </w:r>
      <w:r>
        <w:br/>
      </w:r>
      <w:r>
        <w:rPr>
          <w:rFonts w:ascii="Times New Roman"/>
          <w:b w:val="false"/>
          <w:i w:val="false"/>
          <w:color w:val="000000"/>
          <w:sz w:val="28"/>
        </w:rPr>
        <w:t xml:space="preserve">
      "Қарағанды мемлекеттiк медицина академиясының жатақханаларын материалдық-техникалық жарақтандыру."; </w:t>
      </w:r>
      <w:r>
        <w:br/>
      </w:r>
      <w:r>
        <w:rPr>
          <w:rFonts w:ascii="Times New Roman"/>
          <w:b w:val="false"/>
          <w:i w:val="false"/>
          <w:color w:val="000000"/>
          <w:sz w:val="28"/>
        </w:rPr>
        <w:t xml:space="preserve">
      7-тармақ мынадай сөздермен толықтырылсын: "Қарағанды мемлекеттік медицина академиясының жатақханаларын материалдық-техникалық жарақтандыру";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225-қосымшада </w:t>
      </w:r>
      <w:r>
        <w:rPr>
          <w:rFonts w:ascii="Times New Roman"/>
          <w:b w:val="false"/>
          <w:i w:val="false"/>
          <w:color w:val="000000"/>
          <w:sz w:val="28"/>
        </w:rPr>
        <w:t xml:space="preserve">: </w:t>
      </w:r>
      <w:r>
        <w:br/>
      </w:r>
      <w:r>
        <w:rPr>
          <w:rFonts w:ascii="Times New Roman"/>
          <w:b w:val="false"/>
          <w:i w:val="false"/>
          <w:color w:val="000000"/>
          <w:sz w:val="28"/>
        </w:rPr>
        <w:t xml:space="preserve">
      6-тармақ кестесiнiң 5-бағанында реттiк нөмiрi 7-жолда "5169,1" деген сандар "5391,3" деген сандармен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229-қосымшада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4226867 мың теңге (төрт миллиард екi жүз жиырма алты миллион сегiз жүз алпыс жетi мың теңге)."; </w:t>
      </w:r>
      <w:r>
        <w:br/>
      </w:r>
      <w:r>
        <w:rPr>
          <w:rFonts w:ascii="Times New Roman"/>
          <w:b w:val="false"/>
          <w:i w:val="false"/>
          <w:color w:val="000000"/>
          <w:sz w:val="28"/>
        </w:rPr>
        <w:t xml:space="preserve">
      6-тармақ кестесiнiң 5-бағанында "Апаттар медицинасы орталығына активтер: қымбат тұратын медициналық" деген сөздерден кейiн "диагностикалық, емдеу-диагностикалық" деген сөздермен толықтырылсын;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"497" деген сандар "1029" деген сандармен ауыстырылсын; </w:t>
      </w:r>
      <w:r>
        <w:br/>
      </w:r>
      <w:r>
        <w:rPr>
          <w:rFonts w:ascii="Times New Roman"/>
          <w:b w:val="false"/>
          <w:i w:val="false"/>
          <w:color w:val="000000"/>
          <w:sz w:val="28"/>
        </w:rPr>
        <w:t xml:space="preserve">
      "диагностикалық," деген сөзден кейiн "емдеу-диагностикалық,"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235-қосымшада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6838780 мың теңге (алты миллиард сегiз жүз отыз сегіз миллион жетi жүз сексен мың теңге)."; </w:t>
      </w:r>
      <w:r>
        <w:br/>
      </w:r>
      <w:r>
        <w:rPr>
          <w:rFonts w:ascii="Times New Roman"/>
          <w:b w:val="false"/>
          <w:i w:val="false"/>
          <w:color w:val="000000"/>
          <w:sz w:val="28"/>
        </w:rPr>
        <w:t xml:space="preserve">
      5-тармақ "мiндеттерi:" деген сөзден кейiн "техникалық-экономикалық негіздеменi және" деген сөздермен толықтырылсын; </w:t>
      </w:r>
      <w:r>
        <w:br/>
      </w:r>
      <w:r>
        <w:rPr>
          <w:rFonts w:ascii="Times New Roman"/>
          <w:b w:val="false"/>
          <w:i w:val="false"/>
          <w:color w:val="000000"/>
          <w:sz w:val="28"/>
        </w:rPr>
        <w:t xml:space="preserve">
      6-тармақ кестесiнiң 5-бағанында "орталықтың," деген сөз "орталық салу; Республикалық балаларды оңалту орталығының құрылысы жобасының техникалық-экономикалық негiздемесi мен жобалау-сметалық құжаттамасын әзiрлеу және оған мемлекеттiк ведомстводан тыс сараптама жүргiзу және салу" деген сөздермен ауыстырылсын; </w:t>
      </w:r>
      <w:r>
        <w:br/>
      </w:r>
      <w:r>
        <w:rPr>
          <w:rFonts w:ascii="Times New Roman"/>
          <w:b w:val="false"/>
          <w:i w:val="false"/>
          <w:color w:val="000000"/>
          <w:sz w:val="28"/>
        </w:rPr>
        <w:t xml:space="preserve">
      7-тармақта "құжаттамасы:" деген сөзден кейiн "Республикалық балаларды оңалту орталығының құрылысы жобасы бойынша мемлекеттiк ведомстводан тыс сараптамадан өткен және заңнамада белгіленген тәртiппен бекiтілген техникалық-экономикалық негiздемесi және жобалау-сметалық құжаттамасы;"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249-қосымшада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1138300 мың теңге (бiр миллиард бiр жүз отыз сегiз миллион үш жүз мың теңге)."; </w:t>
      </w:r>
      <w:r>
        <w:br/>
      </w:r>
      <w:r>
        <w:rPr>
          <w:rFonts w:ascii="Times New Roman"/>
          <w:b w:val="false"/>
          <w:i w:val="false"/>
          <w:color w:val="000000"/>
          <w:sz w:val="28"/>
        </w:rPr>
        <w:t xml:space="preserve">
      4-тармақта "облыстардың" деген сөзден кейiн "және Астана қаласының" деген сөздермен толықтырылсын;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"27" деген сандар "31" деген сандармен ауыстырылсын; </w:t>
      </w:r>
      <w:r>
        <w:br/>
      </w:r>
      <w:r>
        <w:rPr>
          <w:rFonts w:ascii="Times New Roman"/>
          <w:b w:val="false"/>
          <w:i w:val="false"/>
          <w:color w:val="000000"/>
          <w:sz w:val="28"/>
        </w:rPr>
        <w:t xml:space="preserve">
      "облыстар үшін:" деген сөздер "облыстар мен Астана қаласы үшiн: Астана қаласы - маммограф - 1," деген сөздермен ауыстырылсын; </w:t>
      </w:r>
      <w:r>
        <w:br/>
      </w:r>
      <w:r>
        <w:rPr>
          <w:rFonts w:ascii="Times New Roman"/>
          <w:b w:val="false"/>
          <w:i w:val="false"/>
          <w:color w:val="000000"/>
          <w:sz w:val="28"/>
        </w:rPr>
        <w:t xml:space="preserve">
      "Ақмола облысы -" деген сөздерден кейiн "антиограф - 1," деген сөзбен толықтырылсын; </w:t>
      </w:r>
      <w:r>
        <w:br/>
      </w:r>
      <w:r>
        <w:rPr>
          <w:rFonts w:ascii="Times New Roman"/>
          <w:b w:val="false"/>
          <w:i w:val="false"/>
          <w:color w:val="000000"/>
          <w:sz w:val="28"/>
        </w:rPr>
        <w:t xml:space="preserve">
      "Шығыс Қазақстан облысы -" деген сөздерден кейiн "компьютерлi томограф - 1, УЗИ аппараты - 1," деген сөздермен толықтырылсын; </w:t>
      </w:r>
      <w:r>
        <w:br/>
      </w:r>
      <w:r>
        <w:rPr>
          <w:rFonts w:ascii="Times New Roman"/>
          <w:b w:val="false"/>
          <w:i w:val="false"/>
          <w:color w:val="000000"/>
          <w:sz w:val="28"/>
        </w:rPr>
        <w:t xml:space="preserve">
      7-тармақта "облыстардың" деген сөзден кейiн "және Астана қаласының" деген сөздермен толықтырылсын; </w:t>
      </w:r>
      <w:r>
        <w:br/>
      </w:r>
      <w:r>
        <w:rPr>
          <w:rFonts w:ascii="Times New Roman"/>
          <w:b w:val="false"/>
          <w:i w:val="false"/>
          <w:color w:val="000000"/>
          <w:sz w:val="28"/>
        </w:rPr>
        <w:t xml:space="preserve">
      Қазақстан Республикасының Энергетика және минералдық ресурстар министрлігі бойынша: </w:t>
      </w:r>
      <w:r>
        <w:br/>
      </w:r>
      <w:r>
        <w:rPr>
          <w:rFonts w:ascii="Times New Roman"/>
          <w:b w:val="false"/>
          <w:i w:val="false"/>
          <w:color w:val="000000"/>
          <w:sz w:val="28"/>
        </w:rPr>
        <w:t xml:space="preserve">
      осы қаулыға 3-қосымшаға сәйкес көрсетiлген қаулыға 268-1-қосымшамен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271-қосымшада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4000000 мың теңге (төрт миллиард теңге)."; </w:t>
      </w:r>
      <w:r>
        <w:br/>
      </w:r>
      <w:r>
        <w:rPr>
          <w:rFonts w:ascii="Times New Roman"/>
          <w:b w:val="false"/>
          <w:i w:val="false"/>
          <w:color w:val="000000"/>
          <w:sz w:val="28"/>
        </w:rPr>
        <w:t xml:space="preserve">
      5-тармақ "Амангелдi газ кен орындары тобын алғашқы игеру барысында "ҚазТрансГаз" ЖАҚ шеккен зиянды өтеу." деген сөздермен толықтырылсын; </w:t>
      </w:r>
      <w:r>
        <w:br/>
      </w:r>
      <w:r>
        <w:rPr>
          <w:rFonts w:ascii="Times New Roman"/>
          <w:b w:val="false"/>
          <w:i w:val="false"/>
          <w:color w:val="000000"/>
          <w:sz w:val="28"/>
        </w:rPr>
        <w:t xml:space="preserve">
      6-тармақ кестесiнiң 5-бағаны мынадай редакцияда жазылсын: "Үш ұңғыманы бұрғылау және сынау жөнiндегi іс-шараларға "ҚазМұнайГаз" ұлттық компаниясы" акционерлік қоғамының жарғылық капиталын ұлғайту және Амангелдi газ кен орындары тобын игеру жөніндегі жұмыстарды одан әрi жүргізу."; </w:t>
      </w:r>
      <w:r>
        <w:br/>
      </w:r>
      <w:r>
        <w:rPr>
          <w:rFonts w:ascii="Times New Roman"/>
          <w:b w:val="false"/>
          <w:i w:val="false"/>
          <w:color w:val="000000"/>
          <w:sz w:val="28"/>
        </w:rPr>
        <w:t xml:space="preserve">
      7-тармақ "және Амангелдi газ кен орындары тобын игеру жөніндегі жұмыстарды одан әрі жүргізу." деген сөздермен толықтырылсын; </w:t>
      </w:r>
      <w:r>
        <w:br/>
      </w:r>
      <w:r>
        <w:rPr>
          <w:rFonts w:ascii="Times New Roman"/>
          <w:b w:val="false"/>
          <w:i w:val="false"/>
          <w:color w:val="000000"/>
          <w:sz w:val="28"/>
        </w:rPr>
        <w:t xml:space="preserve">
      Қазақстан Республикасының Индустрия және сауда министрлігі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274-қосымшада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888117 мың теңге (сегіз жүз сексен сегiз миллион бір жүз он жеті мың теңге)."; </w:t>
      </w:r>
      <w:r>
        <w:br/>
      </w:r>
      <w:r>
        <w:rPr>
          <w:rFonts w:ascii="Times New Roman"/>
          <w:b w:val="false"/>
          <w:i w:val="false"/>
          <w:color w:val="000000"/>
          <w:sz w:val="28"/>
        </w:rPr>
        <w:t>
      2-тармақ ", Қазақстан Республикасы Президентiнiң "Қазақстан Республикасындағы тұрғын үй құрылысын дамытудың 2005-2007 жылдарға арналған мемлекеттiк бағдарламасы туралы" 2004 жылғы 11 маусымдағы N 1388  </w:t>
      </w:r>
      <w:r>
        <w:rPr>
          <w:rFonts w:ascii="Times New Roman"/>
          <w:b w:val="false"/>
          <w:i w:val="false"/>
          <w:color w:val="000000"/>
          <w:sz w:val="28"/>
        </w:rPr>
        <w:t xml:space="preserve">Жарлығы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4-тармақ "Қазақстан Республикасында тұрғын үй құрылысын дамытудың 2005-2007 жылдарға арналған мемлекеттiк бағдарламасының (бұдан әрi - Мемлекеттiк бағдарлама) негізгі ережелерiн түсiндiру." деген сөздермен толықтырылсын; </w:t>
      </w:r>
      <w:r>
        <w:br/>
      </w:r>
      <w:r>
        <w:rPr>
          <w:rFonts w:ascii="Times New Roman"/>
          <w:b w:val="false"/>
          <w:i w:val="false"/>
          <w:color w:val="000000"/>
          <w:sz w:val="28"/>
        </w:rPr>
        <w:t xml:space="preserve">
      6-тармақ кестесiнiң 5-бағанында реттiк нөмiрi 2-жол "Мемлекеттік бағдарламаның негізгі ережелерiн түсiндiру, соның iшiнде: брошюралар дайындау, Мемлекеттік бағдарламаны iске асыру тетiктерi жөніндегі көрнекi материалды шығару, республикалық бұқаралық ақпарат құралдарында түсiндiру сипатындағы материалдарды жариялау, бейнероликтерді, тақырыптық телебағдарламаларды шығару, жалға беру."; </w:t>
      </w:r>
      <w:r>
        <w:br/>
      </w:r>
      <w:r>
        <w:rPr>
          <w:rFonts w:ascii="Times New Roman"/>
          <w:b w:val="false"/>
          <w:i w:val="false"/>
          <w:color w:val="000000"/>
          <w:sz w:val="28"/>
        </w:rPr>
        <w:t xml:space="preserve">
       7-тармақ ", Мемлекеттiк бағдарламаның негiзгi ережелерiн түсiндiру жөніндегі насихаттау жұмыстарын жүргізу." деген сөздермен толықтырылсын; </w:t>
      </w:r>
      <w:r>
        <w:br/>
      </w:r>
      <w:r>
        <w:rPr>
          <w:rFonts w:ascii="Times New Roman"/>
          <w:b w:val="false"/>
          <w:i w:val="false"/>
          <w:color w:val="000000"/>
          <w:sz w:val="28"/>
        </w:rPr>
        <w:t xml:space="preserve">
      осы қаулыға 4-қосымшаға сәйкес көрсетiлген қаулыға 274-1-қосымшамен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289-қосымша </w:t>
      </w:r>
      <w:r>
        <w:rPr>
          <w:rFonts w:ascii="Times New Roman"/>
          <w:b w:val="false"/>
          <w:i w:val="false"/>
          <w:color w:val="000000"/>
          <w:sz w:val="28"/>
        </w:rPr>
        <w:t xml:space="preserve"> осы қаулыға 5-қосымшаға сәйкес жаңа редакцияда жазылсын; </w:t>
      </w:r>
      <w:r>
        <w:br/>
      </w:r>
      <w:r>
        <w:rPr>
          <w:rFonts w:ascii="Times New Roman"/>
          <w:b w:val="false"/>
          <w:i w:val="false"/>
          <w:color w:val="000000"/>
          <w:sz w:val="28"/>
        </w:rPr>
        <w:t xml:space="preserve">
      осы қаулыға 6, 7-қосымшаларға сәйкес көрсетiлген қаулыға 290-1, 290-2-қосымшалармен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291-қосымшада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3682649 мың теңге (үш миллиард алты жүз сексен екi миллион алты жүз қырық тоғыз мың теңге)."; </w:t>
      </w:r>
      <w:r>
        <w:br/>
      </w:r>
      <w:r>
        <w:rPr>
          <w:rFonts w:ascii="Times New Roman"/>
          <w:b w:val="false"/>
          <w:i w:val="false"/>
          <w:color w:val="000000"/>
          <w:sz w:val="28"/>
        </w:rPr>
        <w:t>
      көрсетiлген қаулыға  </w:t>
      </w:r>
      <w:r>
        <w:rPr>
          <w:rFonts w:ascii="Times New Roman"/>
          <w:b w:val="false"/>
          <w:i w:val="false"/>
          <w:color w:val="000000"/>
          <w:sz w:val="28"/>
        </w:rPr>
        <w:t xml:space="preserve">292-қосымшада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3082130 мың теңге (үш миллиард сексен екi миллион бiр жүз отыз мың теңге)."; </w:t>
      </w:r>
      <w:r>
        <w:br/>
      </w:r>
      <w:r>
        <w:rPr>
          <w:rFonts w:ascii="Times New Roman"/>
          <w:b w:val="false"/>
          <w:i w:val="false"/>
          <w:color w:val="000000"/>
          <w:sz w:val="28"/>
        </w:rPr>
        <w:t xml:space="preserve">
      5, 7-тармақтар ", сусыздандыру цехын iске қосу; Қарабидайық жинамасы бар нұсқа бойынша жобалау-сметалық құжаттаманы әзiрлеу" деген сөздермен толықтырылсын; </w:t>
      </w:r>
      <w:r>
        <w:br/>
      </w:r>
      <w:r>
        <w:rPr>
          <w:rFonts w:ascii="Times New Roman"/>
          <w:b w:val="false"/>
          <w:i w:val="false"/>
          <w:color w:val="000000"/>
          <w:sz w:val="28"/>
        </w:rPr>
        <w:t xml:space="preserve">
      осы қаулыға 8, 9-қосымшаларға сәйкес көрсетiлген қаулыға 291-1, 291-2-қосымшалармен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293-қосымшада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12354310 мың теңге (он екi миллиард үш жүз елу төрт миллион үш жүз он мың теңге)."; </w:t>
      </w:r>
      <w:r>
        <w:br/>
      </w:r>
      <w:r>
        <w:rPr>
          <w:rFonts w:ascii="Times New Roman"/>
          <w:b w:val="false"/>
          <w:i w:val="false"/>
          <w:color w:val="000000"/>
          <w:sz w:val="28"/>
        </w:rPr>
        <w:t xml:space="preserve">
      4-тармақта "Астана қаласының" деген сөздер "Астана және Алматы қалаларының" деген сөздермен ауыстырылсын; </w:t>
      </w:r>
      <w:r>
        <w:br/>
      </w: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Астана және Алматы қалаларының бюджеттерiне, соның iшiнде: дөңгелек алаң, бас алаң, Астана қаласының жаңа әкiмшiлiк орталығының 1-кезектi су-көгалдандыру бульварын; Қазақстан Республикасы Yкiметiнiң және Парламентi Сенатының ғимараттарына тұғырнамалар; Астана қаласының бiрiншi кезектегі объектілерiне инженерлiк желiлер мен абаттандыру құрылыстарын; жобаланып жатқан және салынып жатқан тұрғын үй кешендерiне инженерлiк желiлер мен жолдар салу, Астана қаласында Абылай хан даңғылынан темiр жолға дейiнгi учаскедегi "Ақ бұлақ" өзенiн абаттандыру Астана қаласын парктер мен скверлердi орналастыра отырып, көгалдандыру бағдарламалары; Алматы қаласының объектілерiне инженерлiк желiлер құрылысы үшiн мақсатты инвестициялық трансферттер аудару."; </w:t>
      </w:r>
      <w:r>
        <w:br/>
      </w:r>
      <w:r>
        <w:rPr>
          <w:rFonts w:ascii="Times New Roman"/>
          <w:b w:val="false"/>
          <w:i w:val="false"/>
          <w:color w:val="000000"/>
          <w:sz w:val="28"/>
        </w:rPr>
        <w:t xml:space="preserve">
      6-тармақ кестесiнiң 5-бағанында "Астана қаласының бюджетiне" деген сөздер "Астана және Алматы қалаларының бюджеттерiне" деген сөздермен ауыстырылсын; </w:t>
      </w:r>
      <w:r>
        <w:br/>
      </w:r>
      <w:r>
        <w:rPr>
          <w:rFonts w:ascii="Times New Roman"/>
          <w:b w:val="false"/>
          <w:i w:val="false"/>
          <w:color w:val="000000"/>
          <w:sz w:val="28"/>
        </w:rPr>
        <w:t xml:space="preserve">
      7-тармақтың мемлекеттiк тiлдегі мәтiнi мынадай редакцияда жазылсын: </w:t>
      </w:r>
      <w:r>
        <w:br/>
      </w:r>
      <w:r>
        <w:rPr>
          <w:rFonts w:ascii="Times New Roman"/>
          <w:b w:val="false"/>
          <w:i w:val="false"/>
          <w:color w:val="000000"/>
          <w:sz w:val="28"/>
        </w:rPr>
        <w:t xml:space="preserve">
      "Астана қаласында Дөңгелек алаңды, Астана қаласының жаңа әкiмшiлiк орталығының су-көгалдандыру бульварының 1-кезегін; Қазақстан Республикасы Yкiметiнiң және Парламентi Сенатының ғимараттарына тұғырнамалар салуды аяқтау, жоспарлау жұмыстарын және "Ақ бұлақ" өзенiнiң аумағын инженерлiк дайындауды орындау, мемлекеттiк сараптамадан өткен және заңнамада белгіленген тәртiппен бекiтiлген жобалау-сметалық құжаттамаға сәйкес бас алаң салу жөнiндегi құрылыс-монтаж жұмыстарының көлемiн орындау; Астана қаласының бiріншi кезектегi объектілерiне инженерлiк желілер мен оларды абаттандыру жобасы бойынша мемлекеттiк сараптамадан өткен және заңнамада белгіленген тәртiппен бекiтiлген жобалау-сметалық құжаттама, Астана қаласында Сарыарқа көшесi мен Абылай хан даңғылы бойында, темiр жол вокзалы, Ресей елшiлігі ауданында, 2005 жылға арналған бастамамен сол жағалаудағы Заречный кентiнде, Президент паркiнде, Астана қаласында Есiл өзенiнiң бойында парктер мен скверлер орнату; Алматы қаласында Әуезов көшесiнен өтетін Райымбек даңғылы, Казаков, Боткин көшелерi; Молдағалиев, Ақынов, Толстой, Чернышевский көшелерi; Құлагер, Мамыр шағын аудандары шаршы алаңы массивтерінде инженерлiк желiлердi жобалау, инженерлiк коммуникациялар салу"; </w:t>
      </w:r>
      <w:r>
        <w:br/>
      </w:r>
      <w:r>
        <w:rPr>
          <w:rFonts w:ascii="Times New Roman"/>
          <w:b w:val="false"/>
          <w:i w:val="false"/>
          <w:color w:val="000000"/>
          <w:sz w:val="28"/>
        </w:rPr>
        <w:t xml:space="preserve">
      көрсетiлген қаулыға 294-қосымша алынып тасталсын;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299-қосымшада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200000 мың теңге (екі жүз миллион теңге)."; </w:t>
      </w:r>
      <w:r>
        <w:br/>
      </w:r>
      <w:r>
        <w:rPr>
          <w:rFonts w:ascii="Times New Roman"/>
          <w:b w:val="false"/>
          <w:i w:val="false"/>
          <w:color w:val="000000"/>
          <w:sz w:val="28"/>
        </w:rPr>
        <w:t xml:space="preserve">
      Қоршаған ортаны қорғау министрлігі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304-қосымшада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62196 мың теңге (алпыс екi миллион бір жүз тоқсан алты мың теңге)."; </w:t>
      </w:r>
      <w:r>
        <w:br/>
      </w:r>
      <w:r>
        <w:rPr>
          <w:rFonts w:ascii="Times New Roman"/>
          <w:b w:val="false"/>
          <w:i w:val="false"/>
          <w:color w:val="000000"/>
          <w:sz w:val="28"/>
        </w:rPr>
        <w:t xml:space="preserve">
      6-тармақ кестесiнiң 5-бағанында реттік нөмiрі 2-жол мынадай мазмұндағы и) тармақшасымен толықтырылсын: </w:t>
      </w:r>
      <w:r>
        <w:br/>
      </w:r>
      <w:r>
        <w:rPr>
          <w:rFonts w:ascii="Times New Roman"/>
          <w:b w:val="false"/>
          <w:i w:val="false"/>
          <w:color w:val="000000"/>
          <w:sz w:val="28"/>
        </w:rPr>
        <w:t xml:space="preserve">
      "и) құны АЕК-тiң 40 есе мөлшерінен аспайтын тауарлар сатып алу"; </w:t>
      </w:r>
      <w:r>
        <w:br/>
      </w:r>
      <w:r>
        <w:rPr>
          <w:rFonts w:ascii="Times New Roman"/>
          <w:b w:val="false"/>
          <w:i w:val="false"/>
          <w:color w:val="000000"/>
          <w:sz w:val="28"/>
        </w:rPr>
        <w:t xml:space="preserve">
      Қазақстан Республикасының Мәдениет министрлігi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312-қосымшада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279978 мың теңге (екі жүз жетпіс тоғыз миллион тоғыз жүз жетпiс сегіз мың теңге)."; </w:t>
      </w:r>
      <w:r>
        <w:br/>
      </w:r>
      <w:r>
        <w:rPr>
          <w:rFonts w:ascii="Times New Roman"/>
          <w:b w:val="false"/>
          <w:i w:val="false"/>
          <w:color w:val="000000"/>
          <w:sz w:val="28"/>
        </w:rPr>
        <w:t xml:space="preserve">
      6-тармақтың кестесiндегi 5-бағанда реттік нөмiрі 3-жолда: </w:t>
      </w:r>
      <w:r>
        <w:br/>
      </w:r>
      <w:r>
        <w:rPr>
          <w:rFonts w:ascii="Times New Roman"/>
          <w:b w:val="false"/>
          <w:i w:val="false"/>
          <w:color w:val="000000"/>
          <w:sz w:val="28"/>
        </w:rPr>
        <w:t xml:space="preserve">
      "Отырар қалашығындағы тарихи ескерткіштер, XIII-XV ғғ.;" деген сөздерден кейін "Солтүстік Қазақстан облысының тарихи-өлкетану мұражайы;" деген сөздермен толықтырылсын; </w:t>
      </w:r>
      <w:r>
        <w:br/>
      </w:r>
      <w:r>
        <w:rPr>
          <w:rFonts w:ascii="Times New Roman"/>
          <w:b w:val="false"/>
          <w:i w:val="false"/>
          <w:color w:val="000000"/>
          <w:sz w:val="28"/>
        </w:rPr>
        <w:t xml:space="preserve">
      7-бағанда "Қазақстан Республикасының Мәдениет министрлігі" деген сөздерден кейін "Республикалық жөндеу-құрылыс және қайта жаңарту басқармасы" республикалық мемлекеттiк кәсіпорны"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313-қосымшада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1806795 мың теңге (бiр миллиард сегiз жүз алты миллион жетi жүз тоқсан бес мың теңге)."; </w:t>
      </w:r>
      <w:r>
        <w:br/>
      </w:r>
      <w:r>
        <w:rPr>
          <w:rFonts w:ascii="Times New Roman"/>
          <w:b w:val="false"/>
          <w:i w:val="false"/>
          <w:color w:val="000000"/>
          <w:sz w:val="28"/>
        </w:rPr>
        <w:t xml:space="preserve">
      6-тармақ кестесiндегі 5-бағанда: "Ангелочек." деген сөзден кейiн "Божественная аномалия" көркем фильмiн аяқтау." деген абзацпен толықтырылсын; </w:t>
      </w:r>
      <w:r>
        <w:br/>
      </w:r>
      <w:r>
        <w:rPr>
          <w:rFonts w:ascii="Times New Roman"/>
          <w:b w:val="false"/>
          <w:i w:val="false"/>
          <w:color w:val="000000"/>
          <w:sz w:val="28"/>
        </w:rPr>
        <w:t xml:space="preserve">
      7-бағанда "Қазақстан Республикасының Мәдениет министрлiгi" деген сөздерден кейiн "Қазақфильм" ҰК" республикалық мемлекеттік қазыналық кәсiпорны" деген сөздермен толықтырылсын;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320-қосымшада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1269762 мың теңге (бір миллиард екi жүз алпыс тоғыз миллион жеті жүз алпыс екі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"Құрманғазы атындағы академиялық халық аспаптары оркестрiнiң және "Қазақконцерт" мемлекеттік гастрольдiк-концерттiк бiрлестiгiнiң ғимараттарын күрделі жөндеу үшiн жобалау-сметалық құжаттаманы әзiрлеу және оларға мемлекеттік сараптама жүргізу.";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321-қосымшада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235955 мың теңге (екi жүз отыз бес миллион тоғыз жүз елу бес мың теңге).";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322-қосымшада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3410000 мың теңге (үш миллиард төрт жүз он миллион теңге)."; </w:t>
      </w:r>
      <w:r>
        <w:br/>
      </w:r>
      <w:r>
        <w:rPr>
          <w:rFonts w:ascii="Times New Roman"/>
          <w:b w:val="false"/>
          <w:i w:val="false"/>
          <w:color w:val="000000"/>
          <w:sz w:val="28"/>
        </w:rPr>
        <w:t xml:space="preserve">
      5-тармақ "цирк" деген сөзден кейiн ", "Думан" ойын-сауық объектiлерiнiң кешенiн" деген сөздермен толықтырылсын; </w:t>
      </w:r>
      <w:r>
        <w:br/>
      </w:r>
      <w:r>
        <w:rPr>
          <w:rFonts w:ascii="Times New Roman"/>
          <w:b w:val="false"/>
          <w:i w:val="false"/>
          <w:color w:val="000000"/>
          <w:sz w:val="28"/>
        </w:rPr>
        <w:t xml:space="preserve">
      7-тармақ ", Астана қаласында "Думан" ойын-сауық объектілерiнiң кешенiн салу" деген сөздермен толықтырылсын; </w:t>
      </w:r>
      <w:r>
        <w:br/>
      </w:r>
      <w:r>
        <w:rPr>
          <w:rFonts w:ascii="Times New Roman"/>
          <w:b w:val="false"/>
          <w:i w:val="false"/>
          <w:color w:val="000000"/>
          <w:sz w:val="28"/>
        </w:rPr>
        <w:t xml:space="preserve">
      осы қаулыға 10-қосымшаға сәйкес көрсетілген қаулыға 322-1-қосымшамен толықтырылсын; </w:t>
      </w:r>
      <w:r>
        <w:br/>
      </w:r>
      <w:r>
        <w:rPr>
          <w:rFonts w:ascii="Times New Roman"/>
          <w:b w:val="false"/>
          <w:i w:val="false"/>
          <w:color w:val="000000"/>
          <w:sz w:val="28"/>
        </w:rPr>
        <w:t>
      Қазақстан Республикасының Ақпарат министрлігі бойынша: көрсетілген қаулыға  </w:t>
      </w:r>
      <w:r>
        <w:rPr>
          <w:rFonts w:ascii="Times New Roman"/>
          <w:b w:val="false"/>
          <w:i w:val="false"/>
          <w:color w:val="000000"/>
          <w:sz w:val="28"/>
        </w:rPr>
        <w:t xml:space="preserve">326-қосымшада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6907831 мың теңге (алты миллиард тоғыз жүз жетi миллион сегiз жүз отыз бiр мың теңге)."; </w:t>
      </w:r>
      <w:r>
        <w:br/>
      </w:r>
      <w:r>
        <w:rPr>
          <w:rFonts w:ascii="Times New Roman"/>
          <w:b w:val="false"/>
          <w:i w:val="false"/>
          <w:color w:val="000000"/>
          <w:sz w:val="28"/>
        </w:rPr>
        <w:t>
      2-тармақ ", Қазақстан Республикасы Президентiнiң "Қазақстан Республикасында тұрғын үй құрылысын дамытудың 2005-2007 жылдарға арналған мемлекеттiк бағдарламасы туралы" Жарлығының жобасы туралы" Қазақстан Республикасы Үкiметiнiң 2004 жылғы 28 сәуiрдегi N 478  </w:t>
      </w:r>
      <w:r>
        <w:rPr>
          <w:rFonts w:ascii="Times New Roman"/>
          <w:b w:val="false"/>
          <w:i w:val="false"/>
          <w:color w:val="000000"/>
          <w:sz w:val="28"/>
        </w:rPr>
        <w:t xml:space="preserve">қаулысы </w:t>
      </w:r>
      <w:r>
        <w:rPr>
          <w:rFonts w:ascii="Times New Roman"/>
          <w:b w:val="false"/>
          <w:i w:val="false"/>
          <w:color w:val="000000"/>
          <w:sz w:val="28"/>
        </w:rPr>
        <w:t xml:space="preserve">." деген сөздермен толықтырылсын; </w:t>
      </w:r>
      <w:r>
        <w:br/>
      </w:r>
      <w:r>
        <w:rPr>
          <w:rFonts w:ascii="Times New Roman"/>
          <w:b w:val="false"/>
          <w:i w:val="false"/>
          <w:color w:val="000000"/>
          <w:sz w:val="28"/>
        </w:rPr>
        <w:t xml:space="preserve">
      6-тармақтың кестесi мынадай мазмұндағы реттiк нөмiрi 5-жолмен толықтырылсын: </w:t>
      </w:r>
      <w:r>
        <w:br/>
      </w:r>
      <w:r>
        <w:rPr>
          <w:rFonts w:ascii="Times New Roman"/>
          <w:b w:val="false"/>
          <w:i w:val="false"/>
          <w:color w:val="000000"/>
          <w:sz w:val="28"/>
        </w:rPr>
        <w:t xml:space="preserve">
"5  103   Қазақстан       Бұқаралық      Жыл    Ақпарат </w:t>
      </w:r>
      <w:r>
        <w:br/>
      </w:r>
      <w:r>
        <w:rPr>
          <w:rFonts w:ascii="Times New Roman"/>
          <w:b w:val="false"/>
          <w:i w:val="false"/>
          <w:color w:val="000000"/>
          <w:sz w:val="28"/>
        </w:rPr>
        <w:t xml:space="preserve">
          Республикасында ақпарат        бойы   министрлiгi </w:t>
      </w:r>
      <w:r>
        <w:br/>
      </w:r>
      <w:r>
        <w:rPr>
          <w:rFonts w:ascii="Times New Roman"/>
          <w:b w:val="false"/>
          <w:i w:val="false"/>
          <w:color w:val="000000"/>
          <w:sz w:val="28"/>
        </w:rPr>
        <w:t xml:space="preserve">
          тұрғын үй       баспасөз </w:t>
      </w:r>
      <w:r>
        <w:br/>
      </w:r>
      <w:r>
        <w:rPr>
          <w:rFonts w:ascii="Times New Roman"/>
          <w:b w:val="false"/>
          <w:i w:val="false"/>
          <w:color w:val="000000"/>
          <w:sz w:val="28"/>
        </w:rPr>
        <w:t xml:space="preserve">
          құрылысын       құралдарында </w:t>
      </w:r>
      <w:r>
        <w:br/>
      </w:r>
      <w:r>
        <w:rPr>
          <w:rFonts w:ascii="Times New Roman"/>
          <w:b w:val="false"/>
          <w:i w:val="false"/>
          <w:color w:val="000000"/>
          <w:sz w:val="28"/>
        </w:rPr>
        <w:t xml:space="preserve">
          дамытудың       ақпараттық- </w:t>
      </w:r>
      <w:r>
        <w:br/>
      </w:r>
      <w:r>
        <w:rPr>
          <w:rFonts w:ascii="Times New Roman"/>
          <w:b w:val="false"/>
          <w:i w:val="false"/>
          <w:color w:val="000000"/>
          <w:sz w:val="28"/>
        </w:rPr>
        <w:t xml:space="preserve">
          2005-2007       түсiндiру </w:t>
      </w:r>
      <w:r>
        <w:br/>
      </w:r>
      <w:r>
        <w:rPr>
          <w:rFonts w:ascii="Times New Roman"/>
          <w:b w:val="false"/>
          <w:i w:val="false"/>
          <w:color w:val="000000"/>
          <w:sz w:val="28"/>
        </w:rPr>
        <w:t xml:space="preserve">
          жылдарға        материалдарын </w:t>
      </w:r>
      <w:r>
        <w:br/>
      </w:r>
      <w:r>
        <w:rPr>
          <w:rFonts w:ascii="Times New Roman"/>
          <w:b w:val="false"/>
          <w:i w:val="false"/>
          <w:color w:val="000000"/>
          <w:sz w:val="28"/>
        </w:rPr>
        <w:t xml:space="preserve">
          арналған        жариялау. </w:t>
      </w:r>
      <w:r>
        <w:br/>
      </w:r>
      <w:r>
        <w:rPr>
          <w:rFonts w:ascii="Times New Roman"/>
          <w:b w:val="false"/>
          <w:i w:val="false"/>
          <w:color w:val="000000"/>
          <w:sz w:val="28"/>
        </w:rPr>
        <w:t xml:space="preserve">
          мемлекеттік     Бейнероликтердi </w:t>
      </w:r>
      <w:r>
        <w:br/>
      </w:r>
      <w:r>
        <w:rPr>
          <w:rFonts w:ascii="Times New Roman"/>
          <w:b w:val="false"/>
          <w:i w:val="false"/>
          <w:color w:val="000000"/>
          <w:sz w:val="28"/>
        </w:rPr>
        <w:t xml:space="preserve">
          бағдарламасын   шығару және </w:t>
      </w:r>
      <w:r>
        <w:br/>
      </w:r>
      <w:r>
        <w:rPr>
          <w:rFonts w:ascii="Times New Roman"/>
          <w:b w:val="false"/>
          <w:i w:val="false"/>
          <w:color w:val="000000"/>
          <w:sz w:val="28"/>
        </w:rPr>
        <w:t xml:space="preserve">
          насихаттау      жалға беру.                       "; </w:t>
      </w:r>
    </w:p>
    <w:p>
      <w:pPr>
        <w:spacing w:after="0"/>
        <w:ind w:left="0"/>
        <w:jc w:val="both"/>
      </w:pPr>
      <w:r>
        <w:rPr>
          <w:rFonts w:ascii="Times New Roman"/>
          <w:b w:val="false"/>
          <w:i w:val="false"/>
          <w:color w:val="000000"/>
          <w:sz w:val="28"/>
        </w:rPr>
        <w:t>      көрсетiлген қаулыға  </w:t>
      </w:r>
      <w:r>
        <w:rPr>
          <w:rFonts w:ascii="Times New Roman"/>
          <w:b w:val="false"/>
          <w:i w:val="false"/>
          <w:color w:val="000000"/>
          <w:sz w:val="28"/>
        </w:rPr>
        <w:t xml:space="preserve">328-қосымшада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608592 мың теңге (алты жүз сегіз миллион бес жүз тоқсан екi мың теңге)."; </w:t>
      </w:r>
      <w:r>
        <w:br/>
      </w:r>
      <w:r>
        <w:rPr>
          <w:rFonts w:ascii="Times New Roman"/>
          <w:b w:val="false"/>
          <w:i w:val="false"/>
          <w:color w:val="000000"/>
          <w:sz w:val="28"/>
        </w:rPr>
        <w:t xml:space="preserve">
      6-тармақ кестесiнiң 5-бағаны мынадай мазмұндағы абзацпен толықтырылсын: </w:t>
      </w:r>
      <w:r>
        <w:br/>
      </w:r>
      <w:r>
        <w:rPr>
          <w:rFonts w:ascii="Times New Roman"/>
          <w:b w:val="false"/>
          <w:i w:val="false"/>
          <w:color w:val="000000"/>
          <w:sz w:val="28"/>
        </w:rPr>
        <w:t xml:space="preserve">
      "Мәдени мұра" мемлекеттiк бағдарламасының шеңберiнде шығарылатын басылымдарға сараптама жүргізу жөнiндегi қызметтерге ақы төлеу."; </w:t>
      </w:r>
      <w:r>
        <w:br/>
      </w:r>
      <w:r>
        <w:rPr>
          <w:rFonts w:ascii="Times New Roman"/>
          <w:b w:val="false"/>
          <w:i w:val="false"/>
          <w:color w:val="000000"/>
          <w:sz w:val="28"/>
        </w:rPr>
        <w:t xml:space="preserve">
      Қазақстан Республикасының Төтенше жағдайлар жөнiндегi агенттігі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331-қосымшада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1227969 мың теңге (бiр миллиард екi жүз жиырма жетi миллион тоғыз жүз алпыс тоғыз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peттік нөмiрi 2-жол мынадай мазмұндағы абзацпен толықтырылсын: </w:t>
      </w:r>
      <w:r>
        <w:br/>
      </w:r>
      <w:r>
        <w:rPr>
          <w:rFonts w:ascii="Times New Roman"/>
          <w:b w:val="false"/>
          <w:i w:val="false"/>
          <w:color w:val="000000"/>
          <w:sz w:val="28"/>
        </w:rPr>
        <w:t xml:space="preserve">
      "Орталық аппарат ғимаратында орналасқан жекешелендiрiлген үй-жайларды сатып алу."; </w:t>
      </w:r>
      <w:r>
        <w:br/>
      </w:r>
      <w:r>
        <w:rPr>
          <w:rFonts w:ascii="Times New Roman"/>
          <w:b w:val="false"/>
          <w:i w:val="false"/>
          <w:color w:val="000000"/>
          <w:sz w:val="28"/>
        </w:rPr>
        <w:t xml:space="preserve">
      реттiк нөмiрi 4-жол мынадай мазмұндағы 008 кiшi бағдарламамен толықтырылсын: </w:t>
      </w:r>
      <w:r>
        <w:br/>
      </w:r>
      <w:r>
        <w:rPr>
          <w:rFonts w:ascii="Times New Roman"/>
          <w:b w:val="false"/>
          <w:i w:val="false"/>
          <w:color w:val="000000"/>
          <w:sz w:val="28"/>
        </w:rPr>
        <w:t xml:space="preserve">
"008      Мемлекеттік     Астана қаласы, Жыл    Қазақстан </w:t>
      </w:r>
      <w:r>
        <w:br/>
      </w:r>
      <w:r>
        <w:rPr>
          <w:rFonts w:ascii="Times New Roman"/>
          <w:b w:val="false"/>
          <w:i w:val="false"/>
          <w:color w:val="000000"/>
          <w:sz w:val="28"/>
        </w:rPr>
        <w:t xml:space="preserve">
          органдардың     Бейбiтшiлiк    бойы   Республикасының </w:t>
      </w:r>
      <w:r>
        <w:br/>
      </w:r>
      <w:r>
        <w:rPr>
          <w:rFonts w:ascii="Times New Roman"/>
          <w:b w:val="false"/>
          <w:i w:val="false"/>
          <w:color w:val="000000"/>
          <w:sz w:val="28"/>
        </w:rPr>
        <w:t xml:space="preserve">
          ғимараттары мен көшесi, 22 үй         Төтенше </w:t>
      </w:r>
      <w:r>
        <w:br/>
      </w:r>
      <w:r>
        <w:rPr>
          <w:rFonts w:ascii="Times New Roman"/>
          <w:b w:val="false"/>
          <w:i w:val="false"/>
          <w:color w:val="000000"/>
          <w:sz w:val="28"/>
        </w:rPr>
        <w:t xml:space="preserve">
          үй-жайларын     мекен-жайы            жағдайлар </w:t>
      </w:r>
      <w:r>
        <w:br/>
      </w:r>
      <w:r>
        <w:rPr>
          <w:rFonts w:ascii="Times New Roman"/>
          <w:b w:val="false"/>
          <w:i w:val="false"/>
          <w:color w:val="000000"/>
          <w:sz w:val="28"/>
        </w:rPr>
        <w:t xml:space="preserve">
          күрделi жөндеу  бойынша               жөнiндегi </w:t>
      </w:r>
      <w:r>
        <w:br/>
      </w:r>
      <w:r>
        <w:rPr>
          <w:rFonts w:ascii="Times New Roman"/>
          <w:b w:val="false"/>
          <w:i w:val="false"/>
          <w:color w:val="000000"/>
          <w:sz w:val="28"/>
        </w:rPr>
        <w:t xml:space="preserve">
                          орталық аппарат       агенттiгі </w:t>
      </w:r>
      <w:r>
        <w:br/>
      </w:r>
      <w:r>
        <w:rPr>
          <w:rFonts w:ascii="Times New Roman"/>
          <w:b w:val="false"/>
          <w:i w:val="false"/>
          <w:color w:val="000000"/>
          <w:sz w:val="28"/>
        </w:rPr>
        <w:t xml:space="preserve">
                          ғимаратын </w:t>
      </w:r>
      <w:r>
        <w:br/>
      </w:r>
      <w:r>
        <w:rPr>
          <w:rFonts w:ascii="Times New Roman"/>
          <w:b w:val="false"/>
          <w:i w:val="false"/>
          <w:color w:val="000000"/>
          <w:sz w:val="28"/>
        </w:rPr>
        <w:t xml:space="preserve">
                          күрделi жөндеу                       "; </w:t>
      </w:r>
    </w:p>
    <w:p>
      <w:pPr>
        <w:spacing w:after="0"/>
        <w:ind w:left="0"/>
        <w:jc w:val="both"/>
      </w:pPr>
      <w:r>
        <w:rPr>
          <w:rFonts w:ascii="Times New Roman"/>
          <w:b w:val="false"/>
          <w:i w:val="false"/>
          <w:color w:val="000000"/>
          <w:sz w:val="28"/>
        </w:rPr>
        <w:t xml:space="preserve">      реттiк нөмiрi 5-жол мынадай мазмұндағы абзацпен толықтырылсын: </w:t>
      </w:r>
      <w:r>
        <w:br/>
      </w:r>
      <w:r>
        <w:rPr>
          <w:rFonts w:ascii="Times New Roman"/>
          <w:b w:val="false"/>
          <w:i w:val="false"/>
          <w:color w:val="000000"/>
          <w:sz w:val="28"/>
        </w:rPr>
        <w:t xml:space="preserve">
      "Төтенше жағдайлар жөнiндегi облыстық инспекциялардың тексерiс жүргізуiн қамтамасыз ету үшiн жедел жеңiл автомобильдердiң (Нива базасында) 16 бiрлігін, байланыс құралдарымен жабдықталған, өтiмдiлiгі жоғары барлау-командирлiк автомобильдердiң (Газель базасында) 16 бiрлігін сатып алу.";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332-қосымшада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2012486 мың теңге (екi миллиард он екi миллион төрт жүз сексен алты мың теңге)."; </w:t>
      </w:r>
      <w:r>
        <w:br/>
      </w:r>
      <w:r>
        <w:rPr>
          <w:rFonts w:ascii="Times New Roman"/>
          <w:b w:val="false"/>
          <w:i w:val="false"/>
          <w:color w:val="000000"/>
          <w:sz w:val="28"/>
        </w:rPr>
        <w:t xml:space="preserve">
      4-тармақ мынадай мазмұндағы сөйлеммен толықтырылсын: </w:t>
      </w:r>
      <w:r>
        <w:br/>
      </w:r>
      <w:r>
        <w:rPr>
          <w:rFonts w:ascii="Times New Roman"/>
          <w:b w:val="false"/>
          <w:i w:val="false"/>
          <w:color w:val="000000"/>
          <w:sz w:val="28"/>
        </w:rPr>
        <w:t xml:space="preserve">
      "Метеостанция-3 объектiсiнiң аяқталмаған құрылысының сақталуын қамтамасыз ету."; </w:t>
      </w:r>
      <w:r>
        <w:br/>
      </w:r>
      <w:r>
        <w:rPr>
          <w:rFonts w:ascii="Times New Roman"/>
          <w:b w:val="false"/>
          <w:i w:val="false"/>
          <w:color w:val="000000"/>
          <w:sz w:val="28"/>
        </w:rPr>
        <w:t xml:space="preserve">
      5-тармақ мынадай мазмұндағы сөйлеммен толықтырылсын: </w:t>
      </w:r>
      <w:r>
        <w:br/>
      </w:r>
      <w:r>
        <w:rPr>
          <w:rFonts w:ascii="Times New Roman"/>
          <w:b w:val="false"/>
          <w:i w:val="false"/>
          <w:color w:val="000000"/>
          <w:sz w:val="28"/>
        </w:rPr>
        <w:t xml:space="preserve">
      "Метеостанция-3 объектісiнiң аяқталмаған құрылысының сақталуын қамтамасыз ету жөніндегі iс-шараларды ұйымдастыру.";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реттiк нөмiрi 2-жол "сүңгуiр қызметін жинақтау үшiн құрал-саймандар мен жабдықтар - 1 бiрлiк" деген сөздерден кейiн "iздеу-құтқару иттерi - 12 бiрлiк, иттердi ұстауға және жаттықтыруға арналған мүлiк пен жарақ, арнайы автокөлiк - 5 бiрлiк ("Ивановец" краны - 1 бiрлiк, Уаз Пикап - 1 бiрлiк, бортты тiркеме - 1 бiрлiк, иттердi тасымалдауға арналған тiркеме - 2 бiрлiк), кинологиялық қызметті орналастыруға арналған аңғар тұрпатындағы модуль - 1 бiрлiк, сүңгуір жарақтары - 22 бiрлiк, шатырлар - 5 бiрлiк" деген сөздермен толықтырылсын; </w:t>
      </w:r>
      <w:r>
        <w:br/>
      </w:r>
      <w:r>
        <w:rPr>
          <w:rFonts w:ascii="Times New Roman"/>
          <w:b w:val="false"/>
          <w:i w:val="false"/>
          <w:color w:val="000000"/>
          <w:sz w:val="28"/>
        </w:rPr>
        <w:t xml:space="preserve">
      реттiк нөмiрi 3-жол "сатып алу" деген сөздерден кейiн "химиялық барлау және қорғау құралдары - 4 бiрлiк; медициналық жабдық - 12 бiрлiк; авариялық-құтқару аспаптары мен жабдықтары - 66 бiрлiк; Газель автомобилiнiң базасында авариялық-құтқару сүңгуір станциясы - 1 бiрлiк, Газель базасында жедел-штабтық құтқару машиналары - 2 бiрлiк, Газель базасында авариялық құтқару машиналары - 6 бiрлiк" деген сөздермен толықтырылсын; </w:t>
      </w:r>
      <w:r>
        <w:br/>
      </w:r>
      <w:r>
        <w:rPr>
          <w:rFonts w:ascii="Times New Roman"/>
          <w:b w:val="false"/>
          <w:i w:val="false"/>
          <w:color w:val="000000"/>
          <w:sz w:val="28"/>
        </w:rPr>
        <w:t xml:space="preserve">
      реттік нөмiрi 4-жол "гидравликалық шланг - 5 бiрлiк" деген сөздерден кейiн "; "Газель" базасында авариялық-құтқару сүңгуiр станциясы - 5 бiрлiк, құтқару қайықтары - 5 бiрлiк" деген сөздермен толықтырылсын; </w:t>
      </w:r>
      <w:r>
        <w:br/>
      </w:r>
      <w:r>
        <w:rPr>
          <w:rFonts w:ascii="Times New Roman"/>
          <w:b w:val="false"/>
          <w:i w:val="false"/>
          <w:color w:val="000000"/>
          <w:sz w:val="28"/>
        </w:rPr>
        <w:t xml:space="preserve">
      реттік нөмiрi 5-жол мынадай мазмұндағы абзацпен толықтырылсын: </w:t>
      </w:r>
      <w:r>
        <w:br/>
      </w:r>
      <w:r>
        <w:rPr>
          <w:rFonts w:ascii="Times New Roman"/>
          <w:b w:val="false"/>
          <w:i w:val="false"/>
          <w:color w:val="000000"/>
          <w:sz w:val="28"/>
        </w:rPr>
        <w:t xml:space="preserve">
      "Ахуалдық залдың жұмыс орындарын жарақтандыру үшiн тауарларды сатып алу."; </w:t>
      </w:r>
      <w:r>
        <w:br/>
      </w:r>
      <w:r>
        <w:rPr>
          <w:rFonts w:ascii="Times New Roman"/>
          <w:b w:val="false"/>
          <w:i w:val="false"/>
          <w:color w:val="000000"/>
          <w:sz w:val="28"/>
        </w:rPr>
        <w:t xml:space="preserve">
      реттiк нөмiрi 6-жол "он жеті гидротехникалық құрылысқа ағымдағы жөндеу" деген сөздерден кейiн ", Алматы облысы мен Алматы қаласында селден қорғау құрылыстары мен бөгетті жөндеу-қалпына келтiру жұмыстарын" деген сөздермен толықтырылсын; </w:t>
      </w:r>
      <w:r>
        <w:br/>
      </w:r>
      <w:r>
        <w:rPr>
          <w:rFonts w:ascii="Times New Roman"/>
          <w:b w:val="false"/>
          <w:i w:val="false"/>
          <w:color w:val="000000"/>
          <w:sz w:val="28"/>
        </w:rPr>
        <w:t xml:space="preserve">
      "494 бiрлiк" деген сөздерден кейiн ", қопарғыш-бульдозер - 1 бiрлiк, КамАЗ самосвалы - 1 бiрлiк, қарда жүретiн машина - 1 бiрлiк, резеңке моторлы қайық - 1 бiрлiк сатып алу" деген сөздермен толықтырылсын; </w:t>
      </w:r>
      <w:r>
        <w:br/>
      </w:r>
      <w:r>
        <w:rPr>
          <w:rFonts w:ascii="Times New Roman"/>
          <w:b w:val="false"/>
          <w:i w:val="false"/>
          <w:color w:val="000000"/>
          <w:sz w:val="28"/>
        </w:rPr>
        <w:t xml:space="preserve">
      мынадай мазмұндағы реттік нөмiрi 9-жолмен және 109 кiшi бағдарламамен толықтырылсын: </w:t>
      </w:r>
      <w:r>
        <w:br/>
      </w:r>
      <w:r>
        <w:rPr>
          <w:rFonts w:ascii="Times New Roman"/>
          <w:b w:val="false"/>
          <w:i w:val="false"/>
          <w:color w:val="000000"/>
          <w:sz w:val="28"/>
        </w:rPr>
        <w:t xml:space="preserve">
"9  109   Метеостанция-3  "Метеостанция-3 Жыл    Қазақстан </w:t>
      </w:r>
      <w:r>
        <w:br/>
      </w:r>
      <w:r>
        <w:rPr>
          <w:rFonts w:ascii="Times New Roman"/>
          <w:b w:val="false"/>
          <w:i w:val="false"/>
          <w:color w:val="000000"/>
          <w:sz w:val="28"/>
        </w:rPr>
        <w:t xml:space="preserve">
          объектiсiнiң    объектiсiнiң    бойы   Республикасының </w:t>
      </w:r>
      <w:r>
        <w:br/>
      </w:r>
      <w:r>
        <w:rPr>
          <w:rFonts w:ascii="Times New Roman"/>
          <w:b w:val="false"/>
          <w:i w:val="false"/>
          <w:color w:val="000000"/>
          <w:sz w:val="28"/>
        </w:rPr>
        <w:t xml:space="preserve">
          сақталуын       аяқталмаған            Төтенше </w:t>
      </w:r>
      <w:r>
        <w:br/>
      </w:r>
      <w:r>
        <w:rPr>
          <w:rFonts w:ascii="Times New Roman"/>
          <w:b w:val="false"/>
          <w:i w:val="false"/>
          <w:color w:val="000000"/>
          <w:sz w:val="28"/>
        </w:rPr>
        <w:t xml:space="preserve">
          қамтамасыз ету  құрылысын              жағдайлар </w:t>
      </w:r>
      <w:r>
        <w:br/>
      </w:r>
      <w:r>
        <w:rPr>
          <w:rFonts w:ascii="Times New Roman"/>
          <w:b w:val="false"/>
          <w:i w:val="false"/>
          <w:color w:val="000000"/>
          <w:sz w:val="28"/>
        </w:rPr>
        <w:t xml:space="preserve">
                          ұстау, оның            жөнiндегi </w:t>
      </w:r>
      <w:r>
        <w:br/>
      </w:r>
      <w:r>
        <w:rPr>
          <w:rFonts w:ascii="Times New Roman"/>
          <w:b w:val="false"/>
          <w:i w:val="false"/>
          <w:color w:val="000000"/>
          <w:sz w:val="28"/>
        </w:rPr>
        <w:t xml:space="preserve">
                          iшiнде:                агенттігі </w:t>
      </w:r>
      <w:r>
        <w:br/>
      </w:r>
      <w:r>
        <w:rPr>
          <w:rFonts w:ascii="Times New Roman"/>
          <w:b w:val="false"/>
          <w:i w:val="false"/>
          <w:color w:val="000000"/>
          <w:sz w:val="28"/>
        </w:rPr>
        <w:t xml:space="preserve">
                          сорғы -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электр </w:t>
      </w:r>
      <w:r>
        <w:br/>
      </w:r>
      <w:r>
        <w:rPr>
          <w:rFonts w:ascii="Times New Roman"/>
          <w:b w:val="false"/>
          <w:i w:val="false"/>
          <w:color w:val="000000"/>
          <w:sz w:val="28"/>
        </w:rPr>
        <w:t xml:space="preserve">
                          қыздырғыш - </w:t>
      </w:r>
      <w:r>
        <w:br/>
      </w:r>
      <w:r>
        <w:rPr>
          <w:rFonts w:ascii="Times New Roman"/>
          <w:b w:val="false"/>
          <w:i w:val="false"/>
          <w:color w:val="000000"/>
          <w:sz w:val="28"/>
        </w:rPr>
        <w:t xml:space="preserve">
                          4 бiрлiк, </w:t>
      </w:r>
      <w:r>
        <w:br/>
      </w:r>
      <w:r>
        <w:rPr>
          <w:rFonts w:ascii="Times New Roman"/>
          <w:b w:val="false"/>
          <w:i w:val="false"/>
          <w:color w:val="000000"/>
          <w:sz w:val="28"/>
        </w:rPr>
        <w:t xml:space="preserve">
                          калориферлер- </w:t>
      </w:r>
      <w:r>
        <w:br/>
      </w:r>
      <w:r>
        <w:rPr>
          <w:rFonts w:ascii="Times New Roman"/>
          <w:b w:val="false"/>
          <w:i w:val="false"/>
          <w:color w:val="000000"/>
          <w:sz w:val="28"/>
        </w:rPr>
        <w:t xml:space="preserve">
                          2 бiрлiк </w:t>
      </w:r>
      <w:r>
        <w:br/>
      </w:r>
      <w:r>
        <w:rPr>
          <w:rFonts w:ascii="Times New Roman"/>
          <w:b w:val="false"/>
          <w:i w:val="false"/>
          <w:color w:val="000000"/>
          <w:sz w:val="28"/>
        </w:rPr>
        <w:t xml:space="preserve">
                          сатып алу                             "; </w:t>
      </w:r>
    </w:p>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"құрылғыларын жөндеу" деген сөздерден кейiн "Eciк" өзенi ағысында, N 9, 10 су ағу бөгеттерiнде, Қаскелең және Үлкен Алматы селден қорғау құрылыстарында, Ажар бөгетiнде, Кіші Алматы өзенiндегi "Дамба" су бөлгіштерiнде жөндеу-қалпына келтiру жұмыстарын жүргізу." деген сөздермен толықтырылсын; </w:t>
      </w:r>
      <w:r>
        <w:br/>
      </w:r>
      <w:r>
        <w:rPr>
          <w:rFonts w:ascii="Times New Roman"/>
          <w:b w:val="false"/>
          <w:i w:val="false"/>
          <w:color w:val="000000"/>
          <w:sz w:val="28"/>
        </w:rPr>
        <w:t xml:space="preserve">
      мынадай мазмұндағы сөйлеммен толықтырылсын: "Метеостанция-3 объектiсiнiң аяқталмаған құрылысының сақталуы.";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336-қосымшада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148510 мың теңге (жүз қырық сегiз миллион бес жүз он мың теңге)."; </w:t>
      </w:r>
      <w:r>
        <w:br/>
      </w:r>
      <w:r>
        <w:rPr>
          <w:rFonts w:ascii="Times New Roman"/>
          <w:b w:val="false"/>
          <w:i w:val="false"/>
          <w:color w:val="000000"/>
          <w:sz w:val="28"/>
        </w:rPr>
        <w:t xml:space="preserve">
      Қазақстан Республикасының Ақпараттандыру және байланыс жөнiндегi агенттігі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359-қосымшада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249901 мың теңге (екі жүз қырық тоғыз миллион тоғыз жүз бір мың теңге)."; </w:t>
      </w:r>
      <w:r>
        <w:br/>
      </w:r>
      <w:r>
        <w:rPr>
          <w:rFonts w:ascii="Times New Roman"/>
          <w:b w:val="false"/>
          <w:i w:val="false"/>
          <w:color w:val="000000"/>
          <w:sz w:val="28"/>
        </w:rPr>
        <w:t xml:space="preserve">
      5-тармақта: </w:t>
      </w:r>
      <w:r>
        <w:br/>
      </w:r>
      <w:r>
        <w:rPr>
          <w:rFonts w:ascii="Times New Roman"/>
          <w:b w:val="false"/>
          <w:i w:val="false"/>
          <w:color w:val="000000"/>
          <w:sz w:val="28"/>
        </w:rPr>
        <w:t xml:space="preserve">
      "серверлiк орталықты техникалық жабдықпен жарақтандыру;" деген сөздер алынып тасталсын; </w:t>
      </w:r>
      <w:r>
        <w:br/>
      </w:r>
      <w:r>
        <w:rPr>
          <w:rFonts w:ascii="Times New Roman"/>
          <w:b w:val="false"/>
          <w:i w:val="false"/>
          <w:color w:val="000000"/>
          <w:sz w:val="28"/>
        </w:rPr>
        <w:t xml:space="preserve">
      "Қазақстан Республикасы Үкiметінiң Beб-порталын дамыту" деген сөздер "Қазақстан Республикасы электронды Yкiметінiң Beб-порталын құру (1-кезек)" деген сөздермен ауыстырылсын;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"1. Мемлекеттiк органдардың серверлiк орталығын жарақтандыру: </w:t>
      </w:r>
      <w:r>
        <w:br/>
      </w:r>
      <w:r>
        <w:rPr>
          <w:rFonts w:ascii="Times New Roman"/>
          <w:b w:val="false"/>
          <w:i w:val="false"/>
          <w:color w:val="000000"/>
          <w:sz w:val="28"/>
        </w:rPr>
        <w:t xml:space="preserve">
      1.1. Құрылымдалған кабель желiсi үшiн белсендi жабдық және телекоммуникациялық жабдық сатып алу - 2 жиынтық. </w:t>
      </w:r>
      <w:r>
        <w:br/>
      </w:r>
      <w:r>
        <w:rPr>
          <w:rFonts w:ascii="Times New Roman"/>
          <w:b w:val="false"/>
          <w:i w:val="false"/>
          <w:color w:val="000000"/>
          <w:sz w:val="28"/>
        </w:rPr>
        <w:t xml:space="preserve">
      1.2. Кепiлдi қуат алуды (таза қуат алуды) ұйымдастыру, құру және орнату. </w:t>
      </w:r>
      <w:r>
        <w:br/>
      </w:r>
      <w:r>
        <w:rPr>
          <w:rFonts w:ascii="Times New Roman"/>
          <w:b w:val="false"/>
          <w:i w:val="false"/>
          <w:color w:val="000000"/>
          <w:sz w:val="28"/>
        </w:rPr>
        <w:t xml:space="preserve">
      1.3. Мәжiлiс залы мен оператор бөлмелерi үшiн: жиынтықтағы бейнепроектор - 1 дана; бейнеекiлiк - 1 дана; көрсету экраны - 1 жиынтық; акустикалық жүйе (конференц байланысымен) - 1 жиынтық; бағытталған бейнекамера - 4 дана сатып алу және құрастыру. </w:t>
      </w:r>
      <w:r>
        <w:br/>
      </w:r>
      <w:r>
        <w:rPr>
          <w:rFonts w:ascii="Times New Roman"/>
          <w:b w:val="false"/>
          <w:i w:val="false"/>
          <w:color w:val="000000"/>
          <w:sz w:val="28"/>
        </w:rPr>
        <w:t xml:space="preserve">
      1.4. Бағдарламалық кодтар депозитарийiнiң жұмыс iстеуiн қамтамасыз етуге арналған жабдықтарды, жобалық және нормативтiк-техникалық құжаттаманы сатып алу. </w:t>
      </w:r>
      <w:r>
        <w:br/>
      </w:r>
      <w:r>
        <w:rPr>
          <w:rFonts w:ascii="Times New Roman"/>
          <w:b w:val="false"/>
          <w:i w:val="false"/>
          <w:color w:val="000000"/>
          <w:sz w:val="28"/>
        </w:rPr>
        <w:t xml:space="preserve">
      1.5. Оқу сыныптарын ұйымдастыру үшiн 2 жиынтықта компьютерлiк жабдық пен ұйымдастыру техникасын сатып алу." деген сөздер "1.1 Мәжiлiс залы мен оператор кабинасы үшiн жабдық сатып алу мен монтаждау - 1 жиынтық." деген сөздермен ауыстырылсын; </w:t>
      </w:r>
      <w:r>
        <w:br/>
      </w:r>
      <w:r>
        <w:rPr>
          <w:rFonts w:ascii="Times New Roman"/>
          <w:b w:val="false"/>
          <w:i w:val="false"/>
          <w:color w:val="000000"/>
          <w:sz w:val="28"/>
        </w:rPr>
        <w:t xml:space="preserve">
      "5. Қазақстан Республикасы Үкiметiнiң Beб-порталын дамыту." деген сөздер "Қазақстан Республикасы электронды Үкiметiнiң Веб-порталын құру (1-кезек)" деген сөздермен ауыстырылсын; </w:t>
      </w:r>
      <w:r>
        <w:br/>
      </w:r>
      <w:r>
        <w:rPr>
          <w:rFonts w:ascii="Times New Roman"/>
          <w:b w:val="false"/>
          <w:i w:val="false"/>
          <w:color w:val="000000"/>
          <w:sz w:val="28"/>
        </w:rPr>
        <w:t xml:space="preserve">
      7-тармақта: </w:t>
      </w:r>
      <w:r>
        <w:br/>
      </w:r>
      <w:r>
        <w:rPr>
          <w:rFonts w:ascii="Times New Roman"/>
          <w:b w:val="false"/>
          <w:i w:val="false"/>
          <w:color w:val="000000"/>
          <w:sz w:val="28"/>
        </w:rPr>
        <w:t xml:space="preserve">
      "мемлекеттiк ақпараттық ресурстар мен жүйелердi қорғаудың тиiстi деңгейiн ұйымдастыру мақсатында мемлекеттiк органдар серверлiк орталығының жұмыс iстеуін қамтамасыз ету," деген сөздер алынып тасталсын; </w:t>
      </w:r>
      <w:r>
        <w:br/>
      </w:r>
      <w:r>
        <w:rPr>
          <w:rFonts w:ascii="Times New Roman"/>
          <w:b w:val="false"/>
          <w:i w:val="false"/>
          <w:color w:val="000000"/>
          <w:sz w:val="28"/>
        </w:rPr>
        <w:t xml:space="preserve">
      "Қазақстан Республикасы Үкiметiнiң Beб-порталын дамыту, "электронды Үкiмет" қалыптастыру үшiн техникалық база жасау" деген сөздер "электронды Үкiмет Веб-порталы үшiн негіз құру"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362-қосымшада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244320 мың теңге (екі жүз қырық төрт миллион үш жүз жиырма мың теңге)."; </w:t>
      </w:r>
      <w:r>
        <w:br/>
      </w:r>
      <w:r>
        <w:rPr>
          <w:rFonts w:ascii="Times New Roman"/>
          <w:b w:val="false"/>
          <w:i w:val="false"/>
          <w:color w:val="000000"/>
          <w:sz w:val="28"/>
        </w:rPr>
        <w:t xml:space="preserve">
      6-тармақ кестесiнiң 5-бағанында: </w:t>
      </w:r>
      <w:r>
        <w:br/>
      </w:r>
      <w:r>
        <w:rPr>
          <w:rFonts w:ascii="Times New Roman"/>
          <w:b w:val="false"/>
          <w:i w:val="false"/>
          <w:color w:val="000000"/>
          <w:sz w:val="28"/>
        </w:rPr>
        <w:t xml:space="preserve">
      1-бап мынадай редакцияда жазылсын: </w:t>
      </w:r>
      <w:r>
        <w:br/>
      </w:r>
      <w:r>
        <w:rPr>
          <w:rFonts w:ascii="Times New Roman"/>
          <w:b w:val="false"/>
          <w:i w:val="false"/>
          <w:color w:val="000000"/>
          <w:sz w:val="28"/>
        </w:rPr>
        <w:t xml:space="preserve">
      "1. Астана қаласының пилоттық аймағында мемлекеттiк органдарға арналған бiртұтас мультисервистiк (көлiктiк) орта құру."; </w:t>
      </w:r>
      <w:r>
        <w:br/>
      </w:r>
      <w:r>
        <w:rPr>
          <w:rFonts w:ascii="Times New Roman"/>
          <w:b w:val="false"/>
          <w:i w:val="false"/>
          <w:color w:val="000000"/>
          <w:sz w:val="28"/>
        </w:rPr>
        <w:t>
      көрсетiлген қаулыға  </w:t>
      </w:r>
      <w:r>
        <w:rPr>
          <w:rFonts w:ascii="Times New Roman"/>
          <w:b w:val="false"/>
          <w:i w:val="false"/>
          <w:color w:val="000000"/>
          <w:sz w:val="28"/>
        </w:rPr>
        <w:t xml:space="preserve">363-қосымшада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23510 мың теңге (жиырма үш миллион бес жүз он мың теңге)."; </w:t>
      </w:r>
      <w:r>
        <w:br/>
      </w:r>
      <w:r>
        <w:rPr>
          <w:rFonts w:ascii="Times New Roman"/>
          <w:b w:val="false"/>
          <w:i w:val="false"/>
          <w:color w:val="000000"/>
          <w:sz w:val="28"/>
        </w:rPr>
        <w:t xml:space="preserve">
      4-тармақтағы "жүргізу" деген сөз "жүйесін құру" деген сөздермен ауыстырылсын; </w:t>
      </w:r>
      <w:r>
        <w:br/>
      </w:r>
      <w:r>
        <w:rPr>
          <w:rFonts w:ascii="Times New Roman"/>
          <w:b w:val="false"/>
          <w:i w:val="false"/>
          <w:color w:val="000000"/>
          <w:sz w:val="28"/>
        </w:rPr>
        <w:t xml:space="preserve">
      6-тармақ кестесінiң 5-бағанында: </w:t>
      </w:r>
      <w:r>
        <w:br/>
      </w:r>
      <w:r>
        <w:rPr>
          <w:rFonts w:ascii="Times New Roman"/>
          <w:b w:val="false"/>
          <w:i w:val="false"/>
          <w:color w:val="000000"/>
          <w:sz w:val="28"/>
        </w:rPr>
        <w:t xml:space="preserve">
      "Әлеуметтік-экономикалық даму мониторингі" ақпараттық жүйесiнiң техникалық тапсырмасын, оның iшiнде оны құру мен математикалық моделiнiң тұжырымдамасын әзірлеу" деген сөздер "1. Әлеуметтiк-экономикалық даму мониторингінiң ақпараттық жүйесiнiң тұжырымдамасын, оның iшiнде техникалық тапсырманың математикалық моделi мен жобасын әзiрлеу. </w:t>
      </w:r>
      <w:r>
        <w:br/>
      </w:r>
      <w:r>
        <w:rPr>
          <w:rFonts w:ascii="Times New Roman"/>
          <w:b w:val="false"/>
          <w:i w:val="false"/>
          <w:color w:val="000000"/>
          <w:sz w:val="28"/>
        </w:rPr>
        <w:t xml:space="preserve">
      2. Консалтингтік қызметтерді алу."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365-қосымшада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150000 мың теңге (бiр жүз елу миллион теңге)."; </w:t>
      </w:r>
      <w:r>
        <w:br/>
      </w:r>
      <w:r>
        <w:rPr>
          <w:rFonts w:ascii="Times New Roman"/>
          <w:b w:val="false"/>
          <w:i w:val="false"/>
          <w:color w:val="000000"/>
          <w:sz w:val="28"/>
        </w:rPr>
        <w:t xml:space="preserve">
      7-тармақта: "Астана қаласында cepвep орталығы ғимаратының құрылысын аяқтау және пайдалануға беру" деген сөздер "Астана қаласындағы сервер орталығының ғимаратын салуды жалғастыру" деген сөздермен ауыстырылсын; </w:t>
      </w:r>
      <w:r>
        <w:br/>
      </w:r>
      <w:r>
        <w:rPr>
          <w:rFonts w:ascii="Times New Roman"/>
          <w:b w:val="false"/>
          <w:i w:val="false"/>
          <w:color w:val="000000"/>
          <w:sz w:val="28"/>
        </w:rPr>
        <w:t>
      көрсетiлген қаулыға  </w:t>
      </w:r>
      <w:r>
        <w:rPr>
          <w:rFonts w:ascii="Times New Roman"/>
          <w:b w:val="false"/>
          <w:i w:val="false"/>
          <w:color w:val="000000"/>
          <w:sz w:val="28"/>
        </w:rPr>
        <w:t xml:space="preserve">367-қосымшада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476784 мың теңге (төрт жүз жетпiс алты миллион жетi жүз сексен төрт мың теңге)."; </w:t>
      </w:r>
      <w:r>
        <w:br/>
      </w:r>
      <w:r>
        <w:rPr>
          <w:rFonts w:ascii="Times New Roman"/>
          <w:b w:val="false"/>
          <w:i w:val="false"/>
          <w:color w:val="000000"/>
          <w:sz w:val="28"/>
        </w:rPr>
        <w:t xml:space="preserve">
      Қазақстан Республикасының Көшi-қон және демография жөнiндегі агенттiгі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369-қосымшада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104999 мың теңге (бір жүз төрт миллион тоғыз жүз тоқсан тоғыз мың теңге)."; </w:t>
      </w:r>
      <w:r>
        <w:br/>
      </w:r>
      <w:r>
        <w:rPr>
          <w:rFonts w:ascii="Times New Roman"/>
          <w:b w:val="false"/>
          <w:i w:val="false"/>
          <w:color w:val="000000"/>
          <w:sz w:val="28"/>
        </w:rPr>
        <w:t xml:space="preserve">
      6-тармақ кестесiнiң 5-бағанындағы реттiк нөмiрi 3-жол "Мемлекеттік қызметшiлердiң бiлiктiлiгiн арттыруға арналған iссапар шығыстары" деген сөздермен толықтырылсын; </w:t>
      </w:r>
      <w:r>
        <w:br/>
      </w:r>
      <w:r>
        <w:rPr>
          <w:rFonts w:ascii="Times New Roman"/>
          <w:b w:val="false"/>
          <w:i w:val="false"/>
          <w:color w:val="000000"/>
          <w:sz w:val="28"/>
        </w:rPr>
        <w:t>
      көрсетілген қаулыға  </w:t>
      </w:r>
      <w:r>
        <w:rPr>
          <w:rFonts w:ascii="Times New Roman"/>
          <w:b w:val="false"/>
          <w:i w:val="false"/>
          <w:color w:val="000000"/>
          <w:sz w:val="28"/>
        </w:rPr>
        <w:t xml:space="preserve">370-қосымшада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6973798 мың теңге (алты миллиард тоғыз жүз жетпiс үш миллион жетi жүз тоқсан сегіз мың теңге)."; </w:t>
      </w:r>
      <w:r>
        <w:br/>
      </w:r>
      <w:r>
        <w:rPr>
          <w:rFonts w:ascii="Times New Roman"/>
          <w:b w:val="false"/>
          <w:i w:val="false"/>
          <w:color w:val="000000"/>
          <w:sz w:val="28"/>
        </w:rPr>
        <w:t xml:space="preserve">
      4-тармақ "және 2003 жылға арналған оралмандардың көшiп келу квотасына енген 316 оралмандар отбасы үшiн тұрғын үй сатып алу" деген сөздермен толықтырылсын; </w:t>
      </w:r>
      <w:r>
        <w:br/>
      </w:r>
      <w:r>
        <w:rPr>
          <w:rFonts w:ascii="Times New Roman"/>
          <w:b w:val="false"/>
          <w:i w:val="false"/>
          <w:color w:val="000000"/>
          <w:sz w:val="28"/>
        </w:rPr>
        <w:t xml:space="preserve">
      5-тармақ "және 2003 жылға арналған оралмандардың көшiп келу квотасына енген 316 оралмандар отбасы үшін тұрғын үй сатып алу" деген сөздермен толықтырылсын; </w:t>
      </w:r>
      <w:r>
        <w:br/>
      </w:r>
      <w:r>
        <w:rPr>
          <w:rFonts w:ascii="Times New Roman"/>
          <w:b w:val="false"/>
          <w:i w:val="false"/>
          <w:color w:val="000000"/>
          <w:sz w:val="28"/>
        </w:rPr>
        <w:t xml:space="preserve">
      6-тармақ кестесiнiң 5-бағанындағы реттiк нөмiрi 4-жол "2003 жылға арналған оралмандардың көшiп келу квотасына енген 316 оралмандар отбасы үшiн тұрғын үй сатып алу, оның iшiнде облыстар бойынша: Ақмола - 9 отбасы, Алматы - 6 отбасы, Шығыс Қазақстан - 6 отбасы, Батыс Қазақстан - 2 отбасы, Қарағанды - 235 отбасы, Қостанай - 1 отбасы, Солтүстiк Қазақстан - 47 отбасы, Алматы қаласы - 10 отбасы." деген сөздермен толықтырылсын; </w:t>
      </w:r>
      <w:r>
        <w:br/>
      </w:r>
      <w:r>
        <w:rPr>
          <w:rFonts w:ascii="Times New Roman"/>
          <w:b w:val="false"/>
          <w:i w:val="false"/>
          <w:color w:val="000000"/>
          <w:sz w:val="28"/>
        </w:rPr>
        <w:t xml:space="preserve">
      7-тармақ "және 2003 жылға арналған оралмандардың көшiп келу квотасына енген 316 оралмандар отбасы үшiн тұрғын үй сатып алу" деген сөздермен толықтырылсын; </w:t>
      </w:r>
      <w:r>
        <w:br/>
      </w:r>
      <w:r>
        <w:rPr>
          <w:rFonts w:ascii="Times New Roman"/>
          <w:b w:val="false"/>
          <w:i w:val="false"/>
          <w:color w:val="000000"/>
          <w:sz w:val="28"/>
        </w:rPr>
        <w:t xml:space="preserve">
      Қазақстан Республикасының Экономикалық және сыбайлас жемқорлық қылмысқа қарсы күрес жөніндегі агенттігі (қаржы полициясы)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401-қосымшада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3086251 мың теңге (үш миллиард сексен алты миллион екi жүз елу бiр мың теңге)."; </w:t>
      </w:r>
      <w:r>
        <w:br/>
      </w:r>
      <w:r>
        <w:rPr>
          <w:rFonts w:ascii="Times New Roman"/>
          <w:b w:val="false"/>
          <w:i w:val="false"/>
          <w:color w:val="000000"/>
          <w:sz w:val="28"/>
        </w:rPr>
        <w:t xml:space="preserve">
      Қазақстан Республикасының Кедендiк бақылау агенттігi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406-қосымшада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6508290 мың теңге (алты миллиард бес жүз сегіз миллион екi жүз тоқсан мың теңге)."; </w:t>
      </w:r>
      <w:r>
        <w:br/>
      </w:r>
      <w:r>
        <w:rPr>
          <w:rFonts w:ascii="Times New Roman"/>
          <w:b w:val="false"/>
          <w:i w:val="false"/>
          <w:color w:val="000000"/>
          <w:sz w:val="28"/>
        </w:rPr>
        <w:t>
      Қазақстан Республикасының Республикалық ұланы бойынша: көрсетiлген қаулыға  </w:t>
      </w:r>
      <w:r>
        <w:rPr>
          <w:rFonts w:ascii="Times New Roman"/>
          <w:b w:val="false"/>
          <w:i w:val="false"/>
          <w:color w:val="000000"/>
          <w:sz w:val="28"/>
        </w:rPr>
        <w:t xml:space="preserve">413-қосымшада </w:t>
      </w:r>
      <w:r>
        <w:rPr>
          <w:rFonts w:ascii="Times New Roman"/>
          <w:b w:val="false"/>
          <w:i w:val="false"/>
          <w:color w:val="000000"/>
          <w:sz w:val="28"/>
        </w:rPr>
        <w:t xml:space="preserve">: </w:t>
      </w:r>
      <w:r>
        <w:br/>
      </w:r>
      <w:r>
        <w:rPr>
          <w:rFonts w:ascii="Times New Roman"/>
          <w:b w:val="false"/>
          <w:i w:val="false"/>
          <w:color w:val="000000"/>
          <w:sz w:val="28"/>
        </w:rPr>
        <w:t xml:space="preserve">
      6-тармақ кестесiнiң 5-бағанындағы реттiк нөмiрi 4-жол мынадай мазмұндағы абзацпен толықтырылсын: "Жанар-жағармай материалдарымен қамтамасыз ету"; </w:t>
      </w:r>
      <w:r>
        <w:br/>
      </w:r>
      <w:r>
        <w:rPr>
          <w:rFonts w:ascii="Times New Roman"/>
          <w:b w:val="false"/>
          <w:i w:val="false"/>
          <w:color w:val="000000"/>
          <w:sz w:val="28"/>
        </w:rPr>
        <w:t xml:space="preserve">
      Қазақстан Республикасының Орталық сайлау комиссиясы бойынша: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418-қосымшада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1660568 мың теңге (бір миллиард алты жүз алпыс миллион бес жүз алпыс сегiз мың теңге)."; </w:t>
      </w:r>
      <w:r>
        <w:br/>
      </w:r>
      <w:r>
        <w:rPr>
          <w:rFonts w:ascii="Times New Roman"/>
          <w:b w:val="false"/>
          <w:i w:val="false"/>
          <w:color w:val="000000"/>
          <w:sz w:val="28"/>
        </w:rPr>
        <w:t xml:space="preserve">
      Қазақстан Республикасы Президентiнiң Іс басқармасы бойынша: </w:t>
      </w:r>
      <w:r>
        <w:br/>
      </w:r>
      <w:r>
        <w:rPr>
          <w:rFonts w:ascii="Times New Roman"/>
          <w:b w:val="false"/>
          <w:i w:val="false"/>
          <w:color w:val="000000"/>
          <w:sz w:val="28"/>
        </w:rPr>
        <w:t>
      көрсетiлген қаулыға  </w:t>
      </w:r>
      <w:r>
        <w:rPr>
          <w:rFonts w:ascii="Times New Roman"/>
          <w:b w:val="false"/>
          <w:i w:val="false"/>
          <w:color w:val="000000"/>
          <w:sz w:val="28"/>
        </w:rPr>
        <w:t xml:space="preserve">420-қосымшада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5175766 мың теңге (бес миллиард бiр жүз жетпiс бес миллион жетi жүз алпыс алты мың теңге)."; </w:t>
      </w:r>
      <w:r>
        <w:br/>
      </w:r>
      <w:r>
        <w:rPr>
          <w:rFonts w:ascii="Times New Roman"/>
          <w:b w:val="false"/>
          <w:i w:val="false"/>
          <w:color w:val="000000"/>
          <w:sz w:val="28"/>
        </w:rPr>
        <w:t xml:space="preserve">
      6-тармақ кестесiнiң 5-бағанындағы реттiк нөмiрi 2-жол "қосалқы бөлшектердi" деген сөздерден кейiн ", сондай-ақ бағдарламалық өнiмдердi сүйемелдеудi" деген сөздермен толықтырылсын; </w:t>
      </w:r>
      <w:r>
        <w:br/>
      </w:r>
      <w:r>
        <w:rPr>
          <w:rFonts w:ascii="Times New Roman"/>
          <w:b w:val="false"/>
          <w:i w:val="false"/>
          <w:color w:val="000000"/>
          <w:sz w:val="28"/>
        </w:rPr>
        <w:t xml:space="preserve">
      9-тармақта "5000" деген сандар "20000" деген сандармен ауыстырылсын; </w:t>
      </w:r>
      <w:r>
        <w:br/>
      </w:r>
      <w:r>
        <w:rPr>
          <w:rFonts w:ascii="Times New Roman"/>
          <w:b w:val="false"/>
          <w:i w:val="false"/>
          <w:color w:val="000000"/>
          <w:sz w:val="28"/>
        </w:rPr>
        <w:t xml:space="preserve">
      реттiк нөмiрi 4-жол мынадай мазмұндағы 9) тармақшамен толықтырылсын: </w:t>
      </w:r>
      <w:r>
        <w:br/>
      </w:r>
      <w:r>
        <w:rPr>
          <w:rFonts w:ascii="Times New Roman"/>
          <w:b w:val="false"/>
          <w:i w:val="false"/>
          <w:color w:val="000000"/>
          <w:sz w:val="28"/>
        </w:rPr>
        <w:t xml:space="preserve">
      "9) Есiл өзенiнiң сол жағалауындағы Үкiмет Yйiнiң ғимаратында жалпы пайдаланудың жергілiктi есептеу желiлерiн құру үшiн инсталляция және персоналды оқыту жөніндегі қызметтер - 1 кешен; зертханалық-сынау (компьютерлік) жабдығы - 1 жиынтық қоса алғанда, жабдықтау және бағдарламалық қамтамасыз ету"; </w:t>
      </w:r>
      <w:r>
        <w:br/>
      </w:r>
      <w:r>
        <w:rPr>
          <w:rFonts w:ascii="Times New Roman"/>
          <w:b w:val="false"/>
          <w:i w:val="false"/>
          <w:color w:val="000000"/>
          <w:sz w:val="28"/>
        </w:rPr>
        <w:t>
      көрсетілген қаулыға  </w:t>
      </w:r>
      <w:r>
        <w:rPr>
          <w:rFonts w:ascii="Times New Roman"/>
          <w:b w:val="false"/>
          <w:i w:val="false"/>
          <w:color w:val="000000"/>
          <w:sz w:val="28"/>
        </w:rPr>
        <w:t xml:space="preserve">426-қосымшада </w:t>
      </w:r>
      <w:r>
        <w:rPr>
          <w:rFonts w:ascii="Times New Roman"/>
          <w:b w:val="false"/>
          <w:i w:val="false"/>
          <w:color w:val="000000"/>
          <w:sz w:val="28"/>
        </w:rPr>
        <w:t xml:space="preserve">: </w:t>
      </w:r>
      <w:r>
        <w:br/>
      </w: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Құны: 5061666 мың теңге (бec миллиард алпыс бiр миллион алты жүз алпыс алты мың теңге)."; </w:t>
      </w:r>
      <w:r>
        <w:br/>
      </w:r>
      <w:r>
        <w:rPr>
          <w:rFonts w:ascii="Times New Roman"/>
          <w:b w:val="false"/>
          <w:i w:val="false"/>
          <w:color w:val="000000"/>
          <w:sz w:val="28"/>
        </w:rPr>
        <w:t xml:space="preserve">
      6-тармақ кестесiнiң 5-бағанындағы 2) тармақша мынадай мазмұндағы абзацпен толықтырылсын: </w:t>
      </w:r>
      <w:r>
        <w:br/>
      </w:r>
      <w:r>
        <w:rPr>
          <w:rFonts w:ascii="Times New Roman"/>
          <w:b w:val="false"/>
          <w:i w:val="false"/>
          <w:color w:val="000000"/>
          <w:sz w:val="28"/>
        </w:rPr>
        <w:t xml:space="preserve">
      "Қазақстан Республикасы Президентiнiң резиденциясы, оның iшiнде аумақты және бақылау-өткiзу пункттерін қоршау периметрі, бұрқақ, аумақты абаттандыру;" және "Алматы қаласындағы N 5 объект"; </w:t>
      </w:r>
      <w:r>
        <w:br/>
      </w:r>
      <w:r>
        <w:rPr>
          <w:rFonts w:ascii="Times New Roman"/>
          <w:b w:val="false"/>
          <w:i w:val="false"/>
          <w:color w:val="000000"/>
          <w:sz w:val="28"/>
        </w:rPr>
        <w:t xml:space="preserve">
      мынадай мазмұндағы 5), 6) және 7) тармақшалармен толықтырылсын: </w:t>
      </w:r>
      <w:r>
        <w:br/>
      </w:r>
      <w:r>
        <w:rPr>
          <w:rFonts w:ascii="Times New Roman"/>
          <w:b w:val="false"/>
          <w:i w:val="false"/>
          <w:color w:val="000000"/>
          <w:sz w:val="28"/>
        </w:rPr>
        <w:t xml:space="preserve">
      "5) заңнамада белгiленген тәртiппен бекiтiлген жобалау-сметалық құжаттамаға сәйкес Алматы қаласындағы Стратегиялық зерттеулер институтын, офисi мен қорының құрылысы бойынша; </w:t>
      </w:r>
      <w:r>
        <w:br/>
      </w:r>
      <w:r>
        <w:rPr>
          <w:rFonts w:ascii="Times New Roman"/>
          <w:b w:val="false"/>
          <w:i w:val="false"/>
          <w:color w:val="000000"/>
          <w:sz w:val="28"/>
        </w:rPr>
        <w:t xml:space="preserve">
      6) заңнамада белгіленген тәртiппен бекiтiлген жобалау-сметалық құжаттамаға сәйкес бірлескен мәжiлiс залымен Қазақстан Республикасы Парламентiнiң Мәжiлiсi ғимаратының құрылысын аяқтау бойынша; </w:t>
      </w:r>
      <w:r>
        <w:br/>
      </w:r>
      <w:r>
        <w:rPr>
          <w:rFonts w:ascii="Times New Roman"/>
          <w:b w:val="false"/>
          <w:i w:val="false"/>
          <w:color w:val="000000"/>
          <w:sz w:val="28"/>
        </w:rPr>
        <w:t xml:space="preserve">
      7) объектiлердi салуға жобалау-сметалық құжаттаманы әзiрлеу бойынша."; </w:t>
      </w:r>
      <w:r>
        <w:br/>
      </w:r>
      <w:r>
        <w:rPr>
          <w:rFonts w:ascii="Times New Roman"/>
          <w:b w:val="false"/>
          <w:i w:val="false"/>
          <w:color w:val="000000"/>
          <w:sz w:val="28"/>
        </w:rPr>
        <w:t xml:space="preserve">
      7-тармақ ", Алматы қаласындағы Стратегиялық зерттеулер институтын, офисi мен қорының құрылысын аяқтау" деген сөздермен толықтырылсын; </w:t>
      </w:r>
      <w:r>
        <w:br/>
      </w:r>
      <w:r>
        <w:rPr>
          <w:rFonts w:ascii="Times New Roman"/>
          <w:b w:val="false"/>
          <w:i w:val="false"/>
          <w:color w:val="000000"/>
          <w:sz w:val="28"/>
        </w:rPr>
        <w:t>
      көрсетiлген қаулыға 427 және  </w:t>
      </w:r>
      <w:r>
        <w:rPr>
          <w:rFonts w:ascii="Times New Roman"/>
          <w:b w:val="false"/>
          <w:i w:val="false"/>
          <w:color w:val="000000"/>
          <w:sz w:val="28"/>
        </w:rPr>
        <w:t xml:space="preserve">428-қосымшаларда </w:t>
      </w:r>
      <w:r>
        <w:rPr>
          <w:rFonts w:ascii="Times New Roman"/>
          <w:b w:val="false"/>
          <w:i w:val="false"/>
          <w:color w:val="000000"/>
          <w:sz w:val="28"/>
        </w:rPr>
        <w:t xml:space="preserve">: </w:t>
      </w:r>
      <w:r>
        <w:br/>
      </w:r>
      <w:r>
        <w:rPr>
          <w:rFonts w:ascii="Times New Roman"/>
          <w:b w:val="false"/>
          <w:i w:val="false"/>
          <w:color w:val="000000"/>
          <w:sz w:val="28"/>
        </w:rPr>
        <w:t xml:space="preserve">
      6-тармақ кестесiнiң 7-бағанындағы "Қазақстан Республикасы Президентi Іс басқармасының Шаруашылық басқармасы" деген сөздер "Қазақстан Республикасы Президентiнiң Iс басқармасы" деген сөздермен ауыстырылсын.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1-қосымша           </w:t>
      </w:r>
    </w:p>
    <w:bookmarkEnd w:id="3"/>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152-1-қосымша        </w:t>
      </w:r>
    </w:p>
    <w:bookmarkEnd w:id="4"/>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"Семей қаласында Ертiс өзенi арқылы көпiр салу </w:t>
      </w:r>
      <w:r>
        <w:br/>
      </w:r>
      <w:r>
        <w:rPr>
          <w:rFonts w:ascii="Times New Roman"/>
          <w:b/>
          <w:i w:val="false"/>
          <w:color w:val="000000"/>
        </w:rPr>
        <w:t xml:space="preserve">
жобасының шеңберiнде Шығыс Қазақстан облысының бюджетiне берiлетiн мақсатты инвестициялық трансферттер" деген 014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22015 мың теңге (жиырма екi миллион он бес мың теңге). </w:t>
      </w:r>
      <w:r>
        <w:br/>
      </w:r>
      <w:r>
        <w:rPr>
          <w:rFonts w:ascii="Times New Roman"/>
          <w:b w:val="false"/>
          <w:i w:val="false"/>
          <w:color w:val="000000"/>
          <w:sz w:val="28"/>
        </w:rPr>
        <w:t>
      2. Бюджеттiк бағдарламаның нормативтiк құқықтық негiзi: "Жапонияның Халықаралық Ынтымақтастық Қоры мен Қазақстан Республикасы арасындағы Ертiс өзенiне салынатын көпiр құрылысының жобасы бойынша қарыз туралы 1997 жылғы 12 наурыздағы келiсiмдi бекiту туралы" Қазақстан Республикасының 1997 жылғы 12 мамырдағы  </w:t>
      </w:r>
      <w:r>
        <w:rPr>
          <w:rFonts w:ascii="Times New Roman"/>
          <w:b w:val="false"/>
          <w:i w:val="false"/>
          <w:color w:val="000000"/>
          <w:sz w:val="28"/>
        </w:rPr>
        <w:t xml:space="preserve">Заңы </w:t>
      </w:r>
      <w:r>
        <w:rPr>
          <w:rFonts w:ascii="Times New Roman"/>
          <w:b w:val="false"/>
          <w:i w:val="false"/>
          <w:color w:val="000000"/>
          <w:sz w:val="28"/>
        </w:rPr>
        <w:t>; "Ертiс өзенiне салынатын көпiрдiң жобасын жүзеге асыру туралы" Қазақстан Республикасы Yкiметiнiң 1997 жылғы 4 тамыздағы N 1212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Семей қаласында Ертiс өзенi арқылы өтетiн көпiр салу жобасын аяқтау. </w:t>
      </w:r>
      <w:r>
        <w:br/>
      </w:r>
      <w:r>
        <w:rPr>
          <w:rFonts w:ascii="Times New Roman"/>
          <w:b w:val="false"/>
          <w:i w:val="false"/>
          <w:color w:val="000000"/>
          <w:sz w:val="28"/>
        </w:rPr>
        <w:t xml:space="preserve">
      5. Бюджеттiк бағдарламаның мiндеттерi: Семей қаласында Ертiс өзенi арқылы өтетiн көпiр салу жобасы шеңберiнде құрылыстық қадағалауды жүзеге асыру.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1   014       Семей қала.   Семей қаласында     2004    Шығыс </w:t>
      </w:r>
      <w:r>
        <w:br/>
      </w:r>
      <w:r>
        <w:rPr>
          <w:rFonts w:ascii="Times New Roman"/>
          <w:b w:val="false"/>
          <w:i w:val="false"/>
          <w:color w:val="000000"/>
          <w:sz w:val="28"/>
        </w:rPr>
        <w:t xml:space="preserve">
              сында Ертiс   Ертiс өзенi арқылы  жылдың  Қазақстан </w:t>
      </w:r>
      <w:r>
        <w:br/>
      </w:r>
      <w:r>
        <w:rPr>
          <w:rFonts w:ascii="Times New Roman"/>
          <w:b w:val="false"/>
          <w:i w:val="false"/>
          <w:color w:val="000000"/>
          <w:sz w:val="28"/>
        </w:rPr>
        <w:t xml:space="preserve">
              өзенi арқылы  өтетiн көпiр салу   ішінде  облысының </w:t>
      </w:r>
      <w:r>
        <w:br/>
      </w:r>
      <w:r>
        <w:rPr>
          <w:rFonts w:ascii="Times New Roman"/>
          <w:b w:val="false"/>
          <w:i w:val="false"/>
          <w:color w:val="000000"/>
          <w:sz w:val="28"/>
        </w:rPr>
        <w:t xml:space="preserve">
              көпiр салу    жобасы шеңберінде           әкiмi </w:t>
      </w:r>
      <w:r>
        <w:br/>
      </w:r>
      <w:r>
        <w:rPr>
          <w:rFonts w:ascii="Times New Roman"/>
          <w:b w:val="false"/>
          <w:i w:val="false"/>
          <w:color w:val="000000"/>
          <w:sz w:val="28"/>
        </w:rPr>
        <w:t xml:space="preserve">
              жобасының     құрылыстық қадаға. </w:t>
      </w:r>
      <w:r>
        <w:br/>
      </w:r>
      <w:r>
        <w:rPr>
          <w:rFonts w:ascii="Times New Roman"/>
          <w:b w:val="false"/>
          <w:i w:val="false"/>
          <w:color w:val="000000"/>
          <w:sz w:val="28"/>
        </w:rPr>
        <w:t xml:space="preserve">
              шеңберiнде    лауды жүзеге асыру </w:t>
      </w:r>
      <w:r>
        <w:br/>
      </w:r>
      <w:r>
        <w:rPr>
          <w:rFonts w:ascii="Times New Roman"/>
          <w:b w:val="false"/>
          <w:i w:val="false"/>
          <w:color w:val="000000"/>
          <w:sz w:val="28"/>
        </w:rPr>
        <w:t xml:space="preserve">
              Шығыс Қазақ.  үшін Әкімшілікті </w:t>
      </w:r>
      <w:r>
        <w:br/>
      </w:r>
      <w:r>
        <w:rPr>
          <w:rFonts w:ascii="Times New Roman"/>
          <w:b w:val="false"/>
          <w:i w:val="false"/>
          <w:color w:val="000000"/>
          <w:sz w:val="28"/>
        </w:rPr>
        <w:t xml:space="preserve">
              стан облысы.  ұстау </w:t>
      </w:r>
      <w:r>
        <w:br/>
      </w:r>
      <w:r>
        <w:rPr>
          <w:rFonts w:ascii="Times New Roman"/>
          <w:b w:val="false"/>
          <w:i w:val="false"/>
          <w:color w:val="000000"/>
          <w:sz w:val="28"/>
        </w:rPr>
        <w:t xml:space="preserve">
              ның бюджетiне </w:t>
      </w:r>
      <w:r>
        <w:br/>
      </w:r>
      <w:r>
        <w:rPr>
          <w:rFonts w:ascii="Times New Roman"/>
          <w:b w:val="false"/>
          <w:i w:val="false"/>
          <w:color w:val="000000"/>
          <w:sz w:val="28"/>
        </w:rPr>
        <w:t xml:space="preserve">
              берілетін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күтiлетін нәтижелер: көпiрдiң құрылысын аяқтау.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2-қосымша           </w:t>
      </w:r>
    </w:p>
    <w:bookmarkEnd w:id="5"/>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161-1-қосымша        </w:t>
      </w:r>
    </w:p>
    <w:bookmarkEnd w:id="6"/>
    <w:p>
      <w:pPr>
        <w:spacing w:after="0"/>
        <w:ind w:left="0"/>
        <w:jc w:val="both"/>
      </w:pPr>
      <w:r>
        <w:rPr>
          <w:rFonts w:ascii="Times New Roman"/>
          <w:b w:val="false"/>
          <w:i w:val="false"/>
          <w:color w:val="000000"/>
          <w:sz w:val="28"/>
          <w:u w:val="single"/>
        </w:rPr>
        <w:t xml:space="preserve">217 - Қазақстан Республикасының Қаржы министрлiгi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""Қазақстанның тұрғын үй құрылыс жинақ банкi" АҚ жарғылық капиталын ұлғайту" деген 053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1500000 мың теңге (бiр миллиард бес жүз миллион теңге). </w:t>
      </w:r>
      <w:r>
        <w:br/>
      </w:r>
      <w:r>
        <w:rPr>
          <w:rFonts w:ascii="Times New Roman"/>
          <w:b w:val="false"/>
          <w:i w:val="false"/>
          <w:color w:val="000000"/>
          <w:sz w:val="28"/>
        </w:rPr>
        <w:t>
      2. Бюджеттiк бағдарламаның нормативтiк құқықтық негізi: "Қазақстан Республикасындағы тұрғын үй құрылысы жинақ ақшасы туралы" Қазақстан Республикасының 2000 жылғы 7 желтоқсандағы  </w:t>
      </w:r>
      <w:r>
        <w:rPr>
          <w:rFonts w:ascii="Times New Roman"/>
          <w:b w:val="false"/>
          <w:i w:val="false"/>
          <w:color w:val="000000"/>
          <w:sz w:val="28"/>
        </w:rPr>
        <w:t xml:space="preserve">Заңы </w:t>
      </w:r>
      <w:r>
        <w:rPr>
          <w:rFonts w:ascii="Times New Roman"/>
          <w:b w:val="false"/>
          <w:i w:val="false"/>
          <w:color w:val="000000"/>
          <w:sz w:val="28"/>
        </w:rPr>
        <w:t>, "Тұрғын үй құрылысын ұзақ мерзiмдi қаржыландыру және ипотекалық несие беру жүйесiн дамыту тұжырымдамасы туралы" Қазақстан Республикасы Yкiметiнiң 2000 жылғы 21 тамыздағы N 1290  </w:t>
      </w:r>
      <w:r>
        <w:rPr>
          <w:rFonts w:ascii="Times New Roman"/>
          <w:b w:val="false"/>
          <w:i w:val="false"/>
          <w:color w:val="000000"/>
          <w:sz w:val="28"/>
        </w:rPr>
        <w:t xml:space="preserve">қаулысы </w:t>
      </w:r>
      <w:r>
        <w:rPr>
          <w:rFonts w:ascii="Times New Roman"/>
          <w:b w:val="false"/>
          <w:i w:val="false"/>
          <w:color w:val="000000"/>
          <w:sz w:val="28"/>
        </w:rPr>
        <w:t>, "Тұрғын үй құрылыс жинақ банкiн құру туралы" Қазақстан Республикасы Yкiметiнiң 2003 жылғы 16 сәуiрдегi N 364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Бюджеттік бағдарламаның мақсаты: "Қазақстанның тұрғын үй құрылыс жинақ банкi" акционерлiк қоғамының жарғылық капиталын толтыру. </w:t>
      </w:r>
      <w:r>
        <w:br/>
      </w:r>
      <w:r>
        <w:rPr>
          <w:rFonts w:ascii="Times New Roman"/>
          <w:b w:val="false"/>
          <w:i w:val="false"/>
          <w:color w:val="000000"/>
          <w:sz w:val="28"/>
        </w:rPr>
        <w:t xml:space="preserve">
      5. Бюджеттiк бағдарламаның мiндеттерi: "Қазақстанның тұрғын үй құрылыс жинақ банкi" акционерлiк қоғамының жарғылық капиталын толтыру.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053       "Қазақстанның "Қазақстанның тұр.  2004    Қазақстан </w:t>
      </w:r>
      <w:r>
        <w:br/>
      </w:r>
      <w:r>
        <w:rPr>
          <w:rFonts w:ascii="Times New Roman"/>
          <w:b w:val="false"/>
          <w:i w:val="false"/>
          <w:color w:val="000000"/>
          <w:sz w:val="28"/>
        </w:rPr>
        <w:t xml:space="preserve">
              тұрғын ұй     ғын үй құрылыс      жылғы   Республи. </w:t>
      </w:r>
      <w:r>
        <w:br/>
      </w:r>
      <w:r>
        <w:rPr>
          <w:rFonts w:ascii="Times New Roman"/>
          <w:b w:val="false"/>
          <w:i w:val="false"/>
          <w:color w:val="000000"/>
          <w:sz w:val="28"/>
        </w:rPr>
        <w:t xml:space="preserve">
              құрылыс жинақ жинақ банкi" акцио. 2-тоқ.  касының </w:t>
      </w:r>
      <w:r>
        <w:br/>
      </w:r>
      <w:r>
        <w:rPr>
          <w:rFonts w:ascii="Times New Roman"/>
          <w:b w:val="false"/>
          <w:i w:val="false"/>
          <w:color w:val="000000"/>
          <w:sz w:val="28"/>
        </w:rPr>
        <w:t xml:space="preserve">
              банкi" АҚ     нерлiк қоғамының    саны    Қаржы </w:t>
      </w:r>
      <w:r>
        <w:br/>
      </w:r>
      <w:r>
        <w:rPr>
          <w:rFonts w:ascii="Times New Roman"/>
          <w:b w:val="false"/>
          <w:i w:val="false"/>
          <w:color w:val="000000"/>
          <w:sz w:val="28"/>
        </w:rPr>
        <w:t xml:space="preserve">
              жарғылық      жарғылық капиталын          министрлігі </w:t>
      </w:r>
      <w:r>
        <w:br/>
      </w:r>
      <w:r>
        <w:rPr>
          <w:rFonts w:ascii="Times New Roman"/>
          <w:b w:val="false"/>
          <w:i w:val="false"/>
          <w:color w:val="000000"/>
          <w:sz w:val="28"/>
        </w:rPr>
        <w:t xml:space="preserve">
              капиталын     толтыру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күтiлетiн нәтижелер: "Қазақстанның тұрғын үй құрылыс жинақ банкi" акционерлiк қоғамының жарғылық капиталын толтыру. </w:t>
      </w:r>
    </w:p>
    <w:bookmarkStart w:name="z8"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3-қосымша           </w:t>
      </w:r>
    </w:p>
    <w:bookmarkEnd w:id="7"/>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268-1-қосымша        </w:t>
      </w:r>
    </w:p>
    <w:bookmarkEnd w:id="8"/>
    <w:p>
      <w:pPr>
        <w:spacing w:after="0"/>
        <w:ind w:left="0"/>
        <w:jc w:val="both"/>
      </w:pPr>
      <w:r>
        <w:rPr>
          <w:rFonts w:ascii="Times New Roman"/>
          <w:b w:val="false"/>
          <w:i w:val="false"/>
          <w:color w:val="000000"/>
          <w:sz w:val="28"/>
          <w:u w:val="single"/>
        </w:rPr>
        <w:t xml:space="preserve">231 - Қазақстан Республикасының Энергетика және минералдық ресурстар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"Ақшабұлақ - Қызылорда қаласы газ құбырын салу" </w:t>
      </w:r>
      <w:r>
        <w:br/>
      </w:r>
      <w:r>
        <w:rPr>
          <w:rFonts w:ascii="Times New Roman"/>
          <w:b/>
          <w:i w:val="false"/>
          <w:color w:val="000000"/>
        </w:rPr>
        <w:t xml:space="preserve">
деген 020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3390000 мың теңге (үш миллиард үш жүз тоқсан миллион теңге). </w:t>
      </w:r>
      <w:r>
        <w:br/>
      </w:r>
      <w:r>
        <w:rPr>
          <w:rFonts w:ascii="Times New Roman"/>
          <w:b w:val="false"/>
          <w:i w:val="false"/>
          <w:color w:val="000000"/>
          <w:sz w:val="28"/>
        </w:rPr>
        <w:t>
      2. Бюджеттiк бағдарламаның нормативтiк құқықтық негiзi: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Президенттiң Қазақстан халқына "Бәсекеге қабiлеттi Қазақстан үшiн, бәсекеге қабiлетті экономика үшiн, бәсекеге қабiлеттi халық үшiн" 2004 жылғы 19 наурыздағы  </w:t>
      </w:r>
      <w:r>
        <w:rPr>
          <w:rFonts w:ascii="Times New Roman"/>
          <w:b w:val="false"/>
          <w:i w:val="false"/>
          <w:color w:val="000000"/>
          <w:sz w:val="28"/>
        </w:rPr>
        <w:t xml:space="preserve">Жолдауы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Қызылорда қаласының өнеркәсiп кәсiпорындарын және халқын газбен қамтамасыз ету. </w:t>
      </w:r>
      <w:r>
        <w:br/>
      </w:r>
      <w:r>
        <w:rPr>
          <w:rFonts w:ascii="Times New Roman"/>
          <w:b w:val="false"/>
          <w:i w:val="false"/>
          <w:color w:val="000000"/>
          <w:sz w:val="28"/>
        </w:rPr>
        <w:t xml:space="preserve">
      5. Бюджеттік бағдарламаның міндеттері: Ақшабұлақ - Қызылорда қаласы газ құбырын салу. </w:t>
      </w:r>
      <w:r>
        <w:br/>
      </w:r>
      <w:r>
        <w:rPr>
          <w:rFonts w:ascii="Times New Roman"/>
          <w:b w:val="false"/>
          <w:i w:val="false"/>
          <w:color w:val="000000"/>
          <w:sz w:val="28"/>
        </w:rPr>
        <w:t xml:space="preserve">
      6. Бюджеттік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020       Ақшабұлақ -   Ақшабұлақ - Қызы.   Жыл     Қазақстан </w:t>
      </w:r>
      <w:r>
        <w:br/>
      </w:r>
      <w:r>
        <w:rPr>
          <w:rFonts w:ascii="Times New Roman"/>
          <w:b w:val="false"/>
          <w:i w:val="false"/>
          <w:color w:val="000000"/>
          <w:sz w:val="28"/>
        </w:rPr>
        <w:t xml:space="preserve">
              Қызылорда қа. лорда қаласы газ    бойы    Республи. </w:t>
      </w:r>
      <w:r>
        <w:br/>
      </w:r>
      <w:r>
        <w:rPr>
          <w:rFonts w:ascii="Times New Roman"/>
          <w:b w:val="false"/>
          <w:i w:val="false"/>
          <w:color w:val="000000"/>
          <w:sz w:val="28"/>
        </w:rPr>
        <w:t xml:space="preserve">
              ласы газ құ.  құбырын салу үшін           касының </w:t>
      </w:r>
      <w:r>
        <w:br/>
      </w:r>
      <w:r>
        <w:rPr>
          <w:rFonts w:ascii="Times New Roman"/>
          <w:b w:val="false"/>
          <w:i w:val="false"/>
          <w:color w:val="000000"/>
          <w:sz w:val="28"/>
        </w:rPr>
        <w:t xml:space="preserve">
              бырын салу    "ҚазМұнайГаз"               Энергетика </w:t>
      </w:r>
      <w:r>
        <w:br/>
      </w:r>
      <w:r>
        <w:rPr>
          <w:rFonts w:ascii="Times New Roman"/>
          <w:b w:val="false"/>
          <w:i w:val="false"/>
          <w:color w:val="000000"/>
          <w:sz w:val="28"/>
        </w:rPr>
        <w:t xml:space="preserve">
                            ұлттық компаниясы"          және </w:t>
      </w:r>
      <w:r>
        <w:br/>
      </w:r>
      <w:r>
        <w:rPr>
          <w:rFonts w:ascii="Times New Roman"/>
          <w:b w:val="false"/>
          <w:i w:val="false"/>
          <w:color w:val="000000"/>
          <w:sz w:val="28"/>
        </w:rPr>
        <w:t xml:space="preserve">
                            акционерлiк қоға.           минералдық </w:t>
      </w:r>
      <w:r>
        <w:br/>
      </w:r>
      <w:r>
        <w:rPr>
          <w:rFonts w:ascii="Times New Roman"/>
          <w:b w:val="false"/>
          <w:i w:val="false"/>
          <w:color w:val="000000"/>
          <w:sz w:val="28"/>
        </w:rPr>
        <w:t xml:space="preserve">
                            мының жарғылық ка.          ресурстар </w:t>
      </w:r>
      <w:r>
        <w:br/>
      </w:r>
      <w:r>
        <w:rPr>
          <w:rFonts w:ascii="Times New Roman"/>
          <w:b w:val="false"/>
          <w:i w:val="false"/>
          <w:color w:val="000000"/>
          <w:sz w:val="28"/>
        </w:rPr>
        <w:t xml:space="preserve">
                            питалын ұлғайту.            министрлігі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күтілетiн нәтижелер: Ақшабұлақ - Қызылорда қаласы газ құбыры құрылысын аяқтау.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4-қосымша           </w:t>
      </w:r>
    </w:p>
    <w:bookmarkEnd w:id="9"/>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274-1-қосымша        </w:t>
      </w:r>
    </w:p>
    <w:bookmarkEnd w:id="10"/>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"Тұрғын үй салуға облыстық бюджеттерге, Астана және </w:t>
      </w:r>
      <w:r>
        <w:br/>
      </w:r>
      <w:r>
        <w:rPr>
          <w:rFonts w:ascii="Times New Roman"/>
          <w:b/>
          <w:i w:val="false"/>
          <w:color w:val="000000"/>
        </w:rPr>
        <w:t xml:space="preserve">
Алматы қалаларының бюджеттерiне кредиттер беру" </w:t>
      </w:r>
      <w:r>
        <w:br/>
      </w:r>
      <w:r>
        <w:rPr>
          <w:rFonts w:ascii="Times New Roman"/>
          <w:b/>
          <w:i w:val="false"/>
          <w:color w:val="000000"/>
        </w:rPr>
        <w:t xml:space="preserve">
деген 002 республикалық бюджеттік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12460000 мың теңге (он екi миллиард төрт жүз алпыс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 </w:t>
      </w:r>
      <w:r>
        <w:rPr>
          <w:rFonts w:ascii="Times New Roman"/>
          <w:b w:val="false"/>
          <w:i w:val="false"/>
          <w:color w:val="000000"/>
          <w:sz w:val="28"/>
        </w:rPr>
        <w:t xml:space="preserve">Лицензиялау туралы </w:t>
      </w:r>
      <w:r>
        <w:rPr>
          <w:rFonts w:ascii="Times New Roman"/>
          <w:b w:val="false"/>
          <w:i w:val="false"/>
          <w:color w:val="000000"/>
          <w:sz w:val="28"/>
        </w:rPr>
        <w:t>", Қазақстан Республикасы Президентiнiң "Бәсекеге қабiлетті Қазақстанға, бәсекеге қабiлеттi экономикаға, бәсекеге қабiлеттi ұлтқа" атты Қазақстан халқына  </w:t>
      </w:r>
      <w:r>
        <w:rPr>
          <w:rFonts w:ascii="Times New Roman"/>
          <w:b w:val="false"/>
          <w:i w:val="false"/>
          <w:color w:val="000000"/>
          <w:sz w:val="28"/>
        </w:rPr>
        <w:t xml:space="preserve">Жолдауы </w:t>
      </w:r>
      <w:r>
        <w:rPr>
          <w:rFonts w:ascii="Times New Roman"/>
          <w:b w:val="false"/>
          <w:i w:val="false"/>
          <w:color w:val="000000"/>
          <w:sz w:val="28"/>
        </w:rPr>
        <w:t>; "Қазақстан Республикасындағы тұрғын ұй құрылысын дамытудың 2005-2007 жылдарға арналған мемлекеттік бағдарламасы туралы" Қазақстан Республикасы Президентінiң 2004 жылғы 11 маусымындағы N 1388  </w:t>
      </w:r>
      <w:r>
        <w:rPr>
          <w:rFonts w:ascii="Times New Roman"/>
          <w:b w:val="false"/>
          <w:i w:val="false"/>
          <w:color w:val="000000"/>
          <w:sz w:val="28"/>
        </w:rPr>
        <w:t xml:space="preserve">Жарлығы </w:t>
      </w:r>
      <w:r>
        <w:rPr>
          <w:rFonts w:ascii="Times New Roman"/>
          <w:b w:val="false"/>
          <w:i w:val="false"/>
          <w:color w:val="000000"/>
          <w:sz w:val="28"/>
        </w:rPr>
        <w:t>;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тұрғын үй саясатын iске асыру. </w:t>
      </w:r>
      <w:r>
        <w:br/>
      </w:r>
      <w:r>
        <w:rPr>
          <w:rFonts w:ascii="Times New Roman"/>
          <w:b w:val="false"/>
          <w:i w:val="false"/>
          <w:color w:val="000000"/>
          <w:sz w:val="28"/>
        </w:rPr>
        <w:t xml:space="preserve">
      5. Бюджеттiк бағдарламаның мiндеттерi: тұрғын үй саясатын iске асыру шеңберiнде тұрғын үй құрылысын салуды бастау.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002       Тұрғын үй са. Қазақстан Республи. Жыл     Қазақстан </w:t>
      </w:r>
      <w:r>
        <w:br/>
      </w:r>
      <w:r>
        <w:rPr>
          <w:rFonts w:ascii="Times New Roman"/>
          <w:b w:val="false"/>
          <w:i w:val="false"/>
          <w:color w:val="000000"/>
          <w:sz w:val="28"/>
        </w:rPr>
        <w:t xml:space="preserve">
              луға облыстық касының Үкiметi бе. ішінде  Республи. </w:t>
      </w:r>
      <w:r>
        <w:br/>
      </w:r>
      <w:r>
        <w:rPr>
          <w:rFonts w:ascii="Times New Roman"/>
          <w:b w:val="false"/>
          <w:i w:val="false"/>
          <w:color w:val="000000"/>
          <w:sz w:val="28"/>
        </w:rPr>
        <w:t xml:space="preserve">
              бюджеттерге,  кiтетiн тұрғын үй           касының </w:t>
      </w:r>
      <w:r>
        <w:br/>
      </w:r>
      <w:r>
        <w:rPr>
          <w:rFonts w:ascii="Times New Roman"/>
          <w:b w:val="false"/>
          <w:i w:val="false"/>
          <w:color w:val="000000"/>
          <w:sz w:val="28"/>
        </w:rPr>
        <w:t xml:space="preserve">
              Астана және   салуға арналған             Индустрия </w:t>
      </w:r>
      <w:r>
        <w:br/>
      </w:r>
      <w:r>
        <w:rPr>
          <w:rFonts w:ascii="Times New Roman"/>
          <w:b w:val="false"/>
          <w:i w:val="false"/>
          <w:color w:val="000000"/>
          <w:sz w:val="28"/>
        </w:rPr>
        <w:t xml:space="preserve">
              Алматы қала.  сыйлықақының (мүд.          және сауда </w:t>
      </w:r>
      <w:r>
        <w:br/>
      </w:r>
      <w:r>
        <w:rPr>
          <w:rFonts w:ascii="Times New Roman"/>
          <w:b w:val="false"/>
          <w:i w:val="false"/>
          <w:color w:val="000000"/>
          <w:sz w:val="28"/>
        </w:rPr>
        <w:t xml:space="preserve">
              ларының бюд.  денiң) нөлдiк став.         министрлігі </w:t>
      </w:r>
      <w:r>
        <w:br/>
      </w:r>
      <w:r>
        <w:rPr>
          <w:rFonts w:ascii="Times New Roman"/>
          <w:b w:val="false"/>
          <w:i w:val="false"/>
          <w:color w:val="000000"/>
          <w:sz w:val="28"/>
        </w:rPr>
        <w:t xml:space="preserve">
              жеттеріне     касы бойынша жергі. </w:t>
      </w:r>
      <w:r>
        <w:br/>
      </w:r>
      <w:r>
        <w:rPr>
          <w:rFonts w:ascii="Times New Roman"/>
          <w:b w:val="false"/>
          <w:i w:val="false"/>
          <w:color w:val="000000"/>
          <w:sz w:val="28"/>
        </w:rPr>
        <w:t xml:space="preserve">
              кредиттер     лікті атқару орган. </w:t>
      </w:r>
      <w:r>
        <w:br/>
      </w:r>
      <w:r>
        <w:rPr>
          <w:rFonts w:ascii="Times New Roman"/>
          <w:b w:val="false"/>
          <w:i w:val="false"/>
          <w:color w:val="000000"/>
          <w:sz w:val="28"/>
        </w:rPr>
        <w:t xml:space="preserve">
              беру          дарының кредит беру </w:t>
      </w:r>
      <w:r>
        <w:br/>
      </w:r>
      <w:r>
        <w:rPr>
          <w:rFonts w:ascii="Times New Roman"/>
          <w:b w:val="false"/>
          <w:i w:val="false"/>
          <w:color w:val="000000"/>
          <w:sz w:val="28"/>
        </w:rPr>
        <w:t xml:space="preserve">
                            шарттарын айқындау; </w:t>
      </w:r>
    </w:p>
    <w:p>
      <w:pPr>
        <w:spacing w:after="0"/>
        <w:ind w:left="0"/>
        <w:jc w:val="both"/>
      </w:pPr>
      <w:r>
        <w:rPr>
          <w:rFonts w:ascii="Times New Roman"/>
          <w:b w:val="false"/>
          <w:i w:val="false"/>
          <w:color w:val="000000"/>
          <w:sz w:val="28"/>
        </w:rPr>
        <w:t xml:space="preserve">                            Кредиттік келiсiм. </w:t>
      </w:r>
      <w:r>
        <w:br/>
      </w:r>
      <w:r>
        <w:rPr>
          <w:rFonts w:ascii="Times New Roman"/>
          <w:b w:val="false"/>
          <w:i w:val="false"/>
          <w:color w:val="000000"/>
          <w:sz w:val="28"/>
        </w:rPr>
        <w:t xml:space="preserve">
                            дерге сәйкес жергі. </w:t>
      </w:r>
      <w:r>
        <w:br/>
      </w:r>
      <w:r>
        <w:rPr>
          <w:rFonts w:ascii="Times New Roman"/>
          <w:b w:val="false"/>
          <w:i w:val="false"/>
          <w:color w:val="000000"/>
          <w:sz w:val="28"/>
        </w:rPr>
        <w:t xml:space="preserve">
                            лікті атқару орган. </w:t>
      </w:r>
      <w:r>
        <w:br/>
      </w:r>
      <w:r>
        <w:rPr>
          <w:rFonts w:ascii="Times New Roman"/>
          <w:b w:val="false"/>
          <w:i w:val="false"/>
          <w:color w:val="000000"/>
          <w:sz w:val="28"/>
        </w:rPr>
        <w:t xml:space="preserve">
                            дарына кредит ре. </w:t>
      </w:r>
      <w:r>
        <w:br/>
      </w:r>
      <w:r>
        <w:rPr>
          <w:rFonts w:ascii="Times New Roman"/>
          <w:b w:val="false"/>
          <w:i w:val="false"/>
          <w:color w:val="000000"/>
          <w:sz w:val="28"/>
        </w:rPr>
        <w:t xml:space="preserve">
                            сурстарын бөлу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Тұрғын үй саясатын iске асыру аясында тұрғын үй салуды бастау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5-қосымша           </w:t>
      </w:r>
    </w:p>
    <w:bookmarkEnd w:id="11"/>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289-қосымша          </w:t>
      </w:r>
    </w:p>
    <w:bookmarkEnd w:id="12"/>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инновациялық </w:t>
      </w:r>
      <w:r>
        <w:br/>
      </w:r>
      <w:r>
        <w:rPr>
          <w:rFonts w:ascii="Times New Roman"/>
          <w:b/>
          <w:i w:val="false"/>
          <w:color w:val="000000"/>
        </w:rPr>
        <w:t xml:space="preserve">
инфрақұрылымын қалыптастыру" деген 018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1600000 мың теңге (бiр миллиард алты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 Президентiнiң "Қазақстан Республикасының Индустриялық-инновациялық дамуының 2003-2015 жылдарға арналған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Президентiнiң "Ақпараттық технологиялар паркi" арнайы экономикалық аймағын құру туралы" 2003 жылғы 18 тамыздағы N 1166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инновациялық инфрақұрылымның негiзгi элементi және Қазақстан экономикасының жаңа салаларын құру үшiн орта ретiнде - Қазақстанның өңiрлерiнде үш технопарк құру, технологиялардың индустриялық-инновациялық жобаларын, трансфертiн дамыту, ғылыми және өндiрiстiк әлеуеттi, даму институттарының күшiн шоғырландыру орындарын бiрiктiру және инновациялық жобалар үшiн көмекшi қызмет көрсетулер жасау; бiрiншi кезекте "Ақпараттық технологиялар паркi" арнайы экономикалық аймақ құру. </w:t>
      </w:r>
      <w:r>
        <w:br/>
      </w:r>
      <w:r>
        <w:rPr>
          <w:rFonts w:ascii="Times New Roman"/>
          <w:b w:val="false"/>
          <w:i w:val="false"/>
          <w:color w:val="000000"/>
          <w:sz w:val="28"/>
        </w:rPr>
        <w:t xml:space="preserve">
      5. Бюджеттiк бағдарламаның мiндеттерi: технопарктердiң жарғылық қорын қалыптастыру, "Ақпараттық технологиялар паркi" арнайы экономикалық аймағын қалыптастыру және дамыту; бiрiншi кезекте Парктың тұрпаттық инфрақұрылымының бөлiмiн құру; </w:t>
      </w:r>
      <w:r>
        <w:br/>
      </w:r>
      <w:r>
        <w:rPr>
          <w:rFonts w:ascii="Times New Roman"/>
          <w:b w:val="false"/>
          <w:i w:val="false"/>
          <w:color w:val="000000"/>
          <w:sz w:val="28"/>
        </w:rPr>
        <w:t xml:space="preserve">
қазiргi заманғы экспортқа бағдарланған және импорт алмастырушы бағдарламалық және техникалық ақпараттар мен байланыстардың отандық өндiрiсiн ұйымдастыру.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018       Қазақстан     1. "Инжиниринг және Жыл     Қазақстан </w:t>
      </w:r>
      <w:r>
        <w:br/>
      </w:r>
      <w:r>
        <w:rPr>
          <w:rFonts w:ascii="Times New Roman"/>
          <w:b w:val="false"/>
          <w:i w:val="false"/>
          <w:color w:val="000000"/>
          <w:sz w:val="28"/>
        </w:rPr>
        <w:t xml:space="preserve">
              Республи.     технологиялар тран. ішінде  Республи. </w:t>
      </w:r>
      <w:r>
        <w:br/>
      </w:r>
      <w:r>
        <w:rPr>
          <w:rFonts w:ascii="Times New Roman"/>
          <w:b w:val="false"/>
          <w:i w:val="false"/>
          <w:color w:val="000000"/>
          <w:sz w:val="28"/>
        </w:rPr>
        <w:t xml:space="preserve">
              касының       сферті орталығы"            касының </w:t>
      </w:r>
      <w:r>
        <w:br/>
      </w:r>
      <w:r>
        <w:rPr>
          <w:rFonts w:ascii="Times New Roman"/>
          <w:b w:val="false"/>
          <w:i w:val="false"/>
          <w:color w:val="000000"/>
          <w:sz w:val="28"/>
        </w:rPr>
        <w:t xml:space="preserve">
              инновациялық  АҚ" жарғылық капи.          Индустрия </w:t>
      </w:r>
      <w:r>
        <w:br/>
      </w:r>
      <w:r>
        <w:rPr>
          <w:rFonts w:ascii="Times New Roman"/>
          <w:b w:val="false"/>
          <w:i w:val="false"/>
          <w:color w:val="000000"/>
          <w:sz w:val="28"/>
        </w:rPr>
        <w:t xml:space="preserve">
              инфрақұрылы.  талын ұлғайту, оның         және сауда </w:t>
      </w:r>
      <w:r>
        <w:br/>
      </w:r>
      <w:r>
        <w:rPr>
          <w:rFonts w:ascii="Times New Roman"/>
          <w:b w:val="false"/>
          <w:i w:val="false"/>
          <w:color w:val="000000"/>
          <w:sz w:val="28"/>
        </w:rPr>
        <w:t xml:space="preserve">
              мын қалыптас. iшiнде: оқу курстары        министрлігі </w:t>
      </w:r>
      <w:r>
        <w:br/>
      </w:r>
      <w:r>
        <w:rPr>
          <w:rFonts w:ascii="Times New Roman"/>
          <w:b w:val="false"/>
          <w:i w:val="false"/>
          <w:color w:val="000000"/>
          <w:sz w:val="28"/>
        </w:rPr>
        <w:t xml:space="preserve">
              тыру          мен семинарлар, тех. </w:t>
      </w:r>
      <w:r>
        <w:br/>
      </w:r>
      <w:r>
        <w:rPr>
          <w:rFonts w:ascii="Times New Roman"/>
          <w:b w:val="false"/>
          <w:i w:val="false"/>
          <w:color w:val="000000"/>
          <w:sz w:val="28"/>
        </w:rPr>
        <w:t xml:space="preserve">
                            нопарктер жүйесін </w:t>
      </w:r>
      <w:r>
        <w:br/>
      </w:r>
      <w:r>
        <w:rPr>
          <w:rFonts w:ascii="Times New Roman"/>
          <w:b w:val="false"/>
          <w:i w:val="false"/>
          <w:color w:val="000000"/>
          <w:sz w:val="28"/>
        </w:rPr>
        <w:t xml:space="preserve">
                            дамытудың айналымды </w:t>
      </w:r>
      <w:r>
        <w:br/>
      </w:r>
      <w:r>
        <w:rPr>
          <w:rFonts w:ascii="Times New Roman"/>
          <w:b w:val="false"/>
          <w:i w:val="false"/>
          <w:color w:val="000000"/>
          <w:sz w:val="28"/>
        </w:rPr>
        <w:t xml:space="preserve">
                            қаражатын толықты. </w:t>
      </w:r>
      <w:r>
        <w:br/>
      </w:r>
      <w:r>
        <w:rPr>
          <w:rFonts w:ascii="Times New Roman"/>
          <w:b w:val="false"/>
          <w:i w:val="false"/>
          <w:color w:val="000000"/>
          <w:sz w:val="28"/>
        </w:rPr>
        <w:t xml:space="preserve">
                            руды ұйымдастырудың </w:t>
      </w:r>
      <w:r>
        <w:br/>
      </w:r>
      <w:r>
        <w:rPr>
          <w:rFonts w:ascii="Times New Roman"/>
          <w:b w:val="false"/>
          <w:i w:val="false"/>
          <w:color w:val="000000"/>
          <w:sz w:val="28"/>
        </w:rPr>
        <w:t xml:space="preserve">
                            технологиялары ры. </w:t>
      </w:r>
      <w:r>
        <w:br/>
      </w:r>
      <w:r>
        <w:rPr>
          <w:rFonts w:ascii="Times New Roman"/>
          <w:b w:val="false"/>
          <w:i w:val="false"/>
          <w:color w:val="000000"/>
          <w:sz w:val="28"/>
        </w:rPr>
        <w:t xml:space="preserve">
                            ноктарын дамыту са. </w:t>
      </w:r>
      <w:r>
        <w:br/>
      </w:r>
      <w:r>
        <w:rPr>
          <w:rFonts w:ascii="Times New Roman"/>
          <w:b w:val="false"/>
          <w:i w:val="false"/>
          <w:color w:val="000000"/>
          <w:sz w:val="28"/>
        </w:rPr>
        <w:t xml:space="preserve">
                            ласында ғылыми-қол. </w:t>
      </w:r>
      <w:r>
        <w:br/>
      </w:r>
      <w:r>
        <w:rPr>
          <w:rFonts w:ascii="Times New Roman"/>
          <w:b w:val="false"/>
          <w:i w:val="false"/>
          <w:color w:val="000000"/>
          <w:sz w:val="28"/>
        </w:rPr>
        <w:t xml:space="preserve">
                            данбалы зерттеулер </w:t>
      </w:r>
      <w:r>
        <w:br/>
      </w:r>
      <w:r>
        <w:rPr>
          <w:rFonts w:ascii="Times New Roman"/>
          <w:b w:val="false"/>
          <w:i w:val="false"/>
          <w:color w:val="000000"/>
          <w:sz w:val="28"/>
        </w:rPr>
        <w:t xml:space="preserve">
                            жүргiзу бойынша </w:t>
      </w:r>
      <w:r>
        <w:br/>
      </w:r>
      <w:r>
        <w:rPr>
          <w:rFonts w:ascii="Times New Roman"/>
          <w:b w:val="false"/>
          <w:i w:val="false"/>
          <w:color w:val="000000"/>
          <w:sz w:val="28"/>
        </w:rPr>
        <w:t xml:space="preserve">
                            инженерлік қызмет </w:t>
      </w:r>
      <w:r>
        <w:br/>
      </w:r>
      <w:r>
        <w:rPr>
          <w:rFonts w:ascii="Times New Roman"/>
          <w:b w:val="false"/>
          <w:i w:val="false"/>
          <w:color w:val="000000"/>
          <w:sz w:val="28"/>
        </w:rPr>
        <w:t xml:space="preserve">
                            көрсетулер мен тех. </w:t>
      </w:r>
      <w:r>
        <w:br/>
      </w:r>
      <w:r>
        <w:rPr>
          <w:rFonts w:ascii="Times New Roman"/>
          <w:b w:val="false"/>
          <w:i w:val="false"/>
          <w:color w:val="000000"/>
          <w:sz w:val="28"/>
        </w:rPr>
        <w:t xml:space="preserve">
                            нологиялар транс. </w:t>
      </w:r>
      <w:r>
        <w:br/>
      </w:r>
      <w:r>
        <w:rPr>
          <w:rFonts w:ascii="Times New Roman"/>
          <w:b w:val="false"/>
          <w:i w:val="false"/>
          <w:color w:val="000000"/>
          <w:sz w:val="28"/>
        </w:rPr>
        <w:t xml:space="preserve">
                            ферті үшін. </w:t>
      </w:r>
      <w:r>
        <w:br/>
      </w:r>
      <w:r>
        <w:rPr>
          <w:rFonts w:ascii="Times New Roman"/>
          <w:b w:val="false"/>
          <w:i w:val="false"/>
          <w:color w:val="000000"/>
          <w:sz w:val="28"/>
        </w:rPr>
        <w:t xml:space="preserve">
                            2. Алатау кентiнде </w:t>
      </w:r>
      <w:r>
        <w:br/>
      </w:r>
      <w:r>
        <w:rPr>
          <w:rFonts w:ascii="Times New Roman"/>
          <w:b w:val="false"/>
          <w:i w:val="false"/>
          <w:color w:val="000000"/>
          <w:sz w:val="28"/>
        </w:rPr>
        <w:t xml:space="preserve">
                            "Ақпараттық техно. </w:t>
      </w:r>
      <w:r>
        <w:br/>
      </w:r>
      <w:r>
        <w:rPr>
          <w:rFonts w:ascii="Times New Roman"/>
          <w:b w:val="false"/>
          <w:i w:val="false"/>
          <w:color w:val="000000"/>
          <w:sz w:val="28"/>
        </w:rPr>
        <w:t xml:space="preserve">
                            логиялар паркi" </w:t>
      </w:r>
      <w:r>
        <w:br/>
      </w:r>
      <w:r>
        <w:rPr>
          <w:rFonts w:ascii="Times New Roman"/>
          <w:b w:val="false"/>
          <w:i w:val="false"/>
          <w:color w:val="000000"/>
          <w:sz w:val="28"/>
        </w:rPr>
        <w:t xml:space="preserve">
                            технопаркін қалып. </w:t>
      </w:r>
      <w:r>
        <w:br/>
      </w:r>
      <w:r>
        <w:rPr>
          <w:rFonts w:ascii="Times New Roman"/>
          <w:b w:val="false"/>
          <w:i w:val="false"/>
          <w:color w:val="000000"/>
          <w:sz w:val="28"/>
        </w:rPr>
        <w:t xml:space="preserve">
                            тастыру мен дамыту </w:t>
      </w:r>
      <w:r>
        <w:br/>
      </w:r>
      <w:r>
        <w:rPr>
          <w:rFonts w:ascii="Times New Roman"/>
          <w:b w:val="false"/>
          <w:i w:val="false"/>
          <w:color w:val="000000"/>
          <w:sz w:val="28"/>
        </w:rPr>
        <w:t xml:space="preserve">
                            үшін Ақпараттық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паркін дамыту </w:t>
      </w:r>
      <w:r>
        <w:br/>
      </w:r>
      <w:r>
        <w:rPr>
          <w:rFonts w:ascii="Times New Roman"/>
          <w:b w:val="false"/>
          <w:i w:val="false"/>
          <w:color w:val="000000"/>
          <w:sz w:val="28"/>
        </w:rPr>
        <w:t xml:space="preserve">
                            жөнiндегi компания. </w:t>
      </w:r>
      <w:r>
        <w:br/>
      </w:r>
      <w:r>
        <w:rPr>
          <w:rFonts w:ascii="Times New Roman"/>
          <w:b w:val="false"/>
          <w:i w:val="false"/>
          <w:color w:val="000000"/>
          <w:sz w:val="28"/>
        </w:rPr>
        <w:t xml:space="preserve">
                            лардың мақсатты </w:t>
      </w:r>
      <w:r>
        <w:br/>
      </w:r>
      <w:r>
        <w:rPr>
          <w:rFonts w:ascii="Times New Roman"/>
          <w:b w:val="false"/>
          <w:i w:val="false"/>
          <w:color w:val="000000"/>
          <w:sz w:val="28"/>
        </w:rPr>
        <w:t xml:space="preserve">
                            және капиталдық </w:t>
      </w:r>
      <w:r>
        <w:br/>
      </w:r>
      <w:r>
        <w:rPr>
          <w:rFonts w:ascii="Times New Roman"/>
          <w:b w:val="false"/>
          <w:i w:val="false"/>
          <w:color w:val="000000"/>
          <w:sz w:val="28"/>
        </w:rPr>
        <w:t xml:space="preserve">
                            трансферттерi аудару </w:t>
      </w:r>
      <w:r>
        <w:br/>
      </w:r>
      <w:r>
        <w:rPr>
          <w:rFonts w:ascii="Times New Roman"/>
          <w:b w:val="false"/>
          <w:i w:val="false"/>
          <w:color w:val="000000"/>
          <w:sz w:val="28"/>
        </w:rPr>
        <w:t xml:space="preserve">
                            жолымен ақпараттық </w:t>
      </w:r>
      <w:r>
        <w:br/>
      </w:r>
      <w:r>
        <w:rPr>
          <w:rFonts w:ascii="Times New Roman"/>
          <w:b w:val="false"/>
          <w:i w:val="false"/>
          <w:color w:val="000000"/>
          <w:sz w:val="28"/>
        </w:rPr>
        <w:t xml:space="preserve">
                            технологиялық паркін </w:t>
      </w:r>
      <w:r>
        <w:br/>
      </w:r>
      <w:r>
        <w:rPr>
          <w:rFonts w:ascii="Times New Roman"/>
          <w:b w:val="false"/>
          <w:i w:val="false"/>
          <w:color w:val="000000"/>
          <w:sz w:val="28"/>
        </w:rPr>
        <w:t xml:space="preserve">
                            құру, оның ішiнде: </w:t>
      </w:r>
      <w:r>
        <w:br/>
      </w:r>
      <w:r>
        <w:rPr>
          <w:rFonts w:ascii="Times New Roman"/>
          <w:b w:val="false"/>
          <w:i w:val="false"/>
          <w:color w:val="000000"/>
          <w:sz w:val="28"/>
        </w:rPr>
        <w:t xml:space="preserve">
                            1) Ақпараттық тех. </w:t>
      </w:r>
      <w:r>
        <w:br/>
      </w:r>
      <w:r>
        <w:rPr>
          <w:rFonts w:ascii="Times New Roman"/>
          <w:b w:val="false"/>
          <w:i w:val="false"/>
          <w:color w:val="000000"/>
          <w:sz w:val="28"/>
        </w:rPr>
        <w:t xml:space="preserve">
                            нологиялар паркінің </w:t>
      </w:r>
      <w:r>
        <w:br/>
      </w:r>
      <w:r>
        <w:rPr>
          <w:rFonts w:ascii="Times New Roman"/>
          <w:b w:val="false"/>
          <w:i w:val="false"/>
          <w:color w:val="000000"/>
          <w:sz w:val="28"/>
        </w:rPr>
        <w:t xml:space="preserve">
                            технологиялық да. </w:t>
      </w:r>
      <w:r>
        <w:br/>
      </w:r>
      <w:r>
        <w:rPr>
          <w:rFonts w:ascii="Times New Roman"/>
          <w:b w:val="false"/>
          <w:i w:val="false"/>
          <w:color w:val="000000"/>
          <w:sz w:val="28"/>
        </w:rPr>
        <w:t xml:space="preserve">
                            муының басымдықты </w:t>
      </w:r>
      <w:r>
        <w:br/>
      </w:r>
      <w:r>
        <w:rPr>
          <w:rFonts w:ascii="Times New Roman"/>
          <w:b w:val="false"/>
          <w:i w:val="false"/>
          <w:color w:val="000000"/>
          <w:sz w:val="28"/>
        </w:rPr>
        <w:t xml:space="preserve">
                            бағыттарының тұжы. </w:t>
      </w:r>
      <w:r>
        <w:br/>
      </w:r>
      <w:r>
        <w:rPr>
          <w:rFonts w:ascii="Times New Roman"/>
          <w:b w:val="false"/>
          <w:i w:val="false"/>
          <w:color w:val="000000"/>
          <w:sz w:val="28"/>
        </w:rPr>
        <w:t xml:space="preserve">
                            рымдамасын әзiрлеу; </w:t>
      </w:r>
      <w:r>
        <w:br/>
      </w:r>
      <w:r>
        <w:rPr>
          <w:rFonts w:ascii="Times New Roman"/>
          <w:b w:val="false"/>
          <w:i w:val="false"/>
          <w:color w:val="000000"/>
          <w:sz w:val="28"/>
        </w:rPr>
        <w:t xml:space="preserve">
                            2) белгіленген тәр. </w:t>
      </w:r>
      <w:r>
        <w:br/>
      </w:r>
      <w:r>
        <w:rPr>
          <w:rFonts w:ascii="Times New Roman"/>
          <w:b w:val="false"/>
          <w:i w:val="false"/>
          <w:color w:val="000000"/>
          <w:sz w:val="28"/>
        </w:rPr>
        <w:t xml:space="preserve">
                            тiпте мемлекеттiк </w:t>
      </w:r>
      <w:r>
        <w:br/>
      </w:r>
      <w:r>
        <w:rPr>
          <w:rFonts w:ascii="Times New Roman"/>
          <w:b w:val="false"/>
          <w:i w:val="false"/>
          <w:color w:val="000000"/>
          <w:sz w:val="28"/>
        </w:rPr>
        <w:t xml:space="preserve">
                            сараптамадан өткен </w:t>
      </w:r>
      <w:r>
        <w:br/>
      </w:r>
      <w:r>
        <w:rPr>
          <w:rFonts w:ascii="Times New Roman"/>
          <w:b w:val="false"/>
          <w:i w:val="false"/>
          <w:color w:val="000000"/>
          <w:sz w:val="28"/>
        </w:rPr>
        <w:t xml:space="preserve">
                            және бекiтiлген </w:t>
      </w:r>
      <w:r>
        <w:br/>
      </w:r>
      <w:r>
        <w:rPr>
          <w:rFonts w:ascii="Times New Roman"/>
          <w:b w:val="false"/>
          <w:i w:val="false"/>
          <w:color w:val="000000"/>
          <w:sz w:val="28"/>
        </w:rPr>
        <w:t xml:space="preserve">
                            жобалық-сметалық </w:t>
      </w:r>
      <w:r>
        <w:br/>
      </w:r>
      <w:r>
        <w:rPr>
          <w:rFonts w:ascii="Times New Roman"/>
          <w:b w:val="false"/>
          <w:i w:val="false"/>
          <w:color w:val="000000"/>
          <w:sz w:val="28"/>
        </w:rPr>
        <w:t xml:space="preserve">
                            құжаттамаға сәйкес </w:t>
      </w:r>
      <w:r>
        <w:br/>
      </w:r>
      <w:r>
        <w:rPr>
          <w:rFonts w:ascii="Times New Roman"/>
          <w:b w:val="false"/>
          <w:i w:val="false"/>
          <w:color w:val="000000"/>
          <w:sz w:val="28"/>
        </w:rPr>
        <w:t xml:space="preserve">
                            Ақпараттық техно. </w:t>
      </w:r>
      <w:r>
        <w:br/>
      </w:r>
      <w:r>
        <w:rPr>
          <w:rFonts w:ascii="Times New Roman"/>
          <w:b w:val="false"/>
          <w:i w:val="false"/>
          <w:color w:val="000000"/>
          <w:sz w:val="28"/>
        </w:rPr>
        <w:t xml:space="preserve">
                            логиялар паркінің </w:t>
      </w:r>
      <w:r>
        <w:br/>
      </w:r>
      <w:r>
        <w:rPr>
          <w:rFonts w:ascii="Times New Roman"/>
          <w:b w:val="false"/>
          <w:i w:val="false"/>
          <w:color w:val="000000"/>
          <w:sz w:val="28"/>
        </w:rPr>
        <w:t xml:space="preserve">
                            1-кезектегi объек. </w:t>
      </w:r>
      <w:r>
        <w:br/>
      </w:r>
      <w:r>
        <w:rPr>
          <w:rFonts w:ascii="Times New Roman"/>
          <w:b w:val="false"/>
          <w:i w:val="false"/>
          <w:color w:val="000000"/>
          <w:sz w:val="28"/>
        </w:rPr>
        <w:t xml:space="preserve">
                            тiлерінің құрылысын </w:t>
      </w:r>
      <w:r>
        <w:br/>
      </w:r>
      <w:r>
        <w:rPr>
          <w:rFonts w:ascii="Times New Roman"/>
          <w:b w:val="false"/>
          <w:i w:val="false"/>
          <w:color w:val="000000"/>
          <w:sz w:val="28"/>
        </w:rPr>
        <w:t xml:space="preserve">
                            салу: </w:t>
      </w:r>
      <w:r>
        <w:br/>
      </w:r>
      <w:r>
        <w:rPr>
          <w:rFonts w:ascii="Times New Roman"/>
          <w:b w:val="false"/>
          <w:i w:val="false"/>
          <w:color w:val="000000"/>
          <w:sz w:val="28"/>
        </w:rPr>
        <w:t xml:space="preserve">
                            аумақты құрылысқа </w:t>
      </w:r>
      <w:r>
        <w:br/>
      </w:r>
      <w:r>
        <w:rPr>
          <w:rFonts w:ascii="Times New Roman"/>
          <w:b w:val="false"/>
          <w:i w:val="false"/>
          <w:color w:val="000000"/>
          <w:sz w:val="28"/>
        </w:rPr>
        <w:t xml:space="preserve">
                            дайындау; </w:t>
      </w:r>
      <w:r>
        <w:br/>
      </w:r>
      <w:r>
        <w:rPr>
          <w:rFonts w:ascii="Times New Roman"/>
          <w:b w:val="false"/>
          <w:i w:val="false"/>
          <w:color w:val="000000"/>
          <w:sz w:val="28"/>
        </w:rPr>
        <w:t xml:space="preserve">
                            аумақты қоршау және </w:t>
      </w:r>
      <w:r>
        <w:br/>
      </w:r>
      <w:r>
        <w:rPr>
          <w:rFonts w:ascii="Times New Roman"/>
          <w:b w:val="false"/>
          <w:i w:val="false"/>
          <w:color w:val="000000"/>
          <w:sz w:val="28"/>
        </w:rPr>
        <w:t xml:space="preserve">
                            бақылау-өткiзу </w:t>
      </w:r>
      <w:r>
        <w:br/>
      </w:r>
      <w:r>
        <w:rPr>
          <w:rFonts w:ascii="Times New Roman"/>
          <w:b w:val="false"/>
          <w:i w:val="false"/>
          <w:color w:val="000000"/>
          <w:sz w:val="28"/>
        </w:rPr>
        <w:t xml:space="preserve">
                            пунктінің құрылысы; </w:t>
      </w:r>
      <w:r>
        <w:br/>
      </w:r>
      <w:r>
        <w:rPr>
          <w:rFonts w:ascii="Times New Roman"/>
          <w:b w:val="false"/>
          <w:i w:val="false"/>
          <w:color w:val="000000"/>
          <w:sz w:val="28"/>
        </w:rPr>
        <w:t xml:space="preserve">
                            360 адамға арналған </w:t>
      </w:r>
      <w:r>
        <w:br/>
      </w:r>
      <w:r>
        <w:rPr>
          <w:rFonts w:ascii="Times New Roman"/>
          <w:b w:val="false"/>
          <w:i w:val="false"/>
          <w:color w:val="000000"/>
          <w:sz w:val="28"/>
        </w:rPr>
        <w:t xml:space="preserve">
                            кеңселік үй-жайдың </w:t>
      </w:r>
      <w:r>
        <w:br/>
      </w:r>
      <w:r>
        <w:rPr>
          <w:rFonts w:ascii="Times New Roman"/>
          <w:b w:val="false"/>
          <w:i w:val="false"/>
          <w:color w:val="000000"/>
          <w:sz w:val="28"/>
        </w:rPr>
        <w:t xml:space="preserve">
                            құрылысы; </w:t>
      </w:r>
      <w:r>
        <w:br/>
      </w:r>
      <w:r>
        <w:rPr>
          <w:rFonts w:ascii="Times New Roman"/>
          <w:b w:val="false"/>
          <w:i w:val="false"/>
          <w:color w:val="000000"/>
          <w:sz w:val="28"/>
        </w:rPr>
        <w:t xml:space="preserve">
                            инженерлiк инфро. </w:t>
      </w:r>
      <w:r>
        <w:br/>
      </w:r>
      <w:r>
        <w:rPr>
          <w:rFonts w:ascii="Times New Roman"/>
          <w:b w:val="false"/>
          <w:i w:val="false"/>
          <w:color w:val="000000"/>
          <w:sz w:val="28"/>
        </w:rPr>
        <w:t xml:space="preserve">
                            құрылымның энерге. </w:t>
      </w:r>
      <w:r>
        <w:br/>
      </w:r>
      <w:r>
        <w:rPr>
          <w:rFonts w:ascii="Times New Roman"/>
          <w:b w:val="false"/>
          <w:i w:val="false"/>
          <w:color w:val="000000"/>
          <w:sz w:val="28"/>
        </w:rPr>
        <w:t xml:space="preserve">
                            тикалық шаруашылық. </w:t>
      </w:r>
      <w:r>
        <w:br/>
      </w:r>
      <w:r>
        <w:rPr>
          <w:rFonts w:ascii="Times New Roman"/>
          <w:b w:val="false"/>
          <w:i w:val="false"/>
          <w:color w:val="000000"/>
          <w:sz w:val="28"/>
        </w:rPr>
        <w:t xml:space="preserve">
                            тың құрылысы; </w:t>
      </w:r>
      <w:r>
        <w:br/>
      </w:r>
      <w:r>
        <w:rPr>
          <w:rFonts w:ascii="Times New Roman"/>
          <w:b w:val="false"/>
          <w:i w:val="false"/>
          <w:color w:val="000000"/>
          <w:sz w:val="28"/>
        </w:rPr>
        <w:t xml:space="preserve">
                            сыртқы жарықтандыру; </w:t>
      </w:r>
      <w:r>
        <w:br/>
      </w:r>
      <w:r>
        <w:rPr>
          <w:rFonts w:ascii="Times New Roman"/>
          <w:b w:val="false"/>
          <w:i w:val="false"/>
          <w:color w:val="000000"/>
          <w:sz w:val="28"/>
        </w:rPr>
        <w:t xml:space="preserve">
                            қалдықтар үшін </w:t>
      </w:r>
      <w:r>
        <w:br/>
      </w:r>
      <w:r>
        <w:rPr>
          <w:rFonts w:ascii="Times New Roman"/>
          <w:b w:val="false"/>
          <w:i w:val="false"/>
          <w:color w:val="000000"/>
          <w:sz w:val="28"/>
        </w:rPr>
        <w:t xml:space="preserve">
                            алаңдар; </w:t>
      </w:r>
      <w:r>
        <w:br/>
      </w:r>
      <w:r>
        <w:rPr>
          <w:rFonts w:ascii="Times New Roman"/>
          <w:b w:val="false"/>
          <w:i w:val="false"/>
          <w:color w:val="000000"/>
          <w:sz w:val="28"/>
        </w:rPr>
        <w:t xml:space="preserve">
                            3) 2-кезектегi </w:t>
      </w:r>
      <w:r>
        <w:br/>
      </w:r>
      <w:r>
        <w:rPr>
          <w:rFonts w:ascii="Times New Roman"/>
          <w:b w:val="false"/>
          <w:i w:val="false"/>
          <w:color w:val="000000"/>
          <w:sz w:val="28"/>
        </w:rPr>
        <w:t xml:space="preserve">
                            құрылыс үшiн жоба- </w:t>
      </w:r>
      <w:r>
        <w:br/>
      </w:r>
      <w:r>
        <w:rPr>
          <w:rFonts w:ascii="Times New Roman"/>
          <w:b w:val="false"/>
          <w:i w:val="false"/>
          <w:color w:val="000000"/>
          <w:sz w:val="28"/>
        </w:rPr>
        <w:t xml:space="preserve">
                            сметалық құжаттама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4) ақпараттық техно. </w:t>
      </w:r>
      <w:r>
        <w:br/>
      </w:r>
      <w:r>
        <w:rPr>
          <w:rFonts w:ascii="Times New Roman"/>
          <w:b w:val="false"/>
          <w:i w:val="false"/>
          <w:color w:val="000000"/>
          <w:sz w:val="28"/>
        </w:rPr>
        <w:t xml:space="preserve">
                            логиялар саласындағы </w:t>
      </w:r>
      <w:r>
        <w:br/>
      </w:r>
      <w:r>
        <w:rPr>
          <w:rFonts w:ascii="Times New Roman"/>
          <w:b w:val="false"/>
          <w:i w:val="false"/>
          <w:color w:val="000000"/>
          <w:sz w:val="28"/>
        </w:rPr>
        <w:t xml:space="preserve">
                            алдыңғы қатарлы </w:t>
      </w:r>
      <w:r>
        <w:br/>
      </w:r>
      <w:r>
        <w:rPr>
          <w:rFonts w:ascii="Times New Roman"/>
          <w:b w:val="false"/>
          <w:i w:val="false"/>
          <w:color w:val="000000"/>
          <w:sz w:val="28"/>
        </w:rPr>
        <w:t xml:space="preserve">
                            отандық және шетелдiк </w:t>
      </w:r>
      <w:r>
        <w:br/>
      </w:r>
      <w:r>
        <w:rPr>
          <w:rFonts w:ascii="Times New Roman"/>
          <w:b w:val="false"/>
          <w:i w:val="false"/>
          <w:color w:val="000000"/>
          <w:sz w:val="28"/>
        </w:rPr>
        <w:t xml:space="preserve">
                            компанияларды тарту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ларды жүргiзу </w:t>
      </w:r>
      <w:r>
        <w:br/>
      </w:r>
      <w:r>
        <w:rPr>
          <w:rFonts w:ascii="Times New Roman"/>
          <w:b w:val="false"/>
          <w:i w:val="false"/>
          <w:color w:val="000000"/>
          <w:sz w:val="28"/>
        </w:rPr>
        <w:t xml:space="preserve">
                            (5 ақпараттық техно. </w:t>
      </w:r>
      <w:r>
        <w:br/>
      </w:r>
      <w:r>
        <w:rPr>
          <w:rFonts w:ascii="Times New Roman"/>
          <w:b w:val="false"/>
          <w:i w:val="false"/>
          <w:color w:val="000000"/>
          <w:sz w:val="28"/>
        </w:rPr>
        <w:t xml:space="preserve">
                            логиялардың жетекшi </w:t>
      </w:r>
      <w:r>
        <w:br/>
      </w:r>
      <w:r>
        <w:rPr>
          <w:rFonts w:ascii="Times New Roman"/>
          <w:b w:val="false"/>
          <w:i w:val="false"/>
          <w:color w:val="000000"/>
          <w:sz w:val="28"/>
        </w:rPr>
        <w:t xml:space="preserve">
                            халықаралық және </w:t>
      </w:r>
      <w:r>
        <w:br/>
      </w:r>
      <w:r>
        <w:rPr>
          <w:rFonts w:ascii="Times New Roman"/>
          <w:b w:val="false"/>
          <w:i w:val="false"/>
          <w:color w:val="000000"/>
          <w:sz w:val="28"/>
        </w:rPr>
        <w:t xml:space="preserve">
                            өңiрлік көрмелерiне </w:t>
      </w:r>
      <w:r>
        <w:br/>
      </w:r>
      <w:r>
        <w:rPr>
          <w:rFonts w:ascii="Times New Roman"/>
          <w:b w:val="false"/>
          <w:i w:val="false"/>
          <w:color w:val="000000"/>
          <w:sz w:val="28"/>
        </w:rPr>
        <w:t xml:space="preserve">
                            қатысу, әлемдiк </w:t>
      </w:r>
      <w:r>
        <w:br/>
      </w:r>
      <w:r>
        <w:rPr>
          <w:rFonts w:ascii="Times New Roman"/>
          <w:b w:val="false"/>
          <w:i w:val="false"/>
          <w:color w:val="000000"/>
          <w:sz w:val="28"/>
        </w:rPr>
        <w:t xml:space="preserve">
                            бренд компаниялары. </w:t>
      </w:r>
      <w:r>
        <w:br/>
      </w:r>
      <w:r>
        <w:rPr>
          <w:rFonts w:ascii="Times New Roman"/>
          <w:b w:val="false"/>
          <w:i w:val="false"/>
          <w:color w:val="000000"/>
          <w:sz w:val="28"/>
        </w:rPr>
        <w:t xml:space="preserve">
                            ның өкiлдерімен </w:t>
      </w:r>
      <w:r>
        <w:br/>
      </w:r>
      <w:r>
        <w:rPr>
          <w:rFonts w:ascii="Times New Roman"/>
          <w:b w:val="false"/>
          <w:i w:val="false"/>
          <w:color w:val="000000"/>
          <w:sz w:val="28"/>
        </w:rPr>
        <w:t xml:space="preserve">
                            шетелде келісссөз. </w:t>
      </w:r>
      <w:r>
        <w:br/>
      </w:r>
      <w:r>
        <w:rPr>
          <w:rFonts w:ascii="Times New Roman"/>
          <w:b w:val="false"/>
          <w:i w:val="false"/>
          <w:color w:val="000000"/>
          <w:sz w:val="28"/>
        </w:rPr>
        <w:t xml:space="preserve">
                            дер жүргiзу, </w:t>
      </w:r>
      <w:r>
        <w:br/>
      </w:r>
      <w:r>
        <w:rPr>
          <w:rFonts w:ascii="Times New Roman"/>
          <w:b w:val="false"/>
          <w:i w:val="false"/>
          <w:color w:val="000000"/>
          <w:sz w:val="28"/>
        </w:rPr>
        <w:t xml:space="preserve">
                            Қазақстанда отандық </w:t>
      </w:r>
      <w:r>
        <w:br/>
      </w:r>
      <w:r>
        <w:rPr>
          <w:rFonts w:ascii="Times New Roman"/>
          <w:b w:val="false"/>
          <w:i w:val="false"/>
          <w:color w:val="000000"/>
          <w:sz w:val="28"/>
        </w:rPr>
        <w:t xml:space="preserve">
                            кәсiпкерлер мен </w:t>
      </w:r>
      <w:r>
        <w:br/>
      </w:r>
      <w:r>
        <w:rPr>
          <w:rFonts w:ascii="Times New Roman"/>
          <w:b w:val="false"/>
          <w:i w:val="false"/>
          <w:color w:val="000000"/>
          <w:sz w:val="28"/>
        </w:rPr>
        <w:t xml:space="preserve">
                            ғылыми ұйымдар үшін </w:t>
      </w:r>
      <w:r>
        <w:br/>
      </w:r>
      <w:r>
        <w:rPr>
          <w:rFonts w:ascii="Times New Roman"/>
          <w:b w:val="false"/>
          <w:i w:val="false"/>
          <w:color w:val="000000"/>
          <w:sz w:val="28"/>
        </w:rPr>
        <w:t xml:space="preserve">
                            3 семинар өткiзу, </w:t>
      </w:r>
      <w:r>
        <w:br/>
      </w:r>
      <w:r>
        <w:rPr>
          <w:rFonts w:ascii="Times New Roman"/>
          <w:b w:val="false"/>
          <w:i w:val="false"/>
          <w:color w:val="000000"/>
          <w:sz w:val="28"/>
        </w:rPr>
        <w:t xml:space="preserve">
                            тұсау кесерлiк </w:t>
      </w:r>
      <w:r>
        <w:br/>
      </w:r>
      <w:r>
        <w:rPr>
          <w:rFonts w:ascii="Times New Roman"/>
          <w:b w:val="false"/>
          <w:i w:val="false"/>
          <w:color w:val="000000"/>
          <w:sz w:val="28"/>
        </w:rPr>
        <w:t xml:space="preserve">
                            материалдар шығару)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2004 жылы, Қазақстанның инновациялық инфрақұрылымын дамыту жөнiндегi мақсатты iс-қимылдардың алғашқы жылы негiзгі нәтижелер ұйымдық қорытындылар мен бiрыңғай инновациялық жобалар болады: </w:t>
      </w:r>
      <w:r>
        <w:br/>
      </w:r>
      <w:r>
        <w:rPr>
          <w:rFonts w:ascii="Times New Roman"/>
          <w:b w:val="false"/>
          <w:i w:val="false"/>
          <w:color w:val="000000"/>
          <w:sz w:val="28"/>
        </w:rPr>
        <w:t xml:space="preserve">
инновациялық инфрақұрылымды қалыптастырудың тұжырымдамалық негiзiн қалыптастыру, Қазақстанның өңiрлерiндегi үш технопарктiң және Ақпараттық технологиялар паркiнiң және басқарушы компаниялардың тұрпаттық инфрақұрылымын құру, жобалық-сметалық құжаттамаға сәйкес 1-кезектегі Ақпараттық технологиялар паркінің құрылысы; мемлекеттiк сараптамадан өткен және бекiтiлген 2-кезектегi құрылыстың жобалық-сметалық құжаттамасын әзiрлеу; ақпараттық технологиялардың 5 халықаралық және өңiрлiк көрмелерiне қатысу, Қазақстанда отандық кәсiпкерлер мен ғылыми ұйымдар үшiн 3 семинар өткiзу. </w:t>
      </w:r>
    </w:p>
    <w:bookmarkStart w:name="z14" w:id="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6-қосымша           </w:t>
      </w:r>
    </w:p>
    <w:bookmarkEnd w:id="13"/>
    <w:bookmarkStart w:name="z15"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290-1-қосымша         </w:t>
      </w:r>
    </w:p>
    <w:bookmarkEnd w:id="14"/>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"Қазақстан Республикасының Бiртұтас экономикалық </w:t>
      </w:r>
      <w:r>
        <w:br/>
      </w:r>
      <w:r>
        <w:rPr>
          <w:rFonts w:ascii="Times New Roman"/>
          <w:b/>
          <w:i w:val="false"/>
          <w:color w:val="000000"/>
        </w:rPr>
        <w:t xml:space="preserve">
кеңiстікті қалыптастыруға қатысу үлесi" </w:t>
      </w:r>
      <w:r>
        <w:br/>
      </w:r>
      <w:r>
        <w:rPr>
          <w:rFonts w:ascii="Times New Roman"/>
          <w:b/>
          <w:i w:val="false"/>
          <w:color w:val="000000"/>
        </w:rPr>
        <w:t xml:space="preserve">
деген 021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69300 мың теңге (алпыс тоғыз миллион үш жүз мың теңге). </w:t>
      </w:r>
      <w:r>
        <w:br/>
      </w:r>
      <w:r>
        <w:rPr>
          <w:rFonts w:ascii="Times New Roman"/>
          <w:b w:val="false"/>
          <w:i w:val="false"/>
          <w:color w:val="000000"/>
          <w:sz w:val="28"/>
        </w:rPr>
        <w:t>
      2. Бюджеттiк бағдарламаның нормативтiк құқықтық негiзi: "Бiрыңғай экономикалық кеңiстiктi құру туралы келiсiмдi бекiту туралы" Қазақстан Республикасының 2004 жылғы 28 сәуiрдегi N 549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Бiрыңғай экономикалық кеңiстiктi құру. </w:t>
      </w:r>
      <w:r>
        <w:br/>
      </w:r>
      <w:r>
        <w:rPr>
          <w:rFonts w:ascii="Times New Roman"/>
          <w:b w:val="false"/>
          <w:i w:val="false"/>
          <w:color w:val="000000"/>
          <w:sz w:val="28"/>
        </w:rPr>
        <w:t xml:space="preserve">
      5. Бюджеттiк бағдарламаның мiндеттерi: Бiрыңғай экономикалық кеңiстiктi құру үшiн қажеттi келiсiмдер әзiрлеудi қамтамасыз ету.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021       Қазақстан     2004 жылғы 22 ма.   Жыл     Қазақстан </w:t>
      </w:r>
      <w:r>
        <w:br/>
      </w:r>
      <w:r>
        <w:rPr>
          <w:rFonts w:ascii="Times New Roman"/>
          <w:b w:val="false"/>
          <w:i w:val="false"/>
          <w:color w:val="000000"/>
          <w:sz w:val="28"/>
        </w:rPr>
        <w:t xml:space="preserve">
              Республи.     мырдағы N 12 хатта. ішiнде  Республи. </w:t>
      </w:r>
      <w:r>
        <w:br/>
      </w:r>
      <w:r>
        <w:rPr>
          <w:rFonts w:ascii="Times New Roman"/>
          <w:b w:val="false"/>
          <w:i w:val="false"/>
          <w:color w:val="000000"/>
          <w:sz w:val="28"/>
        </w:rPr>
        <w:t xml:space="preserve">
              касының       мадағы Бiрыңғай             касының </w:t>
      </w:r>
      <w:r>
        <w:br/>
      </w:r>
      <w:r>
        <w:rPr>
          <w:rFonts w:ascii="Times New Roman"/>
          <w:b w:val="false"/>
          <w:i w:val="false"/>
          <w:color w:val="000000"/>
          <w:sz w:val="28"/>
        </w:rPr>
        <w:t xml:space="preserve">
              Бiртұтас эко. экономикалық кеңiс.         Индустрия </w:t>
      </w:r>
      <w:r>
        <w:br/>
      </w:r>
      <w:r>
        <w:rPr>
          <w:rFonts w:ascii="Times New Roman"/>
          <w:b w:val="false"/>
          <w:i w:val="false"/>
          <w:color w:val="000000"/>
          <w:sz w:val="28"/>
        </w:rPr>
        <w:t xml:space="preserve">
              номикалық ке. тіктi құру жөнiн.           және сауда </w:t>
      </w:r>
      <w:r>
        <w:br/>
      </w:r>
      <w:r>
        <w:rPr>
          <w:rFonts w:ascii="Times New Roman"/>
          <w:b w:val="false"/>
          <w:i w:val="false"/>
          <w:color w:val="000000"/>
          <w:sz w:val="28"/>
        </w:rPr>
        <w:t xml:space="preserve">
              ңiстікті қа.  дегi бекiтілген             министрлігі </w:t>
      </w:r>
      <w:r>
        <w:br/>
      </w:r>
      <w:r>
        <w:rPr>
          <w:rFonts w:ascii="Times New Roman"/>
          <w:b w:val="false"/>
          <w:i w:val="false"/>
          <w:color w:val="000000"/>
          <w:sz w:val="28"/>
        </w:rPr>
        <w:t xml:space="preserve">
              лыптастыруға  Жоғарғы деңгейдегi </w:t>
      </w:r>
      <w:r>
        <w:br/>
      </w:r>
      <w:r>
        <w:rPr>
          <w:rFonts w:ascii="Times New Roman"/>
          <w:b w:val="false"/>
          <w:i w:val="false"/>
          <w:color w:val="000000"/>
          <w:sz w:val="28"/>
        </w:rPr>
        <w:t xml:space="preserve">
              қатысу үлесі  топқа сай Бiрыңғай </w:t>
      </w:r>
      <w:r>
        <w:br/>
      </w:r>
      <w:r>
        <w:rPr>
          <w:rFonts w:ascii="Times New Roman"/>
          <w:b w:val="false"/>
          <w:i w:val="false"/>
          <w:color w:val="000000"/>
          <w:sz w:val="28"/>
        </w:rPr>
        <w:t xml:space="preserve">
                            экономикалық кеңіс. </w:t>
      </w:r>
      <w:r>
        <w:br/>
      </w:r>
      <w:r>
        <w:rPr>
          <w:rFonts w:ascii="Times New Roman"/>
          <w:b w:val="false"/>
          <w:i w:val="false"/>
          <w:color w:val="000000"/>
          <w:sz w:val="28"/>
        </w:rPr>
        <w:t xml:space="preserve">
                            тіктің сараптама- </w:t>
      </w:r>
      <w:r>
        <w:br/>
      </w:r>
      <w:r>
        <w:rPr>
          <w:rFonts w:ascii="Times New Roman"/>
          <w:b w:val="false"/>
          <w:i w:val="false"/>
          <w:color w:val="000000"/>
          <w:sz w:val="28"/>
        </w:rPr>
        <w:t xml:space="preserve">
                            ұйымдастырушылық </w:t>
      </w:r>
      <w:r>
        <w:br/>
      </w:r>
      <w:r>
        <w:rPr>
          <w:rFonts w:ascii="Times New Roman"/>
          <w:b w:val="false"/>
          <w:i w:val="false"/>
          <w:color w:val="000000"/>
          <w:sz w:val="28"/>
        </w:rPr>
        <w:t xml:space="preserve">
                            топтарын әзірлеуге </w:t>
      </w:r>
      <w:r>
        <w:br/>
      </w:r>
      <w:r>
        <w:rPr>
          <w:rFonts w:ascii="Times New Roman"/>
          <w:b w:val="false"/>
          <w:i w:val="false"/>
          <w:color w:val="000000"/>
          <w:sz w:val="28"/>
        </w:rPr>
        <w:t xml:space="preserve">
                            жататын халықара. </w:t>
      </w:r>
      <w:r>
        <w:br/>
      </w:r>
      <w:r>
        <w:rPr>
          <w:rFonts w:ascii="Times New Roman"/>
          <w:b w:val="false"/>
          <w:i w:val="false"/>
          <w:color w:val="000000"/>
          <w:sz w:val="28"/>
        </w:rPr>
        <w:t xml:space="preserve">
                            лық-құқықтық құжат. </w:t>
      </w:r>
      <w:r>
        <w:br/>
      </w:r>
      <w:r>
        <w:rPr>
          <w:rFonts w:ascii="Times New Roman"/>
          <w:b w:val="false"/>
          <w:i w:val="false"/>
          <w:color w:val="000000"/>
          <w:sz w:val="28"/>
        </w:rPr>
        <w:t xml:space="preserve">
                            тардың тізбесіне </w:t>
      </w:r>
      <w:r>
        <w:br/>
      </w:r>
      <w:r>
        <w:rPr>
          <w:rFonts w:ascii="Times New Roman"/>
          <w:b w:val="false"/>
          <w:i w:val="false"/>
          <w:color w:val="000000"/>
          <w:sz w:val="28"/>
        </w:rPr>
        <w:t xml:space="preserve">
                            сәйкес құжат жоба. </w:t>
      </w:r>
      <w:r>
        <w:br/>
      </w:r>
      <w:r>
        <w:rPr>
          <w:rFonts w:ascii="Times New Roman"/>
          <w:b w:val="false"/>
          <w:i w:val="false"/>
          <w:color w:val="000000"/>
          <w:sz w:val="28"/>
        </w:rPr>
        <w:t xml:space="preserve">
                            ларын әзiрлеу </w:t>
      </w:r>
      <w:r>
        <w:br/>
      </w:r>
      <w:r>
        <w:rPr>
          <w:rFonts w:ascii="Times New Roman"/>
          <w:b w:val="false"/>
          <w:i w:val="false"/>
          <w:color w:val="000000"/>
          <w:sz w:val="28"/>
        </w:rPr>
        <w:t xml:space="preserve">
                            Бiрыңғай экономика. </w:t>
      </w:r>
      <w:r>
        <w:br/>
      </w:r>
      <w:r>
        <w:rPr>
          <w:rFonts w:ascii="Times New Roman"/>
          <w:b w:val="false"/>
          <w:i w:val="false"/>
          <w:color w:val="000000"/>
          <w:sz w:val="28"/>
        </w:rPr>
        <w:t xml:space="preserve">
                            лық кеңiстіктің </w:t>
      </w:r>
      <w:r>
        <w:br/>
      </w:r>
      <w:r>
        <w:rPr>
          <w:rFonts w:ascii="Times New Roman"/>
          <w:b w:val="false"/>
          <w:i w:val="false"/>
          <w:color w:val="000000"/>
          <w:sz w:val="28"/>
        </w:rPr>
        <w:t xml:space="preserve">
                            сараптама-ұйымдас. </w:t>
      </w:r>
      <w:r>
        <w:br/>
      </w:r>
      <w:r>
        <w:rPr>
          <w:rFonts w:ascii="Times New Roman"/>
          <w:b w:val="false"/>
          <w:i w:val="false"/>
          <w:color w:val="000000"/>
          <w:sz w:val="28"/>
        </w:rPr>
        <w:t xml:space="preserve">
                            тырушылық топтарын </w:t>
      </w:r>
      <w:r>
        <w:br/>
      </w:r>
      <w:r>
        <w:rPr>
          <w:rFonts w:ascii="Times New Roman"/>
          <w:b w:val="false"/>
          <w:i w:val="false"/>
          <w:color w:val="000000"/>
          <w:sz w:val="28"/>
        </w:rPr>
        <w:t xml:space="preserve">
                            ұстау.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Бiрыңғай экономикалық кеңiстiктi құру. </w:t>
      </w:r>
    </w:p>
    <w:bookmarkStart w:name="z16"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7-қосымша           </w:t>
      </w:r>
    </w:p>
    <w:bookmarkEnd w:id="15"/>
    <w:bookmarkStart w:name="z17"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290-2-қосымша         </w:t>
      </w:r>
    </w:p>
    <w:bookmarkEnd w:id="16"/>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""Ұлттық инновациялық қор" АҚ жарғылық капиталын ұлғайту" деген 023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10500000 мың теңге (он миллиард бес жүз миллион теңге). </w:t>
      </w:r>
      <w:r>
        <w:br/>
      </w:r>
      <w:r>
        <w:rPr>
          <w:rFonts w:ascii="Times New Roman"/>
          <w:b w:val="false"/>
          <w:i w:val="false"/>
          <w:color w:val="000000"/>
          <w:sz w:val="28"/>
        </w:rPr>
        <w:t>
      2. Бюджеттiк бағдарламаның нормативтiк құқықтық негiзi: "Инновациялық қызмет туралы" Қазақстан Республикасының 2002 жылғы 3 шiлдедегi N 333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"Қазақстан Республикасының индустриялық-инновациялық дамуының 2003-2004 жылдарға арналған мемлекеттiк стратегиясы туралы" 2003 жылғы 17 мамырдағы N 1096  </w:t>
      </w:r>
      <w:r>
        <w:rPr>
          <w:rFonts w:ascii="Times New Roman"/>
          <w:b w:val="false"/>
          <w:i w:val="false"/>
          <w:color w:val="000000"/>
          <w:sz w:val="28"/>
        </w:rPr>
        <w:t xml:space="preserve">Жарлығы </w:t>
      </w:r>
      <w:r>
        <w:rPr>
          <w:rFonts w:ascii="Times New Roman"/>
          <w:b w:val="false"/>
          <w:i w:val="false"/>
          <w:color w:val="000000"/>
          <w:sz w:val="28"/>
        </w:rPr>
        <w:t>, "Ұлттық инновациялық қор" ашық акционерлiк қоғамын құру туралы" Қазақстан Республикасы Үкiметiнiң 2003 жылғы 30 мамырдағы N 502  </w:t>
      </w:r>
      <w:r>
        <w:rPr>
          <w:rFonts w:ascii="Times New Roman"/>
          <w:b w:val="false"/>
          <w:i w:val="false"/>
          <w:color w:val="000000"/>
          <w:sz w:val="28"/>
        </w:rPr>
        <w:t xml:space="preserve">қаулысы </w:t>
      </w:r>
      <w:r>
        <w:rPr>
          <w:rFonts w:ascii="Times New Roman"/>
          <w:b w:val="false"/>
          <w:i w:val="false"/>
          <w:color w:val="000000"/>
          <w:sz w:val="28"/>
        </w:rPr>
        <w:t>, "Байланыс және хабар тарату ұлттық геостанциялық спутнигiн жасау және ұшырудың кейбiр мәселелерi" Қазақстан Республикасы Yкiметiнiң 2003 жылғы 30 желтоқсандағы N 1355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Бюджеттік бағдарламаның мақсаты: Қазақстан Республикасындағы инновациялық белсендiлiктi көтеру және жоғары технологиялық және ғылымды қажетсiнетiн өндiрiстердi дамытуға жәрдемдесу. Ғарыштық аппараттар мен байланыс мониторингі жүйесiн басқарудың жер кешенiнiң жанама геостанциялық орбитасын, телекоммуникациялық спутнигін жасау және жеткiзу. </w:t>
      </w:r>
      <w:r>
        <w:br/>
      </w:r>
      <w:r>
        <w:rPr>
          <w:rFonts w:ascii="Times New Roman"/>
          <w:b w:val="false"/>
          <w:i w:val="false"/>
          <w:color w:val="000000"/>
          <w:sz w:val="28"/>
        </w:rPr>
        <w:t xml:space="preserve">
      5. Бюджеттiк бағдарламаның мiндеттерi: "Ұлттық инновациялық қор" АҚ-тың жарғылық капиталын ұлғайту.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023       "Ұлттық инно. "Ұлттық инновация.  жыл     Қазақстан </w:t>
      </w:r>
      <w:r>
        <w:br/>
      </w:r>
      <w:r>
        <w:rPr>
          <w:rFonts w:ascii="Times New Roman"/>
          <w:b w:val="false"/>
          <w:i w:val="false"/>
          <w:color w:val="000000"/>
          <w:sz w:val="28"/>
        </w:rPr>
        <w:t xml:space="preserve">
              вациялық қор" лық қор" АҚ-тың     ішінде  Республи. </w:t>
      </w:r>
      <w:r>
        <w:br/>
      </w:r>
      <w:r>
        <w:rPr>
          <w:rFonts w:ascii="Times New Roman"/>
          <w:b w:val="false"/>
          <w:i w:val="false"/>
          <w:color w:val="000000"/>
          <w:sz w:val="28"/>
        </w:rPr>
        <w:t xml:space="preserve">
              АҚ жарғылық   жарғылық капиталын          касының </w:t>
      </w:r>
      <w:r>
        <w:br/>
      </w:r>
      <w:r>
        <w:rPr>
          <w:rFonts w:ascii="Times New Roman"/>
          <w:b w:val="false"/>
          <w:i w:val="false"/>
          <w:color w:val="000000"/>
          <w:sz w:val="28"/>
        </w:rPr>
        <w:t xml:space="preserve">
              капиталын     ұлғайту, оның ішін.         Индустрия </w:t>
      </w:r>
      <w:r>
        <w:br/>
      </w:r>
      <w:r>
        <w:rPr>
          <w:rFonts w:ascii="Times New Roman"/>
          <w:b w:val="false"/>
          <w:i w:val="false"/>
          <w:color w:val="000000"/>
          <w:sz w:val="28"/>
        </w:rPr>
        <w:t xml:space="preserve">
              ұлғайту       де "Ұлттық иннова.          және сауда </w:t>
      </w:r>
      <w:r>
        <w:br/>
      </w:r>
      <w:r>
        <w:rPr>
          <w:rFonts w:ascii="Times New Roman"/>
          <w:b w:val="false"/>
          <w:i w:val="false"/>
          <w:color w:val="000000"/>
          <w:sz w:val="28"/>
        </w:rPr>
        <w:t xml:space="preserve">
                            циялық қор" акцио.          министрлігі </w:t>
      </w:r>
      <w:r>
        <w:br/>
      </w:r>
      <w:r>
        <w:rPr>
          <w:rFonts w:ascii="Times New Roman"/>
          <w:b w:val="false"/>
          <w:i w:val="false"/>
          <w:color w:val="000000"/>
          <w:sz w:val="28"/>
        </w:rPr>
        <w:t xml:space="preserve">
                            нерлік қоғамы мен </w:t>
      </w:r>
      <w:r>
        <w:br/>
      </w:r>
      <w:r>
        <w:rPr>
          <w:rFonts w:ascii="Times New Roman"/>
          <w:b w:val="false"/>
          <w:i w:val="false"/>
          <w:color w:val="000000"/>
          <w:sz w:val="28"/>
        </w:rPr>
        <w:t xml:space="preserve">
                            Хруничев атындағы </w:t>
      </w:r>
      <w:r>
        <w:br/>
      </w:r>
      <w:r>
        <w:rPr>
          <w:rFonts w:ascii="Times New Roman"/>
          <w:b w:val="false"/>
          <w:i w:val="false"/>
          <w:color w:val="000000"/>
          <w:sz w:val="28"/>
        </w:rPr>
        <w:t xml:space="preserve">
                            Мемлекеттiк ғарыш. </w:t>
      </w:r>
      <w:r>
        <w:br/>
      </w:r>
      <w:r>
        <w:rPr>
          <w:rFonts w:ascii="Times New Roman"/>
          <w:b w:val="false"/>
          <w:i w:val="false"/>
          <w:color w:val="000000"/>
          <w:sz w:val="28"/>
        </w:rPr>
        <w:t xml:space="preserve">
                            тық ғылыми-өндiрiстік </w:t>
      </w:r>
      <w:r>
        <w:br/>
      </w:r>
      <w:r>
        <w:rPr>
          <w:rFonts w:ascii="Times New Roman"/>
          <w:b w:val="false"/>
          <w:i w:val="false"/>
          <w:color w:val="000000"/>
          <w:sz w:val="28"/>
        </w:rPr>
        <w:t xml:space="preserve">
                            орталығы" Федерал. </w:t>
      </w:r>
      <w:r>
        <w:br/>
      </w:r>
      <w:r>
        <w:rPr>
          <w:rFonts w:ascii="Times New Roman"/>
          <w:b w:val="false"/>
          <w:i w:val="false"/>
          <w:color w:val="000000"/>
          <w:sz w:val="28"/>
        </w:rPr>
        <w:t xml:space="preserve">
                            дық мемлекеттiк бiр. </w:t>
      </w:r>
      <w:r>
        <w:br/>
      </w:r>
      <w:r>
        <w:rPr>
          <w:rFonts w:ascii="Times New Roman"/>
          <w:b w:val="false"/>
          <w:i w:val="false"/>
          <w:color w:val="000000"/>
          <w:sz w:val="28"/>
        </w:rPr>
        <w:t xml:space="preserve">
                            тұтас кәсіпорны </w:t>
      </w:r>
      <w:r>
        <w:br/>
      </w:r>
      <w:r>
        <w:rPr>
          <w:rFonts w:ascii="Times New Roman"/>
          <w:b w:val="false"/>
          <w:i w:val="false"/>
          <w:color w:val="000000"/>
          <w:sz w:val="28"/>
        </w:rPr>
        <w:t xml:space="preserve">
                            арасындағы геоста. </w:t>
      </w:r>
      <w:r>
        <w:br/>
      </w:r>
      <w:r>
        <w:rPr>
          <w:rFonts w:ascii="Times New Roman"/>
          <w:b w:val="false"/>
          <w:i w:val="false"/>
          <w:color w:val="000000"/>
          <w:sz w:val="28"/>
        </w:rPr>
        <w:t xml:space="preserve">
                            ционарлық орбита, </w:t>
      </w:r>
      <w:r>
        <w:br/>
      </w:r>
      <w:r>
        <w:rPr>
          <w:rFonts w:ascii="Times New Roman"/>
          <w:b w:val="false"/>
          <w:i w:val="false"/>
          <w:color w:val="000000"/>
          <w:sz w:val="28"/>
        </w:rPr>
        <w:t xml:space="preserve">
                            телекоммуникациялық </w:t>
      </w:r>
      <w:r>
        <w:br/>
      </w:r>
      <w:r>
        <w:rPr>
          <w:rFonts w:ascii="Times New Roman"/>
          <w:b w:val="false"/>
          <w:i w:val="false"/>
          <w:color w:val="000000"/>
          <w:sz w:val="28"/>
        </w:rPr>
        <w:t xml:space="preserve">
                            спутник, ғарыштық </w:t>
      </w:r>
      <w:r>
        <w:br/>
      </w:r>
      <w:r>
        <w:rPr>
          <w:rFonts w:ascii="Times New Roman"/>
          <w:b w:val="false"/>
          <w:i w:val="false"/>
          <w:color w:val="000000"/>
          <w:sz w:val="28"/>
        </w:rPr>
        <w:t xml:space="preserve">
                            аппараттарды жерден </w:t>
      </w:r>
      <w:r>
        <w:br/>
      </w:r>
      <w:r>
        <w:rPr>
          <w:rFonts w:ascii="Times New Roman"/>
          <w:b w:val="false"/>
          <w:i w:val="false"/>
          <w:color w:val="000000"/>
          <w:sz w:val="28"/>
        </w:rPr>
        <w:t xml:space="preserve">
                            жанама кешендi </w:t>
      </w:r>
      <w:r>
        <w:br/>
      </w:r>
      <w:r>
        <w:rPr>
          <w:rFonts w:ascii="Times New Roman"/>
          <w:b w:val="false"/>
          <w:i w:val="false"/>
          <w:color w:val="000000"/>
          <w:sz w:val="28"/>
        </w:rPr>
        <w:t xml:space="preserve">
                            басқару мен байланыс </w:t>
      </w:r>
      <w:r>
        <w:br/>
      </w:r>
      <w:r>
        <w:rPr>
          <w:rFonts w:ascii="Times New Roman"/>
          <w:b w:val="false"/>
          <w:i w:val="false"/>
          <w:color w:val="000000"/>
          <w:sz w:val="28"/>
        </w:rPr>
        <w:t xml:space="preserve">
                            мониторингi жүйесiн </w:t>
      </w:r>
      <w:r>
        <w:br/>
      </w:r>
      <w:r>
        <w:rPr>
          <w:rFonts w:ascii="Times New Roman"/>
          <w:b w:val="false"/>
          <w:i w:val="false"/>
          <w:color w:val="000000"/>
          <w:sz w:val="28"/>
        </w:rPr>
        <w:t xml:space="preserve">
                            жасау және жеткiзуге </w:t>
      </w:r>
      <w:r>
        <w:br/>
      </w:r>
      <w:r>
        <w:rPr>
          <w:rFonts w:ascii="Times New Roman"/>
          <w:b w:val="false"/>
          <w:i w:val="false"/>
          <w:color w:val="000000"/>
          <w:sz w:val="28"/>
        </w:rPr>
        <w:t xml:space="preserve">
                            арналған келісiм-шарт </w:t>
      </w:r>
      <w:r>
        <w:br/>
      </w:r>
      <w:r>
        <w:rPr>
          <w:rFonts w:ascii="Times New Roman"/>
          <w:b w:val="false"/>
          <w:i w:val="false"/>
          <w:color w:val="000000"/>
          <w:sz w:val="28"/>
        </w:rPr>
        <w:t xml:space="preserve">
                            бойынша шығындарды </w:t>
      </w:r>
      <w:r>
        <w:br/>
      </w:r>
      <w:r>
        <w:rPr>
          <w:rFonts w:ascii="Times New Roman"/>
          <w:b w:val="false"/>
          <w:i w:val="false"/>
          <w:color w:val="000000"/>
          <w:sz w:val="28"/>
        </w:rPr>
        <w:t xml:space="preserve">
                            өтеу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7. Бюджеттік бағдарламаны орындаудан күтiлетiн нәтижелер: Инновациялық әзiрлемелердi енгiзуге және коммерциялауға, венчурлық қорларды құруға, технопарктер, технополистер мен басқа ұлттық инновациялық инфрақұрылымдардың элементтерiн құруға қатысуға, ғылыми-қолданбалы зерттеулер жүргiзуге, "Ұлттық инновациялық қор" АҚ-ның қаржылық тұртақтылығын қамтамасыз етуге, оның халықаралық стандартқа сәйкес институционалдық-ұйымдастырушылық дамуына арналған "Ұлттық инновациялық қор" АҚ-ның инвестициялар көлемiн ұлғайту, телекоммуникациялық спутнигiнiң геостанционарлық орбитасын жасау және жеткiзу жөнiндегi аралық жұмыстар. </w:t>
      </w:r>
    </w:p>
    <w:bookmarkStart w:name="z18"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8-қосымша           </w:t>
      </w:r>
    </w:p>
    <w:bookmarkEnd w:id="17"/>
    <w:bookmarkStart w:name="z19"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291-1-қосымша         </w:t>
      </w:r>
    </w:p>
    <w:bookmarkEnd w:id="18"/>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коммуналдық тұрғын-үй қорының тұрғын үйiн </w:t>
      </w:r>
      <w:r>
        <w:br/>
      </w:r>
      <w:r>
        <w:rPr>
          <w:rFonts w:ascii="Times New Roman"/>
          <w:b/>
          <w:i w:val="false"/>
          <w:color w:val="000000"/>
        </w:rPr>
        <w:t xml:space="preserve">
салуға облыстық бюджеттерге, Астана және Алматы қалаларының бюджеттерiне берiлетін мақсатты инвестициялық трансферттер" </w:t>
      </w:r>
      <w:r>
        <w:br/>
      </w:r>
      <w:r>
        <w:rPr>
          <w:rFonts w:ascii="Times New Roman"/>
          <w:b/>
          <w:i w:val="false"/>
          <w:color w:val="000000"/>
        </w:rPr>
        <w:t xml:space="preserve">
деген 025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6400000 мың теңге (алты миллиард төрт жүз миллион теңге). </w:t>
      </w:r>
      <w:r>
        <w:br/>
      </w:r>
      <w:r>
        <w:rPr>
          <w:rFonts w:ascii="Times New Roman"/>
          <w:b w:val="false"/>
          <w:i w:val="false"/>
          <w:color w:val="000000"/>
          <w:sz w:val="28"/>
        </w:rPr>
        <w:t>
      2. Бюджеттiк бағдарламаның нормативтiк құқықтық негізi: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Республикасындағы тұрғын үй құрылысын дамытудың 2005-2007 жылдарға арналған мемлекеттiк бағдарламасы туралы" Қазақстан Республикасы Президентiнiң 2004 жылғы 11 маусымындағы N 1388  </w:t>
      </w:r>
      <w:r>
        <w:rPr>
          <w:rFonts w:ascii="Times New Roman"/>
          <w:b w:val="false"/>
          <w:i w:val="false"/>
          <w:color w:val="000000"/>
          <w:sz w:val="28"/>
        </w:rPr>
        <w:t xml:space="preserve">Жарлығы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Заңнамада белгiленген азаматтардың жекелеген санаттарына беруге арналған мемлекеттік тұрғын үй салу. </w:t>
      </w:r>
      <w:r>
        <w:br/>
      </w:r>
      <w:r>
        <w:rPr>
          <w:rFonts w:ascii="Times New Roman"/>
          <w:b w:val="false"/>
          <w:i w:val="false"/>
          <w:color w:val="000000"/>
          <w:sz w:val="28"/>
        </w:rPr>
        <w:t xml:space="preserve">
      5. Бюджетіне бағдарламаның мiндеттерi: Облыстардың бюджеттерiне, Астана және Алматы қалаларының бюджеттерiне тұрғын ұй құрылысына арналған мақсатты инвестициялық трансферттер аудару.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025       Мемлекеттік   Облыстардың бюджет. жыл     Қазақстан </w:t>
      </w:r>
      <w:r>
        <w:br/>
      </w:r>
      <w:r>
        <w:rPr>
          <w:rFonts w:ascii="Times New Roman"/>
          <w:b w:val="false"/>
          <w:i w:val="false"/>
          <w:color w:val="000000"/>
          <w:sz w:val="28"/>
        </w:rPr>
        <w:t xml:space="preserve">
              коммуналдық   терi, Астана және   ішінде  Республи. </w:t>
      </w:r>
      <w:r>
        <w:br/>
      </w:r>
      <w:r>
        <w:rPr>
          <w:rFonts w:ascii="Times New Roman"/>
          <w:b w:val="false"/>
          <w:i w:val="false"/>
          <w:color w:val="000000"/>
          <w:sz w:val="28"/>
        </w:rPr>
        <w:t xml:space="preserve">
              тұрғын-үй     Алматы қалаларының          касының </w:t>
      </w:r>
      <w:r>
        <w:br/>
      </w:r>
      <w:r>
        <w:rPr>
          <w:rFonts w:ascii="Times New Roman"/>
          <w:b w:val="false"/>
          <w:i w:val="false"/>
          <w:color w:val="000000"/>
          <w:sz w:val="28"/>
        </w:rPr>
        <w:t xml:space="preserve">
              қорының тұр.  бюджеттерiне тұрғын         Индустрия </w:t>
      </w:r>
      <w:r>
        <w:br/>
      </w:r>
      <w:r>
        <w:rPr>
          <w:rFonts w:ascii="Times New Roman"/>
          <w:b w:val="false"/>
          <w:i w:val="false"/>
          <w:color w:val="000000"/>
          <w:sz w:val="28"/>
        </w:rPr>
        <w:t xml:space="preserve">
              ғын үйiн      үй салуға арналған          және сауда </w:t>
      </w:r>
      <w:r>
        <w:br/>
      </w:r>
      <w:r>
        <w:rPr>
          <w:rFonts w:ascii="Times New Roman"/>
          <w:b w:val="false"/>
          <w:i w:val="false"/>
          <w:color w:val="000000"/>
          <w:sz w:val="28"/>
        </w:rPr>
        <w:t xml:space="preserve">
              салуға об.    мақсатты инвести.           министрлiгi </w:t>
      </w:r>
      <w:r>
        <w:br/>
      </w:r>
      <w:r>
        <w:rPr>
          <w:rFonts w:ascii="Times New Roman"/>
          <w:b w:val="false"/>
          <w:i w:val="false"/>
          <w:color w:val="000000"/>
          <w:sz w:val="28"/>
        </w:rPr>
        <w:t xml:space="preserve">
              лыстық бюд.   циялық трансферттер </w:t>
      </w:r>
      <w:r>
        <w:br/>
      </w:r>
      <w:r>
        <w:rPr>
          <w:rFonts w:ascii="Times New Roman"/>
          <w:b w:val="false"/>
          <w:i w:val="false"/>
          <w:color w:val="000000"/>
          <w:sz w:val="28"/>
        </w:rPr>
        <w:t xml:space="preserve">
              жеттерге,     аудару </w:t>
      </w:r>
      <w:r>
        <w:br/>
      </w:r>
      <w:r>
        <w:rPr>
          <w:rFonts w:ascii="Times New Roman"/>
          <w:b w:val="false"/>
          <w:i w:val="false"/>
          <w:color w:val="000000"/>
          <w:sz w:val="28"/>
        </w:rPr>
        <w:t xml:space="preserve">
              Астана және </w:t>
      </w:r>
      <w:r>
        <w:br/>
      </w:r>
      <w:r>
        <w:rPr>
          <w:rFonts w:ascii="Times New Roman"/>
          <w:b w:val="false"/>
          <w:i w:val="false"/>
          <w:color w:val="000000"/>
          <w:sz w:val="28"/>
        </w:rPr>
        <w:t xml:space="preserve">
              Алматы қала. </w:t>
      </w:r>
      <w:r>
        <w:br/>
      </w:r>
      <w:r>
        <w:rPr>
          <w:rFonts w:ascii="Times New Roman"/>
          <w:b w:val="false"/>
          <w:i w:val="false"/>
          <w:color w:val="000000"/>
          <w:sz w:val="28"/>
        </w:rPr>
        <w:t xml:space="preserve">
              ларының бюд. </w:t>
      </w:r>
      <w:r>
        <w:br/>
      </w:r>
      <w:r>
        <w:rPr>
          <w:rFonts w:ascii="Times New Roman"/>
          <w:b w:val="false"/>
          <w:i w:val="false"/>
          <w:color w:val="000000"/>
          <w:sz w:val="28"/>
        </w:rPr>
        <w:t xml:space="preserve">
              жеттерiне </w:t>
      </w:r>
      <w:r>
        <w:br/>
      </w:r>
      <w:r>
        <w:rPr>
          <w:rFonts w:ascii="Times New Roman"/>
          <w:b w:val="false"/>
          <w:i w:val="false"/>
          <w:color w:val="000000"/>
          <w:sz w:val="28"/>
        </w:rPr>
        <w:t xml:space="preserve">
              берiлетiн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күтiлетін нәтижелер: Облыстарда, Астана және Алматы қалаларында мемлекеттiк тұрғын үй құрылысы бойынша жұмыс көлемiн орындау </w:t>
      </w:r>
    </w:p>
    <w:bookmarkStart w:name="z20"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9-қосымша           </w:t>
      </w:r>
    </w:p>
    <w:bookmarkEnd w:id="19"/>
    <w:bookmarkStart w:name="z21"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291-2-қосымша         </w:t>
      </w:r>
    </w:p>
    <w:bookmarkEnd w:id="20"/>
    <w:p>
      <w:pPr>
        <w:spacing w:after="0"/>
        <w:ind w:left="0"/>
        <w:jc w:val="both"/>
      </w:pPr>
      <w:r>
        <w:rPr>
          <w:rFonts w:ascii="Times New Roman"/>
          <w:b w:val="false"/>
          <w:i w:val="false"/>
          <w:color w:val="000000"/>
          <w:sz w:val="28"/>
          <w:u w:val="single"/>
        </w:rPr>
        <w:t xml:space="preserve">233 - Қазақстан Республикасының Индустрия және сауда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"Тұрғын үй салу үшін жобалау-сметалық құжаттамасын </w:t>
      </w:r>
      <w:r>
        <w:br/>
      </w:r>
      <w:r>
        <w:rPr>
          <w:rFonts w:ascii="Times New Roman"/>
          <w:b/>
          <w:i w:val="false"/>
          <w:color w:val="000000"/>
        </w:rPr>
        <w:t xml:space="preserve">
әзiрлеуге Астана қаласының бюджетiне берiлетiн мақсатты инвестициялық трансферттер" деген 026 республикалық </w:t>
      </w:r>
      <w:r>
        <w:br/>
      </w:r>
      <w:r>
        <w:rPr>
          <w:rFonts w:ascii="Times New Roman"/>
          <w:b/>
          <w:i w:val="false"/>
          <w:color w:val="000000"/>
        </w:rPr>
        <w:t xml:space="preserve">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522000 мың теңге (бec жүз жиырма екi миллион теңге). </w:t>
      </w:r>
      <w:r>
        <w:br/>
      </w:r>
      <w:r>
        <w:rPr>
          <w:rFonts w:ascii="Times New Roman"/>
          <w:b w:val="false"/>
          <w:i w:val="false"/>
          <w:color w:val="000000"/>
          <w:sz w:val="28"/>
        </w:rPr>
        <w:t>
      2. Бюджеттiк бағдарламаның нормативтік құқықтық негiзi: "Бюджет жүйесi туралы" Қазақстан Республикасының 1999 жылғы 1 сәуiрдегi Заңының  </w:t>
      </w:r>
      <w:r>
        <w:rPr>
          <w:rFonts w:ascii="Times New Roman"/>
          <w:b w:val="false"/>
          <w:i w:val="false"/>
          <w:color w:val="000000"/>
          <w:sz w:val="28"/>
        </w:rPr>
        <w:t xml:space="preserve">12-бабы </w:t>
      </w:r>
      <w:r>
        <w:rPr>
          <w:rFonts w:ascii="Times New Roman"/>
          <w:b w:val="false"/>
          <w:i w:val="false"/>
          <w:color w:val="000000"/>
          <w:sz w:val="28"/>
        </w:rPr>
        <w:t>, "Қазақстан Республикасында сәулет, қала құрылысы және құрылыс қызметi туралы" Қазақстан Республикасының 2001 жылғы 16 шiлдедегi  </w:t>
      </w:r>
      <w:r>
        <w:rPr>
          <w:rFonts w:ascii="Times New Roman"/>
          <w:b w:val="false"/>
          <w:i w:val="false"/>
          <w:color w:val="000000"/>
          <w:sz w:val="28"/>
        </w:rPr>
        <w:t xml:space="preserve">Заңы </w:t>
      </w:r>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Заңы, Қазақстан Республикасы Президентiнiң "Астананың гүлденуi - Қазақстанның гүлденуi" 2004 жылға дейiнгi кезеңге арналған Астана қаласының әлеуметтiк-экономикалық дамуының мемлекеттік бағдарламасы туралы" 2001 жылғы 19 наурыздағы N 574  </w:t>
      </w:r>
      <w:r>
        <w:rPr>
          <w:rFonts w:ascii="Times New Roman"/>
          <w:b w:val="false"/>
          <w:i w:val="false"/>
          <w:color w:val="000000"/>
          <w:sz w:val="28"/>
        </w:rPr>
        <w:t xml:space="preserve">Жарлығы </w:t>
      </w:r>
      <w:r>
        <w:rPr>
          <w:rFonts w:ascii="Times New Roman"/>
          <w:b w:val="false"/>
          <w:i w:val="false"/>
          <w:color w:val="000000"/>
          <w:sz w:val="28"/>
        </w:rPr>
        <w:t>, "Астана қаласының бас жоспары туралы" Қазақстан Республикасы Yкiметінiң 2001 жылғы 15 тамыздағы N 1064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Республикасының 2004-2006 жылға арналған әлеуметтік-экономикалық дамуының индикативтiк жоспары туралы" Қазақстан Республикасы Yкiметiнiң 2003 жылғы 12 қыркүйектегi N 926  </w:t>
      </w:r>
      <w:r>
        <w:rPr>
          <w:rFonts w:ascii="Times New Roman"/>
          <w:b w:val="false"/>
          <w:i w:val="false"/>
          <w:color w:val="000000"/>
          <w:sz w:val="28"/>
        </w:rPr>
        <w:t xml:space="preserve">қаулысы </w:t>
      </w:r>
      <w:r>
        <w:rPr>
          <w:rFonts w:ascii="Times New Roman"/>
          <w:b w:val="false"/>
          <w:i w:val="false"/>
          <w:color w:val="000000"/>
          <w:sz w:val="28"/>
        </w:rPr>
        <w:t>, "2004 жылға арналған республикалық бюджет туралы" Қазақстан Республикасының заңын iске асыру туралы" Қазақстан Республикасы Yкiметінiң 2003 жылғы 12 желтоқсандағы N 1260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бюджеттің қаражаты. </w:t>
      </w:r>
      <w:r>
        <w:br/>
      </w:r>
      <w:r>
        <w:rPr>
          <w:rFonts w:ascii="Times New Roman"/>
          <w:b w:val="false"/>
          <w:i w:val="false"/>
          <w:color w:val="000000"/>
          <w:sz w:val="28"/>
        </w:rPr>
        <w:t xml:space="preserve">
      4. Бюджеттiк бағдарламаның мақсаты: тұрғын үй салуға дайындық. </w:t>
      </w:r>
      <w:r>
        <w:br/>
      </w:r>
      <w:r>
        <w:rPr>
          <w:rFonts w:ascii="Times New Roman"/>
          <w:b w:val="false"/>
          <w:i w:val="false"/>
          <w:color w:val="000000"/>
          <w:sz w:val="28"/>
        </w:rPr>
        <w:t xml:space="preserve">
      5. Бюджеттiк бағдарламаның мiндеттерi: Тұрғын үй құрылысына арналған жобалық-сметалық құжаттамалар әзiрлеуге республикалық бюджеттен Астана қаласының бюджетiне мақсатты трансферттер бөлу. </w:t>
      </w:r>
      <w:r>
        <w:br/>
      </w:r>
      <w:r>
        <w:rPr>
          <w:rFonts w:ascii="Times New Roman"/>
          <w:b w:val="false"/>
          <w:i w:val="false"/>
          <w:color w:val="000000"/>
          <w:sz w:val="28"/>
        </w:rPr>
        <w:t xml:space="preserve">
      6. Бюджеттiк бағдарламаны iске асыру жөнiндегi іс-шаралар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026       Тұрғын үй     Тұрғын үй құрылы.   Жыл     Қазақстан </w:t>
      </w:r>
      <w:r>
        <w:br/>
      </w:r>
      <w:r>
        <w:rPr>
          <w:rFonts w:ascii="Times New Roman"/>
          <w:b w:val="false"/>
          <w:i w:val="false"/>
          <w:color w:val="000000"/>
          <w:sz w:val="28"/>
        </w:rPr>
        <w:t xml:space="preserve">
              салу үшiн     сына арналған жоба. iшiнде  Республи. </w:t>
      </w:r>
      <w:r>
        <w:br/>
      </w:r>
      <w:r>
        <w:rPr>
          <w:rFonts w:ascii="Times New Roman"/>
          <w:b w:val="false"/>
          <w:i w:val="false"/>
          <w:color w:val="000000"/>
          <w:sz w:val="28"/>
        </w:rPr>
        <w:t xml:space="preserve">
              жобалау-сме.  лық-сметалық құжат.         касының </w:t>
      </w:r>
      <w:r>
        <w:br/>
      </w:r>
      <w:r>
        <w:rPr>
          <w:rFonts w:ascii="Times New Roman"/>
          <w:b w:val="false"/>
          <w:i w:val="false"/>
          <w:color w:val="000000"/>
          <w:sz w:val="28"/>
        </w:rPr>
        <w:t xml:space="preserve">
              талық құжат.  тамалар әзiрлеуге           Индустрия </w:t>
      </w:r>
      <w:r>
        <w:br/>
      </w:r>
      <w:r>
        <w:rPr>
          <w:rFonts w:ascii="Times New Roman"/>
          <w:b w:val="false"/>
          <w:i w:val="false"/>
          <w:color w:val="000000"/>
          <w:sz w:val="28"/>
        </w:rPr>
        <w:t xml:space="preserve">
              тамасын әзiр. және мемлекеттiк            және сауда </w:t>
      </w:r>
      <w:r>
        <w:br/>
      </w:r>
      <w:r>
        <w:rPr>
          <w:rFonts w:ascii="Times New Roman"/>
          <w:b w:val="false"/>
          <w:i w:val="false"/>
          <w:color w:val="000000"/>
          <w:sz w:val="28"/>
        </w:rPr>
        <w:t xml:space="preserve">
              леуге Астана  сараптама жүргізуге         министрлігі </w:t>
      </w:r>
      <w:r>
        <w:br/>
      </w:r>
      <w:r>
        <w:rPr>
          <w:rFonts w:ascii="Times New Roman"/>
          <w:b w:val="false"/>
          <w:i w:val="false"/>
          <w:color w:val="000000"/>
          <w:sz w:val="28"/>
        </w:rPr>
        <w:t xml:space="preserve">
              қаласының     Астана қаласының </w:t>
      </w:r>
      <w:r>
        <w:br/>
      </w:r>
      <w:r>
        <w:rPr>
          <w:rFonts w:ascii="Times New Roman"/>
          <w:b w:val="false"/>
          <w:i w:val="false"/>
          <w:color w:val="000000"/>
          <w:sz w:val="28"/>
        </w:rPr>
        <w:t xml:space="preserve">
              бюджетiне     бюджетіне мақсатты </w:t>
      </w:r>
      <w:r>
        <w:br/>
      </w:r>
      <w:r>
        <w:rPr>
          <w:rFonts w:ascii="Times New Roman"/>
          <w:b w:val="false"/>
          <w:i w:val="false"/>
          <w:color w:val="000000"/>
          <w:sz w:val="28"/>
        </w:rPr>
        <w:t xml:space="preserve">
              берiлетiн     трансферттер аудару </w:t>
      </w:r>
      <w:r>
        <w:br/>
      </w:r>
      <w:r>
        <w:rPr>
          <w:rFonts w:ascii="Times New Roman"/>
          <w:b w:val="false"/>
          <w:i w:val="false"/>
          <w:color w:val="000000"/>
          <w:sz w:val="28"/>
        </w:rPr>
        <w:t xml:space="preserve">
              мақсатты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трансферттер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Бюджеттік бағдарламаны орындаудан күтілетін нәтижелер: бекiтiлген жобалық-сметалық құжаттамалар (Қазақстан Республикасының Индустрия және сауда министрлiгi Құрылыс iстерi жөнiндегі комитетінің жобалық-сметалық құжаттамалары туралы бұйрығының нөмiрi мен күнi) және тұрғын ұй құрылысына арналған мемлекеттiк сараптаманың қорытындысы. </w:t>
      </w:r>
    </w:p>
    <w:bookmarkStart w:name="z2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23 маусымдағы    </w:t>
      </w:r>
      <w:r>
        <w:br/>
      </w:r>
      <w:r>
        <w:rPr>
          <w:rFonts w:ascii="Times New Roman"/>
          <w:b w:val="false"/>
          <w:i w:val="false"/>
          <w:color w:val="000000"/>
          <w:sz w:val="28"/>
        </w:rPr>
        <w:t xml:space="preserve">
N 197к қаулысына        </w:t>
      </w:r>
      <w:r>
        <w:br/>
      </w:r>
      <w:r>
        <w:rPr>
          <w:rFonts w:ascii="Times New Roman"/>
          <w:b w:val="false"/>
          <w:i w:val="false"/>
          <w:color w:val="000000"/>
          <w:sz w:val="28"/>
        </w:rPr>
        <w:t xml:space="preserve">
10-қосымша           </w:t>
      </w:r>
    </w:p>
    <w:bookmarkEnd w:id="21"/>
    <w:bookmarkStart w:name="z23" w:id="2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322-1-қосымша         </w:t>
      </w:r>
    </w:p>
    <w:bookmarkEnd w:id="22"/>
    <w:p>
      <w:pPr>
        <w:spacing w:after="0"/>
        <w:ind w:left="0"/>
        <w:jc w:val="both"/>
      </w:pPr>
      <w:r>
        <w:rPr>
          <w:rFonts w:ascii="Times New Roman"/>
          <w:b w:val="false"/>
          <w:i w:val="false"/>
          <w:color w:val="000000"/>
          <w:sz w:val="28"/>
          <w:u w:val="single"/>
        </w:rPr>
        <w:t xml:space="preserve">235 - Қазақстан Республикасының Мәдениет министрлігі </w:t>
      </w:r>
      <w:r>
        <w:br/>
      </w:r>
      <w:r>
        <w:rPr>
          <w:rFonts w:ascii="Times New Roman"/>
          <w:b w:val="false"/>
          <w:i w:val="false"/>
          <w:color w:val="000000"/>
          <w:sz w:val="28"/>
        </w:rPr>
        <w:t xml:space="preserve">
      Бюджеттік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"Мәдени объектілерiн салу және қайта жаңарту" </w:t>
      </w:r>
      <w:r>
        <w:br/>
      </w:r>
      <w:r>
        <w:rPr>
          <w:rFonts w:ascii="Times New Roman"/>
          <w:b/>
          <w:i w:val="false"/>
          <w:color w:val="000000"/>
        </w:rPr>
        <w:t xml:space="preserve">
деген 015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4000 мың теңге (төрт миллион теңге). </w:t>
      </w:r>
      <w:r>
        <w:br/>
      </w:r>
      <w:r>
        <w:rPr>
          <w:rFonts w:ascii="Times New Roman"/>
          <w:b w:val="false"/>
          <w:i w:val="false"/>
          <w:color w:val="000000"/>
          <w:sz w:val="28"/>
        </w:rPr>
        <w:t>
      2. Бюджеттiк бағдарламаның нормативтiк құқықтық негiзi: "Мәдениет туралы" Қазақстан Республикасының 1996 жылғы 24 желтоқсандағы Заңының  </w:t>
      </w:r>
      <w:r>
        <w:rPr>
          <w:rFonts w:ascii="Times New Roman"/>
          <w:b w:val="false"/>
          <w:i w:val="false"/>
          <w:color w:val="000000"/>
          <w:sz w:val="28"/>
        </w:rPr>
        <w:t xml:space="preserve">33-бабы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материалдық-техникалық базасын құру және мәдениет ұйымдары ғимараттарының техникалық жағдайын жақсарту. </w:t>
      </w:r>
      <w:r>
        <w:br/>
      </w:r>
      <w:r>
        <w:rPr>
          <w:rFonts w:ascii="Times New Roman"/>
          <w:b w:val="false"/>
          <w:i w:val="false"/>
          <w:color w:val="000000"/>
          <w:sz w:val="28"/>
        </w:rPr>
        <w:t xml:space="preserve">
      5. Бюджеттiк бағдарламаның мiндеттерi: мәдениет ұйымдары ғимараттарын салу және қайта құруды жүргiзу жөнiнде мемлекеттiк сараптама және жобалау-сметалық құжаттамасын әзiрлеу. </w:t>
      </w:r>
      <w:r>
        <w:br/>
      </w:r>
      <w:r>
        <w:rPr>
          <w:rFonts w:ascii="Times New Roman"/>
          <w:b w:val="false"/>
          <w:i w:val="false"/>
          <w:color w:val="000000"/>
          <w:sz w:val="28"/>
        </w:rPr>
        <w:t xml:space="preserve">
      6. Бюджеттiк бағдарламаны iске асыру жөніндегі iс-шаралар жоспары.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|Бағ.|Кiшi|     Кiшi    | Бағдарламаны іске | Іске  | Жауапты </w:t>
      </w:r>
      <w:r>
        <w:br/>
      </w:r>
      <w:r>
        <w:rPr>
          <w:rFonts w:ascii="Times New Roman"/>
          <w:b w:val="false"/>
          <w:i w:val="false"/>
          <w:color w:val="000000"/>
          <w:sz w:val="28"/>
        </w:rPr>
        <w:t xml:space="preserve">
п/п|дар.|бағ.| бағдарлама. | асыру жөніндегі   | асыру | орындау. </w:t>
      </w:r>
      <w:r>
        <w:br/>
      </w:r>
      <w:r>
        <w:rPr>
          <w:rFonts w:ascii="Times New Roman"/>
          <w:b w:val="false"/>
          <w:i w:val="false"/>
          <w:color w:val="000000"/>
          <w:sz w:val="28"/>
        </w:rPr>
        <w:t xml:space="preserve">
   |лама|дар.|   лардың    |    іс-шаралар     |мерзімі|  шылар </w:t>
      </w:r>
      <w:r>
        <w:br/>
      </w:r>
      <w:r>
        <w:rPr>
          <w:rFonts w:ascii="Times New Roman"/>
          <w:b w:val="false"/>
          <w:i w:val="false"/>
          <w:color w:val="000000"/>
          <w:sz w:val="28"/>
        </w:rPr>
        <w:t xml:space="preserve">
   |коды|лама|   атауы     |                   |       | </w:t>
      </w:r>
      <w:r>
        <w:br/>
      </w:r>
      <w:r>
        <w:rPr>
          <w:rFonts w:ascii="Times New Roman"/>
          <w:b w:val="false"/>
          <w:i w:val="false"/>
          <w:color w:val="000000"/>
          <w:sz w:val="28"/>
        </w:rPr>
        <w:t xml:space="preserve">
   |    |коды|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015       Мәдени объек. Немiс театрының     жыл     Қазақстан </w:t>
      </w:r>
      <w:r>
        <w:br/>
      </w:r>
      <w:r>
        <w:rPr>
          <w:rFonts w:ascii="Times New Roman"/>
          <w:b w:val="false"/>
          <w:i w:val="false"/>
          <w:color w:val="000000"/>
          <w:sz w:val="28"/>
        </w:rPr>
        <w:t xml:space="preserve">
              тілерiн салу  негiзгі ғимаратына  бойы    Республи. </w:t>
      </w:r>
      <w:r>
        <w:br/>
      </w:r>
      <w:r>
        <w:rPr>
          <w:rFonts w:ascii="Times New Roman"/>
          <w:b w:val="false"/>
          <w:i w:val="false"/>
          <w:color w:val="000000"/>
          <w:sz w:val="28"/>
        </w:rPr>
        <w:t xml:space="preserve">
              және қайта    қосымша құрылысты           касының </w:t>
      </w:r>
      <w:r>
        <w:br/>
      </w:r>
      <w:r>
        <w:rPr>
          <w:rFonts w:ascii="Times New Roman"/>
          <w:b w:val="false"/>
          <w:i w:val="false"/>
          <w:color w:val="000000"/>
          <w:sz w:val="28"/>
        </w:rPr>
        <w:t xml:space="preserve">
              жаңарту       және Мемлекеттік            Мәдениет </w:t>
      </w:r>
      <w:r>
        <w:br/>
      </w:r>
      <w:r>
        <w:rPr>
          <w:rFonts w:ascii="Times New Roman"/>
          <w:b w:val="false"/>
          <w:i w:val="false"/>
          <w:color w:val="000000"/>
          <w:sz w:val="28"/>
        </w:rPr>
        <w:t xml:space="preserve">
                            академиялық би              министрлiгi </w:t>
      </w:r>
      <w:r>
        <w:br/>
      </w:r>
      <w:r>
        <w:rPr>
          <w:rFonts w:ascii="Times New Roman"/>
          <w:b w:val="false"/>
          <w:i w:val="false"/>
          <w:color w:val="000000"/>
          <w:sz w:val="28"/>
        </w:rPr>
        <w:t xml:space="preserve">
                            театрының көрермен. </w:t>
      </w:r>
      <w:r>
        <w:br/>
      </w:r>
      <w:r>
        <w:rPr>
          <w:rFonts w:ascii="Times New Roman"/>
          <w:b w:val="false"/>
          <w:i w:val="false"/>
          <w:color w:val="000000"/>
          <w:sz w:val="28"/>
        </w:rPr>
        <w:t xml:space="preserve">
                            дер залының құрылы. </w:t>
      </w:r>
      <w:r>
        <w:br/>
      </w:r>
      <w:r>
        <w:rPr>
          <w:rFonts w:ascii="Times New Roman"/>
          <w:b w:val="false"/>
          <w:i w:val="false"/>
          <w:color w:val="000000"/>
          <w:sz w:val="28"/>
        </w:rPr>
        <w:t xml:space="preserve">
                            сын аяқтау үшiн </w:t>
      </w:r>
      <w:r>
        <w:br/>
      </w:r>
      <w:r>
        <w:rPr>
          <w:rFonts w:ascii="Times New Roman"/>
          <w:b w:val="false"/>
          <w:i w:val="false"/>
          <w:color w:val="000000"/>
          <w:sz w:val="28"/>
        </w:rPr>
        <w:t xml:space="preserve">
                            ЖСҚ мен мемлекеттiк </w:t>
      </w:r>
      <w:r>
        <w:br/>
      </w:r>
      <w:r>
        <w:rPr>
          <w:rFonts w:ascii="Times New Roman"/>
          <w:b w:val="false"/>
          <w:i w:val="false"/>
          <w:color w:val="000000"/>
          <w:sz w:val="28"/>
        </w:rPr>
        <w:t xml:space="preserve">
                            сараптаманы дайын. </w:t>
      </w:r>
      <w:r>
        <w:br/>
      </w:r>
      <w:r>
        <w:rPr>
          <w:rFonts w:ascii="Times New Roman"/>
          <w:b w:val="false"/>
          <w:i w:val="false"/>
          <w:color w:val="000000"/>
          <w:sz w:val="28"/>
        </w:rPr>
        <w:t xml:space="preserve">
                            дау және жүргiзу </w:t>
      </w:r>
      <w:r>
        <w:br/>
      </w:r>
      <w:r>
        <w:rPr>
          <w:rFonts w:ascii="Times New Roman"/>
          <w:b w:val="false"/>
          <w:i w:val="false"/>
          <w:color w:val="000000"/>
          <w:sz w:val="28"/>
        </w:rPr>
        <w:t xml:space="preserve">
                            жөнiндегi iс-шара. </w:t>
      </w:r>
      <w:r>
        <w:br/>
      </w:r>
      <w:r>
        <w:rPr>
          <w:rFonts w:ascii="Times New Roman"/>
          <w:b w:val="false"/>
          <w:i w:val="false"/>
          <w:color w:val="000000"/>
          <w:sz w:val="28"/>
        </w:rPr>
        <w:t xml:space="preserve">
                            ларға Қазақстан </w:t>
      </w:r>
      <w:r>
        <w:br/>
      </w:r>
      <w:r>
        <w:rPr>
          <w:rFonts w:ascii="Times New Roman"/>
          <w:b w:val="false"/>
          <w:i w:val="false"/>
          <w:color w:val="000000"/>
          <w:sz w:val="28"/>
        </w:rPr>
        <w:t xml:space="preserve">
                            Республикасы Үкiме. </w:t>
      </w:r>
      <w:r>
        <w:br/>
      </w:r>
      <w:r>
        <w:rPr>
          <w:rFonts w:ascii="Times New Roman"/>
          <w:b w:val="false"/>
          <w:i w:val="false"/>
          <w:color w:val="000000"/>
          <w:sz w:val="28"/>
        </w:rPr>
        <w:t xml:space="preserve">
                            тiнің 2003 жылғы 12 </w:t>
      </w:r>
      <w:r>
        <w:br/>
      </w:r>
      <w:r>
        <w:rPr>
          <w:rFonts w:ascii="Times New Roman"/>
          <w:b w:val="false"/>
          <w:i w:val="false"/>
          <w:color w:val="000000"/>
          <w:sz w:val="28"/>
        </w:rPr>
        <w:t>
                            желтоқсандағы  </w:t>
      </w:r>
      <w:r>
        <w:rPr>
          <w:rFonts w:ascii="Times New Roman"/>
          <w:b w:val="false"/>
          <w:i w:val="false"/>
          <w:color w:val="000000"/>
          <w:sz w:val="28"/>
        </w:rPr>
        <w:t xml:space="preserve">N 1260 </w:t>
      </w:r>
      <w:r>
        <w:br/>
      </w:r>
      <w:r>
        <w:rPr>
          <w:rFonts w:ascii="Times New Roman"/>
          <w:b w:val="false"/>
          <w:i w:val="false"/>
          <w:color w:val="000000"/>
          <w:sz w:val="28"/>
        </w:rPr>
        <w:t xml:space="preserve">
                            "2004 жылға арналған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Қазақстан Республи. </w:t>
      </w:r>
      <w:r>
        <w:br/>
      </w:r>
      <w:r>
        <w:rPr>
          <w:rFonts w:ascii="Times New Roman"/>
          <w:b w:val="false"/>
          <w:i w:val="false"/>
          <w:color w:val="000000"/>
          <w:sz w:val="28"/>
        </w:rPr>
        <w:t xml:space="preserve">
                            касының Заңын iске </w:t>
      </w:r>
      <w:r>
        <w:br/>
      </w:r>
      <w:r>
        <w:rPr>
          <w:rFonts w:ascii="Times New Roman"/>
          <w:b w:val="false"/>
          <w:i w:val="false"/>
          <w:color w:val="000000"/>
          <w:sz w:val="28"/>
        </w:rPr>
        <w:t xml:space="preserve">
                            асыру туралы" қау. </w:t>
      </w:r>
      <w:r>
        <w:br/>
      </w:r>
      <w:r>
        <w:rPr>
          <w:rFonts w:ascii="Times New Roman"/>
          <w:b w:val="false"/>
          <w:i w:val="false"/>
          <w:color w:val="000000"/>
          <w:sz w:val="28"/>
        </w:rPr>
        <w:t xml:space="preserve">
                            лысының 2-шi </w:t>
      </w:r>
      <w:r>
        <w:br/>
      </w:r>
      <w:r>
        <w:rPr>
          <w:rFonts w:ascii="Times New Roman"/>
          <w:b w:val="false"/>
          <w:i w:val="false"/>
          <w:color w:val="000000"/>
          <w:sz w:val="28"/>
        </w:rPr>
        <w:t xml:space="preserve">
                            қосымшасына сәйкес </w:t>
      </w:r>
      <w:r>
        <w:br/>
      </w:r>
      <w:r>
        <w:rPr>
          <w:rFonts w:ascii="Times New Roman"/>
          <w:b w:val="false"/>
          <w:i w:val="false"/>
          <w:color w:val="000000"/>
          <w:sz w:val="28"/>
        </w:rPr>
        <w:t xml:space="preserve">
                            инвестициялық </w:t>
      </w:r>
      <w:r>
        <w:br/>
      </w:r>
      <w:r>
        <w:rPr>
          <w:rFonts w:ascii="Times New Roman"/>
          <w:b w:val="false"/>
          <w:i w:val="false"/>
          <w:color w:val="000000"/>
          <w:sz w:val="28"/>
        </w:rPr>
        <w:t xml:space="preserve">
                            жобаларды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7. Бюджеттiк бағдарламаны орындаудан күтiлетiн нәтижелер: Немiс театрының негiзгi ғимаратына қосымша құрылысты және Мемлекеттiк академиялық би театрының көрермен залының құрылысын аяқтау үшiн белгiленген тәртiппен бекiтiлген және мемлекеттiк сараптамадан өткен, жобалау-сметалық құжаттамасы.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