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38f" w14:textId="e858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тамыздағы N 197о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345-қосымшада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"Серверлер - 4 дана планшеттік сканер - 8 дана, үздiксiз қоректендiру көзi АРС Black Smart-UPS 1500 VA - 4 дана, үздiксiз қоректендiру көзi АРС Black Smart-UPS 1000 VА - 2 дана сатып алу".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